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tiêu chí thành lập Tổ bảo vệ an ninh, trật tự và tiêu chí về số lượng thành viên Tổ bảo vệ an ninh, trật tự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07/2024/NQ-HĐND</w:t>
      </w:r>
    </w:p>
    <w:p>
      <w:r>
        <w:t>Bến Tre, ngày 18 tháng 6 năm 2024</w:t>
      </w:r>
    </w:p>
    <w:p>
      <w:r>
        <w:t>NGHỊ QUYẾT</w:t>
      </w:r>
    </w:p>
    <w:p>
      <w:r>
        <w:t>QUY ĐỊNH TIÊU CHÍ THÀNH LẬP TỔ BẢO VỆ AN NINH, TRẬT TỰ VÀ TIÊU CHÍ VỀ SỐ LƯỢNG THÀNH VIÊN TỔ BẢO VỆ AN NINH, TRẬT TỰ TRÊN ĐỊA BÀN TỈNH BẾN TRE</w:t>
      </w:r>
    </w:p>
    <w:p>
      <w:r>
        <w:t>HỘI ĐỒNG NHÂN DÂN TỈNH BẾN TRE</w:t>
      </w:r>
    </w:p>
    <w:p>
      <w:r>
        <w:t>KHÓA X - KỲ HỌP THỨ 13</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Xét Tờ trình số 3346/TTr-UBND ngay 29 tháng 5 năm 2024 của Ủy ban nhân dân tỉnh về việc thông qua Nghị quyết quy định tiêu chí thành lập Tổ bảo vệ an ninh, trật tự và tiêu chí về số lượng thành viên To bảo vệ an ninh, trật tự trên địa bàn tỉnh Bến Tre;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tiêu chí thành lập Tổ bảo vệ an ninh, trật tự và tiêu chí về số lượng thành viên Tổ bảo vệ an ninh, trật tự trên địa bàn tỉnh Bến Tre.</w:t>
      </w:r>
    </w:p>
    <w:p>
      <w:r>
        <w:t>2. Đối tượng áp dụng</w:t>
      </w:r>
    </w:p>
    <w:p>
      <w:r>
        <w:t>a) Lực lượng tham gia bảo vệ an ninh, trật tự ở cơ sở trên địa bàn tỉnh Bến Tre;</w:t>
      </w:r>
    </w:p>
    <w:p>
      <w:r>
        <w:t>b) Các cơ quan, đơn vị, tổ chức, cá nhân có liên quan.</w:t>
      </w:r>
    </w:p>
    <w:p>
      <w:r>
        <w:t>Điều 2. Tiêu chí thành lập Tổ bảo vệ an ninh, trật tự</w:t>
      </w:r>
    </w:p>
    <w:p>
      <w:r>
        <w:t>1. Tổ bảo vệ an ninh, trật tự được thành lập tại ấp, khu phố thuộc xã, phường, thị trấn bảo đảm một trong các tiêu chí sau:</w:t>
      </w:r>
    </w:p>
    <w:p>
      <w:r>
        <w:t>a) Ấp có từ 100 hộ gia đình hoặc 400 nhân khẩu trở lên; khu phố có từ 150 hộ gia đình hoặc 600 nhân khẩu trở lên;</w:t>
      </w:r>
    </w:p>
    <w:p>
      <w:r>
        <w:t>b) Thuộc địa bàn xã đặc biệt khó khăn vùng bãi ngang, ven biển và xã đảo theo quyết định của cấp có thẩm quyền;</w:t>
      </w:r>
    </w:p>
    <w:p>
      <w:r>
        <w:t>c) Thuộc địa bàn xã, phường, thị trấn trọng điểm, phức tạp về trật tự, an toàn xã hội theo quyết định của cấp có thẩm quyền; có trụ sở Tỉnh ủy, Hội đồng nhân dân tỉnh, Ủy ban nhân dân tỉnh đóng trên địa bàn.</w:t>
      </w:r>
    </w:p>
    <w:p>
      <w:r>
        <w:t>2. Đối với ấp, khu phố không bảo đảm một trong các tiêu chí quy định tại khoản 1 Điều này thì bố trí một Tổ bảo vệ an ninh, trật tự phụ trách nhiều ấp, khu phố trong cùng một đơn vị hành chính cấp xã.</w:t>
      </w:r>
    </w:p>
    <w:p>
      <w:r>
        <w:t>Điều 3. Tiêu chí về số lượng thành viên Tổ bảo vệ an ninh, trật tự</w:t>
      </w:r>
    </w:p>
    <w:p>
      <w:r>
        <w:t>1. Tổ bảo vệ an ninh, trật tự tại ấp, khu phố có quy mô dân số dưới 800 hộ gia đình hoặc dưới 3.500 nhân khẩu được bố trí 03 thành viên.</w:t>
      </w:r>
    </w:p>
    <w:p>
      <w:r>
        <w:t>2. Tổ bảo vệ an ninh, trật tự tại ấp, khu phố có quy mô dân số từ 800 hộ gia đình hoặc từ 3.500 nhân khẩu trở lên dược bố trí không quá 04 thành viên.</w:t>
      </w:r>
    </w:p>
    <w:p>
      <w:r>
        <w:t>3. Tổ bảo vệ an ninh, trật tự tại ấp, khu phố thuộc địa bàn xã đặc biệt khó khăn vùng bãi ngang, ven biển và xã đảo theo quyết định của cấp có thẩm quyền được bố trí không quá 04 thành viên.</w:t>
      </w:r>
    </w:p>
    <w:p>
      <w:r>
        <w:t>4. Tổ bảo vệ an ninh, trật tự tại ấp, khu phố thuộc đơn vị hành chính cấp xã trọng điểm, phức tạp về trật tự, an toàn xã hội theo quyết định của cấp có thẩm quyền hoặc có trụ sở Tỉnh ủy, Hội đồng nhân dân tỉnh, Ủy ban nhân dân tỉnh đóng trên địa bàn được bố trí không quá 05 thành viên.</w:t>
      </w:r>
    </w:p>
    <w:p>
      <w:r>
        <w:t>5. Tổ bảo vệ an ninh, trật tự tại ấp, khu phố được quy định tại khoản 2 Điều 2 Nghị quyết này được bố trí không quá 05 thành viên.</w:t>
      </w:r>
    </w:p>
    <w:p>
      <w:r>
        <w:t>Điều 4. Điều khoản thi hành</w:t>
      </w:r>
    </w:p>
    <w:p>
      <w:r>
        <w:t>1. Ủy ban nhân dân tỉnh tổ chức triển khai thực hiện Nghị quyết.</w:t>
      </w:r>
    </w:p>
    <w:p>
      <w:r>
        <w:t>2. Thường trực Hội đồng nhân dân tỉnh, các Ban của Hội đồng nhân dân tỉnh và đại biểu Hội đồng nhân dân tỉnh giám sát việc thực hiện Nghị quyết.</w:t>
      </w:r>
    </w:p>
    <w:p>
      <w:r>
        <w:t>3. Nghị quyết này đã được Hội đồng nhân dân tỉnh Bến Tre khóa X, kỳ họp thứ 13 (kỳ họp để giải quyết công việc phát sinh đột xuất) thông qua ngày 18 tháng 6 năm 2024 và có hiệu lực từ ngày 01 tháng 7 năm 2024./.</w:t>
      </w:r>
    </w:p>
    <w:p>
      <w:r>
        <w:t>Nơi nhận:</w:t>
      </w:r>
    </w:p>
    <w:p>
      <w:r>
        <w:t>- Ủy ban Thường vụ Quốc hội;</w:t>
      </w:r>
    </w:p>
    <w:p>
      <w:r>
        <w:t>- Chính phủ;</w:t>
      </w:r>
    </w:p>
    <w:p>
      <w:r>
        <w:t>- Các Bộ: Công an, Nội vụ, Tài chính;</w:t>
      </w:r>
    </w:p>
    <w:p>
      <w:r>
        <w:t>- Cục Kiểm tra VBQPPL - Bộ Tư pháp;</w:t>
      </w:r>
    </w:p>
    <w:p>
      <w:r>
        <w:t>- Kiểm toán Nhà nước khu vực IX;</w:t>
      </w:r>
    </w:p>
    <w:p>
      <w:r>
        <w:t>- Thường trực Tỉnh ủy;</w:t>
      </w:r>
    </w:p>
    <w:p>
      <w:r>
        <w:t>- Đại biểu Quốc hội đơn vị tỉnh Bến Tre;</w:t>
      </w:r>
    </w:p>
    <w:p>
      <w:r>
        <w:t>- Đại biểu HĐND tỉnh;</w:t>
      </w:r>
    </w:p>
    <w:p>
      <w:r>
        <w:t>- Ủy ban nhân dân tỉnh;</w:t>
      </w:r>
    </w:p>
    <w:p>
      <w:r>
        <w:t>- Ủy ban MTTQ Việt Nam tỉnh;</w:t>
      </w:r>
    </w:p>
    <w:p>
      <w:r>
        <w:t>- Ban Tuyên giáo Tỉnh ủy;</w:t>
      </w:r>
    </w:p>
    <w:p>
      <w:r>
        <w:t>- Các sở, ban, ngành tỉnh;</w:t>
      </w:r>
    </w:p>
    <w:p>
      <w:r>
        <w:t>- Văn phòng: Đoàn ĐBQH&amp;HĐND tỉnh, UBND tỉnh;</w:t>
      </w:r>
    </w:p>
    <w:p>
      <w:r>
        <w:t>- Thường trực HĐND, UBND huyện, thành phố;</w:t>
      </w:r>
    </w:p>
    <w:p>
      <w:r>
        <w:t>- Báo Đồng Khởi, Đài PT-TH Bến Tre;</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