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mức chi thực hiện công tác phổ biến, giáo dục pháp luật, chuẩn tiếp cận pháp luật và hoà giải ở cơ sở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28/07/2024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07/2024/NQ-HĐND</w:t>
      </w:r>
    </w:p>
    <w:p>
      <w:r>
        <w:t>Bắc Kạn, ngày 18 tháng 7 năm 2024</w:t>
      </w:r>
    </w:p>
    <w:p>
      <w:r>
        <w:t>NGHỊ QUYẾT</w:t>
      </w:r>
    </w:p>
    <w:p>
      <w:r>
        <w:t>QUY ĐỊNH MỨC CHI THỰC HIỆN CÔNG TÁC PHỔ BIẾN, GIÁO DỤC PHÁP LUẬT, CHUẨN TIẾP CẬN PHÁP LUẬT VÀ HOÀ GIẢI Ở CƠ SỞ TRÊN ĐỊA BÀN TỈNH BẮC KẠN</w:t>
      </w:r>
    </w:p>
    <w:p>
      <w:r>
        <w:t>HỘI ĐỒNG NHÂN DÂN TỈNH BẮC KẠN</w:t>
      </w:r>
    </w:p>
    <w:p>
      <w:r>
        <w:t>KHÓA X, KỲ HỌP THỨ 21</w:t>
      </w:r>
    </w:p>
    <w:p>
      <w:r>
        <w:t>Căn cứ Luật Tổ chức chính quyền địa phương ngày 19 tháng 6 năm 2015;</w:t>
      </w:r>
    </w:p>
    <w:p>
      <w:r>
        <w:t>Căn cứ Luật Phổ biến, giáo dục pháp luật ngày 20 tháng 6 năm 2012;</w:t>
      </w:r>
    </w:p>
    <w:p>
      <w:r>
        <w:t>Căn cứ Luật Hòa giải ở cơ sở ngày 20 tháng 6 năm 2013;</w:t>
      </w:r>
    </w:p>
    <w:p>
      <w:r>
        <w:t>Căn cứ Luật Ngân sách nhà nước ngày 25 tháng 6 năm 2015;</w:t>
      </w:r>
    </w:p>
    <w:p>
      <w:r>
        <w:t>Căn cứ Nghị định số 28/2013/NĐ-CP ngày 04 tháng 4 năm 2013 của Chính phủ quy định chi tiết một số điều và biện pháp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hoà giải ở cơ sở;</w:t>
      </w:r>
    </w:p>
    <w:p>
      <w:r>
        <w:t>Xét Tờ trình số 109/TTr-UBND ngày 21 tháng 6 năm 2024 của Ủy ban nhân dân tỉnh về quy định mức chi thực hiện công tác phổ biến, giáo dục pháp luật, chuẩn tiếp cận pháp luật và hoà giải ở cơ sở trên địa bàn tỉnh Bắc Kạn; Báo cáo thẩm tra số 123/BC-HĐND ngày 12 tháng 7 năm 2024 của Ban Pháp chế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thực hiện công tác phổ biến, giáo dục pháp luật, chuẩn tiếp cận pháp luật và hòa giải ở cơ sở trên địa bàn tỉnh Bắc Kạn.</w:t>
      </w:r>
    </w:p>
    <w:p>
      <w:r>
        <w:t>Các chương trình, đề án, kế hoạch về phổ biến, giáo dục pháp luật, chuẩn tiếp cận pháp luật và hòa giải ở cơ sở có văn bản hướng dẫn riêng thì thực hiện theo quy định tại văn bản hướng dẫn đó.</w:t>
      </w:r>
    </w:p>
    <w:p>
      <w:r>
        <w:t>2. Đối tượng áp dụng</w:t>
      </w:r>
    </w:p>
    <w:p>
      <w:r>
        <w:t>Nghị quyết này áp dụng đối với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w:t>
      </w:r>
    </w:p>
    <w:p>
      <w:r>
        <w:t>Điều 2. Mức chi thực hiện công tác phổ biến, giáo dục pháp luật, chuẩn tiếp cận pháp luật và hòa giải ở cơ sở</w:t>
      </w:r>
    </w:p>
    <w:p>
      <w:r>
        <w:t>Mức chi thực hiện công tác phổ biến, giáo dục pháp luật, chuẩn tiếp cận pháp luật và hòa giải ở cơ sở trên địa bàn tỉnh Bắc Kạn: Thực hiện theo quy định tại Phụ lục ban hành kèm theo Nghị quyết này.</w:t>
      </w:r>
    </w:p>
    <w:p>
      <w:r>
        <w:t>Điều 3. Nguồn kinh phí thực hiện</w:t>
      </w:r>
    </w:p>
    <w:p>
      <w:r>
        <w:t>1. Nguồn ngân sách địa phương theo phân cấp ngân sách hiện hành và khả năng cân đối ngân sách tại mỗi cấp chính quyền địa phương.</w:t>
      </w:r>
    </w:p>
    <w:p>
      <w:r>
        <w:t>2. Kinh phí từ nguồn tài trợ của các cá nhân, tổ chức, doanh nghiệp trong và ngoài nước và nguồn kinh phí hợp pháp khác theo quy định của pháp luật.</w:t>
      </w:r>
    </w:p>
    <w:p>
      <w:r>
        <w:t>Điều 4. Tổ chức thực hiện</w:t>
      </w:r>
    </w:p>
    <w:p>
      <w:r>
        <w:t>1. Giao Ủy ban nhân dân tỉnh hướng dẫn,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Điều 5. Điều khoản thi hành</w:t>
      </w:r>
    </w:p>
    <w:p>
      <w:r>
        <w:t>1. Trường hợp các văn bản được dẫn chiếu tại Nghị quyết này được sửa đổi, bổ sung, thay thế thì áp dụng theo các văn bản sửa đổi, bổ sung, thay thế đó.</w:t>
      </w:r>
    </w:p>
    <w:p>
      <w:r>
        <w:t>2. Các khoản chi ngoài lương của cán bộ, công chức, viên chức có nguồn gốc từ ngân sách Nhà nước quy định tại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3. Nghị quyết này thay thế Nghị quyết số 13/2014/NQ-HĐND ngày 18 tháng 7 năm 2014 của Hội đồng nhân dân tỉnh Bắc Kạn quy định mức chi một số khoản chi có tính chất đặc thù thực hiện công tác phổ biến, giáo dục pháp luật và chuẩn tiếp cận pháp luật cho người dân tại cơ sở trên địa bàn tỉnh Bắc Kạn; Nghị quyết số 33/2015/NQ-HĐND ngày 16 tháng 12 năm 2015 của Hội đồng nhân dân tỉnh Bắc Kạn về việc quy định một số mức chi cụ thể thực hiện công tác hòa giải ở cơ sở trên địa bàn tỉnh Bắc Kạn.</w:t>
      </w:r>
    </w:p>
    <w:p>
      <w:r>
        <w:t>Nghị quyết này đã được Hội đồng nhân dân tỉnh khóa X, kỳ họp thứ 21 thông qua ngày 18 tháng 7 năm 2024, có hiệu lực từ ngày 28 tháng 7 năm 2024./.</w:t>
      </w:r>
    </w:p>
    <w:p>
      <w:r>
        <w:t>Nơi nhận:</w:t>
      </w:r>
    </w:p>
    <w:p>
      <w:r>
        <w:t>- Ủy ban Thường vụ Quốc hội;</w:t>
      </w:r>
    </w:p>
    <w:p>
      <w:r>
        <w:t>- Chính phủ;</w:t>
      </w:r>
    </w:p>
    <w:p>
      <w:r>
        <w:t>- VPCP, VPCTN;</w:t>
      </w:r>
    </w:p>
    <w:p>
      <w:r>
        <w:t>- Bộ Tài chính;</w:t>
      </w:r>
    </w:p>
    <w:p>
      <w:r>
        <w:t>- Vụ Pháp chế  (Bộ Tài chính);</w:t>
      </w:r>
    </w:p>
    <w:p>
      <w:r>
        <w:t>- Cục Kiểm tra văn bản QPPL  (Bộ Tư pháp);</w:t>
      </w:r>
    </w:p>
    <w:p>
      <w:r>
        <w:t>- TT Tỉnh ủy, UBND, UBMTTQVN tỉnh;</w:t>
      </w:r>
    </w:p>
    <w:p>
      <w:r>
        <w:t>- Đoàn ĐBQH tỉnh;</w:t>
      </w:r>
    </w:p>
    <w:p>
      <w:r>
        <w:t>- Đại biểu HĐND tỉnh;</w:t>
      </w:r>
    </w:p>
    <w:p>
      <w:r>
        <w:t>- Các sở, ban, ngành, hội, đoàn thể tỉnh;</w:t>
      </w:r>
    </w:p>
    <w:p>
      <w:r>
        <w:t>- TT. Huyện  (Thành)  ủy, HĐND, UBND,</w:t>
      </w:r>
    </w:p>
    <w:p>
      <w:r>
        <w:t>UBMTTQVN các huyện, thành phố;</w:t>
      </w:r>
    </w:p>
    <w:p>
      <w:r>
        <w:t>- TT Đảng ủy, HĐND, UBND các xã, phường, thị trấn;</w:t>
      </w:r>
    </w:p>
    <w:p>
      <w:r>
        <w:t>- Trung tâm Công báo - Tin học tỉnh;</w:t>
      </w:r>
    </w:p>
    <w:p>
      <w:r>
        <w:t>- LĐVP;</w:t>
      </w:r>
    </w:p>
    <w:p>
      <w:r>
        <w:t>- Các phòng thuộc Văn phòng;</w:t>
      </w:r>
    </w:p>
    <w:p>
      <w:r>
        <w:t>- Lưu: VT, HS.</w:t>
      </w:r>
    </w:p>
    <w:p>
      <w:r>
        <w:t>CHỦ TỊCH</w:t>
      </w:r>
    </w:p>
    <w:p>
      <w:r>
        <w:t>Phương Thị Thanh</w:t>
      </w:r>
    </w:p>
    <w:p>
      <w:r>
        <w:t>PHỤ LỤC</w:t>
      </w:r>
    </w:p>
    <w:p>
      <w:r>
        <w:t>MỨC CHI THỰC HIỆN CÔNG TÁC PHỔ BIẾN, GIÁO DỤC PHÁP LUẬT, CHUẨN TIẾP CẬN PHÁP LUẬT VÀ HOÀ GIẢI Ở CƠ SỞ TRÊN ĐỊA BÀN TỈNH BẮC KẠN</w:t>
      </w:r>
    </w:p>
    <w:p>
      <w:r>
        <w:t>(Ban hành kèm theo Nghị quyết số: 07/2024/NQ-HĐND ngày 18 tháng 7 năm 2024 của Hội đồng nhân dân tỉnh Bắc Kạn)</w:t>
      </w:r>
    </w:p>
    <w:p>
      <w:r>
        <w:t>STT</w:t>
      </w:r>
    </w:p>
    <w:p>
      <w:r>
        <w:t>Nội dung chi</w:t>
      </w:r>
    </w:p>
    <w:p>
      <w:r>
        <w:t>Đơn vị tính</w:t>
      </w:r>
    </w:p>
    <w:p>
      <w:r>
        <w:t>Mức chi</w:t>
      </w:r>
    </w:p>
    <w:p>
      <w:r>
        <w:t>(Đơn vị tính: Nghìn đồng)</w:t>
      </w:r>
    </w:p>
    <w:p>
      <w:r>
        <w:t>Cấp tỉnh</w:t>
      </w:r>
    </w:p>
    <w:p>
      <w:r>
        <w:t>Cấp huyện</w:t>
      </w:r>
    </w:p>
    <w:p>
      <w:r>
        <w:t>Cấp xã</w:t>
      </w:r>
    </w:p>
    <w:p>
      <w:r>
        <w:t>1</w:t>
      </w:r>
    </w:p>
    <w:p>
      <w: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 hội nghị chuyên đề, hội nghị tổng kết, sơ kết, triển khai công tác phổ biến, giáo dục pháp luật, chuẩn tiếp cận pháp luật và hòa giải ở cơ sở, các chương trình, đề án, kế hoạch</w:t>
      </w:r>
    </w:p>
    <w:p>
      <w:r>
        <w:t>Thực hiện theo Nghị quyết số 39/2017/NQ-HĐND ngày 07 tháng 12 năm 2017 của Hội đồng nhân dân tỉnh quy định mức chi công tác phí, chi hội nghị của các cơ quan nhà nước, đơn vị sự nghiệp công lập, tổ chức chính trị, tổ chức chính trị - xã hội, các tổ chức hội, đơn vị lực lượng vũ trang có sử dụng ngân sách tỉnh Bắc Kạn</w:t>
      </w:r>
    </w:p>
    <w:p>
      <w:r>
        <w:t>2</w:t>
      </w:r>
    </w:p>
    <w:p>
      <w:r>
        <w:t>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w:t>
      </w:r>
    </w:p>
    <w:p>
      <w:r>
        <w:t>Thực hiện theo quy định tại Nghị quyết số 21/2018/NQ-HĐND ngày 10 tháng 12 năm 2018 của Hội đồng nhân dân tỉnh ban hành quy định mức chi đào tạo, bồi dưỡng cán bộ, công chức, viên chức trong nước do ngân sách địa phương đảm bảo được sửa đổi, bổ sung tại Nghị quyết số 09/2023/NQ-HĐND ngày 01 tháng 8 năm 2023 của Hội đồng nhân dân tỉnh sửa đổi, bổ sung một số điều của quy định mức chi đào tạo, bồi dưỡng cán bộ, công chức, viên chức trong nước do ngân sách địa phương đảm bảo ban hành kèm theo Nghị quyết số 21/2018/NQ-HĐND ngày 10 tháng 12 năm 2018 của Hội đồng nhân dân tỉnh Bắc Kạn.</w:t>
      </w:r>
    </w:p>
    <w:p>
      <w:r>
        <w:t>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39/2017/NQ-HĐND ngày 07 tháng 12 năm 2017 của Hội đồng nhân dân tỉnh quy định mức chi công tác phí, chi hội nghị của các cơ quan nhà nước, đơn vị sự nghiệp công lập, tổ chức chính trị, tổ chức chính trị - xã hội, các tổ chức hội, đơn vị lực lượng vũ trang có sử dụng ngân sách tỉnh Bắc Kạn.</w:t>
      </w:r>
    </w:p>
    <w:p>
      <w:r>
        <w:t>3</w:t>
      </w:r>
    </w:p>
    <w:p>
      <w:r>
        <w:t>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w:t>
      </w:r>
    </w:p>
    <w:p>
      <w:r>
        <w:t>Thực hiện theo quy định tại Nghị quyết số 04/2024/NQ-HĐND ngày 28 tháng 3 năm 2024 của Hội đồng nhân dân tỉnh ban hành quy định định mức lập dự toán đối với nhiệm vụ khoa học và công nghệ có sử dụng ngân sách nhà nước trên địa bàn tỉnh Bắc Kạn</w:t>
      </w:r>
    </w:p>
    <w:p>
      <w:r>
        <w:t>4</w:t>
      </w:r>
    </w:p>
    <w:p>
      <w:r>
        <w:t>Chi tổ chức cuộc họp đánh giá đạt chuẩn tiếp cận pháp luật của cấp xã</w:t>
      </w:r>
    </w:p>
    <w:p>
      <w:r>
        <w:t>Người/buổi</w:t>
      </w:r>
    </w:p>
    <w:p>
      <w:r>
        <w:t>a</w:t>
      </w:r>
    </w:p>
    <w:p>
      <w:r>
        <w:t>Chủ trì</w:t>
      </w:r>
    </w:p>
    <w:p>
      <w:r>
        <w:t>Người/buổi</w:t>
      </w:r>
    </w:p>
    <w:p>
      <w:r>
        <w:t>80</w:t>
      </w:r>
    </w:p>
    <w:p>
      <w:r>
        <w:t>b</w:t>
      </w:r>
    </w:p>
    <w:p>
      <w:r>
        <w:t>Thành viên dự</w:t>
      </w:r>
    </w:p>
    <w:p>
      <w:r>
        <w:t>Người/buổi</w:t>
      </w:r>
    </w:p>
    <w:p>
      <w:r>
        <w:t>50</w:t>
      </w:r>
    </w:p>
    <w:p>
      <w:r>
        <w:t>5</w:t>
      </w:r>
    </w:p>
    <w:p>
      <w:r>
        <w:t>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w:t>
      </w:r>
    </w:p>
    <w:p>
      <w:r>
        <w:t>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6</w:t>
      </w:r>
    </w:p>
    <w:p>
      <w:r>
        <w:t>Chi biên soạn, biên dịch tài liệu phục vụ phổ biến, giáo dục pháp luật, chuẩn tiếp cận pháp luật và hòa giải ở cơ sở và thực hiện thông tin, truyền thông trên phương tiện thông tin đại chúng</w:t>
      </w:r>
    </w:p>
    <w:p>
      <w:r>
        <w:t>a</w:t>
      </w:r>
    </w:p>
    <w:p>
      <w:r>
        <w:t>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w:t>
      </w:r>
    </w:p>
    <w:p>
      <w:r>
        <w:t>Thực hiện theo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b</w:t>
      </w:r>
    </w:p>
    <w:p>
      <w:r>
        <w:t>Chi biên soạn đồ họa thông tin pháp luật</w:t>
      </w:r>
    </w:p>
    <w:p>
      <w:r>
        <w:t>Thực hiện theo quy định tại Nghị quyết số 07/2022/NQ-HĐND ngày 19 tháng 7 năm 2022 của Hội đồng nhân dân tỉnh quy định mức chi kinh phí tập huấn, bồi dưỡng giáo viên và cán bộ quản lý cơ sở giáo dục để thực hiện chương trình mới, sách giáo khoa mới giáo dục phổ thông trên địa bàn tỉnh Bắc Kạn</w:t>
      </w:r>
    </w:p>
    <w:p>
      <w:r>
        <w:t>c</w:t>
      </w:r>
    </w:p>
    <w:p>
      <w:r>
        <w:t>Chi biên soạn sách nói pháp luật; Chi biên soạn bài giảng điện tử</w:t>
      </w:r>
    </w:p>
    <w:p>
      <w:r>
        <w:t>Nội dung chi biên soạn sách nói pháp luật: Thực hiện theo quy định hiện hành về chế độ nhuận bút trong hoạt động báo chí, xuất bản, thông tin tuyên truyền đối với các cơ quan, đơn vị sử dụng ngân sách nhà nước thuộc tỉnh Bắc Kạn.</w:t>
      </w:r>
    </w:p>
    <w:p>
      <w:r>
        <w:t>Nội dung chi biên soạn bài giảng điện tử: Thực hiện theo quy định tại Thông tư số 55/2023/TT-BTC ngày 15 tháng 8 năm 2023 của Bộ trưởng Bộ Tài chính quy định quản lý, sử dụng và quyết toán kinh phí sự nghiệp từ nguồn thu ngân sách nhà nước thực hiện các chương trình mục tiêu quốc gia giai đoạn 2021-2025.</w:t>
      </w:r>
    </w:p>
    <w:p>
      <w:r>
        <w:t>d</w:t>
      </w:r>
    </w:p>
    <w:p>
      <w:r>
        <w:t>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w:t>
      </w:r>
    </w:p>
    <w:p>
      <w:r>
        <w:t>Thực hiện theo định mức, đơn giá của các ngành có công việc tương tự và theo chứng từ chi thực tế hợp pháp được cấp có thẩm quyền phê duyệt trong dự toán ngân sách hàng năm</w:t>
      </w:r>
    </w:p>
    <w:p>
      <w:r>
        <w:t>đ</w:t>
      </w:r>
    </w:p>
    <w:p>
      <w:r>
        <w:t>Chi biên dịch các tài liệu phổ biến, giáo dục pháp luật, chuẩn tiếp cận pháp luật và hòa giải ở cơ sở  (bao gồm cả tiếng dân tộc thiểu số được hiểu là ngôn ngữ không phổ thông)</w:t>
      </w:r>
    </w:p>
    <w:p>
      <w:r>
        <w:t>Thực hiện theo quy định tại Nghị quyết số 09/2019/NQ-HĐND ngày 17 tháng 7 năm 2019 của Hội đồng nhân dân tỉnh ban hành quy định mức chi tiếp khách nước ngoài, chi tổ chức hội nghị, hội thảo quốc tế và chi tiếp khách trong nước có sử dụng ngân sách tỉnh Bắc Kạn</w:t>
      </w:r>
    </w:p>
    <w:p>
      <w:r>
        <w:t>7</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1000</w:t>
      </w:r>
    </w:p>
    <w:p>
      <w:r>
        <w:t>500</w:t>
      </w:r>
    </w:p>
    <w:p>
      <w:r>
        <w:t>b</w:t>
      </w:r>
    </w:p>
    <w:p>
      <w:r>
        <w:t>Tình huống giải đáp pháp luật  (bao gồm biên soạn, biên tập, thẩm định)</w:t>
      </w:r>
    </w:p>
    <w:p>
      <w:r>
        <w:t>Tình huống đã hoàn thành</w:t>
      </w:r>
    </w:p>
    <w:p>
      <w:r>
        <w:t>300</w:t>
      </w:r>
    </w:p>
    <w:p>
      <w:r>
        <w:t>150</w:t>
      </w:r>
    </w:p>
    <w:p>
      <w:r>
        <w:t>c</w:t>
      </w:r>
    </w:p>
    <w:p>
      <w:r>
        <w:t>Câu chuyện pháp luật  (bao gồm biên soạn, biên tập, thẩm định)</w:t>
      </w:r>
    </w:p>
    <w:p>
      <w:r>
        <w:t>Câu chuyện đã hoàn thành</w:t>
      </w:r>
    </w:p>
    <w:p>
      <w:r>
        <w:t>1500</w:t>
      </w:r>
    </w:p>
    <w:p>
      <w:r>
        <w:t>750</w:t>
      </w:r>
    </w:p>
    <w:p>
      <w:r>
        <w:t>d</w:t>
      </w:r>
    </w:p>
    <w:p>
      <w:r>
        <w:t>Tiểu phẩm pháp luật  (bao gồm biên soạn, biên tập, thẩm định, lấy ý kiến chuyên gia)</w:t>
      </w:r>
    </w:p>
    <w:p>
      <w:r>
        <w:t>Tiểu phẩm đã hoàn thành</w:t>
      </w:r>
    </w:p>
    <w:p>
      <w:r>
        <w:t>5000</w:t>
      </w:r>
    </w:p>
    <w:p>
      <w:r>
        <w:t>2500</w:t>
      </w:r>
    </w:p>
    <w:p>
      <w:r>
        <w:t>8</w:t>
      </w:r>
    </w:p>
    <w:p>
      <w:r>
        <w:t>Chi khen thưởng cá nhân, tập thể có thành tích xuất sắc về phổ biến, giáo dục pháp luật, chuẩn tiếp cận pháp luật và hòa giải ở cơ sở</w:t>
      </w:r>
    </w:p>
    <w:p>
      <w:r>
        <w:t>Thực hiện theo quy định hiện hành về thi đua, khen thưởng</w:t>
      </w:r>
    </w:p>
    <w:p>
      <w:r>
        <w:t>9</w:t>
      </w:r>
    </w:p>
    <w:p>
      <w:r>
        <w:t>Chi thực hiện các cuộc điều tra, khảo sát về công tác phổ biến, giáo dục pháp luật, chuẩn tiếp cận pháp luật và hòa giải ở cơ sở</w:t>
      </w:r>
    </w:p>
    <w:p>
      <w:r>
        <w:t>Thực hiện theo quy định tại Nghị quyết số 10/2018/NQ-HĐND ngày 17 tháng 7 năm 2018 của Hội đồng nhân dân tỉnh quy định nội dung và mức chi thực hiện các cuộc điều tra thống kê thuộc thẩm quyền quyết định của Chủ tịch Ủy ban nhân dân tỉnh do ngân sách địa phương đảm bảo</w:t>
      </w:r>
    </w:p>
    <w:p>
      <w:r>
        <w:t>10</w:t>
      </w:r>
    </w:p>
    <w:p>
      <w:r>
        <w:t>Chi tiền lương làm việc vào ban đêm, làm thêm giờ</w:t>
      </w:r>
    </w:p>
    <w:p>
      <w:r>
        <w:t>Thực hiện theo quy định của Bộ luật Lao động và các văn bản hướng dẫn thi hành luật</w:t>
      </w:r>
    </w:p>
    <w:p>
      <w:r>
        <w:t>11</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w:t>
      </w:r>
    </w:p>
    <w:p>
      <w:r>
        <w:t>Xây dựng đề cương chi tiết</w:t>
      </w:r>
    </w:p>
    <w:p>
      <w:r>
        <w:t>Đề cương</w:t>
      </w:r>
    </w:p>
    <w:p>
      <w:r>
        <w:t>700</w:t>
      </w:r>
    </w:p>
    <w:p>
      <w:r>
        <w:t>500</w:t>
      </w:r>
    </w:p>
    <w:p>
      <w:r>
        <w:t>300</w:t>
      </w:r>
    </w:p>
    <w:p>
      <w:r>
        <w:t>-</w:t>
      </w:r>
    </w:p>
    <w:p>
      <w:r>
        <w:t>Tổng hợp hoàn chỉnh đề cương tổng quát</w:t>
      </w:r>
    </w:p>
    <w:p>
      <w:r>
        <w:t>Đề cương</w:t>
      </w:r>
    </w:p>
    <w:p>
      <w:r>
        <w:t>1200</w:t>
      </w:r>
    </w:p>
    <w:p>
      <w:r>
        <w:t>800</w:t>
      </w:r>
    </w:p>
    <w:p>
      <w:r>
        <w:t>500</w:t>
      </w:r>
    </w:p>
    <w:p>
      <w:r>
        <w:t>b</w:t>
      </w:r>
    </w:p>
    <w:p>
      <w:r>
        <w:t>Soạn thảo chương trình, đề án, kế hoạch</w:t>
      </w:r>
    </w:p>
    <w:p>
      <w:r>
        <w:t>-</w:t>
      </w:r>
    </w:p>
    <w:p>
      <w:r>
        <w:t>Soạn thảo chương trình, đề án, kế hoạch</w:t>
      </w:r>
    </w:p>
    <w:p>
      <w:r>
        <w:t>Chương trình, Đề án, Kế hoạch</w:t>
      </w:r>
    </w:p>
    <w:p>
      <w:r>
        <w:t>1500</w:t>
      </w:r>
    </w:p>
    <w:p>
      <w:r>
        <w:t>750</w:t>
      </w:r>
    </w:p>
    <w:p>
      <w:r>
        <w:t>380</w:t>
      </w:r>
    </w:p>
    <w:p>
      <w:r>
        <w:t>-</w:t>
      </w:r>
    </w:p>
    <w:p>
      <w:r>
        <w:t>Soạn thảo báo cáo tiếp thu, tổng hợp ý kiến</w:t>
      </w:r>
    </w:p>
    <w:p>
      <w:r>
        <w:t>Báo cáo</w:t>
      </w:r>
    </w:p>
    <w:p>
      <w:r>
        <w:t>250</w:t>
      </w:r>
    </w:p>
    <w:p>
      <w:r>
        <w:t>130</w:t>
      </w:r>
    </w:p>
    <w:p>
      <w:r>
        <w:t>70</w:t>
      </w:r>
    </w:p>
    <w:p>
      <w:r>
        <w:t>c</w:t>
      </w:r>
    </w:p>
    <w:p>
      <w:r>
        <w:t>Tổ chức họp, tọa đàm góp ý</w:t>
      </w:r>
    </w:p>
    <w:p>
      <w:r>
        <w:t>-</w:t>
      </w:r>
    </w:p>
    <w:p>
      <w:r>
        <w:t>Chủ trì</w:t>
      </w:r>
    </w:p>
    <w:p>
      <w:r>
        <w:t>Người/buổi</w:t>
      </w:r>
    </w:p>
    <w:p>
      <w:r>
        <w:t>200</w:t>
      </w:r>
    </w:p>
    <w:p>
      <w:r>
        <w:t>150</w:t>
      </w:r>
    </w:p>
    <w:p>
      <w:r>
        <w:t>80</w:t>
      </w:r>
    </w:p>
    <w:p>
      <w:r>
        <w:t>-</w:t>
      </w:r>
    </w:p>
    <w:p>
      <w:r>
        <w:t>Thành viên dự</w:t>
      </w:r>
    </w:p>
    <w:p>
      <w:r>
        <w:t>Người/buổi</w:t>
      </w:r>
    </w:p>
    <w:p>
      <w:r>
        <w:t>100</w:t>
      </w:r>
    </w:p>
    <w:p>
      <w:r>
        <w:t>80</w:t>
      </w:r>
    </w:p>
    <w:p>
      <w:r>
        <w:t>50</w:t>
      </w:r>
    </w:p>
    <w:p>
      <w:r>
        <w:t>d</w:t>
      </w:r>
    </w:p>
    <w:p>
      <w:r>
        <w:t>Ý kiến tư vấn của chuyên gia</w:t>
      </w:r>
    </w:p>
    <w:p>
      <w:r>
        <w:t>Văn bản</w:t>
      </w:r>
    </w:p>
    <w:p>
      <w:r>
        <w:t>250</w:t>
      </w:r>
    </w:p>
    <w:p>
      <w:r>
        <w:t>180</w:t>
      </w:r>
    </w:p>
    <w:p>
      <w:r>
        <w:t>đ</w:t>
      </w:r>
    </w:p>
    <w:p>
      <w:r>
        <w:t>Xét duyệt chương trình, đề án, kế hoạch</w:t>
      </w:r>
    </w:p>
    <w:p>
      <w:r>
        <w:t>-</w:t>
      </w:r>
    </w:p>
    <w:p>
      <w:r>
        <w:t>Chủ tịch Hội đồng</w:t>
      </w:r>
    </w:p>
    <w:p>
      <w:r>
        <w:t>Người/buổi</w:t>
      </w:r>
    </w:p>
    <w:p>
      <w:r>
        <w:t>200</w:t>
      </w:r>
    </w:p>
    <w:p>
      <w:r>
        <w:t>150</w:t>
      </w:r>
    </w:p>
    <w:p>
      <w:r>
        <w:t>100</w:t>
      </w:r>
    </w:p>
    <w:p>
      <w:r>
        <w:t>-</w:t>
      </w:r>
    </w:p>
    <w:p>
      <w:r>
        <w:t>Thành viên Hội đồng, thư ký</w:t>
      </w:r>
    </w:p>
    <w:p>
      <w:r>
        <w:t>Người/buổi</w:t>
      </w:r>
    </w:p>
    <w:p>
      <w:r>
        <w:t>150</w:t>
      </w:r>
    </w:p>
    <w:p>
      <w:r>
        <w:t>100</w:t>
      </w:r>
    </w:p>
    <w:p>
      <w:r>
        <w:t>70</w:t>
      </w:r>
    </w:p>
    <w:p>
      <w:r>
        <w:t>-</w:t>
      </w:r>
    </w:p>
    <w:p>
      <w:r>
        <w:t>Đại biểu được mời tham dự</w:t>
      </w:r>
    </w:p>
    <w:p>
      <w:r>
        <w:t>Người/buổi</w:t>
      </w:r>
    </w:p>
    <w:p>
      <w:r>
        <w:t>70</w:t>
      </w:r>
    </w:p>
    <w:p>
      <w:r>
        <w:t>50</w:t>
      </w:r>
    </w:p>
    <w:p>
      <w:r>
        <w:t>30</w:t>
      </w:r>
    </w:p>
    <w:p>
      <w:r>
        <w:t>-</w:t>
      </w:r>
    </w:p>
    <w:p>
      <w:r>
        <w:t>Nhận xét, phản biện của Hội đồng</w:t>
      </w:r>
    </w:p>
    <w:p>
      <w:r>
        <w:t>Bài viết</w:t>
      </w:r>
    </w:p>
    <w:p>
      <w:r>
        <w:t>200</w:t>
      </w:r>
    </w:p>
    <w:p>
      <w:r>
        <w:t>150</w:t>
      </w:r>
    </w:p>
    <w:p>
      <w:r>
        <w:t>100</w:t>
      </w:r>
    </w:p>
    <w:p>
      <w:r>
        <w:t>-</w:t>
      </w:r>
    </w:p>
    <w:p>
      <w:r>
        <w:t>Bài nhận xét của ủy viên Hội đồng</w:t>
      </w:r>
    </w:p>
    <w:p>
      <w:r>
        <w:t>Bài viết</w:t>
      </w:r>
    </w:p>
    <w:p>
      <w:r>
        <w:t>150</w:t>
      </w:r>
    </w:p>
    <w:p>
      <w:r>
        <w:t>100</w:t>
      </w:r>
    </w:p>
    <w:p>
      <w:r>
        <w:t>70</w:t>
      </w:r>
    </w:p>
    <w:p>
      <w:r>
        <w:t>e</w:t>
      </w:r>
    </w:p>
    <w:p>
      <w:r>
        <w:t>Ý kiến thẩm định chương trình, đề án, kế hoạch  (Trường hợp không thành lập Hội đồng xét duyệt)</w:t>
      </w:r>
    </w:p>
    <w:p>
      <w:r>
        <w:t>Bài viết</w:t>
      </w:r>
    </w:p>
    <w:p>
      <w:r>
        <w:t>250</w:t>
      </w:r>
    </w:p>
    <w:p>
      <w:r>
        <w:t>150</w:t>
      </w:r>
    </w:p>
    <w:p>
      <w:r>
        <w:t>100</w:t>
      </w:r>
    </w:p>
    <w:p>
      <w:r>
        <w:t>g</w:t>
      </w:r>
    </w:p>
    <w:p>
      <w:r>
        <w:t>Xây dựng các văn bản quản lý, chỉ đạo, hướng dẫn chương trình, đề án, kế hoạch</w:t>
      </w:r>
    </w:p>
    <w:p>
      <w:r>
        <w:t>Văn bản</w:t>
      </w:r>
    </w:p>
    <w:p>
      <w:r>
        <w:t>250</w:t>
      </w:r>
    </w:p>
    <w:p>
      <w:r>
        <w:t>130</w:t>
      </w:r>
    </w:p>
    <w:p>
      <w:r>
        <w:t>60</w:t>
      </w:r>
    </w:p>
    <w:p>
      <w:r>
        <w:t>12</w:t>
      </w:r>
    </w:p>
    <w:p>
      <w:r>
        <w:t>Chi thù lao</w:t>
      </w:r>
    </w:p>
    <w:p>
      <w:r>
        <w:t>a</w:t>
      </w:r>
    </w:p>
    <w:p>
      <w:r>
        <w:t>Thù lao cho báo cáo viên pháp luật cấp tỉnh, cấp huyện</w:t>
      </w:r>
    </w:p>
    <w:p>
      <w:r>
        <w:t>Người/buổi</w:t>
      </w:r>
    </w:p>
    <w:p>
      <w:r>
        <w:t>Thực hiện theo quy định tại Nghị quyết số 21/2018/NQ-HĐND ngày 10 tháng 12 năm 2018 của Hội đồng nhân dân tỉnh ban hành quy định mức chi đào tạo, bồi dưỡng cán bộ, công chức, viên chức trong nước do ngân sách địa phương đảm bảo được sửa đổi, bổ sung tại Nghị quyết số 09/2023/NQ-HĐND ngày 01 tháng 8 năm 2023 của Hội đồng nhân dân tỉnh sửa đổi, bổ sung một số điều của quy định mức chi đào tạo, bồi dưỡng cán bộ, công chức, viên chức trong nước do ngân sách địa phương đảm bảo ban hành kèm theo Nghị quyết số 21/2018/NQ-HĐND ngày 10 tháng 12 năm 2018 của Hội đồng nhân dân tỉnh Bắc Kạn</w:t>
      </w:r>
    </w:p>
    <w:p>
      <w:r>
        <w:t>b</w:t>
      </w:r>
    </w:p>
    <w:p>
      <w:r>
        <w:t>Thù lao cho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Người/buổi</w:t>
      </w:r>
    </w:p>
    <w:p>
      <w:r>
        <w:t>300</w:t>
      </w:r>
    </w:p>
    <w:p>
      <w:r>
        <w:t>c</w:t>
      </w:r>
    </w:p>
    <w:p>
      <w:r>
        <w:t>Trường hợp thực hiện phổ biến giáo dục pháp luật cho các đối tượng đặc thù theo quy định tại các Điều 17, 18, 19, 20, 21, 22 của Luật Phổ biến, giáo dục pháp luật</w:t>
      </w:r>
    </w:p>
    <w:p>
      <w:r>
        <w:t>Được hưởng thêm 20% mức thù lao được nhận</w:t>
      </w:r>
    </w:p>
    <w:p>
      <w:r>
        <w:t>d</w:t>
      </w:r>
    </w:p>
    <w:p>
      <w:r>
        <w:t>Thù lao huy động chuyên gia, nhà khoa học, nhà hoạt động thực tiễn tham gia triển khai các nhiệm vụ của Hội đồng phối hợp phổ biến, giáo dục pháp luật</w:t>
      </w:r>
    </w:p>
    <w:p>
      <w:r>
        <w:t>Áp dụng theo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 tháng 6 năm 2021 của Thủ tướng Chính phủ quy định về thành phần và nhiệm vụ, quyền hạn của Hội đồng phối hợp phổ biến, giáo dục pháp luật quyết định</w:t>
      </w:r>
    </w:p>
    <w:p>
      <w:r>
        <w:t>13</w:t>
      </w:r>
    </w:p>
    <w:p>
      <w:r>
        <w:t>Chi xây dựng và duy trì sinh hoạt Câu lạc bộ pháp luật, nhóm nòng cốt</w:t>
      </w:r>
    </w:p>
    <w:p>
      <w:r>
        <w:t>a</w:t>
      </w:r>
    </w:p>
    <w:p>
      <w:r>
        <w:t>Chi hỗ trợ tiền ăn, nước uống cho thành viên tham gia hội nghị ra mắt Câu lạc bộ pháp luật  (không quá 01 ngày)</w:t>
      </w:r>
    </w:p>
    <w:p>
      <w:r>
        <w:t>Người/ngày</w:t>
      </w:r>
    </w:p>
    <w:p>
      <w:r>
        <w:t>50</w:t>
      </w:r>
    </w:p>
    <w:p>
      <w:r>
        <w:t>b</w:t>
      </w:r>
    </w:p>
    <w:p>
      <w:r>
        <w:t>Chi tiền nước uống cho người dự sinh hoạt Câu lạc bộ pháp luật, nhóm nòng cốt</w:t>
      </w:r>
    </w:p>
    <w:p>
      <w:r>
        <w:t>Người/buổi</w:t>
      </w:r>
    </w:p>
    <w:p>
      <w:r>
        <w:t>10</w:t>
      </w:r>
    </w:p>
    <w:p>
      <w:r>
        <w:t>14</w:t>
      </w:r>
    </w:p>
    <w:p>
      <w:r>
        <w:t>Chi tổ chức cuộc thi, hội thi</w:t>
      </w:r>
    </w:p>
    <w:p>
      <w:r>
        <w:t>a</w:t>
      </w:r>
    </w:p>
    <w:p>
      <w:r>
        <w:t>Chi tổ chức cuộc thi, hội thi viết, thi sân khấu, trên internet về tìm hiểu pháp luật, nghiệp vụ phổ biến, giáo dục pháp luật, chuẩn tiếp cận pháp luật và hòa giải ở cơ sở</w:t>
      </w:r>
    </w:p>
    <w:p>
      <w:r>
        <w:t>-</w:t>
      </w:r>
    </w:p>
    <w:p>
      <w: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p>
      <w:r>
        <w:t>Thực hiện theo quy định tại Nghị quyết số 39/2017/NQ-HĐND ngày 07 tháng 12 năm 2017 của Hội đồng nhân dân tỉnh quy định mức chi công tác phí, chi hội nghị của các cơ quan nhà nước, đơn vị sự nghiệp công lập, tổ chức chính trị, tổ chức chính trị - xã hội, các tổ chức hội, đơn vị lực lượng vũ trang có sử dụng ngân sách tỉnh Bắc Kạn. Cán bộ, công chức, viên chức đã được hưởng khoản hỗ trợ tiền ăn, ở thì không được thanh toán công tác phí ở cơ quan</w:t>
      </w:r>
    </w:p>
    <w:p>
      <w:r>
        <w:t>-</w:t>
      </w:r>
    </w:p>
    <w:p>
      <w:r>
        <w:t>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p>
      <w:r>
        <w:t>Thực hiện theo quy định tại điểm c khoản này và theo chứng từ chi thực tế hợp pháp được cấp có thẩm quyền phê duyệt trong dự toán ngân sách hằng năm</w:t>
      </w:r>
    </w:p>
    <w:p>
      <w:r>
        <w:t>b</w:t>
      </w:r>
    </w:p>
    <w:p>
      <w:r>
        <w:t>Chi biên soạn đề thi, xây dựng ngân hàng câu hỏi thi, bồi dưỡng thành viên ban tổ chức, các ban, tiểu ban, hội đồng và một số nội dung chi khác để phục vụ tổ chức cuộc thi</w:t>
      </w:r>
    </w:p>
    <w:p>
      <w:r>
        <w:t>Thực hiện theo quy định tại Nghị quyết số 12/2021/NQ-HĐND ngày 07 tháng 12 năm 2021 của Hội đồng nhân dân tỉnh ban hành quy định về nội dung, mức chi tổ chức các kỳ thi, cuộc thi, hội thi trong lĩnh vực giáo dục - đào tạo trên địa bàn tỉnh Bắc Kạn</w:t>
      </w:r>
    </w:p>
    <w:p>
      <w:r>
        <w:t>c</w:t>
      </w:r>
    </w:p>
    <w:p>
      <w:r>
        <w:t>Chi tổ chức cuộc thi sân khấu, thi trên internet, có thêm mức chi đặc thù</w:t>
      </w:r>
    </w:p>
    <w:p>
      <w:r>
        <w:t>-</w:t>
      </w:r>
    </w:p>
    <w:p>
      <w:r>
        <w:t>Thuê dẫn chương trình</w:t>
      </w:r>
    </w:p>
    <w:p>
      <w:r>
        <w:t>Tùy theo quy mô, cấp tổ chức, cơ quan, đơn vị được giao chủ trì tổ chức cuộc thi quyết định mức thuê dẫn chương trình</w:t>
      </w:r>
    </w:p>
    <w:p>
      <w:r>
        <w:t>-</w:t>
      </w:r>
    </w:p>
    <w:p>
      <w:r>
        <w:t>Thuê hội trường và thiết bị phục vụ cuộc thi sân khấu</w:t>
      </w:r>
    </w:p>
    <w:p>
      <w:r>
        <w:t>Tùy theo quy mô, cấp tổ chức, địa bàn tổ chức cuộc thi, cơ quan, đơn vị được giao chủ trì tổ chức cuộc thi quyết định mức thuê hội trường và thiết bị</w:t>
      </w:r>
    </w:p>
    <w:p>
      <w:r>
        <w:t>-</w:t>
      </w:r>
    </w:p>
    <w:p>
      <w:r>
        <w:t>Chi thuê văn nghệ, diễn viên</w:t>
      </w:r>
    </w:p>
    <w:p>
      <w:r>
        <w:t>Người/ngày</w:t>
      </w:r>
    </w:p>
    <w:p>
      <w:r>
        <w:t>300</w:t>
      </w:r>
    </w:p>
    <w:p>
      <w:r>
        <w:t>-</w:t>
      </w:r>
    </w:p>
    <w:p>
      <w:r>
        <w:t>Thu thập thông tin, tư liệu, lập hệ cơ sở dữ liệu tin học hoá  (đối với cuộc thi qua mạng điện tử)</w:t>
      </w:r>
    </w:p>
    <w:p>
      <w:r>
        <w:t>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Thông tư số 18/2021/TT-BTTTT ngày 30 tháng 11 năm 2021 của Bộ trưởng Bộ Thông tin và Truyền thông ban hành định mức kinh tế - kỹ thuật hoạt động báo in, báo điện tử; Thông tư số 42/2020/TT-BTTTT ngày 31 tháng 12 năm 2020 của Bộ trưởng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w:t>
      </w:r>
    </w:p>
    <w:p>
      <w:r>
        <w:t>d</w:t>
      </w:r>
    </w:p>
    <w:p>
      <w:r>
        <w:t>Chi giải thưởng tùy theo quy mô và địa bàn tổ chức cuộc thi để quyết định mức chi giải thưởng cụ thể nhưng không vượt định mức chi quy định sau:</w:t>
      </w:r>
    </w:p>
    <w:p>
      <w:r>
        <w:t>-</w:t>
      </w:r>
    </w:p>
    <w:p>
      <w:r>
        <w:t>Giải nhất</w:t>
      </w:r>
    </w:p>
    <w:p>
      <w:r>
        <w:t>+</w:t>
      </w:r>
    </w:p>
    <w:p>
      <w:r>
        <w:t>Tập thể</w:t>
      </w:r>
    </w:p>
    <w:p>
      <w:r>
        <w:t>Giải thưởng</w:t>
      </w:r>
    </w:p>
    <w:p>
      <w:r>
        <w:t>10000</w:t>
      </w:r>
    </w:p>
    <w:p>
      <w:r>
        <w:t>5000</w:t>
      </w:r>
    </w:p>
    <w:p>
      <w:r>
        <w:t>2500</w:t>
      </w:r>
    </w:p>
    <w:p>
      <w:r>
        <w:t>+</w:t>
      </w:r>
    </w:p>
    <w:p>
      <w:r>
        <w:t>Cá nhân</w:t>
      </w:r>
    </w:p>
    <w:p>
      <w:r>
        <w:t>Giải thưởng</w:t>
      </w:r>
    </w:p>
    <w:p>
      <w:r>
        <w:t>6000</w:t>
      </w:r>
    </w:p>
    <w:p>
      <w:r>
        <w:t>3000</w:t>
      </w:r>
    </w:p>
    <w:p>
      <w:r>
        <w:t>1500</w:t>
      </w:r>
    </w:p>
    <w:p>
      <w:r>
        <w:t>-</w:t>
      </w:r>
    </w:p>
    <w:p>
      <w:r>
        <w:t>Giải nhì</w:t>
      </w:r>
    </w:p>
    <w:p>
      <w:r>
        <w:t>+</w:t>
      </w:r>
    </w:p>
    <w:p>
      <w:r>
        <w:t>Tập thể</w:t>
      </w:r>
    </w:p>
    <w:p>
      <w:r>
        <w:t>Giải thưởng</w:t>
      </w:r>
    </w:p>
    <w:p>
      <w:r>
        <w:t>7000</w:t>
      </w:r>
    </w:p>
    <w:p>
      <w:r>
        <w:t>3500</w:t>
      </w:r>
    </w:p>
    <w:p>
      <w:r>
        <w:t>1500</w:t>
      </w:r>
    </w:p>
    <w:p>
      <w:r>
        <w:t>+</w:t>
      </w:r>
    </w:p>
    <w:p>
      <w:r>
        <w:t>Cá nhân</w:t>
      </w:r>
    </w:p>
    <w:p>
      <w:r>
        <w:t>Giải thưởng</w:t>
      </w:r>
    </w:p>
    <w:p>
      <w:r>
        <w:t>3000</w:t>
      </w:r>
    </w:p>
    <w:p>
      <w:r>
        <w:t>1500</w:t>
      </w:r>
    </w:p>
    <w:p>
      <w:r>
        <w:t>1000</w:t>
      </w:r>
    </w:p>
    <w:p>
      <w:r>
        <w:t>-</w:t>
      </w:r>
    </w:p>
    <w:p>
      <w:r>
        <w:t>Giải ba</w:t>
      </w:r>
    </w:p>
    <w:p>
      <w:r>
        <w:t>+</w:t>
      </w:r>
    </w:p>
    <w:p>
      <w:r>
        <w:t>Tập thể</w:t>
      </w:r>
    </w:p>
    <w:p>
      <w:r>
        <w:t>Giải thưởng</w:t>
      </w:r>
    </w:p>
    <w:p>
      <w:r>
        <w:t>5000</w:t>
      </w:r>
    </w:p>
    <w:p>
      <w:r>
        <w:t>2500</w:t>
      </w:r>
    </w:p>
    <w:p>
      <w:r>
        <w:t>1000</w:t>
      </w:r>
    </w:p>
    <w:p>
      <w:r>
        <w:t>+</w:t>
      </w:r>
    </w:p>
    <w:p>
      <w:r>
        <w:t>Cá nhân</w:t>
      </w:r>
    </w:p>
    <w:p>
      <w:r>
        <w:t>Giải thưởng</w:t>
      </w:r>
    </w:p>
    <w:p>
      <w:r>
        <w:t>2000</w:t>
      </w:r>
    </w:p>
    <w:p>
      <w:r>
        <w:t>1000</w:t>
      </w:r>
    </w:p>
    <w:p>
      <w:r>
        <w:t>500</w:t>
      </w:r>
    </w:p>
    <w:p>
      <w:r>
        <w:t>-</w:t>
      </w:r>
    </w:p>
    <w:p>
      <w:r>
        <w:t>Giải khuyến khích</w:t>
      </w:r>
    </w:p>
    <w:p>
      <w:r>
        <w:t>+</w:t>
      </w:r>
    </w:p>
    <w:p>
      <w:r>
        <w:t>Tập thể</w:t>
      </w:r>
    </w:p>
    <w:p>
      <w:r>
        <w:t>Giải thưởng</w:t>
      </w:r>
    </w:p>
    <w:p>
      <w:r>
        <w:t>3000</w:t>
      </w:r>
    </w:p>
    <w:p>
      <w:r>
        <w:t>1500</w:t>
      </w:r>
    </w:p>
    <w:p>
      <w:r>
        <w:t>800</w:t>
      </w:r>
    </w:p>
    <w:p>
      <w:r>
        <w:t>+</w:t>
      </w:r>
    </w:p>
    <w:p>
      <w:r>
        <w:t>Cá nhân</w:t>
      </w:r>
    </w:p>
    <w:p>
      <w:r>
        <w:t>Giải thưởng</w:t>
      </w:r>
    </w:p>
    <w:p>
      <w:r>
        <w:t>1000</w:t>
      </w:r>
    </w:p>
    <w:p>
      <w:r>
        <w:t>500</w:t>
      </w:r>
    </w:p>
    <w:p>
      <w:r>
        <w:t>300</w:t>
      </w:r>
    </w:p>
    <w:p>
      <w:r>
        <w:t>-</w:t>
      </w:r>
    </w:p>
    <w:p>
      <w:r>
        <w:t>Giải phụ khác</w:t>
      </w:r>
    </w:p>
    <w:p>
      <w:r>
        <w:t>Giải thưởng</w:t>
      </w:r>
    </w:p>
    <w:p>
      <w:r>
        <w:t>500</w:t>
      </w:r>
    </w:p>
    <w:p>
      <w:r>
        <w:t>300</w:t>
      </w:r>
    </w:p>
    <w:p>
      <w:r>
        <w:t>200</w:t>
      </w:r>
    </w:p>
    <w:p>
      <w:r>
        <w:t>15</w:t>
      </w:r>
    </w:p>
    <w:p>
      <w:r>
        <w:t>Chi thực hiện báo cáo thống kê về hoạt động phổ biến, giáo dục pháp luật, chuẩn tiếp cận pháp luật và hòa giải ở cơ sở</w:t>
      </w:r>
    </w:p>
    <w:p>
      <w:r>
        <w:t>a</w:t>
      </w:r>
    </w:p>
    <w:p>
      <w:r>
        <w:t>Thu thập thông tin, xử lý số liệu báo cáo</w:t>
      </w:r>
    </w:p>
    <w:p>
      <w:r>
        <w:t>Báo cáo</w:t>
      </w:r>
    </w:p>
    <w:p>
      <w:r>
        <w:t>60</w:t>
      </w:r>
    </w:p>
    <w:p>
      <w:r>
        <w:t>50</w:t>
      </w:r>
    </w:p>
    <w:p>
      <w:r>
        <w:t>b</w:t>
      </w:r>
    </w:p>
    <w:p>
      <w:r>
        <w:t>Báo cáo</w:t>
      </w:r>
    </w:p>
    <w:p>
      <w:r>
        <w:t>-</w:t>
      </w:r>
    </w:p>
    <w:p>
      <w:r>
        <w:t>Báo cáo của Ủy ban nhân dân tỉnh; Hội đồng phối hợp phổ biến, giáo dục pháp luật tỉnh</w:t>
      </w:r>
    </w:p>
    <w:p>
      <w:r>
        <w:t>Báo cáo</w:t>
      </w:r>
    </w:p>
    <w:p>
      <w:r>
        <w:t>2500</w:t>
      </w:r>
    </w:p>
    <w:p>
      <w:r>
        <w:t>-</w:t>
      </w:r>
    </w:p>
    <w:p>
      <w:r>
        <w:t>Báo cáo của các địa phương</w:t>
      </w:r>
    </w:p>
    <w:p>
      <w:r>
        <w:t>Báo cáo</w:t>
      </w:r>
    </w:p>
    <w:p>
      <w:r>
        <w:t>1500</w:t>
      </w:r>
    </w:p>
    <w:p>
      <w:r>
        <w:t>750</w:t>
      </w:r>
    </w:p>
    <w:p>
      <w:r>
        <w:t>16</w:t>
      </w:r>
    </w:p>
    <w:p>
      <w:r>
        <w:t>Chi kiểm tra, giám sát, đánh giá theo định kỳ hoặc đột xuất về công tác phổ biến, giáo dục pháp luật, chuẩn tiếp cận pháp luật và hòa giải ở cơ sở</w:t>
      </w:r>
    </w:p>
    <w:p>
      <w:r>
        <w:t>Thực hiện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và Nghị quyết số 39/2017/NQ-HĐND ngày 07 tháng 12 năm 2017 của Hội đồng nhân dân tỉnh quy định mức chi công tác phí, chi hội nghị của các cơ quan nhà nước, đơn vị sự nghiệp công lập, tổ chức chính trị, tổ chức chính trị - xã hội, các tổ chức hội, đơn vị lực lượng vũ trang có sử dụng ngân sách tỉnh Bắc Kạn.</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17</w:t>
      </w:r>
    </w:p>
    <w:p>
      <w:r>
        <w:t>Các khoản chi khác có liên quan trực tiếp đến công tác phổ biến, giáo dục pháp luật, chuẩn tiếp cận pháp luật và hòa giải ở cơ sở  (nếu có)</w:t>
      </w:r>
    </w:p>
    <w:p>
      <w:r>
        <w:t>Theo chứng từ chi thực tế hợp pháp được cấp có thẩm quyền phê duyệt trong dự toán ngân sách hàng năm</w:t>
      </w:r>
    </w:p>
    <w:p>
      <w:r>
        <w:t>18</w:t>
      </w:r>
    </w:p>
    <w:p>
      <w:r>
        <w:t>Các khoản chi công tác hòa giải ở cơ sở</w:t>
      </w:r>
    </w:p>
    <w:p>
      <w:r>
        <w:t>a</w:t>
      </w:r>
    </w:p>
    <w:p>
      <w:r>
        <w:t>Chi thù lao cho hòa giải viên  (đối với các hòa giải viên trực tiếp tham gia vụ, việc hòa giải)</w:t>
      </w:r>
    </w:p>
    <w:p>
      <w:r>
        <w:t>300.000 đồng/vụ, việc. Trường hợp vụ, việc hòa giải thành theo Điều 24 Luật Hòa giải ở cơ sở: 400.000 đồng/vụ, việc</w:t>
      </w:r>
    </w:p>
    <w:p>
      <w:r>
        <w:t>b</w:t>
      </w:r>
    </w:p>
    <w:p>
      <w:r>
        <w:t>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
        <w:t>-</w:t>
      </w:r>
    </w:p>
    <w:p>
      <w:r>
        <w:t>Đối với người bị tai nạn có tham gia bảo hiểm y tế thì việc thanh toán chi phí y tế cho cứu chữa, phục hồi sức khỏe và chức năng bị mất hoặc giảm sút đối với người bị tai nạn</w:t>
      </w:r>
    </w:p>
    <w:p>
      <w:r>
        <w:t>Thực hiện theo quy định của pháp luật về bảo hiểm y tế</w:t>
      </w:r>
    </w:p>
    <w:p>
      <w:r>
        <w:t>-</w:t>
      </w:r>
    </w:p>
    <w:p>
      <w:r>
        <w:t>Đối với người bị tai nạn không tham gia bảo hiểm y tế ngân sách nhà nước hỗ trợ chi phí y tế cho việc cứu chữa, phục hồi sức khỏe và chức năng bị mất hoặc giảm sút</w:t>
      </w:r>
    </w:p>
    <w:p>
      <w:r>
        <w:t>Bằng mức hưởng chi phí khám bệnh, chữa bệnh của đối tượng tham gia bảo hiểm y tế được quỹ bảo hiểm y tế thanh toán theo quy định tại điểm đ khoản 1 Điều 22 của Luật Bảo hiểm y tế  (được sửa đổi, bổ sung năm 2014)</w:t>
      </w:r>
    </w:p>
    <w:p>
      <w:r>
        <w:t>c</w:t>
      </w:r>
    </w:p>
    <w:p>
      <w:r>
        <w:t>Hỗ trợ thu nhập thực tế bị mất hoặc bị giảm sút đối với hòa giải viên bị tai nạn trong thời gian cứu chữa, phục hồi sức khỏe và chức năng bị mất hoặc giảm sút</w:t>
      </w:r>
    </w:p>
    <w:p>
      <w:r>
        <w:t>Thực hiện theo quy định tại Thông tư liên tịch số 02/2013/TTLT-BNV-BLĐTBXH-BTC-BYT ngày 09 tháng 7 năm 2013 của Bộ Nội vụ, Bộ Lao động - Thương binh và Xã hội, Bộ Tài chính, Bộ Y tế hướng dẫn quy trình, thủ tục, hồ sơ, mức hỗ trợ người đang trực tiếp tham gia hoạt động chữ thập đỏ bị tai nạn dẫn đến thiệt hại về sức khỏe</w:t>
      </w:r>
    </w:p>
    <w:p>
      <w:r>
        <w:t>d</w:t>
      </w:r>
    </w:p>
    <w:p>
      <w:r>
        <w:t>Hỗ trợ chi phí mai táng cho người tổ chức mai táng hòa giải viên gặp tai nạn hoặc rủi ro bị thiệt hại về tính mạng trong khi thực hiện hoạt động hòa giải ở cơ sở</w:t>
      </w:r>
    </w:p>
    <w:p>
      <w:r>
        <w:t>Thực hiện theo quy định tại điểm d khoản 17 Điều 3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đ</w:t>
      </w:r>
    </w:p>
    <w:p>
      <w:r>
        <w:t>Chi hỗ trợ hoạt động của tổ hòa giải  (chi mua văn phòng phẩm, sao chụp tài liệu, nước uống phục vụ các cuộc họp của tổ hòa giải)</w:t>
      </w:r>
    </w:p>
    <w:p>
      <w:r>
        <w:t>Tổ hòa giải/tháng</w:t>
      </w:r>
    </w:p>
    <w:p>
      <w:r>
        <w:t>50</w:t>
      </w:r>
    </w:p>
    <w:p>
      <w:r>
        <w:t>19</w:t>
      </w:r>
    </w:p>
    <w:p>
      <w:r>
        <w:t>Chi kiểm tra, xử lý, rà soát hệ thống hóa văn bản quy phạm pháp luật trong lĩnh vực phổ biến, giáo dục pháp luật, chuẩn tiếp cận pháp luật và hòa giải ở cơ sở</w:t>
      </w:r>
    </w:p>
    <w:p>
      <w:r>
        <w:t>Thực hiện theo quy định tại Nghị quyết số 10/2023/NQ-HĐND ngày 01 tháng 8 năm 2023 của Hội đồng nhân dân tỉnh quy định mức chi đảm bảo cho công tác kiểm tra, xử lý, rà soát, hệ thống hóa văn bản quy phạm pháp luật trên địa bàn tỉnh Bắc Kạn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