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quy định mức chi đón tiếp, thăm hỏi, chúc mừng đối với một số đối tượng do Ủy ban Mặt trận Tổ quốc Việt Nam các cấp trên địa bàn tỉnh Ninh Bình thực hiện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07/2024/NQ-HĐND</w:t>
      </w:r>
    </w:p>
    <w:p>
      <w:r>
        <w:t>Ninh Bình, ngày 10 tháng 7 năm 2024</w:t>
      </w:r>
    </w:p>
    <w:p>
      <w:r>
        <w:t>NGHỊ QUYẾT</w:t>
      </w:r>
    </w:p>
    <w:p>
      <w:r>
        <w:t>QUY ĐỊNH MỨC CHI ĐÓN TIẾP, THĂM HỎI, CHÚC MỪNG ĐỐI VỚI MỘT SỐ ĐỐI TƯỢNG DO ỦY BAN MẶT TRẬN TỔ QUỐC VIỆT NAM CÁC CẤP TRÊN ĐỊA BÀN TỈNH NINH BÌNH THỰC HIỆN</w:t>
      </w:r>
    </w:p>
    <w:p>
      <w:r>
        <w:t>HỘI ĐỒNG NHÂN DÂN TỈNH NINH BÌNH</w:t>
      </w:r>
    </w:p>
    <w:p>
      <w:r>
        <w:t>KHÓA XV,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Quyết định số 04/2024/QĐ-TTg ngày 22 tháng 3 nấm 2024 của Thủ tướng Chính phủ quy định chế độ chi đón tiếp, thăm hỏi, chúc mừng đối với một số đối tượng do Ủy ban Mặt trận Tổ quốc Việt Nam các cấp thực hiện;</w:t>
      </w:r>
    </w:p>
    <w:p>
      <w:r>
        <w:t>Xét Tờ trình số 51/TTr-UBND ngày 14 tháng 6 năm 2024 của Ủy ban nhân dân tỉnh Ninh Bình về việc ban hành Nghị quyết quy định mức chi đón tiếp, thăm hỏi, chúc mừng đối với một số đối tượng do Ủy ban Mặt trận Tổ quốc Việt Nam các cấp trên địa bàn tỉnh Ninh Bình thực hiện; Báo cáo thẩm tra của Ban Kinh tế - Ngân sách;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chi đón tiếp, thăm hỏi, chúc mừng đối với một số đối tượng do Ủy ban Mặt trận Tổ quốc Việt Nam tỉnh, Ủy ban Mặt trận Tổ quốc Việt Nam các huyện, thành phố và Ủy ban Mặt trận Tổ quốc Việt Nam các xã, phường, thị trấn (sau đây gọi là Ủy ban Mặt trận Tổ quốc Việt Nam các cấp trên địa bàn tỉnh Ninh Bình) thực hiện.</w:t>
      </w:r>
    </w:p>
    <w:p>
      <w:r>
        <w:t>2. Đối tượng áp dụng</w:t>
      </w:r>
    </w:p>
    <w:p>
      <w:r>
        <w:t>Ủy ban Mặt trận Tổ Quốc Việt Nam các cấp trên địa bàn tỉnh Ninh Bình và các cơ quan, đơn vị, tổ chức cá nhân có liên quan.</w:t>
      </w:r>
    </w:p>
    <w:p>
      <w:r>
        <w:t>Điều 2. Đối tượng do Ủy ban Mặt trận Tổ Quốc Việt Nam các cấp trên địa bàn tỉnh Ninh Bình thực hiện đón tiếp, thăm hỏi, chúc mừng</w:t>
      </w:r>
    </w:p>
    <w:p>
      <w:r>
        <w:t>1. Đoàn đại biểu, cá nhân đến thăm và làm việc với Ủy ban Mặt trận Tổ quốc Việt Nam các cấp trên địa bàn tỉnh Ninh Bình, gồm:</w:t>
      </w:r>
    </w:p>
    <w:p>
      <w:r>
        <w:t>a) Các đoàn đại biểu đến thăm và làm việc với Ủy ban Mặt trận Tổ quốc Việt Nam các cấp trên địa bàn tỉnh Ninh Bình, gồm:</w:t>
      </w:r>
    </w:p>
    <w:p>
      <w:r>
        <w:t>Các đoàn đại diện lão thành cách mạng, chiến sĩ cách mạng, Bà mẹ Việt Nam anh hùng, anh hùng lực lượng vũ trang;</w:t>
      </w:r>
    </w:p>
    <w:p>
      <w:r>
        <w:t>Các đoàn đại diện các dân tộc thiểu số, tổ chức tôn giáo, tổ chức tôn giáo trực thuộc có nhiều đóng góp tích cực trong công cuộc xây dựng, bảo vệ Tổ quốc và củng cố khối đại đoàn kết toàn dân tộc;</w:t>
      </w:r>
    </w:p>
    <w:p>
      <w:r>
        <w:t>Các đoàn đại diện người Việt Nam ở nước ngoài có quan hệ mật thiết và đóng góp tích cực trong công cuộc xây dựng, bảo vệ Tổ quốc và củng cố khối đại đoàn kết toàn dân tộc.</w:t>
      </w:r>
    </w:p>
    <w:p>
      <w:r>
        <w:t>b) Các cá nhân đến thăm và làm việc với Ủy ban Mặt trận Tổ quốc Việt Nam các cấp trên địa bàn tỉnh Ninh Bình, gồm:</w:t>
      </w:r>
    </w:p>
    <w:p>
      <w:r>
        <w:t>Các vị lão thành cách mạng, chiến sĩ cách mạng tiêu biểu, Bà mẹ Việt Nam anh hùng, anh hùng lực lượng vũ trang;</w:t>
      </w:r>
    </w:p>
    <w:p>
      <w:r>
        <w:t>Các chức sắc, chức việc tôn giáo, người có uy tín tiêu biểu trong đồng bào dân tộc thiểu số, các nhân sỹ, trí thức tiêu biểu có đóng góp tích cực trong công cuộc xây dựng, bảo vệ Tổ quốc và củng cố khối đại đoàn kết toàn dân tộc;</w:t>
      </w:r>
    </w:p>
    <w:p>
      <w:r>
        <w:t>Người Việt Nam ở nước ngoài tiêu biểu có quan hệ mật thiết và đóng góp tích cực trong công cuộc xây dựng, bảo vệ Tổ quốc và củng cố khối đại đoàn kết toàn dân tộc;</w:t>
      </w:r>
    </w:p>
    <w:p>
      <w:r>
        <w:t>Các đồng chí lãnh đạo, nguyên lãnh đạo cấp cao của Đảng và Nhà nước, Mặt trận Tổ quốc Việt Nam;</w:t>
      </w:r>
    </w:p>
    <w:p>
      <w:r>
        <w:t>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bình Việt Nam; Liên minh các Lực lượng dân tộc, dân chủ và hòa bình khu Sài Gòn - Gia Định; Ban Trí vận - Mặt trận khu ủy Sài Gòn - Gia Định hoặc thân nhân của cá nhân đó (đối với những cá nhân đã từ trần).</w:t>
      </w:r>
    </w:p>
    <w:p>
      <w:r>
        <w:t>2. Các cá nhân cư trú trên địa bàn tỉnh Ninh Bình được Ủy ban Mặt trận Tổ quốc Việt Nam các cấp trên địa bàn tỉnh Ninh Bình đến thăm hỏi, chúc mừng, phúng viếng, gồm:</w:t>
      </w:r>
    </w:p>
    <w:p>
      <w:r>
        <w:t>a) Các vị lão thành cách mạng, chiến sĩ cách mạng tiêu biểu, Bà mẹ Việt Nam anh hùng, anh hùng lực lượng vũ trang;</w:t>
      </w:r>
    </w:p>
    <w:p>
      <w:r>
        <w:t>b) Người có uy tín tiêu biểu trong đồng bào dân tộc thiểu số, các nhân sỹ, trí thức tiêu biểu có đóng góp tích cực trong công cuộc xây dựng, bảo vệ Tổ quốc và củng cố khối đại đoàn kết toàn dân tộc;</w:t>
      </w:r>
    </w:p>
    <w:p>
      <w:r>
        <w:t>c) Người Việt Nam ở nước ngoài tiêu biểu có quan hệ mật thiết và đóng góp tích cực trong công cuộc xây dựng, bảo vệ Tổ quốc và củng cố khối đại đoàn kết toàn dân tộc;</w:t>
      </w:r>
    </w:p>
    <w:p>
      <w:r>
        <w:t>d) Các đồng chí lãnh đạo, nguyên lãnh đạo cấp cao của Đảng và Nhà nước, Mặt trận Tổ quốc Việt Nam;</w:t>
      </w:r>
    </w:p>
    <w:p>
      <w:r>
        <w:t>đ) 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bình Việt Nam; Liên minh các Lực lượng dân tộc, dân chủ và hòa bình khu Sài Gòn - Gia Định; Ban Trí vận - Mặt trận khu ủy Sài Gòn - Gia Định hoặc thân nhân của cá nhân đó (đối với những cá nhân đã từ trần).</w:t>
      </w:r>
    </w:p>
    <w:p>
      <w:r>
        <w:t>3. Ủy ban Mặt trận Tổ quốc Việt Nam các cấp trên địa bàn tỉnh Ninh Bình phối hợp với cơ quan liên quan, quyết định danh sách cá nhân; các ngày lễ, ngày lễ trọng, các trường hợp ốm đau, khó khăn về kinh tế của cá nhân do Ủy ban Mặt trận Tổ quốc Việt Nam cấp đó thực hiện thăm hỏi, chúc mừng theo chức năng, nhiệm vụ quy định tại Luật Mặt trận Tổ quốc Việt Nam.</w:t>
      </w:r>
    </w:p>
    <w:p>
      <w:r>
        <w:t>Điều 3. Nguyên tắc thực hiện</w:t>
      </w:r>
    </w:p>
    <w:p>
      <w:r>
        <w:t>1. Mỗi đối tượng quy định tại khoản 2 Điều 2 Nghị quyết này chỉ được hưởng chính sách tặng quà chúc mừng, thăm hỏi, phúng viếng do Ủy ban Mặt trận Tổ quốc Việt Nam tỉnh hoặc Ủy ban Mặt trận Tổ quốc Việt Nam các huyện, thành phố hoặc Ủy ban Mặt trận Tổ quốc Việt Nam xã, phường, thị trấn thực hiện.</w:t>
      </w:r>
    </w:p>
    <w:p>
      <w:r>
        <w:t>2. Trường hợp cùng một thời điểm mà một đối tượng được hưởng chế độ, chính sách giống nhau nhưng với các mức hỗ trợ khác nhau thì chỉ được hưởng một mức hỗ trợ cao nhất.</w:t>
      </w:r>
    </w:p>
    <w:p>
      <w:r>
        <w:t>Điều 4. Nội dung và mức chi</w:t>
      </w:r>
    </w:p>
    <w:p>
      <w:r>
        <w:t>1. Mức chi đón tiếp các đoàn đại biểu, cá nhân quy định tại khoản 1 Điều 2 Nghị quyết này đến thăm và làm việc với Ủy ban Mặt trận Tổ quốc Việt Nam các cấp trên địa bàn tỉnh Ninh Bình: Thực hiện theo quy định tại Nghị quyết số 21/2019/NQ-HĐND ngày 12 tháng 7 năm 2019 của Hội đồng nhân dân tỉnh Ninh Bình về việc ban hành Quy định chế độ tiếp khách trong nước, tiếp khách nước ngoài và chi tổ chức hội nghị, hội thảo quốc tế tại Việt Nam của tỉnh Ninh Bình.</w:t>
      </w:r>
    </w:p>
    <w:p>
      <w:r>
        <w:t>2. Mức chi tặng quà chúc mừng, thăm hỏi, phúng viếng đối với đối tượng quy định tại khoản 2 Điều 2 Nghị quyết này, cụ thể như sau:</w:t>
      </w:r>
    </w:p>
    <w:p>
      <w:r>
        <w:t>STT</w:t>
      </w:r>
    </w:p>
    <w:p>
      <w:r>
        <w:t>Nội dung</w:t>
      </w:r>
    </w:p>
    <w:p>
      <w:r>
        <w:t>Mức chi (đồng)</w:t>
      </w:r>
    </w:p>
    <w:p>
      <w:r>
        <w:t>Cấp tỉnh</w:t>
      </w:r>
    </w:p>
    <w:p>
      <w:r>
        <w:t>Cấp huyện</w:t>
      </w:r>
    </w:p>
    <w:p>
      <w:r>
        <w:t>Cấp xã</w:t>
      </w:r>
    </w:p>
    <w:p>
      <w:r>
        <w:t>a</w:t>
      </w:r>
    </w:p>
    <w:p>
      <w:r>
        <w:t>Chi tặng quà chúc mừng nhân ngày Tết Nguyên đán, ngày lễ hoặc ngày lễ trọng (ngày lễ kỷ niệm trọng thể nhất của từng dân tộc)</w:t>
      </w:r>
    </w:p>
    <w:p>
      <w:r>
        <w:t>1.000.000 đồng/người/lần; Không quá 3.000.000 đồng/người/năm</w:t>
      </w:r>
    </w:p>
    <w:p>
      <w:r>
        <w:t>700.000 đồng/người/lần; Không quá 2.100.000 đồng/người/năm</w:t>
      </w:r>
    </w:p>
    <w:p>
      <w:r>
        <w:t>500.000 đồng/người/lần; Không quá 1.500.000 đồng/người/năm</w:t>
      </w:r>
    </w:p>
    <w:p>
      <w:r>
        <w:t>b</w:t>
      </w:r>
    </w:p>
    <w:p>
      <w:r>
        <w:t>Chi thăm hỏi khi ốm đau hoặc gặp khó khăn về kinh tế</w:t>
      </w:r>
    </w:p>
    <w:p>
      <w:r>
        <w:t>3.000.000 đồng/người/năm</w:t>
      </w:r>
    </w:p>
    <w:p>
      <w:r>
        <w:t>2.000.000 đồng/người/năm</w:t>
      </w:r>
    </w:p>
    <w:p>
      <w:r>
        <w:t>1.000.000 đồng/người/năm</w:t>
      </w:r>
    </w:p>
    <w:p>
      <w:r>
        <w:t>c</w:t>
      </w:r>
    </w:p>
    <w:p>
      <w:r>
        <w:t>Chi phúng viếng khi cá nhân qua đời (bao gồm cả vòng hoa)</w:t>
      </w:r>
    </w:p>
    <w:p>
      <w:r>
        <w:t>2.500.000 đồng/người</w:t>
      </w:r>
    </w:p>
    <w:p>
      <w:r>
        <w:t>1.500.000 đồng/người</w:t>
      </w:r>
    </w:p>
    <w:p>
      <w:r>
        <w:t>700.000 đồng/người</w:t>
      </w:r>
    </w:p>
    <w:p>
      <w:r>
        <w:t>Điều 5. Kinh phí thực hiện</w:t>
      </w:r>
    </w:p>
    <w:p>
      <w:r>
        <w:t>1. Kinh phí thực hiện mức chi đón tiếp, thăm hỏi, chúc mừng, phúng viếng được bố trí trong dự toán chi ngân sách hằng năm của Ủy ban Mặt trận Tổ quốc Việt Nam tỉnh và Ủy ban Mặt trận Tổ quốc Việt Nam cấp huyện theo phân cấp ngân sách hiện hành.</w:t>
      </w:r>
    </w:p>
    <w:p>
      <w:r>
        <w:t>2. Kinh phí thực hiện mức chi đón tiếp, thăm hỏi, chúc mừng, phúng viếng được bố trí trong dự toán chi ngân sách hằng năm của Ủy ban Mặt trận Tổ quốc Việt Nam cấp xã do ngân sách tỉnh đảm bảo và được bổ sung có mục tiêu cho ngân sách huyện, thành phố để thực hiện.</w:t>
      </w:r>
    </w:p>
    <w:p>
      <w:r>
        <w:t>Điều 6. Tổ chức thực hiện</w:t>
      </w:r>
    </w:p>
    <w:p>
      <w:r>
        <w:t>1. Giao Ủy ban nhân dân tỉnh tổ chức thực hiện Nghị quyết này theo quy định của pháp luật.</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khoá XV, kỳ họp thứ 22 thông qua ngày 10 tháng 7 năm 2024 và có hiệu lực thi hành kể từ ngày 01 tháng 8 năm 2024./.</w:t>
      </w:r>
    </w:p>
    <w:p>
      <w:r>
        <w:t>Nơi nhận:</w:t>
      </w:r>
    </w:p>
    <w:p>
      <w:r>
        <w:t>- Ủy ban Thường vụ Quốc hội, Chính phủ;</w:t>
      </w:r>
    </w:p>
    <w:p>
      <w:r>
        <w:t>- Văn phòng: Quốc hội, Chính phủ;</w:t>
      </w:r>
    </w:p>
    <w:p>
      <w:r>
        <w:t>- Vụ Pháp chế - Bộ Tài chính;</w:t>
      </w:r>
    </w:p>
    <w:p>
      <w:r>
        <w:t>- Cục Kiểm tra VBQPPL - Bộ Tư pháp;- Ban Thường vụ Tỉnh ủy;</w:t>
      </w:r>
    </w:p>
    <w:p>
      <w:r>
        <w:t>- Đoàn đại biểu Quốc hội tỉnh;</w:t>
      </w:r>
    </w:p>
    <w:p>
      <w:r>
        <w:t>- Thường trực: HĐND, UBND, UBMTTQVN tỉnh;</w:t>
      </w:r>
    </w:p>
    <w:p>
      <w:r>
        <w:t>- Các Ban của HĐND tỉnh;</w:t>
      </w:r>
    </w:p>
    <w:p>
      <w:r>
        <w:t>- Các đại biểu HĐND tỉnh khóa XV;</w:t>
      </w:r>
    </w:p>
    <w:p>
      <w:r>
        <w:t>- VP: Tỉnh ủy; Đoàn ĐBQH&amp;HĐND tỉnh, UBND tỉnh;</w:t>
      </w:r>
    </w:p>
    <w:p>
      <w:r>
        <w:t>- Các sở, ban, ngành, đoàn thể tỉnh;</w:t>
      </w:r>
    </w:p>
    <w:p>
      <w:r>
        <w:t>- Ban Thường vụ các Huyện ủy, Thành ủy;</w:t>
      </w:r>
    </w:p>
    <w:p>
      <w:r>
        <w:t>- Thường trực HĐND, UBND, UBMTTQVN các huyện,  thành phố;</w:t>
      </w:r>
    </w:p>
    <w:p>
      <w:r>
        <w:t>- Website Chính phủ, Công báo tỉnh;</w:t>
      </w:r>
    </w:p>
    <w:p>
      <w:r>
        <w:t>- Đài PTTH Ninh Bình,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