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chính sách hỗ trợ học phí đối với trẻ em mầm non, học sinh phổ thông, học viên giáo dục thường xuyên đang học tại các cơ sở giáo dục công lập trong năm học 2024-2025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07/2024/NQ-HĐND</w:t>
      </w:r>
    </w:p>
    <w:p>
      <w:r>
        <w:t>Khánh Hòa, ngày 13 tháng 9 năm 2024</w:t>
      </w:r>
    </w:p>
    <w:p>
      <w:r>
        <w:t>NGHỊ QUYẾT</w:t>
      </w:r>
    </w:p>
    <w:p>
      <w:r>
        <w:t>QUY ĐỊNH CHÍNH SÁCH HỖ TRỢ HỌC PHÍ ĐỐI VỚI TRẺ EM MẦM NON, HỌC SINH PHỔ THÔNG, HỌC VIÊN GIÁO DỤC THƯỜNG XUYÊN ĐANG HỌC TẠI CÁC CƠ SỞ GIÁO DỤC CÔNG LẬP TRONG NĂM HỌC 2024-2025 TRÊN ĐỊA BÀN TỈNH KHÁNH HÒA</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9873/TTr-UBND ngày 06 tháng 9 năm 2024 của Ủy ban nhân dân tỉnh; Báo cáo thẩm tra số 152/BC-BVHXH ngày 10 tháng 9 năm 2024 của Ban Văn hóa - Xã hội Hội đồng nhân dân tỉnh; tiếp thu, giải trình của Ủy ban nhân dân tỉnh tại Báo cáo số 301/BC-UBND ngày 12 tháng 9 năm 2024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hỗ trợ học phí năm học 2024 - 2025 đối với trẻ em mầm non, học sinh phổ thông, học viên giáo dục thường xuyên đang học tại các cơ sở giáo dục công lập trên địa bàn tỉnh Khánh Hòa.</w:t>
      </w:r>
    </w:p>
    <w:p>
      <w:r>
        <w:t>2. Đối tượng áp dụng</w:t>
      </w:r>
    </w:p>
    <w:p>
      <w:r>
        <w:t>a) Đối tượng hỗ trợ: Trẻ em mầm non, học sinh phổ thông, học viên giáo dục thường xuyên đang học tại các cơ sở giáo dục công lập trên địa bàn tỉnh Khánh Hòa.</w:t>
      </w:r>
    </w:p>
    <w:p>
      <w:r>
        <w:t>b) Các cơ quan, tổ chức, cơ sở giáo dục công lập, cá nhân có liên quan đến Nghị quyết này.</w:t>
      </w:r>
    </w:p>
    <w:p>
      <w:r>
        <w:t>Điều 2. Mức hỗ trợ và nguồn kinh phí thực hiện</w:t>
      </w:r>
    </w:p>
    <w:p>
      <w:r>
        <w:t>1. Mức hỗ trợ: Hỗ trợ 09 tháng đóng học phí theo mức thu học phí năm học 2024-2025  (Mức thu được quy định tại Nghị quyết số 03/2024/NQ-HĐND ngày 11/6/2024 của HĐND tỉnh);</w:t>
      </w:r>
    </w:p>
    <w:p>
      <w:r>
        <w:t>2. Kinh phí thực hiện từ nguồn ngân sách địa phương.</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15 thông qua ngày 13 tháng 9 năm 2024 và có hiệu lực từ ngày 23 tháng 9 năm 2024./.</w:t>
      </w:r>
    </w:p>
    <w:p>
      <w:r>
        <w:t>Nơi nhận:</w:t>
      </w:r>
    </w:p>
    <w:p>
      <w:r>
        <w:t>- Ủy ban Thường vụ Quốc hội;</w:t>
      </w:r>
    </w:p>
    <w:p>
      <w:r>
        <w:t>- Văn phòng Chính phủ;</w:t>
      </w:r>
    </w:p>
    <w:p>
      <w:r>
        <w:t>- Bộ Kế hoạch và Đầu tư;</w:t>
      </w:r>
    </w:p>
    <w:p>
      <w:r>
        <w:t>- Bộ Tài chính;</w:t>
      </w:r>
    </w:p>
    <w:p>
      <w:r>
        <w:t>- Bộ Tư pháp (Cục kiểm tra VBQPPL);</w:t>
      </w:r>
    </w:p>
    <w:p>
      <w:r>
        <w:t>- Bộ Giáo dục và Đào tạo;</w:t>
      </w:r>
    </w:p>
    <w:p>
      <w:r>
        <w:t>- Ban Thường vụ Tỉnh ủy;</w:t>
      </w:r>
    </w:p>
    <w:p>
      <w:r>
        <w:t>- Thường trực HĐND tỉnh;</w:t>
      </w:r>
    </w:p>
    <w:p>
      <w:r>
        <w:t>- Đoàn Đại biểu Quốc hội tỉnh;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