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giá dịch vụ khám bệnh, chữa bệnh không thuộc phạm vi thanh toán của Quỹ bảo hiểm y tế mà không phải là dịch vụ khám bệnh, chữa bệnh theo yêu cầu tại các cơ sở khám bệnh, chữa bệnh của Nhà nước thuộc phạm vi quản lý của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07/2024/NQ-HĐND</w:t>
      </w:r>
    </w:p>
    <w:p>
      <w:r>
        <w:t>Thái Nguyên, ngày 27 tháng 6 năm 2024</w:t>
      </w:r>
    </w:p>
    <w:p>
      <w:r>
        <w:t>NGHỊ QUYẾT</w:t>
      </w:r>
    </w:p>
    <w:p>
      <w:r>
        <w:t>QUY ĐỊNH GIÁ DỊCH VỤ KHÁM BỆNH, CHỮA BỆNH KHÔNG THUỘC PHẠM VI THANH TOÁN CỦA QUỸ BẢO HIỂM Y TẾ MÀ KHÔNG PHẢI LÀ DỊCH VỤ KHÁM BỆNH, CHỮA BỆNH THEO YÊU CẦU TẠI CÁC CƠ SỞ KHÁM BỆNH, CHỮA BỆNH CỦA NHÀ NƯỚC THUỘC PHẠM VI QUẢN LÝ CỦA TỈNH THÁI NGUYÊN</w:t>
      </w:r>
    </w:p>
    <w:p>
      <w:r>
        <w:t>HỘI ĐỒNG NHÂN DÂN TỈNH THÁI NGUYÊN</w:t>
      </w:r>
    </w:p>
    <w:p>
      <w:r>
        <w:t>KHÓA XIV, KỲ HỌP THỨ MƯỜI CHÍN</w:t>
      </w:r>
    </w:p>
    <w:p>
      <w:r>
        <w:t>Căn cứ Luật Tổ chức chính quyền địa phương ngày 19 tháng 6 năm 2015;</w:t>
      </w:r>
    </w:p>
    <w:p>
      <w:r>
        <w:t>Căn cứ Luật Khám bệnh, chữa bệnh ngày 09 tháng 01 năm 2023;</w:t>
      </w:r>
    </w:p>
    <w:p>
      <w:r>
        <w:t>Căn cứ Luật Giá ngày 19 tháng 6 năm 2023;</w:t>
      </w:r>
    </w:p>
    <w:p>
      <w:r>
        <w:t>Căn cứ Nghị định số 60/2021/NĐ-CP ngày 21 tháng 6 năm 2021 của Chính phủ quy định cơ chế tự chủ tài chính của đơn vị sự nghiệp công lập;</w:t>
      </w:r>
    </w:p>
    <w:p>
      <w:r>
        <w:t>Căn cứ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59/TTr-UBND ngày 06 tháng 6 năm 2024 của Ủy ban nhân dân tỉnh Thái Nguyên về việc quy định giá dịch vụ khám bệnh, chữa bệnh không thuộc phạm vi thanh toán của Quỹ bảo hiểm y tế mà không phải là dịch vụ khám bệnh, chữa bệnh theo yêu cầu tại các cơ sở khám bệnh, chữa bệnh của Nhà nước thuộc phạm vi quản lý của tỉnh Thái Nguyên;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 Nghị quyết này quy định giá dịch vụ khám bệnh, chữa bệnh không thuộc phạm vi thanh toán của Quỹ bảo hiểm y tế mà không phải là dịch vụ khám bệnh, chữa bệnh theo yêu cầu tại các cơ sở khám bệnh, chữa bệnh của Nhà nước thuộc phạm vi quản lý của tỉnh Thái Nguyên.</w:t>
      </w:r>
    </w:p>
    <w:p>
      <w:r>
        <w:t>2. Đối tượng áp dụng:</w:t>
      </w:r>
    </w:p>
    <w:p>
      <w:r>
        <w:t>a) Cơ sở khám bệnh, chữa bệnh của Nhà nước thuộc phạm vi quản lý của tỉnh Thái Nguyên.</w:t>
      </w:r>
    </w:p>
    <w:p>
      <w:r>
        <w:t>b) Người bệnh chưa tham gia bảo hiểm y tế; người bệnh có thẻ bảo hiểm y tế nhưng đi khám bệnh, chữa bệnh hoặc sử dụng các dịch vụ khám bệnh, chữa bệnh không thuộc phạm vi thanh toán của Quỹ bảo hiểm y tế mà không phải là dịch vụ khám bệnh, chữa bệnh theo yêu cầu.</w:t>
      </w:r>
    </w:p>
    <w:p>
      <w:r>
        <w:t>c) Các cơ quan, tổ chức, cá nhân khác có liên quan.</w:t>
      </w:r>
    </w:p>
    <w:p>
      <w:r>
        <w:t>Điều 2. Quy định giá dịch vụ khám bệnh, chữa bệnh không thuộc phạm vi thanh toán của Quỹ bảo hiểm y tế mà không phải là dịch vụ khám bệnh, chữa bệnh theo yêu cầu tại các cơ sở khám bệnh, chữa bệnh của Nhà nước thuộc phạm vi quản lý của tỉnh Thái Nguyên</w:t>
      </w:r>
    </w:p>
    <w:p>
      <w:r>
        <w:t>1. Giá dịch vụ khám bệnh, chữa bệnh bao gồm:</w:t>
      </w:r>
    </w:p>
    <w:p>
      <w:r>
        <w:t>a) Giá dịch vụ khám bệnh, kiểm tra sức khỏe  (chi tiết tại Phụ lục I kèm theo).</w:t>
      </w:r>
    </w:p>
    <w:p>
      <w:r>
        <w:t>b) Giá dịch vụ ngày giường bệnh  (chi tiết tại Phụ lục II kèm theo).</w:t>
      </w:r>
    </w:p>
    <w:p>
      <w:r>
        <w:t>c) Giá dịch vụ kỹ thuật, xét nghiệm  (chi tiết tại Phụ lục III kèm theo).</w:t>
      </w:r>
    </w:p>
    <w:p>
      <w:r>
        <w:t>2. Giá dịch vụ khám bệnh, chữa bệnh đối với trường hợp Trung tâm y tế huyện/thành phố thực hiện cả hai chức năng phòng bệnh và khám bệnh, chữa bệnh đã được xếp hạng: Áp dụng mức giá của bệnh viện hạng tương đương.</w:t>
      </w:r>
    </w:p>
    <w:p>
      <w:r>
        <w:t>Điều 3. Quy định chuyển tiếp</w:t>
      </w:r>
    </w:p>
    <w:p>
      <w:r>
        <w:t>Người bệnh đang điều trị tại cơ sở khám bệnh, chữa bệnh trước thời điểm Nghị quyết này có hiệu lực và ra viện hoặc kết thúc đợt điều trị ngoại trú sau thời điểm Nghị quyết này có hiệu lực: Tiếp tục áp dụng mức giá quy định tại Nghị quyết số 14/2019/NQ-HĐND ngày 11 tháng 12 năm 2019 của Hội đồng nhân dân tỉnh Thái Nguyên quy định giá dịch vụ khám bệnh, chữa bệnh không thuộc phạm vi thanh toán của Quỹ bảo hiểm y tế trong các cơ sở khám bệnh, chữa bệnh của Nhà nước thuộc phạm vi quản lý của tỉnh Thái Nguyên, cho đến khi ra viện hoặc kết thúc đợt điều trị ngoại trú.</w:t>
      </w:r>
    </w:p>
    <w:p>
      <w:r>
        <w:t>Điều 4. Hiệu lực thi hành</w:t>
      </w:r>
    </w:p>
    <w:p>
      <w:r>
        <w:t>Nghị quyết này có hiệu lực từ ngày 10 tháng 7 năm 2024 và thay thế Nghị quyết số 14/2019/NQ-HĐND ngày 11 tháng 12 năm 2019 của Hội đồng nhân dân tỉnh Thái Nguyên quy định giá dịch vụ khám bệnh, chữa bệnh không thuộc phạm vi thanh toán của Quỹ bảo hiểm y tế trong các cơ sở khám bệnh, chữa bệnh của Nhà nước thuộc phạm vi quản lý của tỉnh Thái Nguyên.</w:t>
      </w:r>
    </w:p>
    <w:p>
      <w:r>
        <w:t>Điều 5.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chín thông qua ngày 27 tháng 6 năm 2024./.</w:t>
      </w:r>
    </w:p>
    <w:p>
      <w:r>
        <w:t>CHỦ TỊCH</w:t>
      </w:r>
    </w:p>
    <w:p>
      <w:r>
        <w:t>Phạm Hoàng Sơn</w:t>
      </w:r>
    </w:p>
    <w:p>
      <w:r>
        <w:t>PHỤ LỤC I</w:t>
      </w:r>
    </w:p>
    <w:p>
      <w:r>
        <w:t>GIÁ DỊCH VỤ KHÁM BỆNH, KIỂM TRA SỨC KHỎE</w:t>
      </w:r>
    </w:p>
    <w:p>
      <w:r>
        <w:t>(Ban hành kèm theo Nghị quyết số 07/2024/NQ-HĐND ngày 27 tháng 6 năm 2024 của Hội đồng nhân dân tỉnh Thái Nguyên)</w:t>
      </w:r>
    </w:p>
    <w:p>
      <w:r>
        <w:t>Đơn vị: Đồng</w:t>
      </w:r>
    </w:p>
    <w:p>
      <w:r>
        <w:t>STT</w:t>
      </w:r>
    </w:p>
    <w:p>
      <w:r>
        <w:t>Cơ sở y tế/loại dịch vụ</w:t>
      </w:r>
    </w:p>
    <w:p>
      <w:r>
        <w:t>Giá dịch vụ</w:t>
      </w:r>
    </w:p>
    <w:p>
      <w:r>
        <w:t>1</w:t>
      </w:r>
    </w:p>
    <w:p>
      <w:r>
        <w:t>2</w:t>
      </w:r>
    </w:p>
    <w:p>
      <w:r>
        <w:t>3</w:t>
      </w:r>
    </w:p>
    <w:p>
      <w:r>
        <w:t>1</w:t>
      </w:r>
    </w:p>
    <w:p>
      <w:r>
        <w:t>Bệnh viện hạng đặc biệt</w:t>
      </w:r>
    </w:p>
    <w:p>
      <w:r>
        <w:t>42.100</w:t>
      </w:r>
    </w:p>
    <w:p>
      <w:r>
        <w:t>2</w:t>
      </w:r>
    </w:p>
    <w:p>
      <w:r>
        <w:t>Bệnh viện hạng I</w:t>
      </w:r>
    </w:p>
    <w:p>
      <w:r>
        <w:t>42.100</w:t>
      </w:r>
    </w:p>
    <w:p>
      <w:r>
        <w:t>3</w:t>
      </w:r>
    </w:p>
    <w:p>
      <w:r>
        <w:t>Bệnh viện hạng II</w:t>
      </w:r>
    </w:p>
    <w:p>
      <w:r>
        <w:t>37.500</w:t>
      </w:r>
    </w:p>
    <w:p>
      <w:r>
        <w:t>4</w:t>
      </w:r>
    </w:p>
    <w:p>
      <w:r>
        <w:t>Bệnh viện hạng III</w:t>
      </w:r>
    </w:p>
    <w:p>
      <w:r>
        <w:t>33.200</w:t>
      </w:r>
    </w:p>
    <w:p>
      <w:r>
        <w:t>5</w:t>
      </w:r>
    </w:p>
    <w:p>
      <w:r>
        <w:t>Bệnh viện hạng IV</w:t>
      </w:r>
    </w:p>
    <w:p>
      <w:r>
        <w:t>30.100</w:t>
      </w:r>
    </w:p>
    <w:p>
      <w:r>
        <w:t>6</w:t>
      </w:r>
    </w:p>
    <w:p>
      <w:r>
        <w:t>Trạm y tế xã</w:t>
      </w:r>
    </w:p>
    <w:p>
      <w:r>
        <w:t>30.100</w:t>
      </w:r>
    </w:p>
    <w:p>
      <w:r>
        <w:t>7</w:t>
      </w:r>
    </w:p>
    <w:p>
      <w:r>
        <w:t>Hội chẩn để xác định ca bệnh khó (chuyên gia/ca; chỉ áp dụng đối với trường hợp mời chuyên gia đơn vị khác đến hội chẩn tại cơ sở khám, chữa bệnh)</w:t>
      </w:r>
    </w:p>
    <w:p>
      <w:r>
        <w:t>200.000</w:t>
      </w:r>
    </w:p>
    <w:p>
      <w:r>
        <w:t>8</w:t>
      </w:r>
    </w:p>
    <w:p>
      <w:r>
        <w:t>Khám cấp giấy chứng thương, giám định y khoa (không kể xét nghiệm, X-quang)</w:t>
      </w:r>
    </w:p>
    <w:p>
      <w:r>
        <w:t>160.000</w:t>
      </w:r>
    </w:p>
    <w:p>
      <w:r>
        <w:t>9</w:t>
      </w:r>
    </w:p>
    <w:p>
      <w:r>
        <w:t>Khám sức khỏe toàn diện lao động, lái xe, khám sức khỏe định kỳ (không kể xét nghiệm, X- quang)</w:t>
      </w:r>
    </w:p>
    <w:p>
      <w:r>
        <w:t>160.000</w:t>
      </w:r>
    </w:p>
    <w:p>
      <w:r>
        <w:t>10</w:t>
      </w:r>
    </w:p>
    <w:p>
      <w:r>
        <w:t>Khám sức khỏe toàn diện cho người đi xuất khẩu lao động (không kể xét nghiệm, X-quang)</w:t>
      </w:r>
    </w:p>
    <w:p>
      <w:r>
        <w:t>450.000</w:t>
      </w:r>
    </w:p>
    <w:p>
      <w:r>
        <w:t>PHỤ LỤC II</w:t>
      </w:r>
    </w:p>
    <w:p>
      <w:r>
        <w:t>GIÁ DỊCH VỤ NGÀY GIƯỜNG BỆNH</w:t>
      </w:r>
    </w:p>
    <w:p>
      <w:r>
        <w:t>(Ban hành kèm theo Nghị quyết số 07/2024/NQ-HĐND ngày 27 tháng 6 năm 2024 của Hội đồng nhân dân tỉnh Thái Nguyên)</w:t>
      </w:r>
    </w:p>
    <w:p>
      <w:r>
        <w:t>Đơn vị: Đồng</w:t>
      </w:r>
    </w:p>
    <w:p>
      <w:r>
        <w:t>Số TT</w:t>
      </w:r>
    </w:p>
    <w:p>
      <w:r>
        <w:t>Các loại dịch vụ</w:t>
      </w:r>
    </w:p>
    <w:p>
      <w:r>
        <w:t>Bệnh viện hạng Đặc biệt</w:t>
      </w:r>
    </w:p>
    <w:p>
      <w:r>
        <w:t>Bệnh viện hạng I</w:t>
      </w:r>
    </w:p>
    <w:p>
      <w:r>
        <w:t>Bệnh viện hạng II</w:t>
      </w:r>
    </w:p>
    <w:p>
      <w:r>
        <w:t>Bệnh viện hạng III</w:t>
      </w:r>
    </w:p>
    <w:p>
      <w:r>
        <w:t>Bệnh viện hạng IV</w:t>
      </w:r>
    </w:p>
    <w:p>
      <w:r>
        <w:t>A</w:t>
      </w:r>
    </w:p>
    <w:p>
      <w:r>
        <w:t>B</w:t>
      </w:r>
    </w:p>
    <w:p>
      <w:r>
        <w:t>1</w:t>
      </w:r>
    </w:p>
    <w:p>
      <w:r>
        <w:t>2</w:t>
      </w:r>
    </w:p>
    <w:p>
      <w:r>
        <w:t>3</w:t>
      </w:r>
    </w:p>
    <w:p>
      <w:r>
        <w:t>4</w:t>
      </w:r>
    </w:p>
    <w:p>
      <w:r>
        <w:t>5</w:t>
      </w:r>
    </w:p>
    <w:p>
      <w:r>
        <w:t>1</w:t>
      </w:r>
    </w:p>
    <w:p>
      <w:r>
        <w:t>Ngày điều trị Hồi sức tích cực (ICU)/ghép tạng hoặc ghép tủy hoặc ghép tế bào gốc</w:t>
      </w:r>
    </w:p>
    <w:p>
      <w:r>
        <w:t>867.500</w:t>
      </w:r>
    </w:p>
    <w:p>
      <w:r>
        <w:t>786.300</w:t>
      </w:r>
    </w:p>
    <w:p>
      <w:r>
        <w:t>673.900</w:t>
      </w:r>
    </w:p>
    <w:p>
      <w:r>
        <w:t>2</w:t>
      </w:r>
    </w:p>
    <w:p>
      <w:r>
        <w:t>Ngày giường bệnh Hồi sức cấp cứu</w:t>
      </w:r>
    </w:p>
    <w:p>
      <w:r>
        <w:t>509.400</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273.100</w:t>
      </w:r>
    </w:p>
    <w:p>
      <w:r>
        <w:t>255.300</w:t>
      </w:r>
    </w:p>
    <w:p>
      <w:r>
        <w:t>212.600</w:t>
      </w:r>
    </w:p>
    <w:p>
      <w:r>
        <w:t>198.000</w:t>
      </w:r>
    </w:p>
    <w:p>
      <w:r>
        <w:t>176.900</w:t>
      </w:r>
    </w:p>
    <w:p>
      <w:r>
        <w:t>3.2</w:t>
      </w:r>
    </w:p>
    <w:p>
      <w:r>
        <w:t>Loại 2:  Các Khoa: Cơ - Xương - Khớp, Da liễu, Dị ứng, Tai- Mũi - Họng, Mắt, Răng Hàm Mặt, Ngoại, Phụ - Sản không mổ; Y học dân tộc hoặc Phục hồi chức năng cho nhóm người bệnh tổn thương tủy sống, tai biến mạch máu não, chấn thương sọ não</w:t>
      </w:r>
    </w:p>
    <w:p>
      <w:r>
        <w:t>247.200</w:t>
      </w:r>
    </w:p>
    <w:p>
      <w:r>
        <w:t>229.200</w:t>
      </w:r>
    </w:p>
    <w:p>
      <w:r>
        <w:t>182.700</w:t>
      </w:r>
    </w:p>
    <w:p>
      <w:r>
        <w:t>171.600</w:t>
      </w:r>
    </w:p>
    <w:p>
      <w:r>
        <w:t>152.800</w:t>
      </w:r>
    </w:p>
    <w:p>
      <w:r>
        <w:t>3.3</w:t>
      </w:r>
    </w:p>
    <w:p>
      <w:r>
        <w:t>Loại 3:  Các khoa: Y học dân tộc, Phục hồi chức năng</w:t>
      </w:r>
    </w:p>
    <w:p>
      <w:r>
        <w:t>209.200</w:t>
      </w:r>
    </w:p>
    <w:p>
      <w:r>
        <w:t>193.800</w:t>
      </w:r>
    </w:p>
    <w:p>
      <w:r>
        <w:t>147.600</w:t>
      </w:r>
    </w:p>
    <w:p>
      <w:r>
        <w:t>138.600</w:t>
      </w:r>
    </w:p>
    <w:p>
      <w:r>
        <w:t>128.200</w:t>
      </w:r>
    </w:p>
    <w:p>
      <w:r>
        <w:t>4</w:t>
      </w:r>
    </w:p>
    <w:p>
      <w:r>
        <w:t>Ngày giường bệnh ngoại khoa,   bỏng</w:t>
      </w:r>
    </w:p>
    <w:p>
      <w:r>
        <w:t>4.1</w:t>
      </w:r>
    </w:p>
    <w:p>
      <w:r>
        <w:t>Loại 1 : Sau các phẫu thuật loại đặc biệt; Bỏng độ 3-4 trên 70% diện tích cơ thể</w:t>
      </w:r>
    </w:p>
    <w:p>
      <w:r>
        <w:t>374.500</w:t>
      </w:r>
    </w:p>
    <w:p>
      <w:r>
        <w:t>339.000</w:t>
      </w:r>
    </w:p>
    <w:p>
      <w:r>
        <w:t>287.500</w:t>
      </w:r>
    </w:p>
    <w:p>
      <w:r>
        <w:t>4.2</w:t>
      </w:r>
    </w:p>
    <w:p>
      <w:r>
        <w:t>Loại 2:  Sau các phẫu thuật loại 1; Bỏng độ 3 - 4 từ 25 - 70% diện tích cơ thể</w:t>
      </w:r>
    </w:p>
    <w:p>
      <w:r>
        <w:t>334.800</w:t>
      </w:r>
    </w:p>
    <w:p>
      <w:r>
        <w:t>308.500</w:t>
      </w:r>
    </w:p>
    <w:p>
      <w:r>
        <w:t>252.100</w:t>
      </w:r>
    </w:p>
    <w:p>
      <w:r>
        <w:t>225.200</w:t>
      </w:r>
    </w:p>
    <w:p>
      <w:r>
        <w:t>204.000</w:t>
      </w:r>
    </w:p>
    <w:p>
      <w:r>
        <w:t>4.3</w:t>
      </w:r>
    </w:p>
    <w:p>
      <w:r>
        <w:t>Loại 3 : Sau các phẫu thuật loại 2; Bỏng độ 2 trên 30% diện tích cơ thể, Bỏng độ 3-4 dưới 25% diện tích cơ thể</w:t>
      </w:r>
    </w:p>
    <w:p>
      <w:r>
        <w:t>291.900</w:t>
      </w:r>
    </w:p>
    <w:p>
      <w:r>
        <w:t>270.500</w:t>
      </w:r>
    </w:p>
    <w:p>
      <w:r>
        <w:t>224.700</w:t>
      </w:r>
    </w:p>
    <w:p>
      <w:r>
        <w:t>199.600</w:t>
      </w:r>
    </w:p>
    <w:p>
      <w:r>
        <w:t>177.200</w:t>
      </w:r>
    </w:p>
    <w:p>
      <w:r>
        <w:t>4.4</w:t>
      </w:r>
    </w:p>
    <w:p>
      <w:r>
        <w:t>Loại 4 : Sau các phẫu thuật loại 3; Bỏng độ 1, độ 2 dưới 30% diện tích cơ thể</w:t>
      </w:r>
    </w:p>
    <w:p>
      <w:r>
        <w:t>262.300</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XÉT NGHIỆM</w:t>
      </w:r>
    </w:p>
    <w:p>
      <w:r>
        <w:t>(Ban hành kèm theo Nghị quyết số 07/2024/NQ-HĐND ngày 27 tháng 6 năm 2024 của Hội đồng nhân dân tỉnh Thái Nguyên)</w:t>
      </w:r>
    </w:p>
    <w:p>
      <w:r>
        <w:t>Đơn vị: đồng</w:t>
      </w:r>
    </w:p>
    <w:p>
      <w:r>
        <w:t>STT</w:t>
      </w:r>
    </w:p>
    <w:p>
      <w:r>
        <w:t>Mã dịch vụ</w:t>
      </w:r>
    </w:p>
    <w:p>
      <w:r>
        <w:t>Tên dịch vụ</w:t>
      </w:r>
    </w:p>
    <w:p>
      <w:r>
        <w:t>Giá dịch vụ</w:t>
      </w:r>
    </w:p>
    <w:p>
      <w:r>
        <w:t>Ghi chú</w:t>
      </w:r>
    </w:p>
    <w:p>
      <w:r>
        <w:t>1</w:t>
      </w:r>
    </w:p>
    <w:p>
      <w:r>
        <w:t>2</w:t>
      </w:r>
    </w:p>
    <w:p>
      <w:r>
        <w:t>3</w:t>
      </w:r>
    </w:p>
    <w:p>
      <w:r>
        <w:t>4</w:t>
      </w:r>
    </w:p>
    <w:p>
      <w:r>
        <w:t>5</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04C1.2.5.34</w:t>
      </w:r>
    </w:p>
    <w:p>
      <w:r>
        <w:t>Chụp dạ dày - 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 - vòi trứng (bao gồm cả thuốc)</w:t>
      </w:r>
    </w:p>
    <w:p>
      <w:r>
        <w:t>386.000</w:t>
      </w:r>
    </w:p>
    <w:p>
      <w:r>
        <w:t>25</w:t>
      </w:r>
    </w:p>
    <w:p>
      <w:r>
        <w:t>03C4.2.5.12</w:t>
      </w:r>
    </w:p>
    <w:p>
      <w:r>
        <w:t>Chụp X - 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(1 bên)</w:t>
      </w:r>
    </w:p>
    <w:p>
      <w:r>
        <w:t>97.200</w:t>
      </w:r>
    </w:p>
    <w:p>
      <w:r>
        <w:t>28</w:t>
      </w:r>
    </w:p>
    <w:p>
      <w:r>
        <w:t>04C1.2.6.37</w:t>
      </w:r>
    </w:p>
    <w:p>
      <w:r>
        <w:t>Chụp tủy sống có tiêm thuốc</w:t>
      </w:r>
    </w:p>
    <w:p>
      <w:r>
        <w:t>416.000</w:t>
      </w:r>
    </w:p>
    <w:p>
      <w:r>
        <w:t>III</w:t>
      </w:r>
    </w:p>
    <w:p>
      <w:r>
        <w:t>Chụp X-quang số hóa</w:t>
      </w:r>
    </w:p>
    <w:p>
      <w:r>
        <w:t>29</w:t>
      </w:r>
    </w:p>
    <w:p>
      <w:r>
        <w:t>04C1.2.6.51</w:t>
      </w:r>
    </w:p>
    <w:p>
      <w:r>
        <w:t>Chụp X-quang số hóa 1 phim</w:t>
      </w:r>
    </w:p>
    <w:p>
      <w:r>
        <w:t>68.300</w:t>
      </w:r>
    </w:p>
    <w:p>
      <w:r>
        <w:t>Áp dụng cho 01 vị trí</w:t>
      </w:r>
    </w:p>
    <w:p>
      <w:r>
        <w:t>30</w:t>
      </w:r>
    </w:p>
    <w:p>
      <w:r>
        <w:t>04C1.2.6.52</w:t>
      </w:r>
    </w:p>
    <w:p>
      <w:r>
        <w:t>Chụp X-quang số hóa 2 phim</w:t>
      </w:r>
    </w:p>
    <w:p>
      <w:r>
        <w:t>100.000</w:t>
      </w:r>
    </w:p>
    <w:p>
      <w:r>
        <w:t>Áp dụng cho 01 vị trí</w:t>
      </w:r>
    </w:p>
    <w:p>
      <w:r>
        <w:t>31</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04C1.2.6.54</w:t>
      </w:r>
    </w:p>
    <w:p>
      <w:r>
        <w:t>Chụp tử cung - 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 - 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X-quang số hóa cắt lớp tuyến vú 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Seanner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 1.2.6.44</w:t>
      </w:r>
    </w:p>
    <w:p>
      <w:r>
        <w:t>Chụp động mạch vành hoặc thông tim chụp buồng tim dưới DSA</w:t>
      </w:r>
    </w:p>
    <w:p>
      <w:r>
        <w:t>6.026.000</w:t>
      </w:r>
    </w:p>
    <w:p>
      <w:r>
        <w:t>56</w:t>
      </w:r>
    </w:p>
    <w:p>
      <w:r>
        <w:t>04C 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 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tủy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phổi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 - dạ dày -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tuy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030.54</w:t>
      </w:r>
    </w:p>
    <w:p>
      <w:r>
        <w:t>Rửa dạ dày loại bỏ chất độc qua hệ thống kín</w:t>
      </w:r>
    </w:p>
    <w:p>
      <w:r>
        <w:t>601.000</w:t>
      </w:r>
    </w:p>
    <w:p>
      <w:r>
        <w:t>166</w:t>
      </w:r>
    </w:p>
    <w:p>
      <w:r>
        <w:t>Rửa phổi toàn bộ</w:t>
      </w:r>
    </w:p>
    <w:p>
      <w:r>
        <w:t>8.428.000</w:t>
      </w:r>
    </w:p>
    <w:p>
      <w:r>
        <w:t>Đã bao gồm thuốc gây mê</w:t>
      </w:r>
    </w:p>
    <w:p>
      <w:r>
        <w:t>167</w:t>
      </w:r>
    </w:p>
    <w:p>
      <w:r>
        <w:t>030.55</w:t>
      </w:r>
    </w:p>
    <w:p>
      <w:r>
        <w:t>Rửa ruột non toàn bộ loại bỏ chất độc qua đường tiêu hoá</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030.21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03C1.20</w:t>
      </w:r>
    </w:p>
    <w:p>
      <w:r>
        <w:t>Sinh thiết vú</w:t>
      </w:r>
    </w:p>
    <w:p>
      <w:r>
        <w:t>168.000</w:t>
      </w:r>
    </w:p>
    <w:p>
      <w:r>
        <w:t>187</w:t>
      </w:r>
    </w:p>
    <w:p>
      <w:r>
        <w:t>Sinh thiết tuyến vú dưới hướng dẫn của Xquang có hệ thống định vị stereostatic</w:t>
      </w:r>
    </w:p>
    <w:p>
      <w:r>
        <w:t>1.578.000</w:t>
      </w:r>
    </w:p>
    <w:p>
      <w:r>
        <w:t>188</w:t>
      </w:r>
    </w:p>
    <w:p>
      <w:r>
        <w:t>030.30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 - LINE)</w:t>
      </w:r>
    </w:p>
    <w:p>
      <w:r>
        <w:t>1.528.000</w:t>
      </w:r>
    </w:p>
    <w:p>
      <w:r>
        <w:t>Chưa bao gồm catheter.</w:t>
      </w:r>
    </w:p>
    <w:p>
      <w:r>
        <w:t>200</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04C3.1.144</w:t>
      </w:r>
    </w:p>
    <w:p>
      <w:r>
        <w:t>Thay băng vết thương chiều dài trên 15 cm đến 30 cm</w:t>
      </w:r>
    </w:p>
    <w:p>
      <w:r>
        <w:t>85.000</w:t>
      </w:r>
    </w:p>
    <w:p>
      <w:r>
        <w:t>208</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 cm đến 50 cm</w:t>
      </w:r>
    </w:p>
    <w:p>
      <w:r>
        <w:t>115.000</w:t>
      </w:r>
    </w:p>
    <w:p>
      <w:r>
        <w:t>210</w:t>
      </w:r>
    </w:p>
    <w:p>
      <w:r>
        <w:t>04C3.1.146</w:t>
      </w:r>
    </w:p>
    <w:p>
      <w:r>
        <w:t>Thay băng vết thương hoặc mổ chiều dài từ trên 15 cm đến 30 cm nhiễm trùng</w:t>
      </w:r>
    </w:p>
    <w:p>
      <w:r>
        <w:t>139.000</w:t>
      </w:r>
    </w:p>
    <w:p>
      <w:r>
        <w:t>211</w:t>
      </w:r>
    </w:p>
    <w:p>
      <w:r>
        <w:t>04C3.1.147</w:t>
      </w:r>
    </w:p>
    <w:p>
      <w:r>
        <w:t>Thay băng vết thương hoặc mổ chiều dài từ 30 cm đến 50 cm nhiễm trùng</w:t>
      </w:r>
    </w:p>
    <w:p>
      <w:r>
        <w:t>184.000</w:t>
      </w:r>
    </w:p>
    <w:p>
      <w:r>
        <w:t>212</w:t>
      </w:r>
    </w:p>
    <w:p>
      <w:r>
        <w:t>04C3.1.148</w:t>
      </w:r>
    </w:p>
    <w:p>
      <w:r>
        <w:t>Thay băng vết thương hoặc mổ chiều dài &gt; 50cm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 10 cm</w:t>
      </w:r>
    </w:p>
    <w:p>
      <w:r>
        <w:t>248.000</w:t>
      </w:r>
    </w:p>
    <w:p>
      <w:r>
        <w:t>225</w:t>
      </w:r>
    </w:p>
    <w:p>
      <w:r>
        <w:t>04C3.1.153</w:t>
      </w:r>
    </w:p>
    <w:p>
      <w:r>
        <w:t>Khâu vết thương phần mềm tổn thương sâu chiều dài &lt; 10 cm</w:t>
      </w:r>
    </w:p>
    <w:p>
      <w:r>
        <w:t>268.000</w:t>
      </w:r>
    </w:p>
    <w:p>
      <w:r>
        <w:t>226</w:t>
      </w:r>
    </w:p>
    <w:p>
      <w:r>
        <w:t>04C3.1.154</w:t>
      </w:r>
    </w:p>
    <w:p>
      <w:r>
        <w:t>Khâu vết thương phần mềm tổn thương sâu chiều dài ≥ 10 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 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gẫy xương cẳng chân bằng phương pháp y học cổ truyền</w:t>
      </w:r>
    </w:p>
    <w:p>
      <w:r>
        <w:t>110.000</w:t>
      </w:r>
    </w:p>
    <w:p>
      <w:r>
        <w:t>256</w:t>
      </w:r>
    </w:p>
    <w:p>
      <w:r>
        <w:t>Nắn, bó gẫy xương cẳng tay bằng phương pháp y học cổ truyền</w:t>
      </w:r>
    </w:p>
    <w:p>
      <w:r>
        <w:t>110.000</w:t>
      </w:r>
    </w:p>
    <w:p>
      <w:r>
        <w:t>257</w:t>
      </w:r>
    </w:p>
    <w:p>
      <w:r>
        <w:t>Nắn, bó gẫy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03C1DY.13</w:t>
      </w:r>
    </w:p>
    <w:p>
      <w:r>
        <w:t>Tập với hệ thống ròng rọc</w:t>
      </w:r>
    </w:p>
    <w:p>
      <w:r>
        <w:t>12.500</w:t>
      </w:r>
    </w:p>
    <w:p>
      <w:r>
        <w:t>279</w:t>
      </w:r>
    </w:p>
    <w:p>
      <w:r>
        <w:t>03C1DY.12</w:t>
      </w:r>
    </w:p>
    <w:p>
      <w:r>
        <w:t>Tập với xe đạp tập</w:t>
      </w:r>
    </w:p>
    <w:p>
      <w:r>
        <w:t>12.500</w:t>
      </w:r>
    </w:p>
    <w:p>
      <w:r>
        <w:t>280</w:t>
      </w:r>
    </w:p>
    <w:p>
      <w:r>
        <w:t>04C2.DY127</w:t>
      </w:r>
    </w:p>
    <w:p>
      <w:r>
        <w:t>Thủy châm</w:t>
      </w:r>
    </w:p>
    <w:p>
      <w:r>
        <w:t>70.100</w:t>
      </w:r>
    </w:p>
    <w:p>
      <w:r>
        <w:t>Chưa bao gồm thuốc.</w:t>
      </w:r>
    </w:p>
    <w:p>
      <w:r>
        <w:t>281</w:t>
      </w:r>
    </w:p>
    <w:p>
      <w:r>
        <w:t>03C1DY.14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PHẪUTHUẬT,THỦTHUẬT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Tractional, Intracell</w:t>
      </w:r>
    </w:p>
    <w:p>
      <w:r>
        <w:t>1.381.000</w:t>
      </w:r>
    </w:p>
    <w:p>
      <w:r>
        <w:t>337</w:t>
      </w:r>
    </w:p>
    <w:p>
      <w:r>
        <w:t>Điều trị một số bệnh da bằng IPL</w:t>
      </w:r>
    </w:p>
    <w:p>
      <w:r>
        <w:t>477.000</w:t>
      </w:r>
    </w:p>
    <w:p>
      <w:r>
        <w:t>338</w:t>
      </w:r>
    </w:p>
    <w:p>
      <w:r>
        <w:t>Điều trị một số bệnh da bằng Laser CO2, Plasma, đốt điện, ni tơ lỏng</w:t>
      </w:r>
    </w:p>
    <w:p>
      <w:r>
        <w:t>357.000</w:t>
      </w:r>
    </w:p>
    <w:p>
      <w:r>
        <w:t>339</w:t>
      </w:r>
    </w:p>
    <w:p>
      <w:r>
        <w:t>Điều trị một số bệnh da bằng Laser mầu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mỗ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mỗ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kinh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Phẫu thuật u xương so</w:t>
      </w:r>
    </w:p>
    <w:p>
      <w:r>
        <w:t>5.232.000</w:t>
      </w:r>
    </w:p>
    <w:p>
      <w:r>
        <w:t>Chưa bao gồm đinh, ghim, nẹp, vít, ốc, vật liệu tạo hình hộp sọ, màng não nhân tạo, miếng vá khuyết sọ, miếng vá nhân tạo, vật liệu tạo hình hộp sọ.</w:t>
      </w:r>
    </w:p>
    <w:p>
      <w:r>
        <w:t>395</w:t>
      </w:r>
    </w:p>
    <w:p>
      <w:r>
        <w:t>Phâu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 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da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dao hàn mạch.</w:t>
      </w:r>
    </w:p>
    <w:p>
      <w:r>
        <w:t>495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 Longo)</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hoá qua nội soi điều trị ung thư sớm</w:t>
      </w:r>
    </w:p>
    <w:p>
      <w:r>
        <w:t>3.962.000</w:t>
      </w:r>
    </w:p>
    <w:p>
      <w:r>
        <w:t>Chưa bao gồm dao cắt niêm mạc, kìm kẹp cầm máu.</w:t>
      </w:r>
    </w:p>
    <w:p>
      <w:r>
        <w:t>508</w:t>
      </w:r>
    </w:p>
    <w:p>
      <w:r>
        <w:t>03C2.1.54</w:t>
      </w:r>
    </w:p>
    <w:p>
      <w:r>
        <w:t>Cắt polyp ống tiêu hoá (thực quản hoặc dạ dầy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hoá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hàm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liệt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 - 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hút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 buồng trứng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lynch...)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hoá chất tại chỗ điều trị chửa ở cổ tử cung</w:t>
      </w:r>
    </w:p>
    <w:p>
      <w:r>
        <w:t>265.000</w:t>
      </w:r>
    </w:p>
    <w:p>
      <w:r>
        <w:t>729</w:t>
      </w:r>
    </w:p>
    <w:p>
      <w:r>
        <w:t>Tiêm nhân Chorio</w:t>
      </w:r>
    </w:p>
    <w:p>
      <w:r>
        <w:t>249.000</w:t>
      </w:r>
    </w:p>
    <w:p>
      <w:r>
        <w:t>730</w:t>
      </w:r>
    </w:p>
    <w:p>
      <w:r>
        <w:t>Vi phẫu thuật tạo hình vòi trứng,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784 5</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β)</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04G3.3.214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thể</w:t>
      </w:r>
    </w:p>
    <w:p>
      <w:r>
        <w:t>1.260.000</w:t>
      </w:r>
    </w:p>
    <w:p>
      <w:r>
        <w:t>Chưa bao gồm đầu cắt</w:t>
      </w:r>
    </w:p>
    <w:p>
      <w:r>
        <w:t>822</w:t>
      </w:r>
    </w:p>
    <w:p>
      <w:r>
        <w:t>03C2.3.31</w:t>
      </w:r>
    </w:p>
    <w:p>
      <w:r>
        <w:t>Phẫu thuật đặt IOL (1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(2 mắt)</w:t>
      </w:r>
    </w:p>
    <w:p>
      <w:r>
        <w:t>1.916.000</w:t>
      </w:r>
    </w:p>
    <w:p>
      <w:r>
        <w:t>Chưa bao gồm đầu cắt dịch kính, laser nội nhãn, dây dẫn sáng.</w:t>
      </w:r>
    </w:p>
    <w:p>
      <w:r>
        <w:t>825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03C2.3.33</w:t>
      </w:r>
    </w:p>
    <w:p>
      <w:r>
        <w:t>Phẫu thuật thủy tinh thể ngoài bao (1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Gắt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dị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 - 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cắt cuốn mũi gây tê</w:t>
      </w:r>
    </w:p>
    <w:p>
      <w:r>
        <w:t>463.000</w:t>
      </w:r>
    </w:p>
    <w:p>
      <w:r>
        <w:t>93</w:t>
      </w:r>
    </w:p>
    <w:p>
      <w:r>
        <w:t>04C3.4.253</w:t>
      </w:r>
    </w:p>
    <w:p>
      <w:r>
        <w:t>Nội soi đốt điện cuốn mũi hoặc cắt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hoá chất động mạch cảnh</w:t>
      </w:r>
    </w:p>
    <w:p>
      <w:r>
        <w:t>5.776.000</w:t>
      </w:r>
    </w:p>
    <w:p>
      <w:r>
        <w:t>Chưa bao gồm hoá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 - HÀM - 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gẫy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 5.2.10</w:t>
      </w:r>
    </w:p>
    <w:p>
      <w:r>
        <w:t>Điều trị tủy răng số 4, 5</w:t>
      </w:r>
    </w:p>
    <w:p>
      <w:r>
        <w:t>589.000</w:t>
      </w:r>
    </w:p>
    <w:p>
      <w:r>
        <w:t>1024</w:t>
      </w:r>
    </w:p>
    <w:p>
      <w:r>
        <w:t>03C2.5.2.11</w:t>
      </w:r>
    </w:p>
    <w:p>
      <w:r>
        <w:t>Điều trị tủy răng số 6,7 hàm dưới</w:t>
      </w:r>
    </w:p>
    <w:p>
      <w:r>
        <w:t>819.000</w:t>
      </w:r>
    </w:p>
    <w:p>
      <w:r>
        <w:t>1025</w:t>
      </w:r>
    </w:p>
    <w:p>
      <w:r>
        <w:t>03C2.5.2.9</w:t>
      </w:r>
    </w:p>
    <w:p>
      <w:r>
        <w:t>Điều trị tủy răng số 1, 2, 3</w:t>
      </w:r>
    </w:p>
    <w:p>
      <w:r>
        <w:t>434.000</w:t>
      </w:r>
    </w:p>
    <w:p>
      <w:r>
        <w:t>1026</w:t>
      </w:r>
    </w:p>
    <w:p>
      <w:r>
        <w:t>03C2.5.2.12</w:t>
      </w:r>
    </w:p>
    <w:p>
      <w:r>
        <w:t>Điều trị tủy răng số 6,7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03C2.5.1.19</w:t>
      </w:r>
    </w:p>
    <w:p>
      <w:r>
        <w:t>Gắt, tạo hình phanh môi, phanh má hoặc lưỡi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đầu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2 - 5cm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5cm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 26</w:t>
      </w:r>
    </w:p>
    <w:p>
      <w:r>
        <w:t>Phẫu thuật; cắt u lành tính tuyến dưới hàm</w:t>
      </w:r>
    </w:p>
    <w:p>
      <w:r>
        <w:t>3.236.000</w:t>
      </w:r>
    </w:p>
    <w:p>
      <w:r>
        <w:t>Chưa bao gồm máy dò thần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toả lan, áp xe vùng hàm mặt</w:t>
      </w:r>
    </w:p>
    <w:p>
      <w:r>
        <w:t>2.288.000</w:t>
      </w:r>
    </w:p>
    <w:p>
      <w:r>
        <w:t>1082</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03C2.5.7.8</w:t>
      </w:r>
    </w:p>
    <w:p>
      <w:r>
        <w:t>Phẫu thuật dính khớp thái dương hàm 1 bên và tái tạo bằng sụn, xương tự thân</w:t>
      </w:r>
    </w:p>
    <w:p>
      <w:r>
        <w:t>3.995.000</w:t>
      </w:r>
    </w:p>
    <w:p>
      <w:r>
        <w:t>Chưa bao gồm nẹp, vít thay thế.</w:t>
      </w:r>
    </w:p>
    <w:p>
      <w:r>
        <w:t>1084</w:t>
      </w:r>
    </w:p>
    <w:p>
      <w:r>
        <w:t>03C2.5.7.11</w:t>
      </w:r>
    </w:p>
    <w:p>
      <w:r>
        <w:t>Phẫu thuật dính khớp thái dương hàm 2 bên và tái tạo bằng khớp đúc titan</w:t>
      </w:r>
    </w:p>
    <w:p>
      <w:r>
        <w:t>4.222.000</w:t>
      </w:r>
    </w:p>
    <w:p>
      <w:r>
        <w:t>Chưa bao gồm nẹp có lồi cầu bằng titan và vít.</w:t>
      </w:r>
    </w:p>
    <w:p>
      <w:r>
        <w:t>1085</w:t>
      </w:r>
    </w:p>
    <w:p>
      <w:r>
        <w:t>03C2.5.7.9</w:t>
      </w:r>
    </w:p>
    <w:p>
      <w:r>
        <w:t>Phẫu thuật dính khớp thái dương hàm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hàm mặt bằng vạt da cơ</w:t>
      </w:r>
    </w:p>
    <w:p>
      <w:r>
        <w:t>4.222.000</w:t>
      </w:r>
    </w:p>
    <w:p>
      <w:r>
        <w:t>Chưa bao gồm nẹp, vít.</w:t>
      </w:r>
    </w:p>
    <w:p>
      <w:r>
        <w:t>1089</w:t>
      </w:r>
    </w:p>
    <w:p>
      <w:r>
        <w:t>03C2.5.7.14</w:t>
      </w:r>
    </w:p>
    <w:p>
      <w:r>
        <w:t>Phẫu thuật khuyết hổng lớn vùng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03C225.7.28</w:t>
      </w:r>
    </w:p>
    <w:p>
      <w:r>
        <w:t>Phẫu thuật tạo hình môi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cố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- 10%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- 3% diện tích cơ thể ở trẻ em</w:t>
      </w:r>
    </w:p>
    <w:p>
      <w:r>
        <w:t>3.039.000</w:t>
      </w:r>
    </w:p>
    <w:p>
      <w:r>
        <w:t>1120</w:t>
      </w:r>
    </w:p>
    <w:p>
      <w:r>
        <w:t>Cắt bỏ hoại tử toàn lớp bỏng sâu từ 3% - 5% diện tích cơ thể ở người lớn, trên 3% diện tích cơ thể ở trẻ em</w:t>
      </w:r>
    </w:p>
    <w:p>
      <w:r>
        <w:t>3.443.000</w:t>
      </w:r>
    </w:p>
    <w:p>
      <w:r>
        <w:t>1121</w:t>
      </w:r>
    </w:p>
    <w:p>
      <w:r>
        <w:t>Cắt hoại tử toàn lớp - khâu kín ≥ 3% diện tích cơ thể ở người lớn, ≥ 1%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doppler</w:t>
      </w:r>
    </w:p>
    <w:p>
      <w:r>
        <w:t>314.000</w:t>
      </w:r>
    </w:p>
    <w:p>
      <w:r>
        <w:t>1127</w:t>
      </w:r>
    </w:p>
    <w:p>
      <w:r>
        <w:t>03C2.6.15</w:t>
      </w:r>
    </w:p>
    <w:p>
      <w:r>
        <w:t>Điều trị bằng ôxy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stam graft) dưới 5% diện tích cơ thể ở trẻ em</w:t>
      </w:r>
    </w:p>
    <w:p>
      <w:r>
        <w:t>3.502.000</w:t>
      </w:r>
    </w:p>
    <w:p>
      <w:r>
        <w:t>1142</w:t>
      </w:r>
    </w:p>
    <w:p>
      <w:r>
        <w:t>Ghép da tự thận xen kẽ (molem-jackson) ≥ 10% diện tích cơ thể ở người lớn</w:t>
      </w:r>
    </w:p>
    <w:p>
      <w:r>
        <w:t>7.259.000</w:t>
      </w:r>
    </w:p>
    <w:p>
      <w:r>
        <w:t>1143</w:t>
      </w:r>
    </w:p>
    <w:p>
      <w:r>
        <w:t>Ghép da tự thân xen kẽ (molem-jackson)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 -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hoá chất.</w:t>
      </w:r>
    </w:p>
    <w:p>
      <w:r>
        <w:t>1175</w:t>
      </w:r>
    </w:p>
    <w:p>
      <w:r>
        <w:t>03C2.1.11</w:t>
      </w:r>
    </w:p>
    <w:p>
      <w:r>
        <w:t>Đặt Iradium (lần)</w:t>
      </w:r>
    </w:p>
    <w:p>
      <w:r>
        <w:t>476.000</w:t>
      </w:r>
    </w:p>
    <w:p>
      <w:r>
        <w:t>1176</w:t>
      </w:r>
    </w:p>
    <w:p>
      <w:r>
        <w:t>04C2.97</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trị liên tục (12 - 24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hoá chất. Áp dụng với bệnh nhân ngoại trú.</w:t>
      </w:r>
    </w:p>
    <w:p>
      <w:r>
        <w:t>1182</w:t>
      </w:r>
    </w:p>
    <w:p>
      <w:r>
        <w:t>Truyền hóa chất tĩnh mạch</w:t>
      </w:r>
    </w:p>
    <w:p>
      <w:r>
        <w:t>133.000</w:t>
      </w:r>
    </w:p>
    <w:p>
      <w:r>
        <w:t>Chưa bao gồm hoá chất. Áp dụng với bệnh nhân nội trú.</w:t>
      </w:r>
    </w:p>
    <w:p>
      <w:r>
        <w:t>1183</w:t>
      </w:r>
    </w:p>
    <w:p>
      <w:r>
        <w:t>Truyền hóa chất động mạch (1 ngày)</w:t>
      </w:r>
    </w:p>
    <w:p>
      <w:r>
        <w:t>361.000</w:t>
      </w:r>
    </w:p>
    <w:p>
      <w:r>
        <w:t>Chưa bao gồm hoá chất.</w:t>
      </w:r>
    </w:p>
    <w:p>
      <w:r>
        <w:t>1184</w:t>
      </w:r>
    </w:p>
    <w:p>
      <w:r>
        <w:t>Truyền hóa chất khoang màng bụng (1 ngày)</w:t>
      </w:r>
    </w:p>
    <w:p>
      <w:r>
        <w:t>219.000</w:t>
      </w:r>
    </w:p>
    <w:p>
      <w:r>
        <w:t>Chưa bao gồm hoá chất.</w:t>
      </w:r>
    </w:p>
    <w:p>
      <w:r>
        <w:t>1185</w:t>
      </w:r>
    </w:p>
    <w:p>
      <w:r>
        <w:t>Truyền hóa chất nội tủy (1 ngày)</w:t>
      </w:r>
    </w:p>
    <w:p>
      <w:r>
        <w:t>406.000</w:t>
      </w:r>
    </w:p>
    <w:p>
      <w:r>
        <w:t>Chưa bao gồm hoá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hoá</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 Indolphenol- test dùng sàng lọc huyết sắc tố E)</w:t>
      </w:r>
    </w:p>
    <w:p>
      <w:r>
        <w:t>62.900</w:t>
      </w:r>
    </w:p>
    <w:p>
      <w:r>
        <w:t>1240</w:t>
      </w:r>
    </w:p>
    <w:p>
      <w:r>
        <w:t>03C3.1.HH51</w:t>
      </w:r>
    </w:p>
    <w:p>
      <w:r>
        <w:t>Đếm số lượng CD3 hoặc CD4 hoặc CD8</w:t>
      </w:r>
    </w:p>
    <w:p>
      <w:r>
        <w:t>404.000</w:t>
      </w:r>
    </w:p>
    <w:p>
      <w:r>
        <w:t>124r</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 - 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 - 2R) hòa tan trong huyết thanh</w:t>
      </w:r>
    </w:p>
    <w:p>
      <w:r>
        <w:t>2.241.000</w:t>
      </w:r>
    </w:p>
    <w:p>
      <w:r>
        <w:t>1252</w:t>
      </w:r>
    </w:p>
    <w:p>
      <w:r>
        <w:t>03C3.1.HH43</w:t>
      </w:r>
    </w:p>
    <w:p>
      <w:r>
        <w:t>Định lượng chất ức chế C1</w:t>
      </w:r>
    </w:p>
    <w:p>
      <w:r>
        <w:t>212.000</w:t>
      </w:r>
    </w:p>
    <w:p>
      <w:r>
        <w:t>1253</w:t>
      </w:r>
    </w:p>
    <w:p>
      <w:r>
        <w:t>Định lượng D - Dimer bằng kỹ thuật miễn dịch hoá phát quang</w:t>
      </w:r>
    </w:p>
    <w:p>
      <w:r>
        <w:t>527.000</w:t>
      </w:r>
    </w:p>
    <w:p>
      <w:r>
        <w:t>1254</w:t>
      </w:r>
    </w:p>
    <w:p>
      <w:r>
        <w:t>03C3.1.HH30</w:t>
      </w:r>
    </w:p>
    <w:p>
      <w:r>
        <w:t>Định lượng D-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 yếu tố Vll/ yếu tố X) (Định lượng yếu tố V; yếu tố VII, yếu tố X, yếu tố XI)</w:t>
      </w:r>
    </w:p>
    <w:p>
      <w:r>
        <w:t>326.000</w:t>
      </w:r>
    </w:p>
    <w:p>
      <w:r>
        <w:t>Giá cho mỗi yếu tố.</w:t>
      </w:r>
    </w:p>
    <w:p>
      <w:r>
        <w:t>1274</w:t>
      </w:r>
    </w:p>
    <w:p>
      <w:r>
        <w:t>04C5.1.326</w:t>
      </w:r>
    </w:p>
    <w:p>
      <w:r>
        <w:t>Định lượng yếu tố VIII/yếu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 l/PAI-2</w:t>
      </w:r>
    </w:p>
    <w:p>
      <w:r>
        <w:t>212.000</w:t>
      </w:r>
    </w:p>
    <w:p>
      <w:r>
        <w:t>1278</w:t>
      </w:r>
    </w:p>
    <w:p>
      <w:r>
        <w:t>03C3.1.HH38</w:t>
      </w:r>
    </w:p>
    <w:p>
      <w:r>
        <w:t>Định lượng α2 anti -plasmin (α2 AP)</w:t>
      </w:r>
    </w:p>
    <w:p>
      <w:r>
        <w:t>212.000</w:t>
      </w:r>
    </w:p>
    <w:p>
      <w:r>
        <w:t>1279</w:t>
      </w:r>
    </w:p>
    <w:p>
      <w:r>
        <w:t>03C3.1.HH39</w:t>
      </w:r>
    </w:p>
    <w:p>
      <w:r>
        <w:t>Định lượng β Thromboglobulin (βTG)</w:t>
      </w:r>
    </w:p>
    <w:p>
      <w:r>
        <w:t>212.000</w:t>
      </w:r>
    </w:p>
    <w:p>
      <w:r>
        <w:t>1280</w:t>
      </w:r>
    </w:p>
    <w:p>
      <w:r>
        <w:t>03C3.1.HH90</w:t>
      </w:r>
    </w:p>
    <w:p>
      <w:r>
        <w:t>Định nhóm máu A 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 a )</w:t>
      </w:r>
    </w:p>
    <w:p>
      <w:r>
        <w:t>160.000</w:t>
      </w:r>
    </w:p>
    <w:p>
      <w:r>
        <w:t>1292</w:t>
      </w:r>
    </w:p>
    <w:p>
      <w:r>
        <w:t>03C3.1.HH94</w:t>
      </w:r>
    </w:p>
    <w:p>
      <w:r>
        <w:t>Định nhóm máu hệ P (xác định kháng nguyên P 1 )</w:t>
      </w:r>
    </w:p>
    <w:p>
      <w:r>
        <w:t>201.000</w:t>
      </w:r>
    </w:p>
    <w:p>
      <w:r>
        <w:t>1293</w:t>
      </w:r>
    </w:p>
    <w:p>
      <w:r>
        <w:t>03C3.1.HH89</w:t>
      </w:r>
    </w:p>
    <w:p>
      <w:r>
        <w:t>Định nhóm máu hệ Rh (D yếu,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VIIIc/IX</w:t>
      </w:r>
    </w:p>
    <w:p>
      <w:r>
        <w:t>237.000</w:t>
      </w:r>
    </w:p>
    <w:p>
      <w:r>
        <w:t>1297</w:t>
      </w:r>
    </w:p>
    <w:p>
      <w:r>
        <w:t>Định type HLA cho 1 locus (Locus A, hoặc Locus B, hoặc Locus C, hoặc Locus DR, hoặc Locus DQ) bằng kỹ thuật PCR-SSP</w:t>
      </w:r>
    </w:p>
    <w:p>
      <w:r>
        <w:t>1.278.000</w:t>
      </w:r>
    </w:p>
    <w:p>
      <w:r>
        <w:t>1298</w:t>
      </w:r>
    </w:p>
    <w:p>
      <w:r>
        <w:t>Định type HLA độ phân giải cao cho 1 locus (A, B, C, DR, DQ, DP) bằng kỹ thuật PCR-SSO</w:t>
      </w:r>
    </w:p>
    <w:p>
      <w:r>
        <w:t>1.912.000</w:t>
      </w:r>
    </w:p>
    <w:p>
      <w:r>
        <w:t>1299</w:t>
      </w:r>
    </w:p>
    <w:p>
      <w:r>
        <w:t>Đo độ đàn hồi cục máu (ROTEM: Rotation ThromboElastoMetry) ức chế tiểu cầu (ROTEM- FIBTEM)/ ức chế tiêu sợi huyết (ROTEM-APTEM)/ trung hòa heparin (ROTEM- HEPTEM)</w:t>
      </w:r>
    </w:p>
    <w:p>
      <w:r>
        <w:t>552.000</w:t>
      </w:r>
    </w:p>
    <w:p>
      <w:r>
        <w:t>1300</w:t>
      </w:r>
    </w:p>
    <w:p>
      <w:r>
        <w:t>Đo độ đàn hồi cục máu (ROTEM: Rotation ThromboElastoMetry) nội sinh (ROTEM - INTEM)/ ngoại sinh (ROTEM- EXTEM)</w:t>
      </w:r>
    </w:p>
    <w:p>
      <w:r>
        <w:t>426.000</w:t>
      </w:r>
    </w:p>
    <w:p>
      <w:r>
        <w:t>1301</w:t>
      </w:r>
    </w:p>
    <w:p>
      <w:r>
        <w:t>04C5.1.329</w:t>
      </w:r>
    </w:p>
    <w:p>
      <w:r>
        <w:t>Đo độ ngưng tập tiểu cầu với ADP/Collgen</w:t>
      </w:r>
    </w:p>
    <w:p>
      <w:r>
        <w:t>112.000</w:t>
      </w:r>
    </w:p>
    <w:p>
      <w:r>
        <w:t>Giá cho mỗi chất kích tập.</w:t>
      </w:r>
    </w:p>
    <w:p>
      <w:r>
        <w:t>1302</w:t>
      </w:r>
    </w:p>
    <w:p>
      <w:r>
        <w:t>04C5.1.330</w:t>
      </w:r>
    </w:p>
    <w:p>
      <w:r>
        <w:t>Đo độ ngưng tập tiểu cầu với Ristocetin/Epinephrin/ ArachidonicAcide/ thrombin</w:t>
      </w:r>
    </w:p>
    <w:p>
      <w:r>
        <w:t>212.000</w:t>
      </w:r>
    </w:p>
    <w:p>
      <w:r>
        <w:t>Giá cho mỗi yếu tố.</w:t>
      </w:r>
    </w:p>
    <w:p>
      <w:r>
        <w:t>1303</w:t>
      </w:r>
    </w:p>
    <w:p>
      <w:r>
        <w:t>Đo độ nhớt (độ quánh) máu toàn phần/ huyết tương/ 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 Hiệu giá kháng thể bất thường 30 - 50)</w:t>
      </w:r>
    </w:p>
    <w:p>
      <w:r>
        <w:t>41.500</w:t>
      </w:r>
    </w:p>
    <w:p>
      <w:r>
        <w:t>1309</w:t>
      </w:r>
    </w:p>
    <w:p>
      <w:r>
        <w:t>03C3.1.HH21</w:t>
      </w:r>
    </w:p>
    <w:p>
      <w:r>
        <w:t>Hoá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 - 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Nhuộm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 marker miễn dịch máu ngoại vi, hoặc dịch khác bằng kỹ thuật flow cytometry (cho 1 dấu ấn/ CD/marker)</w:t>
      </w:r>
    </w:p>
    <w:p>
      <w:r>
        <w:t>400.000</w:t>
      </w:r>
    </w:p>
    <w:p>
      <w:r>
        <w:t>1339</w:t>
      </w:r>
    </w:p>
    <w:p>
      <w:r>
        <w:t>Phân tích dấu ấn/CD/ marker miễn dịch mẫu tủy xương, hoặc mẫu hạch, hoặc mẫu tổ chức khác bằng kỹ thuật flow cytometry (cho 1 dấu ấn/CD/ marker)</w:t>
      </w:r>
    </w:p>
    <w:p>
      <w:r>
        <w:t>439.000</w:t>
      </w:r>
    </w:p>
    <w:p>
      <w:r>
        <w:t>1340</w:t>
      </w:r>
    </w:p>
    <w:p>
      <w:r>
        <w:t>Phản ứng hòa hợp có sử dụng kháng globulin người (Kỹ thuật ống nghiệm)</w:t>
      </w:r>
    </w:p>
    <w:p>
      <w:r>
        <w:t>76.900</w:t>
      </w:r>
    </w:p>
    <w:p>
      <w:r>
        <w:t>1341</w:t>
      </w:r>
    </w:p>
    <w:p>
      <w:r>
        <w:t>Phản ứng hòa hợp có sử dụng kháng globulin người (Kỹ thuật Scangel/ Gelcard trên máy bán tự động/ tự động)</w:t>
      </w:r>
    </w:p>
    <w:p>
      <w:r>
        <w:t>76.900</w:t>
      </w:r>
    </w:p>
    <w:p>
      <w:r>
        <w:t>1342</w:t>
      </w:r>
    </w:p>
    <w:p>
      <w:r>
        <w:t>Phản ứng hòa hợp tiểu cầu (Kỹ thuật pha rắn)</w:t>
      </w:r>
    </w:p>
    <w:p>
      <w:r>
        <w:t>56.900</w:t>
      </w:r>
    </w:p>
    <w:p>
      <w:r>
        <w:t>1343</w:t>
      </w:r>
    </w:p>
    <w:p>
      <w:r>
        <w:t>Phản ứng hòa hợp trong môi trường nước muối ở 22°C (Kỹ thuật Scangel/ Gelcard trên máy bán tự động/ tự động)</w:t>
      </w:r>
    </w:p>
    <w:p>
      <w:r>
        <w:t>69.900</w:t>
      </w:r>
    </w:p>
    <w:p>
      <w:r>
        <w:t>1344</w:t>
      </w:r>
    </w:p>
    <w:p>
      <w:r>
        <w:t>03C3.1.HH17</w:t>
      </w:r>
    </w:p>
    <w:p>
      <w:r>
        <w:t>Phản ứng hòa hợp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Flow-cytometry</w:t>
      </w:r>
    </w:p>
    <w:p>
      <w:r>
        <w:t>2.143.000</w:t>
      </w:r>
    </w:p>
    <w:p>
      <w:r>
        <w:t>1352</w:t>
      </w:r>
    </w:p>
    <w:p>
      <w:r>
        <w:t>Rửa hồng cầu/ tiểu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 Gelcard trên máy bán tự động/ tự động)</w:t>
      </w:r>
    </w:p>
    <w:p>
      <w:r>
        <w:t>251.000</w:t>
      </w:r>
    </w:p>
    <w:p>
      <w:r>
        <w:t>1355</w:t>
      </w:r>
    </w:p>
    <w:p>
      <w:r>
        <w:t>04C5.1.284</w:t>
      </w:r>
    </w:p>
    <w:p>
      <w:r>
        <w:t>Sức bền thẩm thấu hồng cầu</w:t>
      </w:r>
    </w:p>
    <w:p>
      <w:r>
        <w:t>39.100</w:t>
      </w:r>
    </w:p>
    <w:p>
      <w:r>
        <w:t>1356</w:t>
      </w:r>
    </w:p>
    <w:p>
      <w:r>
        <w:t>03C3.1.HH106</w:t>
      </w:r>
    </w:p>
    <w:p>
      <w:r>
        <w:t>Gạn tế bào máu/ 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Thời gian máu chảy/ (phương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 TQ) bằng thủ công</w:t>
      </w:r>
    </w:p>
    <w:p>
      <w:r>
        <w:t>56.900</w:t>
      </w:r>
    </w:p>
    <w:p>
      <w:r>
        <w:t>1366</w:t>
      </w:r>
    </w:p>
    <w:p>
      <w:r>
        <w:t>04C5.1.302</w:t>
      </w:r>
    </w:p>
    <w:p>
      <w:r>
        <w:t>Thời gian Prothrombin (PT, TQ) bằng máy bán tự động, tự động</w:t>
      </w:r>
    </w:p>
    <w:p>
      <w:r>
        <w:t>65.300</w:t>
      </w:r>
    </w:p>
    <w:p>
      <w:r>
        <w:t>1367</w:t>
      </w:r>
    </w:p>
    <w:p>
      <w:r>
        <w:t>03C3.1.HH24</w:t>
      </w:r>
    </w:p>
    <w:p>
      <w:r>
        <w:t>Thời gian thrombin (TT)</w:t>
      </w:r>
    </w:p>
    <w:p>
      <w:r>
        <w:t>41.500</w:t>
      </w:r>
    </w:p>
    <w:p>
      <w:r>
        <w:t>1368</w:t>
      </w:r>
    </w:p>
    <w:p>
      <w:r>
        <w:t>03C3.1.HH23</w:t>
      </w:r>
    </w:p>
    <w:p>
      <w:r>
        <w:t>Thời gian thromboplastin hoạt hóa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03C3.1.HH3</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04C5.1.335</w:t>
      </w:r>
    </w:p>
    <w:p>
      <w:r>
        <w:t>Xác định bản chất kháng thể đặc hiệu (IgG, IgA, IgM, C3d, C3c) (phương pháp gelcard/ scangel khi nghiệm pháp Coombs trực tiếp/ 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RT-PCR</w:t>
      </w:r>
    </w:p>
    <w:p>
      <w:r>
        <w:t>878.000</w:t>
      </w:r>
    </w:p>
    <w:p>
      <w:r>
        <w:t>Cho 1 gen.</w:t>
      </w:r>
    </w:p>
    <w:p>
      <w:r>
        <w:t>1388</w:t>
      </w:r>
    </w:p>
    <w:p>
      <w:r>
        <w:t>Xác định gen bệnh máu bằng kỹ thuật cIg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 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 Gelcard trên máy tự động)</w:t>
      </w:r>
    </w:p>
    <w:p>
      <w:r>
        <w:t>116.000</w:t>
      </w:r>
    </w:p>
    <w:p>
      <w:r>
        <w:t>1396</w:t>
      </w:r>
    </w:p>
    <w:p>
      <w:r>
        <w:t>Xác định kháng nguyên e của hệ nhóm máu Rh (Kỹ thuật Scangel/ Gelcard trên máy tự động)</w:t>
      </w:r>
    </w:p>
    <w:p>
      <w:r>
        <w:t>132.000</w:t>
      </w:r>
    </w:p>
    <w:p>
      <w:r>
        <w:t>1397</w:t>
      </w:r>
    </w:p>
    <w:p>
      <w:r>
        <w:t>Xác định kháng nguyên Fya của hệ nhóm máu Duffy (Kỹ thuật Scangel/ Gelcard trên máy tự động)</w:t>
      </w:r>
    </w:p>
    <w:p>
      <w:r>
        <w:t>121.000</w:t>
      </w:r>
    </w:p>
    <w:p>
      <w:r>
        <w:t>1398</w:t>
      </w:r>
    </w:p>
    <w:p>
      <w:r>
        <w:t>Xác định kháng nguyên Fyb của hệ nhóm máu Duffy (Kỹ thuật Scangel/ Gelcard trên máy tự động)</w:t>
      </w:r>
    </w:p>
    <w:p>
      <w:r>
        <w:t>158.000</w:t>
      </w:r>
    </w:p>
    <w:p>
      <w:r>
        <w:t>1399</w:t>
      </w:r>
    </w:p>
    <w:p>
      <w:r>
        <w:t>03C3.1.HH91</w:t>
      </w:r>
    </w:p>
    <w:p>
      <w:r>
        <w:t>Xác định kháng nguyên H</w:t>
      </w:r>
    </w:p>
    <w:p>
      <w:r>
        <w:t>35.600</w:t>
      </w:r>
    </w:p>
    <w:p>
      <w:r>
        <w:t>1400</w:t>
      </w:r>
    </w:p>
    <w:p>
      <w:r>
        <w:t>Xác định kháng nguyên Jka của hệ nhóm máu Kidd</w:t>
      </w:r>
    </w:p>
    <w:p>
      <w:r>
        <w:t>213.000</w:t>
      </w:r>
    </w:p>
    <w:p>
      <w:r>
        <w:t>1401</w:t>
      </w:r>
    </w:p>
    <w:p>
      <w:r>
        <w:t>Xác định kháng nguyên Jkb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 a  của hệ nhóm máu Lewis</w:t>
      </w:r>
    </w:p>
    <w:p>
      <w:r>
        <w:t>181.000</w:t>
      </w:r>
    </w:p>
    <w:p>
      <w:r>
        <w:t>1405</w:t>
      </w:r>
    </w:p>
    <w:p>
      <w:r>
        <w:t>Xác định kháng nguyên Le b  của hệ, nhóm máu Lewis</w:t>
      </w:r>
    </w:p>
    <w:p>
      <w:r>
        <w:t>211.000</w:t>
      </w:r>
    </w:p>
    <w:p>
      <w:r>
        <w:t>1406</w:t>
      </w:r>
    </w:p>
    <w:p>
      <w:r>
        <w:t>Xác định kháng nguyên Lu a  của hệ nhóm máu Lutheran</w:t>
      </w:r>
    </w:p>
    <w:p>
      <w:r>
        <w:t>168.000</w:t>
      </w:r>
    </w:p>
    <w:p>
      <w:r>
        <w:t>1407</w:t>
      </w:r>
    </w:p>
    <w:p>
      <w:r>
        <w:t>Xác định kháng nguyên Lu 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(Cross-Match) trong ghép cơ quan</w:t>
      </w:r>
    </w:p>
    <w:p>
      <w:r>
        <w:t>446.000</w:t>
      </w:r>
    </w:p>
    <w:p>
      <w:r>
        <w:t>1417</w:t>
      </w:r>
    </w:p>
    <w:p>
      <w:r>
        <w:t>Xét nghiệm HIT (Heparin Induced Thrombocytopenia) - Ab)</w:t>
      </w:r>
    </w:p>
    <w:p>
      <w:r>
        <w:t>1.789.000</w:t>
      </w:r>
    </w:p>
    <w:p>
      <w:r>
        <w:t>1418</w:t>
      </w:r>
    </w:p>
    <w:p>
      <w:r>
        <w:t>Xét nghiệm HIT (Heparin Induced Thrombocytopenia) - IgG)</w:t>
      </w:r>
    </w:p>
    <w:p>
      <w:r>
        <w:t>1.789.000</w:t>
      </w:r>
    </w:p>
    <w:p>
      <w:r>
        <w:t>1419</w:t>
      </w:r>
    </w:p>
    <w:p>
      <w:r>
        <w:t>Xét nghiệm HLA - B27 bằng kỹ thuật Flow - cytometry</w:t>
      </w:r>
    </w:p>
    <w:p>
      <w:r>
        <w:t>400.000</w:t>
      </w:r>
    </w:p>
    <w:p>
      <w:r>
        <w:t>1420</w:t>
      </w:r>
    </w:p>
    <w:p>
      <w:r>
        <w:t>Xét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β-thalasemia)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DƯ-MDLS</w:t>
      </w:r>
    </w:p>
    <w:p>
      <w:r>
        <w:t>Định lượng kháng thể C1INH/ kháng thể GBM ab/ Tryptase</w:t>
      </w:r>
    </w:p>
    <w:p>
      <w:r>
        <w:t>757.000</w:t>
      </w:r>
    </w:p>
    <w:p>
      <w:r>
        <w:t>1439</w:t>
      </w:r>
    </w:p>
    <w:p>
      <w:r>
        <w:t>DƯ-MDLS</w:t>
      </w:r>
    </w:p>
    <w:p>
      <w:r>
        <w:t>Định lượng kháng thể IgG1/IgG2/IgG3/IgG4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 Beta2-Glycoprotein (IgG/IgM)</w:t>
      </w:r>
    </w:p>
    <w:p>
      <w:r>
        <w:t>590.000</w:t>
      </w:r>
    </w:p>
    <w:p>
      <w:r>
        <w:t>1455</w:t>
      </w:r>
    </w:p>
    <w:p>
      <w:r>
        <w:t>DƯ-MDLS</w:t>
      </w:r>
    </w:p>
    <w:p>
      <w:r>
        <w:t>Định lượng kháng thể kháng Prothrombin</w:t>
      </w:r>
    </w:p>
    <w:p>
      <w:r>
        <w:t>456.000</w:t>
      </w:r>
    </w:p>
    <w:p>
      <w:r>
        <w:t>1456</w:t>
      </w:r>
    </w:p>
    <w:p>
      <w:r>
        <w:t>DƯ-MDLS</w:t>
      </w:r>
    </w:p>
    <w:p>
      <w:r>
        <w:t>Định lượng kháng thể kháng RNP-70</w:t>
      </w:r>
    </w:p>
    <w:p>
      <w:r>
        <w:t>426.000</w:t>
      </w:r>
    </w:p>
    <w:p>
      <w:r>
        <w:t>1457</w:t>
      </w:r>
    </w:p>
    <w:p>
      <w:r>
        <w:t>DƯ-MDLS</w:t>
      </w:r>
    </w:p>
    <w:p>
      <w:r>
        <w:t>Định lượng kháng thể kháng Scl-70</w:t>
      </w:r>
    </w:p>
    <w:p>
      <w:r>
        <w:t>378.000</w:t>
      </w:r>
    </w:p>
    <w:p>
      <w:r>
        <w:t>1458</w:t>
      </w:r>
    </w:p>
    <w:p>
      <w:r>
        <w:t>DƯ-MDLS</w:t>
      </w:r>
    </w:p>
    <w:p>
      <w:r>
        <w:t>Định lượng kháng thể kháng Sm</w:t>
      </w:r>
    </w:p>
    <w:p>
      <w:r>
        <w:t>407.000</w:t>
      </w:r>
    </w:p>
    <w:p>
      <w:r>
        <w:t>1459</w:t>
      </w:r>
    </w:p>
    <w:p>
      <w:r>
        <w:t>DƯ-MDLS</w:t>
      </w:r>
    </w:p>
    <w:p>
      <w:r>
        <w:t>Định lượng kháng thể kháng SSA(Ro)/SSB(La)/SSA- 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 M2) /kháng thể kháng tương bào gan typel (LC1) / kháng thể kháng tiểu vi thể gan thận type 1 (LKM1) / kháng thể kháng thụ thể GLYCOPROTEIN trên màng tế bào gan người châu Á (ASGPR)</w:t>
      </w:r>
    </w:p>
    <w:p>
      <w:r>
        <w:t>492.000</w:t>
      </w:r>
    </w:p>
    <w:p>
      <w:r>
        <w:t>1464</w:t>
      </w:r>
    </w:p>
    <w:p>
      <w:r>
        <w:t>DƯ-MDLS</w:t>
      </w:r>
    </w:p>
    <w:p>
      <w:r>
        <w:t>Định lượng MPO (pANCA)/ PR3 (cANCA)</w:t>
      </w:r>
    </w:p>
    <w:p>
      <w:r>
        <w:t>441.000</w:t>
      </w:r>
    </w:p>
    <w:p>
      <w:r>
        <w:t>1465</w:t>
      </w:r>
    </w:p>
    <w:p>
      <w:r>
        <w:t>Khẳng định kháng đông lupus (LAC/ 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 (AFP)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 - TG</w:t>
      </w:r>
    </w:p>
    <w:p>
      <w:r>
        <w:t>273.000</w:t>
      </w:r>
    </w:p>
    <w:p>
      <w:r>
        <w:t>1473</w:t>
      </w:r>
    </w:p>
    <w:p>
      <w:r>
        <w:t>Anti - TPO (Anti-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15 - 3</w:t>
      </w:r>
    </w:p>
    <w:p>
      <w:r>
        <w:t>152.000</w:t>
      </w:r>
    </w:p>
    <w:p>
      <w:r>
        <w:t>1482</w:t>
      </w:r>
    </w:p>
    <w:p>
      <w:r>
        <w:t>03C3.1.HS62</w:t>
      </w:r>
    </w:p>
    <w:p>
      <w:r>
        <w:t>CA 19-9</w:t>
      </w:r>
    </w:p>
    <w:p>
      <w:r>
        <w:t>140.000</w:t>
      </w:r>
    </w:p>
    <w:p>
      <w:r>
        <w:t>1483</w:t>
      </w:r>
    </w:p>
    <w:p>
      <w:r>
        <w:t>03C3.1.HS64</w:t>
      </w:r>
    </w:p>
    <w:p>
      <w:r>
        <w:t>CA 72 -4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Cyfra 21 - 1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Định lượng 25OH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HbA1C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 - Specific Antigen)</w:t>
      </w:r>
    </w:p>
    <w:p>
      <w:r>
        <w:t>87.500</w:t>
      </w:r>
    </w:p>
    <w:p>
      <w:r>
        <w:t>1567</w:t>
      </w:r>
    </w:p>
    <w:p>
      <w:r>
        <w:t>03C3.1.HS61</w:t>
      </w:r>
    </w:p>
    <w:p>
      <w:r>
        <w:t>PTH</w:t>
      </w:r>
    </w:p>
    <w:p>
      <w:r>
        <w:t>240.000</w:t>
      </w:r>
    </w:p>
    <w:p>
      <w:r>
        <w:t>1568</w:t>
      </w:r>
    </w:p>
    <w:p>
      <w:r>
        <w:t>03C3.1.HS17</w:t>
      </w:r>
    </w:p>
    <w:p>
      <w:r>
        <w:t>Quinin/ Cloroquin/ Mefloquin</w:t>
      </w:r>
    </w:p>
    <w:p>
      <w:r>
        <w:t>82.000</w:t>
      </w:r>
    </w:p>
    <w:p>
      <w:r>
        <w:t>1569</w:t>
      </w:r>
    </w:p>
    <w:p>
      <w:r>
        <w:t>03C3.1.HS39</w:t>
      </w:r>
    </w:p>
    <w:p>
      <w:r>
        <w:t>RF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1587</w:t>
      </w:r>
    </w:p>
    <w:p>
      <w:r>
        <w:t>Nước tiểu</w:t>
      </w:r>
    </w:p>
    <w:p>
      <w:r>
        <w:t>1588</w:t>
      </w:r>
    </w:p>
    <w:p>
      <w:r>
        <w:t>03C3.2.4</w:t>
      </w:r>
    </w:p>
    <w:p>
      <w:r>
        <w:t>Amphetamin (định tính)</w:t>
      </w:r>
    </w:p>
    <w:p>
      <w:r>
        <w:t>43.700</w:t>
      </w:r>
    </w:p>
    <w:p>
      <w:r>
        <w:t>1589</w:t>
      </w:r>
    </w:p>
    <w:p>
      <w:r>
        <w:t>04C5.2.364</w:t>
      </w:r>
    </w:p>
    <w:p>
      <w:r>
        <w:t>Amylase niệu</w:t>
      </w:r>
    </w:p>
    <w:p>
      <w:r>
        <w:t>38.200</w:t>
      </w:r>
    </w:p>
    <w:p>
      <w:r>
        <w:t>1590</w:t>
      </w:r>
    </w:p>
    <w:p>
      <w:r>
        <w:t>04C5.2.358</w:t>
      </w:r>
    </w:p>
    <w:p>
      <w:r>
        <w:t>Calci niệu</w:t>
      </w:r>
    </w:p>
    <w:p>
      <w:r>
        <w:t>25.000</w:t>
      </w:r>
    </w:p>
    <w:p>
      <w:r>
        <w:t>1591</w:t>
      </w:r>
    </w:p>
    <w:p>
      <w:r>
        <w:t>04C5.2.357</w:t>
      </w:r>
    </w:p>
    <w:p>
      <w:r>
        <w:t>Catecholamin niệu (HPLC)</w:t>
      </w:r>
    </w:p>
    <w:p>
      <w:r>
        <w:t>426.000</w:t>
      </w:r>
    </w:p>
    <w:p>
      <w:r>
        <w:t>1592</w:t>
      </w:r>
    </w:p>
    <w:p>
      <w:r>
        <w:t>Điện di Protein nước tiểu (máy tự động)</w:t>
      </w:r>
    </w:p>
    <w:p>
      <w:r>
        <w:t>164.000</w:t>
      </w:r>
    </w:p>
    <w:p>
      <w:r>
        <w:t>1593</w:t>
      </w:r>
    </w:p>
    <w:p>
      <w:r>
        <w:t>04C5.2.360</w:t>
      </w:r>
    </w:p>
    <w:p>
      <w:r>
        <w:t>Điện giải đồ (Na, K, Cl) niệu</w:t>
      </w:r>
    </w:p>
    <w:p>
      <w:r>
        <w:t>29.500</w:t>
      </w:r>
    </w:p>
    <w:p>
      <w:r>
        <w:t>Áp dụng cho cả trường hợp cho kết quả nhiều hơn 3 chỉ số.</w:t>
      </w:r>
    </w:p>
    <w:p>
      <w:r>
        <w:t>1594</w:t>
      </w:r>
    </w:p>
    <w:p>
      <w:r>
        <w:t>03C3.2.8</w:t>
      </w:r>
    </w:p>
    <w:p>
      <w:r>
        <w:t>DPD</w:t>
      </w:r>
    </w:p>
    <w:p>
      <w:r>
        <w:t>195.000</w:t>
      </w:r>
    </w:p>
    <w:p>
      <w:r>
        <w:t>1595</w:t>
      </w:r>
    </w:p>
    <w:p>
      <w:r>
        <w:t>03C3.2.7</w:t>
      </w:r>
    </w:p>
    <w:p>
      <w:r>
        <w:t>Dưỡng chấp</w:t>
      </w:r>
    </w:p>
    <w:p>
      <w:r>
        <w:t>21.800</w:t>
      </w:r>
    </w:p>
    <w:p>
      <w:r>
        <w:t>1596</w:t>
      </w:r>
    </w:p>
    <w:p>
      <w:r>
        <w:t>04C5.2.366</w:t>
      </w:r>
    </w:p>
    <w:p>
      <w:r>
        <w:t>Gonadotrophin để chẩn đoán thai nghén bằng phương pháp hóa học - miễn dịch định tính</w:t>
      </w:r>
    </w:p>
    <w:p>
      <w:r>
        <w:t>24.000</w:t>
      </w:r>
    </w:p>
    <w:p>
      <w:r>
        <w:t>1597</w:t>
      </w:r>
    </w:p>
    <w:p>
      <w:r>
        <w:t>04C5.2.367</w:t>
      </w:r>
    </w:p>
    <w:p>
      <w:r>
        <w:t>Gonadotrophin để chẩn đoán thai nghén định lượng</w:t>
      </w:r>
    </w:p>
    <w:p>
      <w:r>
        <w:t>91.800</w:t>
      </w:r>
    </w:p>
    <w:p>
      <w:r>
        <w:t>1598</w:t>
      </w:r>
    </w:p>
    <w:p>
      <w:r>
        <w:t>04C5.2.369</w:t>
      </w:r>
    </w:p>
    <w:p>
      <w:r>
        <w:t>Hydrocorticosteroid định lượng</w:t>
      </w:r>
    </w:p>
    <w:p>
      <w:r>
        <w:t>39.200</w:t>
      </w:r>
    </w:p>
    <w:p>
      <w:r>
        <w:t>1599</w:t>
      </w:r>
    </w:p>
    <w:p>
      <w:r>
        <w:t>03C3.2.5</w:t>
      </w:r>
    </w:p>
    <w:p>
      <w:r>
        <w:t>Marijuana định tính</w:t>
      </w:r>
    </w:p>
    <w:p>
      <w:r>
        <w:t>43.700</w:t>
      </w:r>
    </w:p>
    <w:p>
      <w:r>
        <w:t>1600</w:t>
      </w:r>
    </w:p>
    <w:p>
      <w:r>
        <w:t>03C3.2.2</w:t>
      </w:r>
    </w:p>
    <w:p>
      <w:r>
        <w:t>Micro Albumin</w:t>
      </w:r>
    </w:p>
    <w:p>
      <w:r>
        <w:t>43.700</w:t>
      </w:r>
    </w:p>
    <w:p>
      <w:r>
        <w:t>1601</w:t>
      </w:r>
    </w:p>
    <w:p>
      <w:r>
        <w:t>04C5.2.368</w:t>
      </w:r>
    </w:p>
    <w:p>
      <w:r>
        <w:t>Oestrogen toàn phần định lượng</w:t>
      </w:r>
    </w:p>
    <w:p>
      <w:r>
        <w:t>32.800</w:t>
      </w:r>
    </w:p>
    <w:p>
      <w:r>
        <w:t>1602</w:t>
      </w:r>
    </w:p>
    <w:p>
      <w:r>
        <w:t>03C3.2.3</w:t>
      </w:r>
    </w:p>
    <w:p>
      <w:r>
        <w:t>Opiate định tính</w:t>
      </w:r>
    </w:p>
    <w:p>
      <w:r>
        <w:t>43.700</w:t>
      </w:r>
    </w:p>
    <w:p>
      <w:r>
        <w:t>1603</w:t>
      </w:r>
    </w:p>
    <w:p>
      <w:r>
        <w:t>04C5.2.359</w:t>
      </w:r>
    </w:p>
    <w:p>
      <w:r>
        <w:t>Phospho niệu</w:t>
      </w:r>
    </w:p>
    <w:p>
      <w:r>
        <w:t>20.700</w:t>
      </w:r>
    </w:p>
    <w:p>
      <w:r>
        <w:t>1604</w:t>
      </w:r>
    </w:p>
    <w:p>
      <w:r>
        <w:t>04C5.2.370</w:t>
      </w:r>
    </w:p>
    <w:p>
      <w:r>
        <w:t>Porphyrin định tính</w:t>
      </w:r>
    </w:p>
    <w:p>
      <w:r>
        <w:t>49.200</w:t>
      </w:r>
    </w:p>
    <w:p>
      <w:r>
        <w:t>1605</w:t>
      </w:r>
    </w:p>
    <w:p>
      <w:r>
        <w:t>03C3.2.6</w:t>
      </w:r>
    </w:p>
    <w:p>
      <w:r>
        <w:t>Protein Bence - Jone</w:t>
      </w:r>
    </w:p>
    <w:p>
      <w:r>
        <w:t>21.800</w:t>
      </w:r>
    </w:p>
    <w:p>
      <w:r>
        <w:t>1606</w:t>
      </w:r>
    </w:p>
    <w:p>
      <w:r>
        <w:t>04C5.2.361</w:t>
      </w:r>
    </w:p>
    <w:p>
      <w:r>
        <w:t>Protein niệu hoặc đường niệu định lượng</w:t>
      </w:r>
    </w:p>
    <w:p>
      <w:r>
        <w:t>14.000</w:t>
      </w:r>
    </w:p>
    <w:p>
      <w:r>
        <w:t>1607</w:t>
      </w:r>
    </w:p>
    <w:p>
      <w:r>
        <w:t>04C5.2.362</w:t>
      </w:r>
    </w:p>
    <w:p>
      <w:r>
        <w:t>Tế bào cặn nước tiểu hoặc cặn Adis</w:t>
      </w:r>
    </w:p>
    <w:p>
      <w:r>
        <w:t>43.700</w:t>
      </w:r>
    </w:p>
    <w:p>
      <w:r>
        <w:t>1608</w:t>
      </w:r>
    </w:p>
    <w:p>
      <w:r>
        <w:t>04C5.2.371</w:t>
      </w:r>
    </w:p>
    <w:p>
      <w:r>
        <w:t>Tế bào/trụ hay các tinh thể khác định tính</w:t>
      </w:r>
    </w:p>
    <w:p>
      <w:r>
        <w:t>3.100</w:t>
      </w:r>
    </w:p>
    <w:p>
      <w:r>
        <w:t>1609</w:t>
      </w:r>
    </w:p>
    <w:p>
      <w:r>
        <w:t>03C3.2.1</w:t>
      </w:r>
    </w:p>
    <w:p>
      <w:r>
        <w:t>Tổng phân tích nước tiểu</w:t>
      </w:r>
    </w:p>
    <w:p>
      <w:r>
        <w:t>27.800</w:t>
      </w:r>
    </w:p>
    <w:p>
      <w:r>
        <w:t>1610</w:t>
      </w:r>
    </w:p>
    <w:p>
      <w:r>
        <w:t>04C5.2.372</w:t>
      </w:r>
    </w:p>
    <w:p>
      <w:r>
        <w:t>Tỷ trọng trong nước tiểu/ pH định tính</w:t>
      </w:r>
    </w:p>
    <w:p>
      <w:r>
        <w:t>4.800</w:t>
      </w:r>
    </w:p>
    <w:p>
      <w:r>
        <w:t>1611</w:t>
      </w:r>
    </w:p>
    <w:p>
      <w:r>
        <w:t>04C5.2.363</w:t>
      </w:r>
    </w:p>
    <w:p>
      <w:r>
        <w:t>Ure hoặc Axit Uric hoặc Creatinin niệu</w:t>
      </w:r>
    </w:p>
    <w:p>
      <w:r>
        <w:t>16.400</w:t>
      </w:r>
    </w:p>
    <w:p>
      <w:r>
        <w:t>1612</w:t>
      </w:r>
    </w:p>
    <w:p>
      <w:r>
        <w:t>04C5.2.365</w:t>
      </w:r>
    </w:p>
    <w:p>
      <w:r>
        <w:t>Xentonic/ sắc tố mật/ muối mật/ urobilinogen</w:t>
      </w:r>
    </w:p>
    <w:p>
      <w:r>
        <w:t>6.400</w:t>
      </w:r>
    </w:p>
    <w:p>
      <w:r>
        <w:t>1613</w:t>
      </w:r>
    </w:p>
    <w:p>
      <w:r>
        <w:t>Phân</w:t>
      </w:r>
    </w:p>
    <w:p>
      <w:r>
        <w:t>1614</w:t>
      </w:r>
    </w:p>
    <w:p>
      <w:r>
        <w:t>04C5.3.375</w:t>
      </w:r>
    </w:p>
    <w:p>
      <w:r>
        <w:t>Amilase/ Trypsin/ Mucinase định tính</w:t>
      </w:r>
    </w:p>
    <w:p>
      <w:r>
        <w:t>9.700</w:t>
      </w:r>
    </w:p>
    <w:p>
      <w:r>
        <w:t>1615</w:t>
      </w:r>
    </w:p>
    <w:p>
      <w:r>
        <w:t>04C5.3.373</w:t>
      </w:r>
    </w:p>
    <w:p>
      <w:r>
        <w:t>Bilirubin định tính</w:t>
      </w:r>
    </w:p>
    <w:p>
      <w:r>
        <w:t>6.400</w:t>
      </w:r>
    </w:p>
    <w:p>
      <w:r>
        <w:t>1616</w:t>
      </w:r>
    </w:p>
    <w:p>
      <w:r>
        <w:t>04C5.3.374</w:t>
      </w:r>
    </w:p>
    <w:p>
      <w:r>
        <w:t>Canxi, Phospho định tính</w:t>
      </w:r>
    </w:p>
    <w:p>
      <w:r>
        <w:t>6.400</w:t>
      </w:r>
    </w:p>
    <w:p>
      <w:r>
        <w:t>1617</w:t>
      </w:r>
    </w:p>
    <w:p>
      <w:r>
        <w:t>04C5.3.377</w:t>
      </w:r>
    </w:p>
    <w:p>
      <w:r>
        <w:t>Urobilin, Urobilinogen: Định tính</w:t>
      </w:r>
    </w:p>
    <w:p>
      <w:r>
        <w:t>6.400</w:t>
      </w:r>
    </w:p>
    <w:p>
      <w:r>
        <w:t>Dịch chọc dò</w:t>
      </w:r>
    </w:p>
    <w:p>
      <w:r>
        <w:t>1618</w:t>
      </w:r>
    </w:p>
    <w:p>
      <w:r>
        <w:t>04C5.4.398</w:t>
      </w:r>
    </w:p>
    <w:p>
      <w:r>
        <w:t>Clo dịch</w:t>
      </w:r>
    </w:p>
    <w:p>
      <w:r>
        <w:t>22.800</w:t>
      </w:r>
    </w:p>
    <w:p>
      <w:r>
        <w:t>1619</w:t>
      </w:r>
    </w:p>
    <w:p>
      <w:r>
        <w:t>04C5.4.397</w:t>
      </w:r>
    </w:p>
    <w:p>
      <w:r>
        <w:t>Glucose dịch</w:t>
      </w:r>
    </w:p>
    <w:p>
      <w:r>
        <w:t>13.000</w:t>
      </w:r>
    </w:p>
    <w:p>
      <w:r>
        <w:t>1620</w:t>
      </w:r>
    </w:p>
    <w:p>
      <w:r>
        <w:t>04C5.4.399</w:t>
      </w:r>
    </w:p>
    <w:p>
      <w:r>
        <w:t>Phản ứng Pandy</w:t>
      </w:r>
    </w:p>
    <w:p>
      <w:r>
        <w:t>8.600</w:t>
      </w:r>
    </w:p>
    <w:p>
      <w:r>
        <w:t>1621</w:t>
      </w:r>
    </w:p>
    <w:p>
      <w:r>
        <w:t>04C5.4.396</w:t>
      </w:r>
    </w:p>
    <w:p>
      <w:r>
        <w:t>Protein dịch</w:t>
      </w:r>
    </w:p>
    <w:p>
      <w:r>
        <w:t>10.900</w:t>
      </w:r>
    </w:p>
    <w:p>
      <w:r>
        <w:t>1622</w:t>
      </w:r>
    </w:p>
    <w:p>
      <w:r>
        <w:t>04C5.4.400</w:t>
      </w:r>
    </w:p>
    <w:p>
      <w:r>
        <w:t>Rivalta</w:t>
      </w:r>
    </w:p>
    <w:p>
      <w:r>
        <w:t>8.600</w:t>
      </w:r>
    </w:p>
    <w:p>
      <w:r>
        <w:t>1623</w:t>
      </w:r>
    </w:p>
    <w:p>
      <w:r>
        <w:t>04C5.4.393</w:t>
      </w:r>
    </w:p>
    <w:p>
      <w:r>
        <w:t>Xét nghiệm tế bào trong nước dịch chẩn đoán tế bào học (não tủy, màng tim, màng phổi, màng bụng, dịch khớp, rửa phế quản..</w:t>
      </w:r>
    </w:p>
    <w:p>
      <w:r>
        <w:t>56.800</w:t>
      </w:r>
    </w:p>
    <w:p>
      <w:r>
        <w:t>1624</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1625</w:t>
      </w:r>
    </w:p>
    <w:p>
      <w:r>
        <w:t>AFB trực tiếp nhuộm huỳnh quang</w:t>
      </w:r>
    </w:p>
    <w:p>
      <w:r>
        <w:t>67.800</w:t>
      </w:r>
    </w:p>
    <w:p>
      <w:r>
        <w:t>1626</w:t>
      </w:r>
    </w:p>
    <w:p>
      <w:r>
        <w:t>03C3.1.VS41</w:t>
      </w:r>
    </w:p>
    <w:p>
      <w:r>
        <w:t>Anti HAV-IgM bằng miễn dịch bán tự động/ tự động</w:t>
      </w:r>
    </w:p>
    <w:p>
      <w:r>
        <w:t>110.000</w:t>
      </w:r>
    </w:p>
    <w:p>
      <w:r>
        <w:t>1627</w:t>
      </w:r>
    </w:p>
    <w:p>
      <w:r>
        <w:t>03C3.1.VS42</w:t>
      </w:r>
    </w:p>
    <w:p>
      <w:r>
        <w:t>Anti HAV-total bằng miễn dịch bán tự động/ tự động</w:t>
      </w:r>
    </w:p>
    <w:p>
      <w:r>
        <w:t>104.000</w:t>
      </w:r>
    </w:p>
    <w:p>
      <w:r>
        <w:t>1628</w:t>
      </w:r>
    </w:p>
    <w:p>
      <w:r>
        <w:t>03C3.1.HH71</w:t>
      </w:r>
    </w:p>
    <w:p>
      <w:r>
        <w:t>Anti-HBc IgM miễn dịch bán tự động/tự động</w:t>
      </w:r>
    </w:p>
    <w:p>
      <w:r>
        <w:t>116.000</w:t>
      </w:r>
    </w:p>
    <w:p>
      <w:r>
        <w:t>1629</w:t>
      </w:r>
    </w:p>
    <w:p>
      <w:r>
        <w:t>03C3.1.HH72</w:t>
      </w:r>
    </w:p>
    <w:p>
      <w:r>
        <w:t>Anti-HBe miễn dịch bán tự động/tự động</w:t>
      </w:r>
    </w:p>
    <w:p>
      <w:r>
        <w:t>98.700</w:t>
      </w:r>
    </w:p>
    <w:p>
      <w:r>
        <w:t>1630</w:t>
      </w:r>
    </w:p>
    <w:p>
      <w:r>
        <w:t>03C3.1.HH68</w:t>
      </w:r>
    </w:p>
    <w:p>
      <w:r>
        <w:t>Anti-HIV (nhanh)</w:t>
      </w:r>
    </w:p>
    <w:p>
      <w:r>
        <w:t>55.400</w:t>
      </w:r>
    </w:p>
    <w:p>
      <w:r>
        <w:t>1631</w:t>
      </w:r>
    </w:p>
    <w:p>
      <w:r>
        <w:t>03C3.1.HH65</w:t>
      </w:r>
    </w:p>
    <w:p>
      <w:r>
        <w:t>Anti-HIV bằng miễn dịch bán tự động/tự động</w:t>
      </w:r>
    </w:p>
    <w:p>
      <w:r>
        <w:t>110.000</w:t>
      </w:r>
    </w:p>
    <w:p>
      <w:r>
        <w:t>1632</w:t>
      </w:r>
    </w:p>
    <w:p>
      <w:r>
        <w:t>03C3.1.HH70</w:t>
      </w:r>
    </w:p>
    <w:p>
      <w:r>
        <w:t>Anti-HBc IgG miễn dịch bán tự động/tự động</w:t>
      </w:r>
    </w:p>
    <w:p>
      <w:r>
        <w:t>74.000</w:t>
      </w:r>
    </w:p>
    <w:p>
      <w:r>
        <w:t>1633</w:t>
      </w:r>
    </w:p>
    <w:p>
      <w:r>
        <w:t>04C5.4.385</w:t>
      </w:r>
    </w:p>
    <w:p>
      <w:r>
        <w:t>Anti-HBs định lượng</w:t>
      </w:r>
    </w:p>
    <w:p>
      <w:r>
        <w:t>119.000</w:t>
      </w:r>
    </w:p>
    <w:p>
      <w:r>
        <w:t>1634</w:t>
      </w:r>
    </w:p>
    <w:p>
      <w:r>
        <w:t>03C3.1.HH69</w:t>
      </w:r>
    </w:p>
    <w:p>
      <w:r>
        <w:t>Anti-HBs miễn dịch bán tự động/tự động</w:t>
      </w:r>
    </w:p>
    <w:p>
      <w:r>
        <w:t>74.000</w:t>
      </w:r>
    </w:p>
    <w:p>
      <w:r>
        <w:t>1635</w:t>
      </w:r>
    </w:p>
    <w:p>
      <w:r>
        <w:t>03C3.1.HH67</w:t>
      </w:r>
    </w:p>
    <w:p>
      <w:r>
        <w:t>Anti-HCV (nhanh)</w:t>
      </w:r>
    </w:p>
    <w:p>
      <w:r>
        <w:t>55.400</w:t>
      </w:r>
    </w:p>
    <w:p>
      <w:r>
        <w:t>1636</w:t>
      </w:r>
    </w:p>
    <w:p>
      <w:r>
        <w:t>03C3.1.HH64</w:t>
      </w:r>
    </w:p>
    <w:p>
      <w:r>
        <w:t>Anti-HCV miễn dịch bán tự động/tự động</w:t>
      </w:r>
    </w:p>
    <w:p>
      <w:r>
        <w:t>123.000</w:t>
      </w:r>
    </w:p>
    <w:p>
      <w:r>
        <w:t>1637</w:t>
      </w:r>
    </w:p>
    <w:p>
      <w:r>
        <w:t>03C3.1.HS40</w:t>
      </w:r>
    </w:p>
    <w:p>
      <w:r>
        <w:t>ASLO</w:t>
      </w:r>
    </w:p>
    <w:p>
      <w:r>
        <w:t>43.100</w:t>
      </w:r>
    </w:p>
    <w:p>
      <w:r>
        <w:t>1638</w:t>
      </w:r>
    </w:p>
    <w:p>
      <w:r>
        <w:t>03C3.1.VS34</w:t>
      </w:r>
    </w:p>
    <w:p>
      <w:r>
        <w:t>Aspergillus miễn dịch bán tự động/tự động</w:t>
      </w:r>
    </w:p>
    <w:p>
      <w:r>
        <w:t>110.000</w:t>
      </w:r>
    </w:p>
    <w:p>
      <w:r>
        <w:t>1639</w:t>
      </w:r>
    </w:p>
    <w:p>
      <w:r>
        <w:t>BK/JC virus Real-time PCR</w:t>
      </w:r>
    </w:p>
    <w:p>
      <w:r>
        <w:t>472.000</w:t>
      </w:r>
    </w:p>
    <w:p>
      <w:r>
        <w:t>1640</w:t>
      </w:r>
    </w:p>
    <w:p>
      <w:r>
        <w:t>03C3.1.VS24</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04C5.4.387</w:t>
      </w:r>
    </w:p>
    <w:p>
      <w:r>
        <w:t>CMV đo tải lượng hệ thống tự động</w:t>
      </w:r>
    </w:p>
    <w:p>
      <w:r>
        <w:t>1.838.000</w:t>
      </w:r>
    </w:p>
    <w:p>
      <w:r>
        <w:t>1645</w:t>
      </w:r>
    </w:p>
    <w:p>
      <w:r>
        <w:t>03C3.1.VS23</w:t>
      </w:r>
    </w:p>
    <w:p>
      <w:r>
        <w:t>CMV IgG miễn dịch bán tự động/tự động</w:t>
      </w:r>
    </w:p>
    <w:p>
      <w:r>
        <w:t>116.000</w:t>
      </w:r>
    </w:p>
    <w:p>
      <w:r>
        <w:t>1646</w:t>
      </w:r>
    </w:p>
    <w:p>
      <w:r>
        <w:t>03C3.1.VS22</w:t>
      </w:r>
    </w:p>
    <w:p>
      <w:r>
        <w:t>CMV IgM miễn dịch bán tự động/tự động</w:t>
      </w:r>
    </w:p>
    <w:p>
      <w:r>
        <w:t>135.000</w:t>
      </w:r>
    </w:p>
    <w:p>
      <w:r>
        <w:t>1647</w:t>
      </w:r>
    </w:p>
    <w:p>
      <w:r>
        <w:t>04C5.4.386</w:t>
      </w:r>
    </w:p>
    <w:p>
      <w:r>
        <w:t>CMV Real-time PCR</w:t>
      </w:r>
    </w:p>
    <w:p>
      <w:r>
        <w:t>748.000</w:t>
      </w:r>
    </w:p>
    <w:p>
      <w:r>
        <w:t>1648</w:t>
      </w:r>
    </w:p>
    <w:p>
      <w:r>
        <w:t>03C3.1.VS35</w:t>
      </w:r>
    </w:p>
    <w:p>
      <w:r>
        <w:t>Cryptococcus test nhanh</w:t>
      </w:r>
    </w:p>
    <w:p>
      <w:r>
        <w:t>116.000</w:t>
      </w:r>
    </w:p>
    <w:p>
      <w:r>
        <w:t>1649</w:t>
      </w:r>
    </w:p>
    <w:p>
      <w:r>
        <w:t>03C3.1.VS15</w:t>
      </w:r>
    </w:p>
    <w:p>
      <w:r>
        <w:t>Dengue IgG miễn dịch bán tự động/tự động</w:t>
      </w:r>
    </w:p>
    <w:p>
      <w:r>
        <w:t>159.000</w:t>
      </w:r>
    </w:p>
    <w:p>
      <w:r>
        <w:t>1650</w:t>
      </w:r>
    </w:p>
    <w:p>
      <w:r>
        <w:t>03C3.1.VS14</w:t>
      </w:r>
    </w:p>
    <w:p>
      <w:r>
        <w:t>Dengue IgM miễn dịch bán tự động/tự động</w:t>
      </w:r>
    </w:p>
    <w:p>
      <w:r>
        <w:t>159.000</w:t>
      </w:r>
    </w:p>
    <w:p>
      <w:r>
        <w:t>1651</w:t>
      </w:r>
    </w:p>
    <w:p>
      <w:r>
        <w:t>03C3.1.VS8</w:t>
      </w:r>
    </w:p>
    <w:p>
      <w:r>
        <w:t>Dengue NS1Ag/IgM - IgG test nhanh</w:t>
      </w:r>
    </w:p>
    <w:p>
      <w:r>
        <w:t>135.000</w:t>
      </w:r>
    </w:p>
    <w:p>
      <w:r>
        <w:t>1652</w:t>
      </w:r>
    </w:p>
    <w:p>
      <w:r>
        <w:t>03C3.1.VS27</w:t>
      </w:r>
    </w:p>
    <w:p>
      <w:r>
        <w:t>EBV EA-D IgG miễn dịch bán tự động/tự động</w:t>
      </w:r>
    </w:p>
    <w:p>
      <w:r>
        <w:t>209.000</w:t>
      </w:r>
    </w:p>
    <w:p>
      <w:r>
        <w:t>1653</w:t>
      </w:r>
    </w:p>
    <w:p>
      <w:r>
        <w:t>03C3.1.VS28</w:t>
      </w:r>
    </w:p>
    <w:p>
      <w:r>
        <w:t>EBV EB-NA1 IgG miễn dịch bán tự động/tự động</w:t>
      </w:r>
    </w:p>
    <w:p>
      <w:r>
        <w:t>222.000</w:t>
      </w:r>
    </w:p>
    <w:p>
      <w:r>
        <w:t>1654</w:t>
      </w:r>
    </w:p>
    <w:p>
      <w:r>
        <w:t>03C3.1.VS26</w:t>
      </w:r>
    </w:p>
    <w:p>
      <w:r>
        <w:t>EBV-VCA IgG miễn dịch bán tự động/tự động</w:t>
      </w:r>
    </w:p>
    <w:p>
      <w:r>
        <w:t>191.000</w:t>
      </w:r>
    </w:p>
    <w:p>
      <w:r>
        <w:t>1655</w:t>
      </w:r>
    </w:p>
    <w:p>
      <w:r>
        <w:t>03C3.1.VS25</w:t>
      </w:r>
    </w:p>
    <w:p>
      <w:r>
        <w:t>EBV-VCA IgM miễn dịch bán tự động/tự động</w:t>
      </w:r>
    </w:p>
    <w:p>
      <w:r>
        <w:t>197.000</w:t>
      </w:r>
    </w:p>
    <w:p>
      <w:r>
        <w:t>1656</w:t>
      </w:r>
    </w:p>
    <w:p>
      <w:r>
        <w:t>EV71 IgM/IgG test nhanh</w:t>
      </w:r>
    </w:p>
    <w:p>
      <w:r>
        <w:t>118.000</w:t>
      </w:r>
    </w:p>
    <w:p>
      <w:r>
        <w:t>1657</w:t>
      </w:r>
    </w:p>
    <w:p>
      <w:r>
        <w:t>03C3.1.HH10</w:t>
      </w:r>
    </w:p>
    <w:p>
      <w:r>
        <w:t>Giun chỉ ấu trùng trong máu nhuộm soi</w:t>
      </w:r>
    </w:p>
    <w:p>
      <w:r>
        <w:t>37.000</w:t>
      </w:r>
    </w:p>
    <w:p>
      <w:r>
        <w:t>1658</w:t>
      </w:r>
    </w:p>
    <w:p>
      <w:r>
        <w:t>HBeAb test nhanh</w:t>
      </w:r>
    </w:p>
    <w:p>
      <w:r>
        <w:t>61.700</w:t>
      </w:r>
    </w:p>
    <w:p>
      <w:r>
        <w:t>1659</w:t>
      </w:r>
    </w:p>
    <w:p>
      <w:r>
        <w:t>03C3.1.HH73</w:t>
      </w:r>
    </w:p>
    <w:p>
      <w:r>
        <w:t>HBeAg miễn dịch bán tự động/tự động</w:t>
      </w:r>
    </w:p>
    <w:p>
      <w:r>
        <w:t>98.700</w:t>
      </w:r>
    </w:p>
    <w:p>
      <w:r>
        <w:t>1660</w:t>
      </w:r>
    </w:p>
    <w:p>
      <w:r>
        <w:t>HBeAg test nhanh</w:t>
      </w:r>
    </w:p>
    <w:p>
      <w:r>
        <w:t>61.700</w:t>
      </w:r>
    </w:p>
    <w:p>
      <w:r>
        <w:t>1661</w:t>
      </w:r>
    </w:p>
    <w:p>
      <w:r>
        <w:t>03C3.1.HH66</w:t>
      </w:r>
    </w:p>
    <w:p>
      <w:r>
        <w:t>HBsAg (nhanh)</w:t>
      </w:r>
    </w:p>
    <w:p>
      <w:r>
        <w:t>55.400</w:t>
      </w:r>
    </w:p>
    <w:p>
      <w:r>
        <w:t>1662</w:t>
      </w:r>
    </w:p>
    <w:p>
      <w:r>
        <w:t>04C5.4.384</w:t>
      </w:r>
    </w:p>
    <w:p>
      <w:r>
        <w:t>HBsAg Định lượng</w:t>
      </w:r>
    </w:p>
    <w:p>
      <w:r>
        <w:t>482.000</w:t>
      </w:r>
    </w:p>
    <w:p>
      <w:r>
        <w:t>1663</w:t>
      </w:r>
    </w:p>
    <w:p>
      <w:r>
        <w:t>HBsAg khẳng định</w:t>
      </w:r>
    </w:p>
    <w:p>
      <w:r>
        <w:t>628.000</w:t>
      </w:r>
    </w:p>
    <w:p>
      <w:r>
        <w:t>1664</w:t>
      </w:r>
    </w:p>
    <w:p>
      <w:r>
        <w:t>HBsAg miễn dịch bán tự động/ tự động</w:t>
      </w:r>
    </w:p>
    <w:p>
      <w:r>
        <w:t>77.300</w:t>
      </w:r>
    </w:p>
    <w:p>
      <w:r>
        <w:t>1665</w:t>
      </w:r>
    </w:p>
    <w:p>
      <w:r>
        <w:t>03C3.1.VS11</w:t>
      </w:r>
    </w:p>
    <w:p>
      <w:r>
        <w:t>HBV đo tải lượng hệ thống tự động</w:t>
      </w:r>
    </w:p>
    <w:p>
      <w:r>
        <w:t>1.328.000</w:t>
      </w:r>
    </w:p>
    <w:p>
      <w:r>
        <w:t>1666</w:t>
      </w:r>
    </w:p>
    <w:p>
      <w:r>
        <w:t>HBV đo tải lượng Real - time PCR</w:t>
      </w:r>
    </w:p>
    <w:p>
      <w:r>
        <w:t>678.000</w:t>
      </w:r>
    </w:p>
    <w:p>
      <w:r>
        <w:t>1667</w:t>
      </w:r>
    </w:p>
    <w:p>
      <w:r>
        <w:t>HCV Core Ag miễn dịch tự động</w:t>
      </w:r>
    </w:p>
    <w:p>
      <w:r>
        <w:t>558.000</w:t>
      </w:r>
    </w:p>
    <w:p>
      <w:r>
        <w:t>1668</w:t>
      </w:r>
    </w:p>
    <w:p>
      <w:r>
        <w:t>03C3.1.VS12</w:t>
      </w:r>
    </w:p>
    <w:p>
      <w:r>
        <w:t>HCV đo tải lượng hệ thống tự động</w:t>
      </w:r>
    </w:p>
    <w:p>
      <w:r>
        <w:t>1.338.000</w:t>
      </w:r>
    </w:p>
    <w:p>
      <w:r>
        <w:t>1669</w:t>
      </w:r>
    </w:p>
    <w:p>
      <w:r>
        <w:t>HCV đo tải lượng Real - 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2 lần tiếp theo.</w:t>
      </w:r>
    </w:p>
    <w:p>
      <w:r>
        <w:t>1680</w:t>
      </w:r>
    </w:p>
    <w:p>
      <w:r>
        <w:t>Hồng cầu trong phân test nhanh</w:t>
      </w:r>
    </w:p>
    <w:p>
      <w:r>
        <w:t>67.800</w:t>
      </w:r>
    </w:p>
    <w:p>
      <w:r>
        <w:t>1681</w:t>
      </w:r>
    </w:p>
    <w:p>
      <w:r>
        <w:t>04C5.3.376</w:t>
      </w:r>
    </w:p>
    <w:p>
      <w:r>
        <w:t>Hồng cầu, bạch cầu trong phân soi trực tiếp</w:t>
      </w:r>
    </w:p>
    <w:p>
      <w:r>
        <w:t>39.500</w:t>
      </w:r>
    </w:p>
    <w:p>
      <w:r>
        <w:t>1682</w:t>
      </w:r>
    </w:p>
    <w:p>
      <w:r>
        <w:t>HPV genotype PCR hệ thống tự động</w:t>
      </w:r>
    </w:p>
    <w:p>
      <w:r>
        <w:t>1.078.000</w:t>
      </w:r>
    </w:p>
    <w:p>
      <w:r>
        <w:t>1683</w:t>
      </w:r>
    </w:p>
    <w:p>
      <w:r>
        <w:t>HPVReal-time PCR</w:t>
      </w:r>
    </w:p>
    <w:p>
      <w:r>
        <w:t>390.000</w:t>
      </w:r>
    </w:p>
    <w:p>
      <w:r>
        <w:t>1684</w:t>
      </w:r>
    </w:p>
    <w:p>
      <w:r>
        <w:t>03C3.1.VS21</w:t>
      </w:r>
    </w:p>
    <w:p>
      <w:r>
        <w:t>HSV1+2 IgG miễn dịch bán tự động/ tự động</w:t>
      </w:r>
    </w:p>
    <w:p>
      <w:r>
        <w:t>159.000</w:t>
      </w:r>
    </w:p>
    <w:p>
      <w:r>
        <w:t>1685</w:t>
      </w:r>
    </w:p>
    <w:p>
      <w:r>
        <w:t>03C3.1.VS20</w:t>
      </w:r>
    </w:p>
    <w:p>
      <w:r>
        <w:t>HSV1+2 IgM miễn dịch bán tự động/ tự động</w:t>
      </w:r>
    </w:p>
    <w:p>
      <w:r>
        <w:t>159.000</w:t>
      </w:r>
    </w:p>
    <w:p>
      <w:r>
        <w:t>1686</w:t>
      </w:r>
    </w:p>
    <w:p>
      <w:r>
        <w:t>Influenza virus A, B Real-time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04C5.4.378</w:t>
      </w:r>
    </w:p>
    <w:p>
      <w:r>
        <w:t>Ký sinh trùng/ Vi nấm soi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03C3.1.VS13</w:t>
      </w:r>
    </w:p>
    <w:p>
      <w:r>
        <w:t>Mycobacterium tuberculosis nuôi cấy môi trường lỏng</w:t>
      </w:r>
    </w:p>
    <w:p>
      <w:r>
        <w:t>286.000</w:t>
      </w:r>
    </w:p>
    <w:p>
      <w:r>
        <w:t>1702</w:t>
      </w:r>
    </w:p>
    <w:p>
      <w:r>
        <w:t>04C5.4.388</w:t>
      </w:r>
    </w:p>
    <w:p>
      <w:r>
        <w:t>Mycobacterium tuberculosis PCR hệ thống tự động</w:t>
      </w:r>
    </w:p>
    <w:p>
      <w:r>
        <w:t>828.000</w:t>
      </w:r>
    </w:p>
    <w:p>
      <w:r>
        <w:t>1703</w:t>
      </w:r>
    </w:p>
    <w:p>
      <w:r>
        <w:t>Mycobacterium tuberculosis Real-time PCR</w:t>
      </w:r>
    </w:p>
    <w:p>
      <w:r>
        <w:t>370.000</w:t>
      </w:r>
    </w:p>
    <w:p>
      <w:r>
        <w:t>1704</w:t>
      </w:r>
    </w:p>
    <w:p>
      <w:r>
        <w:t>Mycobacterium tuberculosis siêu kháng LPA</w:t>
      </w:r>
    </w:p>
    <w:p>
      <w:r>
        <w:t>1.528.000</w:t>
      </w:r>
    </w:p>
    <w:p>
      <w:r>
        <w:t>1705</w:t>
      </w:r>
    </w:p>
    <w:p>
      <w:r>
        <w:t>03C3.1.VS30</w:t>
      </w:r>
    </w:p>
    <w:p>
      <w:r>
        <w:t>Mycoplasma pneumoniae IgG miễn dịch bán tự động</w:t>
      </w:r>
    </w:p>
    <w:p>
      <w:r>
        <w:t>258.000</w:t>
      </w:r>
    </w:p>
    <w:p>
      <w:r>
        <w:t>1706</w:t>
      </w:r>
    </w:p>
    <w:p>
      <w:r>
        <w:t>03C3.1.VS29</w:t>
      </w:r>
    </w:p>
    <w:p>
      <w:r>
        <w:t>Mycoplasma pneumoniae IgM miễn dịch bán tự động</w:t>
      </w:r>
    </w:p>
    <w:p>
      <w:r>
        <w:t>172.000</w:t>
      </w:r>
    </w:p>
    <w:p>
      <w:r>
        <w:t>1707</w:t>
      </w:r>
    </w:p>
    <w:p>
      <w:r>
        <w:t>NTM định danh LPA</w:t>
      </w:r>
    </w:p>
    <w:p>
      <w:r>
        <w:t>928.000</w:t>
      </w:r>
    </w:p>
    <w:p>
      <w:r>
        <w:t>1708</w:t>
      </w:r>
    </w:p>
    <w:p>
      <w:r>
        <w:t>03C3.1.VS5</w:t>
      </w:r>
    </w:p>
    <w:p>
      <w:r>
        <w:t>Nuôi cấy tìm vi khuẩn kỵ khí/vi hiếu khí</w:t>
      </w:r>
    </w:p>
    <w:p>
      <w:r>
        <w:t>1.328.000</w:t>
      </w:r>
    </w:p>
    <w:p>
      <w:r>
        <w:t>1709</w:t>
      </w:r>
    </w:p>
    <w:p>
      <w:r>
        <w:t>Phản ứng Mantoux</w:t>
      </w:r>
    </w:p>
    <w:p>
      <w:r>
        <w:t>12.300</w:t>
      </w:r>
    </w:p>
    <w:p>
      <w:r>
        <w:t>1710</w:t>
      </w:r>
    </w:p>
    <w:p>
      <w:r>
        <w:t>04C5.1.319</w:t>
      </w:r>
    </w:p>
    <w:p>
      <w:r>
        <w:t>Plasmodium (ký sinh trùng sốt rét) trong máu nhuộm soi</w:t>
      </w:r>
    </w:p>
    <w:p>
      <w:r>
        <w:t>33.200</w:t>
      </w:r>
    </w:p>
    <w:p>
      <w:r>
        <w:t>1711</w:t>
      </w:r>
    </w:p>
    <w:p>
      <w:r>
        <w:t>03C3.1.VS9</w:t>
      </w:r>
    </w:p>
    <w:p>
      <w:r>
        <w:t>Pneumocystis miễn dịch bán tự động/ tự động</w:t>
      </w:r>
    </w:p>
    <w:p>
      <w:r>
        <w:t>370.000</w:t>
      </w:r>
    </w:p>
    <w:p>
      <w:r>
        <w:t>1712</w:t>
      </w:r>
    </w:p>
    <w:p>
      <w:r>
        <w:t>Rickettsia Ab</w:t>
      </w:r>
    </w:p>
    <w:p>
      <w:r>
        <w:t>123.000</w:t>
      </w:r>
    </w:p>
    <w:p>
      <w:r>
        <w:t>1713</w:t>
      </w:r>
    </w:p>
    <w:p>
      <w:r>
        <w:t>03C3.1.VS17</w:t>
      </w:r>
    </w:p>
    <w:p>
      <w:r>
        <w:t>Rotavirus Ag test nhanh</w:t>
      </w:r>
    </w:p>
    <w:p>
      <w:r>
        <w:t>184.000</w:t>
      </w:r>
    </w:p>
    <w:p>
      <w:r>
        <w:t>1714</w:t>
      </w:r>
    </w:p>
    <w:p>
      <w:r>
        <w:t>03C3.1.VS33</w:t>
      </w:r>
    </w:p>
    <w:p>
      <w:r>
        <w:t>RSV (Respiratory Syncytial Virus) miễn dịch bán tự động/ tự động</w:t>
      </w:r>
    </w:p>
    <w:p>
      <w:r>
        <w:t>148.000</w:t>
      </w:r>
    </w:p>
    <w:p>
      <w:r>
        <w:t>1715</w:t>
      </w:r>
    </w:p>
    <w:p>
      <w:r>
        <w:t>03C3.1.VS32</w:t>
      </w:r>
    </w:p>
    <w:p>
      <w:r>
        <w:t>Rubella IgG miễn dịch bán tự động/ tự động</w:t>
      </w:r>
    </w:p>
    <w:p>
      <w:r>
        <w:t>123.000</w:t>
      </w:r>
    </w:p>
    <w:p>
      <w:r>
        <w:t>1716</w:t>
      </w:r>
    </w:p>
    <w:p>
      <w:r>
        <w:t>03C3.1.VS31</w:t>
      </w:r>
    </w:p>
    <w:p>
      <w:r>
        <w:t>Rubella IgM miễn dịch bán tự động/ tự động</w:t>
      </w:r>
    </w:p>
    <w:p>
      <w:r>
        <w:t>148.000</w:t>
      </w:r>
    </w:p>
    <w:p>
      <w:r>
        <w:t>1717</w:t>
      </w:r>
    </w:p>
    <w:p>
      <w:r>
        <w:t>Rubella virus Ab test nhanh</w:t>
      </w:r>
    </w:p>
    <w:p>
      <w:r>
        <w:t>154.000</w:t>
      </w:r>
    </w:p>
    <w:p>
      <w:r>
        <w:t>1718</w:t>
      </w:r>
    </w:p>
    <w:p>
      <w:r>
        <w:t>Rubella virus Avidity</w:t>
      </w:r>
    </w:p>
    <w:p>
      <w:r>
        <w:t>306.000</w:t>
      </w:r>
    </w:p>
    <w:p>
      <w:r>
        <w:t>1719</w:t>
      </w:r>
    </w:p>
    <w:p>
      <w:r>
        <w:t>03C3.1.VS37</w:t>
      </w:r>
    </w:p>
    <w:p>
      <w:r>
        <w:t>Salmonella Widal</w:t>
      </w:r>
    </w:p>
    <w:p>
      <w:r>
        <w:t>184.000</w:t>
      </w:r>
    </w:p>
    <w:p>
      <w:r>
        <w:t>1720</w:t>
      </w:r>
    </w:p>
    <w:p>
      <w:r>
        <w:t>Toxoplasma Avidity</w:t>
      </w:r>
    </w:p>
    <w:p>
      <w:r>
        <w:t>259.000</w:t>
      </w:r>
    </w:p>
    <w:p>
      <w:r>
        <w:t>1721</w:t>
      </w:r>
    </w:p>
    <w:p>
      <w:r>
        <w:t>03C3.1.VS19</w:t>
      </w:r>
    </w:p>
    <w:p>
      <w:r>
        <w:t>Toxoplasma IgG miễn dịch bán tự động/ tự động</w:t>
      </w:r>
    </w:p>
    <w:p>
      <w:r>
        <w:t>123.000</w:t>
      </w:r>
    </w:p>
    <w:p>
      <w:r>
        <w:t>1722</w:t>
      </w:r>
    </w:p>
    <w:p>
      <w:r>
        <w:t>03C3.1.VS18</w:t>
      </w:r>
    </w:p>
    <w:p>
      <w:r>
        <w:t>Toxoplasma IgM miễn dịch bán tự động/ tự động</w:t>
      </w:r>
    </w:p>
    <w:p>
      <w:r>
        <w:t>123.000</w:t>
      </w:r>
    </w:p>
    <w:p>
      <w:r>
        <w:t>1723</w:t>
      </w:r>
    </w:p>
    <w:p>
      <w:r>
        <w:t>04C5.4.390</w:t>
      </w:r>
    </w:p>
    <w:p>
      <w:r>
        <w:t>Treponema pallidum RPR định lượng</w:t>
      </w:r>
    </w:p>
    <w:p>
      <w:r>
        <w:t>90.000</w:t>
      </w:r>
    </w:p>
    <w:p>
      <w:r>
        <w:t>1724</w:t>
      </w:r>
    </w:p>
    <w:p>
      <w:r>
        <w:t>04C5.4.389</w:t>
      </w:r>
    </w:p>
    <w:p>
      <w:r>
        <w:t>Treponema pallidum RPR định tính</w:t>
      </w:r>
    </w:p>
    <w:p>
      <w:r>
        <w:t>39.500</w:t>
      </w:r>
    </w:p>
    <w:p>
      <w:r>
        <w:t>1725</w:t>
      </w:r>
    </w:p>
    <w:p>
      <w:r>
        <w:t>04C5.4.392</w:t>
      </w:r>
    </w:p>
    <w:p>
      <w:r>
        <w:t>Treponema pallidum TPHA định lượng</w:t>
      </w:r>
    </w:p>
    <w:p>
      <w:r>
        <w:t>184.000</w:t>
      </w:r>
    </w:p>
    <w:p>
      <w:r>
        <w:t>1726</w:t>
      </w:r>
    </w:p>
    <w:p>
      <w:r>
        <w:t>04C5.4.391</w:t>
      </w:r>
    </w:p>
    <w:p>
      <w:r>
        <w:t>Treponema pallidum TPHA định tính</w:t>
      </w:r>
    </w:p>
    <w:p>
      <w:r>
        <w:t>55.400</w:t>
      </w:r>
    </w:p>
    <w:p>
      <w:r>
        <w:t>1727</w:t>
      </w:r>
    </w:p>
    <w:p>
      <w:r>
        <w:t>Trứng giun sán, đơn bào phương pháp trực tiếp</w:t>
      </w:r>
    </w:p>
    <w:p>
      <w:r>
        <w:t>148.000</w:t>
      </w:r>
    </w:p>
    <w:p>
      <w:r>
        <w:t>1728</w:t>
      </w:r>
    </w:p>
    <w:p>
      <w:r>
        <w:t>03C3.1.VS1</w:t>
      </w:r>
    </w:p>
    <w:p>
      <w:r>
        <w:t>Vi hệ đường ruột</w:t>
      </w:r>
    </w:p>
    <w:p>
      <w:r>
        <w:t>30.700</w:t>
      </w:r>
    </w:p>
    <w:p>
      <w:r>
        <w:t>1729</w:t>
      </w:r>
    </w:p>
    <w:p>
      <w:r>
        <w:t>Vi khuẩn khẳng định</w:t>
      </w:r>
    </w:p>
    <w:p>
      <w:r>
        <w:t>478.000</w:t>
      </w:r>
    </w:p>
    <w:p>
      <w:r>
        <w:t>1730</w:t>
      </w:r>
    </w:p>
    <w:p>
      <w:r>
        <w:t>04C5.4.379</w:t>
      </w:r>
    </w:p>
    <w:p>
      <w:r>
        <w:t>Vi khuẩn nhuộm soi</w:t>
      </w:r>
    </w:p>
    <w:p>
      <w:r>
        <w:t>70.300</w:t>
      </w:r>
    </w:p>
    <w:p>
      <w:r>
        <w:t>1731</w:t>
      </w:r>
    </w:p>
    <w:p>
      <w:r>
        <w:t>04C5.4.382</w:t>
      </w:r>
    </w:p>
    <w:p>
      <w:r>
        <w:t>Vi khuẩn nuôi cấy định danh phương pháp thông thường</w:t>
      </w:r>
    </w:p>
    <w:p>
      <w:r>
        <w:t>246.000</w:t>
      </w:r>
    </w:p>
    <w:p>
      <w:r>
        <w:t>1732</w:t>
      </w:r>
    </w:p>
    <w:p>
      <w:r>
        <w:t>03C3.1.VS6</w:t>
      </w:r>
    </w:p>
    <w:p>
      <w:r>
        <w:t>Vi khuẩn nuôi cấy và định danh hệ thống tự động</w:t>
      </w:r>
    </w:p>
    <w:p>
      <w:r>
        <w:t>307.000</w:t>
      </w:r>
    </w:p>
    <w:p>
      <w:r>
        <w:t>1733</w:t>
      </w:r>
    </w:p>
    <w:p>
      <w:r>
        <w:t>Vi khuẩn/ virus/ vi nấm/ ký sinh trùng (IgG, IgM) miễn dịch bán tự động/ miễn dịch tự động</w:t>
      </w:r>
    </w:p>
    <w:p>
      <w:r>
        <w:t>306.000</w:t>
      </w:r>
    </w:p>
    <w:p>
      <w:r>
        <w:t>1734</w:t>
      </w:r>
    </w:p>
    <w:p>
      <w:r>
        <w:t>Vi khuẩn/ virus/ vi nấm/ ký sinh trùng genotype Real-time PCR (cho 1 vi sinh vật)</w:t>
      </w:r>
    </w:p>
    <w:p>
      <w:r>
        <w:t>1.578.000</w:t>
      </w:r>
    </w:p>
    <w:p>
      <w:r>
        <w:t>1735</w:t>
      </w:r>
    </w:p>
    <w:p>
      <w:r>
        <w:t>Vi khuẩn/ virus/ vi nấm/ ký sinh trùng Real-time PCR</w:t>
      </w:r>
    </w:p>
    <w:p>
      <w:r>
        <w:t>748.000</w:t>
      </w:r>
    </w:p>
    <w:p>
      <w:r>
        <w:t>1736</w:t>
      </w:r>
    </w:p>
    <w:p>
      <w:r>
        <w:t>Vi khuẩn/ virus/ vi nấm/ ký sinh trùng test nhanh</w:t>
      </w:r>
    </w:p>
    <w:p>
      <w:r>
        <w:t>246.000</w:t>
      </w:r>
    </w:p>
    <w:p>
      <w:r>
        <w:t>1737</w:t>
      </w:r>
    </w:p>
    <w:p>
      <w:r>
        <w:t>Vi khuẩn/ virus/ vi nấm/ ký sinh trùng xác định trình tự một đoạn gene</w:t>
      </w:r>
    </w:p>
    <w:p>
      <w:r>
        <w:t>2.638.000</w:t>
      </w:r>
    </w:p>
    <w:p>
      <w:r>
        <w:t>1738</w:t>
      </w:r>
    </w:p>
    <w:p>
      <w:r>
        <w:t>04C5.4.380</w:t>
      </w:r>
    </w:p>
    <w:p>
      <w:r>
        <w:t>Vi khuẩn/vi nấm kháng thuốc định lượng (MIC - cho 1 loại kháng sinh)</w:t>
      </w:r>
    </w:p>
    <w:p>
      <w:r>
        <w:t>191.000</w:t>
      </w:r>
    </w:p>
    <w:p>
      <w:r>
        <w:t>1739</w:t>
      </w:r>
    </w:p>
    <w:p>
      <w:r>
        <w:t>04C5.4.381</w:t>
      </w:r>
    </w:p>
    <w:p>
      <w:r>
        <w:t>Vi khuẩn/ vi nấm kháng thuốc định tính hoặc vi khuẩn/ vi nấm kháng thuốc trên máy tự động</w:t>
      </w:r>
    </w:p>
    <w:p>
      <w:r>
        <w:t>202.000</w:t>
      </w:r>
    </w:p>
    <w:p>
      <w:r>
        <w:t>1740</w:t>
      </w:r>
    </w:p>
    <w:p>
      <w:r>
        <w:t>04C5.4.383</w:t>
      </w:r>
    </w:p>
    <w:p>
      <w:r>
        <w:t>Vi nấm nuôi cấy và định danh phương pháp thông thường</w:t>
      </w:r>
    </w:p>
    <w:p>
      <w:r>
        <w:t>246.000</w:t>
      </w:r>
    </w:p>
    <w:p>
      <w:r>
        <w:t>1741</w:t>
      </w:r>
    </w:p>
    <w:p>
      <w:r>
        <w:t>03C3.1.VS10</w:t>
      </w:r>
    </w:p>
    <w:p>
      <w:r>
        <w:t>Xác định dịch cúm, á cúm 2 bằng miễn dịch bán tự động/ tự động</w:t>
      </w:r>
    </w:p>
    <w:p>
      <w:r>
        <w:t>482.000</w:t>
      </w:r>
    </w:p>
    <w:p>
      <w:r>
        <w:t>1742</w:t>
      </w:r>
    </w:p>
    <w:p>
      <w:r>
        <w:t>HBV kháng thuốc Real - time PCR (cho một loại thuốc)</w:t>
      </w:r>
    </w:p>
    <w:p>
      <w:r>
        <w:t>1.128.000</w:t>
      </w:r>
    </w:p>
    <w:p>
      <w:r>
        <w:t>1743</w:t>
      </w:r>
    </w:p>
    <w:p>
      <w:r>
        <w:t>03C3.3.1</w:t>
      </w:r>
    </w:p>
    <w:p>
      <w:r>
        <w:t>Xét nghiệm cặn dư phân</w:t>
      </w:r>
    </w:p>
    <w:p>
      <w:r>
        <w:t>55.400</w:t>
      </w:r>
    </w:p>
    <w:p>
      <w:r>
        <w:t>V</w:t>
      </w:r>
    </w:p>
    <w:p>
      <w:r>
        <w:t>XÉT NGHIỆM GIẢI PHẪU   BỆNH LÝ:</w:t>
      </w:r>
    </w:p>
    <w:p>
      <w:r>
        <w:t>1744</w:t>
      </w:r>
    </w:p>
    <w:p>
      <w:r>
        <w:t>03C3.5.16</w:t>
      </w:r>
    </w:p>
    <w:p>
      <w:r>
        <w:t>Chẩn đoán mô bệnh học bệnh phẩm phẫu thuật</w:t>
      </w:r>
    </w:p>
    <w:p>
      <w:r>
        <w:t>162.000</w:t>
      </w:r>
    </w:p>
    <w:p>
      <w:r>
        <w:t>1745</w:t>
      </w:r>
    </w:p>
    <w:p>
      <w:r>
        <w:t>03C3.5.18</w:t>
      </w:r>
    </w:p>
    <w:p>
      <w:r>
        <w:t>Chọc, hút tuyến tiền liệt, nhuộm và chẩn đoán</w:t>
      </w:r>
    </w:p>
    <w:p>
      <w:r>
        <w:t>325.000</w:t>
      </w:r>
    </w:p>
    <w:p>
      <w:r>
        <w:t>1746</w:t>
      </w:r>
    </w:p>
    <w:p>
      <w:r>
        <w:t>03C3.5.19</w:t>
      </w:r>
    </w:p>
    <w:p>
      <w:r>
        <w:t>Chọc, hút, nhuộm và chẩn đoán mào tinh hoàn/ tinh hoàn trong điều trị vô sinh</w:t>
      </w:r>
    </w:p>
    <w:p>
      <w:r>
        <w:t>587.000</w:t>
      </w:r>
    </w:p>
    <w:p>
      <w:r>
        <w:t>1747</w:t>
      </w:r>
    </w:p>
    <w:p>
      <w:r>
        <w:t>03C3.5.21</w:t>
      </w:r>
    </w:p>
    <w:p>
      <w:r>
        <w:t>Chọc, hút, nhuộm và chẩn đoán u nang buồng trứng</w:t>
      </w:r>
    </w:p>
    <w:p>
      <w:r>
        <w:t>456.000</w:t>
      </w:r>
    </w:p>
    <w:p>
      <w:r>
        <w:t>1748</w:t>
      </w:r>
    </w:p>
    <w:p>
      <w:r>
        <w:t>03C3.5.17</w:t>
      </w:r>
    </w:p>
    <w:p>
      <w:r>
        <w:t>Chọc, hút, nhuộm, chẩn đoán các u nang (1 u)</w:t>
      </w:r>
    </w:p>
    <w:p>
      <w:r>
        <w:t>162.000</w:t>
      </w:r>
    </w:p>
    <w:p>
      <w:r>
        <w:t>1749</w:t>
      </w:r>
    </w:p>
    <w:p>
      <w:r>
        <w:t>03C3.5.20</w:t>
      </w:r>
    </w:p>
    <w:p>
      <w:r>
        <w:t>Chọc, hút, xét nghiệm tế bào các u/ tổn thương sâu</w:t>
      </w:r>
    </w:p>
    <w:p>
      <w:r>
        <w:t>243.000</w:t>
      </w:r>
    </w:p>
    <w:p>
      <w:r>
        <w:t>1750</w:t>
      </w:r>
    </w:p>
    <w:p>
      <w:r>
        <w:t>03C3.5.23</w:t>
      </w:r>
    </w:p>
    <w:p>
      <w:r>
        <w:t>Sinh thiết và làm tiêu bản tổ chức xương</w:t>
      </w:r>
    </w:p>
    <w:p>
      <w:r>
        <w:t>162.000</w:t>
      </w:r>
    </w:p>
    <w:p>
      <w:r>
        <w:t>1751</w:t>
      </w:r>
    </w:p>
    <w:p>
      <w:r>
        <w:t>04C5.4.414</w:t>
      </w:r>
    </w:p>
    <w:p>
      <w:r>
        <w:t>Xét nghiệm các loại dịch, nhuộm và chẩn đoán tế bào học</w:t>
      </w:r>
    </w:p>
    <w:p>
      <w:r>
        <w:t>170.000</w:t>
      </w:r>
    </w:p>
    <w:p>
      <w:r>
        <w:t>1752</w:t>
      </w:r>
    </w:p>
    <w:p>
      <w:r>
        <w:t>04C5.4.409</w:t>
      </w:r>
    </w:p>
    <w:p>
      <w:r>
        <w:t>Xét nghiệm chẩn đoán tế bào học bong bằng phương pháp nhuộm Papanicolaou</w:t>
      </w:r>
    </w:p>
    <w:p>
      <w:r>
        <w:t>374.000</w:t>
      </w:r>
    </w:p>
    <w:p>
      <w:r>
        <w:t>1753</w:t>
      </w:r>
    </w:p>
    <w:p>
      <w:r>
        <w:t>03C3.5.22</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lai tại chỗ bạc hai màu (Dual-SISH)</w:t>
      </w:r>
    </w:p>
    <w:p>
      <w:r>
        <w:t>4.800.000</w:t>
      </w:r>
    </w:p>
    <w:p>
      <w:r>
        <w:t>1759</w:t>
      </w:r>
    </w:p>
    <w:p>
      <w:r>
        <w:t>Xét nghiệm lai tại chỗ gắn màu (CISH)</w:t>
      </w:r>
    </w:p>
    <w:p>
      <w:r>
        <w:t>5.500.000</w:t>
      </w:r>
    </w:p>
    <w:p>
      <w:r>
        <w:t>1760</w:t>
      </w:r>
    </w:p>
    <w:p>
      <w:r>
        <w:t>Cell Bloc (khối tế bào)</w:t>
      </w:r>
    </w:p>
    <w:p>
      <w:r>
        <w:t>248.000</w:t>
      </w:r>
    </w:p>
    <w:p>
      <w:r>
        <w:t>1761</w:t>
      </w:r>
    </w:p>
    <w:p>
      <w:r>
        <w:t>Thin-PAS</w:t>
      </w:r>
    </w:p>
    <w:p>
      <w:r>
        <w:t>578.000</w:t>
      </w:r>
    </w:p>
    <w:p>
      <w:r>
        <w:t>1762</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04C5.4.411</w:t>
      </w:r>
    </w:p>
    <w:p>
      <w:r>
        <w:t>Xét nghiệm và chẩn đoán miễn dịch huỳnh quang cho bộ 6 kháng thể để chẩn đoán mô bệnh học</w:t>
      </w:r>
    </w:p>
    <w:p>
      <w:r>
        <w:t>1.300.000</w:t>
      </w:r>
    </w:p>
    <w:p>
      <w:r>
        <w:t>1764</w:t>
      </w:r>
    </w:p>
    <w:p>
      <w:r>
        <w:t>04C5.4.404</w:t>
      </w:r>
    </w:p>
    <w:p>
      <w:r>
        <w:t>Xét nghiệm và chẩn đoán mô bệnh học bằng phương pháp nhuộm Đỏ Công gô</w:t>
      </w:r>
    </w:p>
    <w:p>
      <w:r>
        <w:t>317.000</w:t>
      </w:r>
    </w:p>
    <w:p>
      <w:r>
        <w:t>1765</w:t>
      </w:r>
    </w:p>
    <w:p>
      <w:r>
        <w:t>04C5.4.408</w:t>
      </w:r>
    </w:p>
    <w:p>
      <w:r>
        <w:t>Xét nghiệm và chẩn đoán mô bệnh học bằng phương pháp nhuộm Giem sa</w:t>
      </w:r>
    </w:p>
    <w:p>
      <w:r>
        <w:t>301.000</w:t>
      </w:r>
    </w:p>
    <w:p>
      <w:r>
        <w:t>1766</w:t>
      </w:r>
    </w:p>
    <w:p>
      <w:r>
        <w:t>04C5.4.413</w:t>
      </w:r>
    </w:p>
    <w:p>
      <w:r>
        <w:t>Xét nghiệm và chẩn đoán mô bệnh học bằng phương pháp nhuộm Gomori</w:t>
      </w:r>
    </w:p>
    <w:p>
      <w:r>
        <w:t>391.000</w:t>
      </w:r>
    </w:p>
    <w:p>
      <w:r>
        <w:t>1767</w:t>
      </w:r>
    </w:p>
    <w:p>
      <w:r>
        <w:t>04C5.4.401</w:t>
      </w:r>
    </w:p>
    <w:p>
      <w:r>
        <w:t>Xét nghiệm và chẩn đoán mô bệnh học bằng phương pháp nhuộm Hemtoxylin Eosin</w:t>
      </w:r>
    </w:p>
    <w:p>
      <w:r>
        <w:t>350.000</w:t>
      </w:r>
    </w:p>
    <w:p>
      <w:r>
        <w:t>1768</w:t>
      </w:r>
    </w:p>
    <w:p>
      <w:r>
        <w:t>04C5.4.403</w:t>
      </w:r>
    </w:p>
    <w:p>
      <w:r>
        <w:t>Xét nghiệm và chẩn đoán mô bệnh học bằng phương pháp nhuộm Mucicarmin</w:t>
      </w:r>
    </w:p>
    <w:p>
      <w:r>
        <w:t>439.000</w:t>
      </w:r>
    </w:p>
    <w:p>
      <w:r>
        <w:t>1769</w:t>
      </w:r>
    </w:p>
    <w:p>
      <w:r>
        <w:t>04C5.4.402</w:t>
      </w:r>
    </w:p>
    <w:p>
      <w:r>
        <w:t>Xét nghiệm và chẩn đoán mô bệnh học bằng phương pháp nhuộm PAS (Periodic Acide - Siff)</w:t>
      </w:r>
    </w:p>
    <w:p>
      <w:r>
        <w:t>415.000</w:t>
      </w:r>
    </w:p>
    <w:p>
      <w:r>
        <w:t>1770</w:t>
      </w:r>
    </w:p>
    <w:p>
      <w:r>
        <w:t>04C5.4.405</w:t>
      </w:r>
    </w:p>
    <w:p>
      <w:r>
        <w:t>Xét nghiệm và chẩn đoán mô bệnh học bằng phương pháp nhuộm Sudan III</w:t>
      </w:r>
    </w:p>
    <w:p>
      <w:r>
        <w:t>431.000</w:t>
      </w:r>
    </w:p>
    <w:p>
      <w:r>
        <w:t>1771</w:t>
      </w:r>
    </w:p>
    <w:p>
      <w:r>
        <w:t>04C5.4.406</w:t>
      </w:r>
    </w:p>
    <w:p>
      <w:r>
        <w:t>Xét nghiệm và chẩn đoán mô bệnh học bằng phương pháp nhuộm Van Gie’son</w:t>
      </w:r>
    </w:p>
    <w:p>
      <w:r>
        <w:t>407.000</w:t>
      </w:r>
    </w:p>
    <w:p>
      <w:r>
        <w:t>1772</w:t>
      </w:r>
    </w:p>
    <w:p>
      <w:r>
        <w:t>04C5.4.407</w:t>
      </w:r>
    </w:p>
    <w:p>
      <w:r>
        <w:t>Xét nghiệm và chẩn đoán mô bệnh học bằng phương pháp nhuộm Xanh Alcial</w:t>
      </w:r>
    </w:p>
    <w:p>
      <w:r>
        <w:t>464.000</w:t>
      </w:r>
    </w:p>
    <w:p>
      <w:r>
        <w:t>1773</w:t>
      </w:r>
    </w:p>
    <w:p>
      <w:r>
        <w:t>04C5.4.412</w:t>
      </w:r>
    </w:p>
    <w:p>
      <w:r>
        <w:t>Xét nghiệm và chẩn đoán mô bệnh học tức thì bằng phương pháp cắt lạnh</w:t>
      </w:r>
    </w:p>
    <w:p>
      <w:r>
        <w:t>569.000</w:t>
      </w:r>
    </w:p>
    <w:p>
      <w:r>
        <w:t>1774</w:t>
      </w:r>
    </w:p>
    <w:p>
      <w:r>
        <w:t>04C5.4.415</w:t>
      </w:r>
    </w:p>
    <w:p>
      <w:r>
        <w:t>Xét nghiệm và chẩn đoán tế bào học qua chọc hút tế bào bằng kim nhỏ (FNA)</w:t>
      </w:r>
    </w:p>
    <w:p>
      <w:r>
        <w:t>276.000</w:t>
      </w:r>
    </w:p>
    <w:p>
      <w:r>
        <w:t>Các thủ thuật còn lại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ĐỘC CHẤT</w:t>
      </w:r>
    </w:p>
    <w:p>
      <w:r>
        <w:t>1778</w:t>
      </w:r>
    </w:p>
    <w:p>
      <w:r>
        <w:t>04C5.4.425</w:t>
      </w:r>
    </w:p>
    <w:p>
      <w:r>
        <w:t>Định lượng cấp NH3 trong máu</w:t>
      </w:r>
    </w:p>
    <w:p>
      <w:r>
        <w:t>276.000</w:t>
      </w:r>
    </w:p>
    <w:p>
      <w:r>
        <w:t>1779</w:t>
      </w:r>
    </w:p>
    <w:p>
      <w:r>
        <w:t>03C3.6.7</w:t>
      </w:r>
    </w:p>
    <w:p>
      <w:r>
        <w:t>Định tính porphyrin trong nước tiểu chẩn đoán tiêu cơ vân</w:t>
      </w:r>
    </w:p>
    <w:p>
      <w:r>
        <w:t>56.900</w:t>
      </w:r>
    </w:p>
    <w:p>
      <w:r>
        <w:t>1780</w:t>
      </w:r>
    </w:p>
    <w:p>
      <w:r>
        <w:t>03C3.6.4</w:t>
      </w:r>
    </w:p>
    <w:p>
      <w:r>
        <w:t>Định tính thuốc gây ngộ độc (1 chỉ tiêu)</w:t>
      </w:r>
    </w:p>
    <w:p>
      <w:r>
        <w:t>121.000</w:t>
      </w:r>
    </w:p>
    <w:p>
      <w:r>
        <w:t>1781</w:t>
      </w:r>
    </w:p>
    <w:p>
      <w:r>
        <w:t>03C3.6.5</w:t>
      </w:r>
    </w:p>
    <w:p>
      <w:r>
        <w:t>Định tính thuốc trừ sâu (1 chỉ tiêu)</w:t>
      </w:r>
    </w:p>
    <w:p>
      <w:r>
        <w:t>121.000</w:t>
      </w:r>
    </w:p>
    <w:p>
      <w:r>
        <w:t>1782</w:t>
      </w:r>
    </w:p>
    <w:p>
      <w:r>
        <w:t>04C5.4.424</w:t>
      </w:r>
    </w:p>
    <w:p>
      <w:r>
        <w:t>Đo áp lực thẩm thấu dịch sinh học trên 01 chỉ tiêu</w:t>
      </w:r>
    </w:p>
    <w:p>
      <w:r>
        <w:t>100.000</w:t>
      </w:r>
    </w:p>
    <w:p>
      <w:r>
        <w:t>1783</w:t>
      </w:r>
    </w:p>
    <w:p>
      <w:r>
        <w:t>04C5.4.418</w:t>
      </w:r>
    </w:p>
    <w:p>
      <w:r>
        <w:t>Xét nghiệm định tính một chỉ tiêu ma túy trong nước tiểu bằng máy Express pluss</w:t>
      </w:r>
    </w:p>
    <w:p>
      <w:r>
        <w:t>211.000</w:t>
      </w:r>
    </w:p>
    <w:p>
      <w:r>
        <w:t>1784</w:t>
      </w:r>
    </w:p>
    <w:p>
      <w:r>
        <w:t>04C5.4.419</w:t>
      </w:r>
    </w:p>
    <w:p>
      <w:r>
        <w:t>Xét nghiệm sàng lọc và định tính 5 loại ma túy</w:t>
      </w:r>
    </w:p>
    <w:p>
      <w:r>
        <w:t>731.000</w:t>
      </w:r>
    </w:p>
    <w:p>
      <w:r>
        <w:t>1785</w:t>
      </w:r>
    </w:p>
    <w:p>
      <w:r>
        <w:t>04C5.4.422</w:t>
      </w:r>
    </w:p>
    <w:p>
      <w:r>
        <w:t>Xét nghiệm xác định thành phần hoá chất bảo vệ thực vật bằng sắc ký khí khối phổ</w:t>
      </w:r>
    </w:p>
    <w:p>
      <w:r>
        <w:t>1.288.000</w:t>
      </w:r>
    </w:p>
    <w:p>
      <w:r>
        <w:t>1786</w:t>
      </w:r>
    </w:p>
    <w:p>
      <w:r>
        <w:t>04C5.4.417</w:t>
      </w:r>
    </w:p>
    <w:p>
      <w:r>
        <w:t>Xét nghiệm định lượng một chỉ tiêu kim loại nặng trong máu bằng máy AAS</w:t>
      </w:r>
    </w:p>
    <w:p>
      <w:r>
        <w:t>390.000</w:t>
      </w:r>
    </w:p>
    <w:p>
      <w:r>
        <w:t>1787</w:t>
      </w:r>
    </w:p>
    <w:p>
      <w:r>
        <w:t>04C5.4.421</w:t>
      </w:r>
    </w:p>
    <w:p>
      <w:r>
        <w:t>Xét nghiệm định lượng một chỉ tiêu thuốc trong máu bằng máy sắc ký lỏng khối phổ</w:t>
      </w:r>
    </w:p>
    <w:p>
      <w:r>
        <w:t>1.313.000</w:t>
      </w:r>
    </w:p>
    <w:p>
      <w:r>
        <w:t>1788</w:t>
      </w:r>
    </w:p>
    <w:p>
      <w:r>
        <w:t>04C5.4.423</w:t>
      </w:r>
    </w:p>
    <w:p>
      <w:r>
        <w:t>Xét nghiệm định tính một chỉ tiêu độc chất bằng phương pháp sắc ký lớp mỏng</w:t>
      </w:r>
    </w:p>
    <w:p>
      <w:r>
        <w:t>151.000</w:t>
      </w:r>
    </w:p>
    <w:p>
      <w:r>
        <w:t>1789</w:t>
      </w:r>
    </w:p>
    <w:p>
      <w:r>
        <w:t>04C5.4.420</w:t>
      </w:r>
    </w:p>
    <w:p>
      <w:r>
        <w:t>Xét nghiệm định tính PBG trong nước tiểu</w:t>
      </w:r>
    </w:p>
    <w:p>
      <w:r>
        <w:t>78.000</w:t>
      </w:r>
    </w:p>
    <w:p>
      <w:r>
        <w:t>1790</w:t>
      </w:r>
    </w:p>
    <w:p>
      <w:r>
        <w:t>04C5.4.416</w:t>
      </w:r>
    </w:p>
    <w:p>
      <w:r>
        <w:t>Xử lý mẫu xét nghiệm độc chất</w:t>
      </w:r>
    </w:p>
    <w:p>
      <w:r>
        <w:t>211.000</w:t>
      </w:r>
    </w:p>
    <w:p>
      <w:r>
        <w:t>E</w:t>
      </w:r>
    </w:p>
    <w:p>
      <w:r>
        <w:t>THĂM DÒ CHỨC NĂNG</w:t>
      </w:r>
    </w:p>
    <w:p>
      <w:r>
        <w:t>1791</w:t>
      </w:r>
    </w:p>
    <w:p>
      <w:r>
        <w:t>04C3.1.182</w:t>
      </w:r>
    </w:p>
    <w:p>
      <w:r>
        <w:t>Đặt và thăm dò huyết động</w:t>
      </w:r>
    </w:p>
    <w:p>
      <w:r>
        <w:t>4.562.000</w:t>
      </w:r>
    </w:p>
    <w:p>
      <w:r>
        <w:t>Bao gồm cả catheter Swan granz, bộ phận nhận cảm áp lực.</w:t>
      </w:r>
    </w:p>
    <w:p>
      <w:r>
        <w:t>1792</w:t>
      </w:r>
    </w:p>
    <w:p>
      <w:r>
        <w:t>03C3.7.3.8</w:t>
      </w:r>
    </w:p>
    <w:p>
      <w:r>
        <w:t>Điện cơ (EMG)</w:t>
      </w:r>
    </w:p>
    <w:p>
      <w:r>
        <w:t>131.000</w:t>
      </w:r>
    </w:p>
    <w:p>
      <w:r>
        <w:t>1793</w:t>
      </w:r>
    </w:p>
    <w:p>
      <w:r>
        <w:t>03C3.7.3.9</w:t>
      </w:r>
    </w:p>
    <w:p>
      <w:r>
        <w:t>Điện cơ tầng sinh môn</w:t>
      </w:r>
    </w:p>
    <w:p>
      <w:r>
        <w:t>146.000</w:t>
      </w:r>
    </w:p>
    <w:p>
      <w:r>
        <w:t>1794</w:t>
      </w:r>
    </w:p>
    <w:p>
      <w:r>
        <w:t>04C6.427</w:t>
      </w:r>
    </w:p>
    <w:p>
      <w:r>
        <w:t>Điện não đồ</w:t>
      </w:r>
    </w:p>
    <w:p>
      <w:r>
        <w:t>68.300</w:t>
      </w:r>
    </w:p>
    <w:p>
      <w:r>
        <w:t>1795</w:t>
      </w:r>
    </w:p>
    <w:p>
      <w:r>
        <w:t>04C6.426</w:t>
      </w:r>
    </w:p>
    <w:p>
      <w:r>
        <w:t>Điện tâm đồ</w:t>
      </w:r>
    </w:p>
    <w:p>
      <w:r>
        <w:t>35.400</w:t>
      </w:r>
    </w:p>
    <w:p>
      <w:r>
        <w:t>1796</w:t>
      </w:r>
    </w:p>
    <w:p>
      <w:r>
        <w:t>03C3.7.3.6</w:t>
      </w:r>
    </w:p>
    <w:p>
      <w:r>
        <w:t>Điện tâm đồ gắng sức</w:t>
      </w:r>
    </w:p>
    <w:p>
      <w:r>
        <w:t>214.000</w:t>
      </w:r>
    </w:p>
    <w:p>
      <w:r>
        <w:t>1797</w:t>
      </w:r>
    </w:p>
    <w:p>
      <w:r>
        <w:t>03C1.42</w:t>
      </w:r>
    </w:p>
    <w:p>
      <w:r>
        <w:t>Đo áp lực đồ bàng quang</w:t>
      </w:r>
    </w:p>
    <w:p>
      <w:r>
        <w:t>127.000</w:t>
      </w:r>
    </w:p>
    <w:p>
      <w:r>
        <w:t>1798</w:t>
      </w:r>
    </w:p>
    <w:p>
      <w:r>
        <w:t>03C1.43</w:t>
      </w:r>
    </w:p>
    <w:p>
      <w:r>
        <w:t>Đo áp lực đồ cắt dọc niệu đạo</w:t>
      </w:r>
    </w:p>
    <w:p>
      <w:r>
        <w:t>137.000</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trực tràng</w:t>
      </w:r>
    </w:p>
    <w:p>
      <w:r>
        <w:t>986.000</w:t>
      </w:r>
    </w:p>
    <w:p>
      <w:r>
        <w:t>1804</w:t>
      </w:r>
    </w:p>
    <w:p>
      <w:r>
        <w:t>DƯ-MDLS</w:t>
      </w:r>
    </w:p>
    <w:p>
      <w:r>
        <w:t>Đo biến đổi thể tích toàn thân - Body Plethysmography</w:t>
      </w:r>
    </w:p>
    <w:p>
      <w:r>
        <w:t>882.000</w:t>
      </w:r>
    </w:p>
    <w:p>
      <w:r>
        <w:t>1805</w:t>
      </w:r>
    </w:p>
    <w:p>
      <w:r>
        <w:t>03C2.1.90</w:t>
      </w:r>
    </w:p>
    <w:p>
      <w:r>
        <w:t>Đo các chỉ số niệu động học</w:t>
      </w:r>
    </w:p>
    <w:p>
      <w:r>
        <w:t>2.426.000</w:t>
      </w:r>
    </w:p>
    <w:p>
      <w:r>
        <w:t>1806</w:t>
      </w:r>
    </w:p>
    <w:p>
      <w:r>
        <w:t>DƯ-MDLS</w:t>
      </w:r>
    </w:p>
    <w:p>
      <w:r>
        <w:t>Đo các thể tích phổi - Lung Volumes</w:t>
      </w:r>
    </w:p>
    <w:p>
      <w:r>
        <w:t>2.842.000</w:t>
      </w:r>
    </w:p>
    <w:p>
      <w:r>
        <w:t>1807</w:t>
      </w:r>
    </w:p>
    <w:p>
      <w:r>
        <w:t>Đo chỉ số ABI (Chỉ số cổ chân/ cánh tay)</w:t>
      </w:r>
    </w:p>
    <w:p>
      <w:r>
        <w:t>77.800</w:t>
      </w:r>
    </w:p>
    <w:p>
      <w:r>
        <w:t>1808</w:t>
      </w:r>
    </w:p>
    <w:p>
      <w:r>
        <w:t>04C6.429</w:t>
      </w:r>
    </w:p>
    <w:p>
      <w:r>
        <w:t>Đo chức năng hô hấp</w:t>
      </w:r>
    </w:p>
    <w:p>
      <w:r>
        <w:t>133.000</w:t>
      </w:r>
    </w:p>
    <w:p>
      <w:r>
        <w:t>1809</w:t>
      </w:r>
    </w:p>
    <w:p>
      <w:r>
        <w:t>Đo đa ký giấc ngủ</w:t>
      </w:r>
    </w:p>
    <w:p>
      <w:r>
        <w:t>2.322.000</w:t>
      </w:r>
    </w:p>
    <w:p>
      <w:r>
        <w:t>1810</w:t>
      </w:r>
    </w:p>
    <w:p>
      <w:r>
        <w:t>DƯ-MDLS</w:t>
      </w:r>
    </w:p>
    <w:p>
      <w:r>
        <w:t>Đo FeNO</w:t>
      </w:r>
    </w:p>
    <w:p>
      <w:r>
        <w:t>414.000</w:t>
      </w:r>
    </w:p>
    <w:p>
      <w:r>
        <w:t>1811</w:t>
      </w:r>
    </w:p>
    <w:p>
      <w:r>
        <w:t>DƯ-MDLS</w:t>
      </w:r>
    </w:p>
    <w:p>
      <w:r>
        <w:t>Đo khuếch tán phổi - Diffusion Capacity</w:t>
      </w:r>
    </w:p>
    <w:p>
      <w:r>
        <w:t>1.371.000</w:t>
      </w:r>
    </w:p>
    <w:p>
      <w:r>
        <w:t>1812</w:t>
      </w:r>
    </w:p>
    <w:p>
      <w:r>
        <w:t>DƯ-MDLS</w:t>
      </w:r>
    </w:p>
    <w:p>
      <w:r>
        <w:t>Đo phế dung kế - Spirometry (FVC, SVC, TLC)/dung tích sống gắng sức - FVC/ dung tích sống chậm - SVC/ thông khí tự nguyện tối đa - MVV/áp suất tối đa hít vào/ thở ra - MIP/MEP</w:t>
      </w:r>
    </w:p>
    <w:p>
      <w:r>
        <w:t>788.000</w:t>
      </w:r>
    </w:p>
    <w:p>
      <w:r>
        <w:t>1813</w:t>
      </w:r>
    </w:p>
    <w:p>
      <w:r>
        <w:t>Đo vận tốc lan truyền sóng mạch</w:t>
      </w:r>
    </w:p>
    <w:p>
      <w:r>
        <w:t>77.800</w:t>
      </w:r>
    </w:p>
    <w:p>
      <w:r>
        <w:t>1814</w:t>
      </w:r>
    </w:p>
    <w:p>
      <w:r>
        <w:t>03C3.7.3.7</w:t>
      </w:r>
    </w:p>
    <w:p>
      <w:r>
        <w:t>Holter điện tâm đồ/ huyết áp</w:t>
      </w:r>
    </w:p>
    <w:p>
      <w:r>
        <w:t>204.000</w:t>
      </w:r>
    </w:p>
    <w:p>
      <w:r>
        <w:t>1815</w:t>
      </w:r>
    </w:p>
    <w:p>
      <w:r>
        <w:t>04C6.428</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04C6.434</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03C3.7.3.1</w:t>
      </w:r>
    </w:p>
    <w:p>
      <w:r>
        <w:t>Test Raven/ Gille</w:t>
      </w:r>
    </w:p>
    <w:p>
      <w:r>
        <w:t>27.000</w:t>
      </w:r>
    </w:p>
    <w:p>
      <w:r>
        <w:t>1825</w:t>
      </w:r>
    </w:p>
    <w:p>
      <w:r>
        <w:t>03C3.7.3.3</w:t>
      </w:r>
    </w:p>
    <w:p>
      <w:r>
        <w:t>Test tâm lý BECK/ZUNG</w:t>
      </w:r>
    </w:p>
    <w:p>
      <w:r>
        <w:t>22.000</w:t>
      </w:r>
    </w:p>
    <w:p>
      <w:r>
        <w:t>1826</w:t>
      </w:r>
    </w:p>
    <w:p>
      <w:r>
        <w:t>03C3.7.3.2</w:t>
      </w:r>
    </w:p>
    <w:p>
      <w:r>
        <w:t>Test tâm lý MMPI/ WAIS/ WICS</w:t>
      </w:r>
    </w:p>
    <w:p>
      <w:r>
        <w:t>32.000</w:t>
      </w:r>
    </w:p>
    <w:p>
      <w:r>
        <w:t>1827</w:t>
      </w:r>
    </w:p>
    <w:p>
      <w:r>
        <w:t>04C6.432</w:t>
      </w:r>
    </w:p>
    <w:p>
      <w:r>
        <w:t>Test thanh thải Creatinine</w:t>
      </w:r>
    </w:p>
    <w:p>
      <w:r>
        <w:t>60.900</w:t>
      </w:r>
    </w:p>
    <w:p>
      <w:r>
        <w:t>1828</w:t>
      </w:r>
    </w:p>
    <w:p>
      <w:r>
        <w:t>04C6.433</w:t>
      </w:r>
    </w:p>
    <w:p>
      <w:r>
        <w:t>Test thanh thải Ure</w:t>
      </w:r>
    </w:p>
    <w:p>
      <w:r>
        <w:t>60.900</w:t>
      </w:r>
    </w:p>
    <w:p>
      <w:r>
        <w:t>1829</w:t>
      </w:r>
    </w:p>
    <w:p>
      <w:r>
        <w:t>03C3.7.3.5</w:t>
      </w:r>
    </w:p>
    <w:p>
      <w:r>
        <w:t>Test trắc nghiệm tâm lý</w:t>
      </w:r>
    </w:p>
    <w:p>
      <w:r>
        <w:t>32.000</w:t>
      </w:r>
    </w:p>
    <w:p>
      <w:r>
        <w:t>1830</w:t>
      </w:r>
    </w:p>
    <w:p>
      <w:r>
        <w:t>03C3.7.3.4</w:t>
      </w:r>
    </w:p>
    <w:p>
      <w:r>
        <w:t>Test WAIS/ WICS</w:t>
      </w:r>
    </w:p>
    <w:p>
      <w:r>
        <w:t>37.000</w:t>
      </w:r>
    </w:p>
    <w:p>
      <w:r>
        <w:t>1831</w:t>
      </w:r>
    </w:p>
    <w:p>
      <w:r>
        <w:t>04C6.435</w:t>
      </w:r>
    </w:p>
    <w:p>
      <w:r>
        <w:t>Thăm dò các dung tích phổi</w:t>
      </w:r>
    </w:p>
    <w:p>
      <w:r>
        <w:t>270.000</w:t>
      </w:r>
    </w:p>
    <w:p>
      <w:r>
        <w:t>1832</w:t>
      </w:r>
    </w:p>
    <w:p>
      <w:r>
        <w:t>03C2.1.37</w:t>
      </w:r>
    </w:p>
    <w:p>
      <w:r>
        <w:t>Thăm dò điện sinh lý trong buồng tim</w:t>
      </w:r>
    </w:p>
    <w:p>
      <w:r>
        <w:t>1.997.000</w:t>
      </w:r>
    </w:p>
    <w:p>
      <w:r>
        <w:t>Chưa bao gồm bộ dụng cụ thăm dò điện sinh lý tim.</w:t>
      </w:r>
    </w:p>
    <w:p>
      <w:r>
        <w:t>1833</w:t>
      </w:r>
    </w:p>
    <w:p>
      <w:r>
        <w:t>04C6.431</w:t>
      </w:r>
    </w:p>
    <w:p>
      <w:r>
        <w:t>Thử nghiệm dung nạp Cabonhydrate (glucoza, fructoza, galactoza, lactoza)</w:t>
      </w:r>
    </w:p>
    <w:p>
      <w:r>
        <w:t>33.200</w:t>
      </w:r>
    </w:p>
    <w:p>
      <w:r>
        <w:t>1834</w:t>
      </w:r>
    </w:p>
    <w:p>
      <w:r>
        <w:t>04C6.430</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F</w:t>
      </w:r>
    </w:p>
    <w:p>
      <w:r>
        <w:t>CÁC THĂM DÒ VÀ ĐIỀU TRỊ BẰNG ĐỒNG VỊ PHÓNG XẠ</w:t>
      </w:r>
    </w:p>
    <w:p>
      <w:r>
        <w:t>I</w:t>
      </w:r>
    </w:p>
    <w:p>
      <w:r>
        <w:t>THĂM DÒ BẰNG ĐỒNG VỊ PHÓNG XẠ (giá chưa bao gồm dược chất, vật tư phóng xạ và Invivo kit)</w:t>
      </w:r>
    </w:p>
    <w:p>
      <w:r>
        <w:t>1839</w:t>
      </w:r>
    </w:p>
    <w:p>
      <w:r>
        <w:t>04C7.447</w:t>
      </w:r>
    </w:p>
    <w:p>
      <w:r>
        <w:t>Điều trị bệnh bằng kỹ thuật miễn dịch phóng xạ</w:t>
      </w:r>
    </w:p>
    <w:p>
      <w:r>
        <w:t>835.000</w:t>
      </w:r>
    </w:p>
    <w:p>
      <w:r>
        <w:t>1840</w:t>
      </w:r>
    </w:p>
    <w:p>
      <w:r>
        <w:t>04C7.441</w:t>
      </w:r>
    </w:p>
    <w:p>
      <w:r>
        <w:t>Định lượng CA 19-9 hoặc CA 50 hoặc CA 125 hoặc CA 15-3 hoặc CA 72-4 hoặc PTH bằng kỹ thuật miễn dịch phóng xạ</w:t>
      </w:r>
    </w:p>
    <w:p>
      <w:r>
        <w:t>296.000</w:t>
      </w:r>
    </w:p>
    <w:p>
      <w:r>
        <w:t>1841</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04C7.442</w:t>
      </w:r>
    </w:p>
    <w:p>
      <w:r>
        <w:t>Định lượng kháng thể kháng Tg hoặc ACTH hoặc GH hoặc TRAb bằng kỹ thuật miễn dịch phóng xạ</w:t>
      </w:r>
    </w:p>
    <w:p>
      <w:r>
        <w:t>386.000</w:t>
      </w:r>
    </w:p>
    <w:p>
      <w:r>
        <w:t>1844</w:t>
      </w:r>
    </w:p>
    <w:p>
      <w:r>
        <w:t>03C3.7.1.13</w:t>
      </w:r>
    </w:p>
    <w:p>
      <w:r>
        <w:t>Độ tập trung I-131 tuyến giáp</w:t>
      </w:r>
    </w:p>
    <w:p>
      <w:r>
        <w:t>215.000</w:t>
      </w:r>
    </w:p>
    <w:p>
      <w:r>
        <w:t>1845</w:t>
      </w:r>
    </w:p>
    <w:p>
      <w:r>
        <w:t>04C7.446</w:t>
      </w:r>
    </w:p>
    <w:p>
      <w:r>
        <w:t>SPECT CT</w:t>
      </w:r>
    </w:p>
    <w:p>
      <w:r>
        <w:t>931.000</w:t>
      </w:r>
    </w:p>
    <w:p>
      <w:r>
        <w:t>1846</w:t>
      </w:r>
    </w:p>
    <w:p>
      <w:r>
        <w:t>03C3.7.1.1</w:t>
      </w:r>
    </w:p>
    <w:p>
      <w:r>
        <w:t>SPECT não</w:t>
      </w:r>
    </w:p>
    <w:p>
      <w:r>
        <w:t>461.000</w:t>
      </w:r>
    </w:p>
    <w:p>
      <w:r>
        <w:t>1847</w:t>
      </w:r>
    </w:p>
    <w:p>
      <w:r>
        <w:t>04C7.445</w:t>
      </w:r>
    </w:p>
    <w:p>
      <w:r>
        <w:t>SPECT phóng xạ miễn dịch (2 thời điểm)</w:t>
      </w:r>
    </w:p>
    <w:p>
      <w:r>
        <w:t>606.000</w:t>
      </w:r>
    </w:p>
    <w:p>
      <w:r>
        <w:t>1848</w:t>
      </w:r>
    </w:p>
    <w:p>
      <w:r>
        <w:t>03C3.7.1.2</w:t>
      </w:r>
    </w:p>
    <w:p>
      <w:r>
        <w:t>SPECT tưới máu cơ tim</w:t>
      </w:r>
    </w:p>
    <w:p>
      <w:r>
        <w:t>598.000</w:t>
      </w:r>
    </w:p>
    <w:p>
      <w:r>
        <w:t>1849</w:t>
      </w:r>
    </w:p>
    <w:p>
      <w:r>
        <w:t>04C7.443</w:t>
      </w:r>
    </w:p>
    <w:p>
      <w:r>
        <w:t>SPECT tuyến cận giáp với đồng vị kép</w:t>
      </w:r>
    </w:p>
    <w:p>
      <w:r>
        <w:t>661.000</w:t>
      </w:r>
    </w:p>
    <w:p>
      <w:r>
        <w:t>1850</w:t>
      </w:r>
    </w:p>
    <w:p>
      <w:r>
        <w:t>03C3.7.1.4</w:t>
      </w:r>
    </w:p>
    <w:p>
      <w:r>
        <w:t>Thận đồ đồng vị</w:t>
      </w:r>
    </w:p>
    <w:p>
      <w:r>
        <w:t>288.000</w:t>
      </w:r>
    </w:p>
    <w:p>
      <w:r>
        <w:t>1851</w:t>
      </w:r>
    </w:p>
    <w:p>
      <w:r>
        <w:t>03C3.7.1.31</w:t>
      </w:r>
    </w:p>
    <w:p>
      <w:r>
        <w:t>Xạ hình bạch mạch với Tc-99m HMPAO</w:t>
      </w:r>
    </w:p>
    <w:p>
      <w:r>
        <w:t>361.000</w:t>
      </w:r>
    </w:p>
    <w:p>
      <w:r>
        <w:t>1852</w:t>
      </w:r>
    </w:p>
    <w:p>
      <w:r>
        <w:t>03C3.7.1.28</w:t>
      </w:r>
    </w:p>
    <w:p>
      <w:r>
        <w:t>Xạ hình chẩn đoán chức năng co bóp dạ dày với Tc-99m Sulfur Colloid dạ dày với Tc-99m Sulfur Colloid</w:t>
      </w:r>
    </w:p>
    <w:p>
      <w:r>
        <w:t>381.000</w:t>
      </w:r>
    </w:p>
    <w:p>
      <w:r>
        <w:t>1853</w:t>
      </w:r>
    </w:p>
    <w:p>
      <w:r>
        <w:t>03C3.7.1.27</w:t>
      </w:r>
    </w:p>
    <w:p>
      <w:r>
        <w:t>Xạ hình chẩn đoán chức năng thực quản và trào ngược dạ dày - thực quản với Tc-99m Sulfur Colloid</w:t>
      </w:r>
    </w:p>
    <w:p>
      <w:r>
        <w:t>491.000</w:t>
      </w:r>
    </w:p>
    <w:p>
      <w:r>
        <w:t>1854</w:t>
      </w:r>
    </w:p>
    <w:p>
      <w:r>
        <w:t>03C3.7.1.19</w:t>
      </w:r>
    </w:p>
    <w:p>
      <w:r>
        <w:t>Xạ hình chẩn đoán khối u</w:t>
      </w:r>
    </w:p>
    <w:p>
      <w:r>
        <w:t>461.000</w:t>
      </w:r>
    </w:p>
    <w:p>
      <w:r>
        <w:t>1855</w:t>
      </w:r>
    </w:p>
    <w:p>
      <w:r>
        <w:t>03C3.7.1.24</w:t>
      </w:r>
    </w:p>
    <w:p>
      <w:r>
        <w:t>Xạ hình chẩn đoán nhồi máu cơ tim với Tc-99m Pyrophosphate</w:t>
      </w:r>
    </w:p>
    <w:p>
      <w:r>
        <w:t>431.000</w:t>
      </w:r>
    </w:p>
    <w:p>
      <w:r>
        <w:t>1856</w:t>
      </w:r>
    </w:p>
    <w:p>
      <w:r>
        <w:t>03C3.7.1.30</w:t>
      </w:r>
    </w:p>
    <w:p>
      <w:r>
        <w:t>Xạ hình chẩn đoán túi thừa Meckel với Tc-99m</w:t>
      </w:r>
    </w:p>
    <w:p>
      <w:r>
        <w:t>361.000</w:t>
      </w:r>
    </w:p>
    <w:p>
      <w:r>
        <w:t>1857</w:t>
      </w:r>
    </w:p>
    <w:p>
      <w:r>
        <w:t>03C3.7.1.9</w:t>
      </w:r>
    </w:p>
    <w:p>
      <w:r>
        <w:t>Xạ hình chẩn đoán u máu trong gan</w:t>
      </w:r>
    </w:p>
    <w:p>
      <w:r>
        <w:t>431.000</w:t>
      </w:r>
    </w:p>
    <w:p>
      <w:r>
        <w:t>1858</w:t>
      </w:r>
    </w:p>
    <w:p>
      <w:r>
        <w:t>03C3.7.1.17</w:t>
      </w:r>
    </w:p>
    <w:p>
      <w:r>
        <w:t>Xạ hình chẩn đoán xuất huyết đường tiêu hóa với hồng cầu đánh dấu Tc-99m</w:t>
      </w:r>
    </w:p>
    <w:p>
      <w:r>
        <w:t>431.000</w:t>
      </w:r>
    </w:p>
    <w:p>
      <w:r>
        <w:t>1859</w:t>
      </w:r>
    </w:p>
    <w:p>
      <w:r>
        <w:t>03C3.7.1.3</w:t>
      </w:r>
    </w:p>
    <w:p>
      <w:r>
        <w:t>Xạ hình chức năng thận</w:t>
      </w:r>
    </w:p>
    <w:p>
      <w:r>
        <w:t>411.000</w:t>
      </w:r>
    </w:p>
    <w:p>
      <w:r>
        <w:t>1860</w:t>
      </w:r>
    </w:p>
    <w:p>
      <w:r>
        <w:t>03C3.7.1.5</w:t>
      </w:r>
    </w:p>
    <w:p>
      <w:r>
        <w:t>Xạ hình chức năng thận - tiết niệu sau ghép thận với Tc-99m MAG3</w:t>
      </w:r>
    </w:p>
    <w:p>
      <w:r>
        <w:t>471.000</w:t>
      </w:r>
    </w:p>
    <w:p>
      <w:r>
        <w:t>1861</w:t>
      </w:r>
    </w:p>
    <w:p>
      <w:r>
        <w:t>03C3.7.1.23</w:t>
      </w:r>
    </w:p>
    <w:p>
      <w:r>
        <w:t>Xạ hình chức năng tim</w:t>
      </w:r>
    </w:p>
    <w:p>
      <w:r>
        <w:t>461.000</w:t>
      </w:r>
    </w:p>
    <w:p>
      <w:r>
        <w:t>1862</w:t>
      </w:r>
    </w:p>
    <w:p>
      <w:r>
        <w:t>03C3.7.1.8</w:t>
      </w:r>
    </w:p>
    <w:p>
      <w:r>
        <w:t>Xạ hình gan mật</w:t>
      </w:r>
    </w:p>
    <w:p>
      <w:r>
        <w:t>431.000</w:t>
      </w:r>
    </w:p>
    <w:p>
      <w:r>
        <w:t>1863</w:t>
      </w:r>
    </w:p>
    <w:p>
      <w:r>
        <w:t>03C3.7.1.10</w:t>
      </w:r>
    </w:p>
    <w:p>
      <w:r>
        <w:t>Xạ hình gan với Tc-99m Sulfur Colloid</w:t>
      </w:r>
    </w:p>
    <w:p>
      <w:r>
        <w:t>461.000</w:t>
      </w:r>
    </w:p>
    <w:p>
      <w:r>
        <w:t>1864</w:t>
      </w:r>
    </w:p>
    <w:p>
      <w:r>
        <w:t>Xạ hình hạch Lympho</w:t>
      </w:r>
    </w:p>
    <w:p>
      <w:r>
        <w:t>461.000</w:t>
      </w:r>
    </w:p>
    <w:p>
      <w:r>
        <w:t>1865</w:t>
      </w:r>
    </w:p>
    <w:p>
      <w:r>
        <w:t>03C3.7.1.11</w:t>
      </w:r>
    </w:p>
    <w:p>
      <w:r>
        <w:t>Xạ hình lách</w:t>
      </w:r>
    </w:p>
    <w:p>
      <w:r>
        <w:t>431.000</w:t>
      </w:r>
    </w:p>
    <w:p>
      <w:r>
        <w:t>1866</w:t>
      </w:r>
    </w:p>
    <w:p>
      <w:r>
        <w:t>03C3.7.1.20</w:t>
      </w:r>
    </w:p>
    <w:p>
      <w:r>
        <w:t>Xạ hình lưu thông dịch não tủy</w:t>
      </w:r>
    </w:p>
    <w:p>
      <w:r>
        <w:t>461.000</w:t>
      </w:r>
    </w:p>
    <w:p>
      <w:r>
        <w:t>1867</w:t>
      </w:r>
    </w:p>
    <w:p>
      <w:r>
        <w:t>03C3.7.1.29</w:t>
      </w:r>
    </w:p>
    <w:p>
      <w:r>
        <w:t>Xạ hình não</w:t>
      </w:r>
    </w:p>
    <w:p>
      <w:r>
        <w:t>381.000</w:t>
      </w:r>
    </w:p>
    <w:p>
      <w:r>
        <w:t>1868</w:t>
      </w:r>
    </w:p>
    <w:p>
      <w:r>
        <w:t>04C7.444</w:t>
      </w:r>
    </w:p>
    <w:p>
      <w:r>
        <w:t>Xạ hình phóng xạ miễn dịch (2 thời điểm)</w:t>
      </w:r>
    </w:p>
    <w:p>
      <w:r>
        <w:t>606.000</w:t>
      </w:r>
    </w:p>
    <w:p>
      <w:r>
        <w:t>1869</w:t>
      </w:r>
    </w:p>
    <w:p>
      <w:r>
        <w:t>03C3.7.1.6</w:t>
      </w:r>
    </w:p>
    <w:p>
      <w:r>
        <w:t>Xạ hình thận với Tc-99m DMSA (DTPA)</w:t>
      </w:r>
    </w:p>
    <w:p>
      <w:r>
        <w:t>411.000</w:t>
      </w:r>
    </w:p>
    <w:p>
      <w:r>
        <w:t>1870</w:t>
      </w:r>
    </w:p>
    <w:p>
      <w:r>
        <w:t>03C3.7.1.33</w:t>
      </w:r>
    </w:p>
    <w:p>
      <w:r>
        <w:t>Xạ hình thông khí phổi</w:t>
      </w:r>
    </w:p>
    <w:p>
      <w:r>
        <w:t>461.000</w:t>
      </w:r>
    </w:p>
    <w:p>
      <w:r>
        <w:t>1871</w:t>
      </w:r>
    </w:p>
    <w:p>
      <w:r>
        <w:t>03C3.7.1.16</w:t>
      </w:r>
    </w:p>
    <w:p>
      <w:r>
        <w:t>Xạ hình tĩnh mạch với Tc-99m MAA</w:t>
      </w:r>
    </w:p>
    <w:p>
      <w:r>
        <w:t>461.000</w:t>
      </w:r>
    </w:p>
    <w:p>
      <w:r>
        <w:t>1872</w:t>
      </w:r>
    </w:p>
    <w:p>
      <w:r>
        <w:t>03C3.7.1.18</w:t>
      </w:r>
    </w:p>
    <w:p>
      <w:r>
        <w:t>Xạ hình toàn thân với I-131</w:t>
      </w:r>
    </w:p>
    <w:p>
      <w:r>
        <w:t>461.000</w:t>
      </w:r>
    </w:p>
    <w:p>
      <w:r>
        <w:t>1873</w:t>
      </w:r>
    </w:p>
    <w:p>
      <w:r>
        <w:t>03C3.7.1.32</w:t>
      </w:r>
    </w:p>
    <w:p>
      <w:r>
        <w:t>Xạ hình tưới máu phổi</w:t>
      </w:r>
    </w:p>
    <w:p>
      <w:r>
        <w:t>431.000</w:t>
      </w:r>
    </w:p>
    <w:p>
      <w:r>
        <w:t>1874</w:t>
      </w:r>
    </w:p>
    <w:p>
      <w:r>
        <w:t>03C3.7.1.14</w:t>
      </w:r>
    </w:p>
    <w:p>
      <w:r>
        <w:t>Xạ hình tưới máu tinh hoàn với Tc-99m</w:t>
      </w:r>
    </w:p>
    <w:p>
      <w:r>
        <w:t>331.000</w:t>
      </w:r>
    </w:p>
    <w:p>
      <w:r>
        <w:t>1875</w:t>
      </w:r>
    </w:p>
    <w:p>
      <w:r>
        <w:t>04C7.439</w:t>
      </w:r>
    </w:p>
    <w:p>
      <w:r>
        <w:t>Xạ hình tụy</w:t>
      </w:r>
    </w:p>
    <w:p>
      <w:r>
        <w:t>560.000</w:t>
      </w:r>
    </w:p>
    <w:p>
      <w:r>
        <w:t>1876</w:t>
      </w:r>
    </w:p>
    <w:p>
      <w:r>
        <w:t>03C3.7.1.21</w:t>
      </w:r>
    </w:p>
    <w:p>
      <w:r>
        <w:t>Xạ hình tủy xương với Tc-99m Sulfur Colloid hoặc BMHP Sulfur Colloid hoặc BMHP</w:t>
      </w:r>
    </w:p>
    <w:p>
      <w:r>
        <w:t>481.000</w:t>
      </w:r>
    </w:p>
    <w:p>
      <w:r>
        <w:t>1877</w:t>
      </w:r>
    </w:p>
    <w:p>
      <w:r>
        <w:t>04C7.438</w:t>
      </w:r>
    </w:p>
    <w:p>
      <w:r>
        <w:t>Xạ hình tuyến cận giáp: với Tc-99m MIBI hoặc với Tc-99m - V- DMSA hoặc với đồng vị kép</w:t>
      </w:r>
    </w:p>
    <w:p>
      <w:r>
        <w:t>560.000</w:t>
      </w:r>
    </w:p>
    <w:p>
      <w:r>
        <w:t>1878</w:t>
      </w:r>
    </w:p>
    <w:p>
      <w:r>
        <w:t>03G3.7.1.12</w:t>
      </w:r>
    </w:p>
    <w:p>
      <w:r>
        <w:t>Xạ hình tuyến giáp</w:t>
      </w:r>
    </w:p>
    <w:p>
      <w:r>
        <w:t>311.000</w:t>
      </w:r>
    </w:p>
    <w:p>
      <w:r>
        <w:t>1879</w:t>
      </w:r>
    </w:p>
    <w:p>
      <w:r>
        <w:t>03C3.7.1.15</w:t>
      </w:r>
    </w:p>
    <w:p>
      <w:r>
        <w:t>Xạ hình tuyến nước bọt với Tc-99m</w:t>
      </w:r>
    </w:p>
    <w:p>
      <w:r>
        <w:t>361.000</w:t>
      </w:r>
    </w:p>
    <w:p>
      <w:r>
        <w:t>1880</w:t>
      </w:r>
    </w:p>
    <w:p>
      <w:r>
        <w:t>03C3.7.1.7</w:t>
      </w:r>
    </w:p>
    <w:p>
      <w:r>
        <w:t>Xạ hình tuyến thượng thận với I-131 MIBG</w:t>
      </w:r>
    </w:p>
    <w:p>
      <w:r>
        <w:t>461.000</w:t>
      </w:r>
    </w:p>
    <w:p>
      <w:r>
        <w:t>1881</w:t>
      </w:r>
    </w:p>
    <w:p>
      <w:r>
        <w:t>03C3.7.1.34</w:t>
      </w:r>
    </w:p>
    <w:p>
      <w:r>
        <w:t>Xạ hình tuyến vú</w:t>
      </w:r>
    </w:p>
    <w:p>
      <w:r>
        <w:t>431.000</w:t>
      </w:r>
    </w:p>
    <w:p>
      <w:r>
        <w:t>1882</w:t>
      </w:r>
    </w:p>
    <w:p>
      <w:r>
        <w:t>03C3.7.1.22</w:t>
      </w:r>
    </w:p>
    <w:p>
      <w:r>
        <w:t>Xạ hình xương</w:t>
      </w:r>
    </w:p>
    <w:p>
      <w:r>
        <w:t>431.000</w:t>
      </w:r>
    </w:p>
    <w:p>
      <w:r>
        <w:t>1883</w:t>
      </w:r>
    </w:p>
    <w:p>
      <w:r>
        <w:t>03C3.7.1.35</w:t>
      </w:r>
    </w:p>
    <w:p>
      <w:r>
        <w:t>Xạ hình xương 3 pha với Tc-99m MDP</w:t>
      </w:r>
    </w:p>
    <w:p>
      <w:r>
        <w:t>461.000</w:t>
      </w:r>
    </w:p>
    <w:p>
      <w:r>
        <w:t>1884</w:t>
      </w:r>
    </w:p>
    <w:p>
      <w:r>
        <w:t>03C3.7.1.26</w:t>
      </w:r>
    </w:p>
    <w:p>
      <w:r>
        <w:t>Xác định đời sống hồng cầu, nơi phân hủy hồng cầu với hồng cầu đánh dấu Cr-51</w:t>
      </w:r>
    </w:p>
    <w:p>
      <w:r>
        <w:t>431.000</w:t>
      </w:r>
    </w:p>
    <w:p>
      <w:r>
        <w:t>1885</w:t>
      </w:r>
    </w:p>
    <w:p>
      <w:r>
        <w:t>03C3.7.1.25</w:t>
      </w:r>
    </w:p>
    <w:p>
      <w:r>
        <w:t>Xác định thể tích hồng cầu với hồng cầu đánh dấu Cr-51</w:t>
      </w:r>
    </w:p>
    <w:p>
      <w:r>
        <w:t>331.000</w:t>
      </w:r>
    </w:p>
    <w:p>
      <w:r>
        <w:t>II</w:t>
      </w:r>
    </w:p>
    <w:p>
      <w:r>
        <w:t>Điều trị bằng chất phóng xạ (giá chưa bao gồm dược chất phóng xạ, hợp chất đánh dấu, vật tư phóng xạ và các thuốc bổ trợ khác, nếu có sử dụng)</w:t>
      </w:r>
    </w:p>
    <w:p>
      <w:r>
        <w:t>1886</w:t>
      </w:r>
    </w:p>
    <w:p>
      <w:r>
        <w:t>03C3.7.2.36</w:t>
      </w:r>
    </w:p>
    <w:p>
      <w:r>
        <w:t>Điều trị Basedow/ bướu tuyến giáp đơn thuần/ nhân độc tuyến giáp bằng I-131</w:t>
      </w:r>
    </w:p>
    <w:p>
      <w:r>
        <w:t>828.000</w:t>
      </w:r>
    </w:p>
    <w:p>
      <w:r>
        <w:t>1887</w:t>
      </w:r>
    </w:p>
    <w:p>
      <w:r>
        <w:t>03C3.7.2.38</w:t>
      </w:r>
    </w:p>
    <w:p>
      <w:r>
        <w:t>Điều trị ung thư tuyến giáp bằng I-131</w:t>
      </w:r>
    </w:p>
    <w:p>
      <w:r>
        <w:t>984.000</w:t>
      </w:r>
    </w:p>
    <w:p>
      <w:r>
        <w:t>1888</w:t>
      </w:r>
    </w:p>
    <w:p>
      <w:r>
        <w:t>03C3.7.2.44</w:t>
      </w:r>
    </w:p>
    <w:p>
      <w:r>
        <w:t>Điều trị bệnh đa hồng cầu nguyên phát/ bệnh Leucose kinh/ giảm đau do ung thư di căn vào xương bằng P-32</w:t>
      </w:r>
    </w:p>
    <w:p>
      <w:r>
        <w:t>621.000</w:t>
      </w:r>
    </w:p>
    <w:p>
      <w:r>
        <w:t>1889</w:t>
      </w:r>
    </w:p>
    <w:p>
      <w:r>
        <w:t>03C3.7.2.46</w:t>
      </w:r>
    </w:p>
    <w:p>
      <w:r>
        <w:t>Điều trị giảm đau bằng Sammarium 153 (1 đợt điều trị 10 ngày)</w:t>
      </w:r>
    </w:p>
    <w:p>
      <w:r>
        <w:t>836.000</w:t>
      </w:r>
    </w:p>
    <w:p>
      <w:r>
        <w:t>1890</w:t>
      </w:r>
    </w:p>
    <w:p>
      <w:r>
        <w:t>03C3.7.2.40</w:t>
      </w:r>
    </w:p>
    <w:p>
      <w:r>
        <w:t>Điều trị sẹo lồi/ Eczema/ u máu nông bằng P-32 (tính cho 1 ngày điều trị)</w:t>
      </w:r>
    </w:p>
    <w:p>
      <w:r>
        <w:t>216.000</w:t>
      </w:r>
    </w:p>
    <w:p>
      <w:r>
        <w:t>1891</w:t>
      </w:r>
    </w:p>
    <w:p>
      <w:r>
        <w:t>03C3.7.2.43</w:t>
      </w:r>
    </w:p>
    <w:p>
      <w:r>
        <w:t>Điều trị tràn dịch màng bụng/ màng phổi do ung thư bằng keo phóng xạ</w:t>
      </w:r>
    </w:p>
    <w:p>
      <w:r>
        <w:t>1.904.000</w:t>
      </w:r>
    </w:p>
    <w:p>
      <w:r>
        <w:t>1892</w:t>
      </w:r>
    </w:p>
    <w:p>
      <w:r>
        <w:t>03C3.7.2.52</w:t>
      </w:r>
    </w:p>
    <w:p>
      <w:r>
        <w:t>Điều trị u tuyến thượng thận và u tế bào thần kinh bằng I-131MIBG</w:t>
      </w:r>
    </w:p>
    <w:p>
      <w:r>
        <w:t>605.000</w:t>
      </w:r>
    </w:p>
    <w:p>
      <w:r>
        <w:t>1893</w:t>
      </w:r>
    </w:p>
    <w:p>
      <w:r>
        <w:t>03C3.7.2.49</w:t>
      </w:r>
    </w:p>
    <w:p>
      <w:r>
        <w:t>Điều trị ung thư gan bằng keo Silicon P-32</w:t>
      </w:r>
    </w:p>
    <w:p>
      <w:r>
        <w:t>850.000</w:t>
      </w:r>
    </w:p>
    <w:p>
      <w:r>
        <w:t>1894</w:t>
      </w:r>
    </w:p>
    <w:p>
      <w:r>
        <w:t>03C3.7.2.47</w:t>
      </w:r>
    </w:p>
    <w:p>
      <w:r>
        <w:t>Điều trị ung thư gan nguyên phát bằng I-131 Lipiodol</w:t>
      </w:r>
    </w:p>
    <w:p>
      <w:r>
        <w:t>714.000</w:t>
      </w:r>
    </w:p>
    <w:p>
      <w:r>
        <w:t>1895</w:t>
      </w:r>
    </w:p>
    <w:p>
      <w:r>
        <w:t>03C3.7.2.48</w:t>
      </w:r>
    </w:p>
    <w:p>
      <w:r>
        <w:t>Điều trị ung thư gan nguyên phát bằng Renium188</w:t>
      </w:r>
    </w:p>
    <w:p>
      <w:r>
        <w:t>700.000</w:t>
      </w:r>
    </w:p>
    <w:p>
      <w:r>
        <w:t>1896</w:t>
      </w:r>
    </w:p>
    <w:p>
      <w:r>
        <w:t>03C3.7.2.51</w:t>
      </w:r>
    </w:p>
    <w:p>
      <w:r>
        <w:t>Điều trị ung thư tiền liệt tuyến bằng hạt phóng xạ I-125</w:t>
      </w:r>
    </w:p>
    <w:p>
      <w:r>
        <w:t>15.580.000</w:t>
      </w:r>
    </w:p>
    <w:p>
      <w:r>
        <w:t>1897</w:t>
      </w:r>
    </w:p>
    <w:p>
      <w:r>
        <w:t>03C3.7.2.50</w:t>
      </w:r>
    </w:p>
    <w:p>
      <w:r>
        <w:t>Điều trị ung thư vú bằng hạt phóng xạ I-125</w:t>
      </w:r>
    </w:p>
    <w:p>
      <w:r>
        <w:t>15.580.000</w:t>
      </w:r>
    </w:p>
    <w:p>
      <w:r>
        <w:t>1898</w:t>
      </w:r>
    </w:p>
    <w:p>
      <w:r>
        <w:t>03C3.7.2.42</w:t>
      </w:r>
    </w:p>
    <w:p>
      <w:r>
        <w:t>Điều trị viêm bao hoạt dịch bằng keo phóng xạ</w:t>
      </w:r>
    </w:p>
    <w:p>
      <w:r>
        <w:t>490.000</w:t>
      </w:r>
    </w:p>
    <w:p>
      <w:r>
        <w:t>1899</w:t>
      </w:r>
    </w:p>
    <w:p>
      <w:r>
        <w:t>Điều trị ung thư gan bằng hạt vi cầu phóng xạ  90 Y</w:t>
      </w:r>
    </w:p>
    <w:p>
      <w:r>
        <w:t>15.240.000</w:t>
      </w:r>
    </w:p>
    <w:p>
      <w:r>
        <w:t>Chưa bao gồm chi phí dây dẫn trong trường hợp tiêm hạt vi cầu vào khối u gan thứ 2 trở lên.</w:t>
      </w:r>
    </w:p>
    <w:p>
      <w:r>
        <w:t>1900</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 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Xoá xăm bằng các kỹ thuật Laser Ruby</w:t>
      </w:r>
    </w:p>
    <w:p>
      <w:r>
        <w:t>798.000</w:t>
      </w:r>
    </w:p>
    <w:p>
      <w:r>
        <w:t>Giá tính cho mỗi đơn vị là 10 cm2 diện tích điều trị.</w:t>
      </w:r>
    </w:p>
    <w:p>
      <w:r>
        <w:t>1916</w:t>
      </w:r>
    </w:p>
    <w:p>
      <w:r>
        <w:t>Xoá nếp nhăn bằng Laser Fractional, Intracell</w:t>
      </w:r>
    </w:p>
    <w:p>
      <w:r>
        <w:t>1.072.000</w:t>
      </w:r>
    </w:p>
    <w:p>
      <w:r>
        <w:t>Giá tính cho mỗi đơn vị là 10 cm2 diện tích điều trị.</w:t>
      </w:r>
    </w:p>
    <w:p>
      <w:r>
        <w:t>1917</w:t>
      </w:r>
    </w:p>
    <w:p>
      <w:r>
        <w:t>Trẻ hoá da bằng các kỹ thuật Laser Fractional</w:t>
      </w:r>
    </w:p>
    <w:p>
      <w:r>
        <w:t>1.072.000</w:t>
      </w:r>
    </w:p>
    <w:p>
      <w:r>
        <w:t>Giá tính cho mỗi đơn vị là 10 cm2 diện tích điều trị.</w:t>
      </w:r>
    </w:p>
    <w:p>
      <w:r>
        <w:t>1918</w:t>
      </w:r>
    </w:p>
    <w:p>
      <w:r>
        <w:t>Trẻ hoá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r>
        <w:t>Ghi chú:</w:t>
      </w:r>
    </w:p>
    <w:p>
      <w:r>
        <w:t>1. Mức giá các dịch vụ kỹ thuật và xét nghiệm tại trạm y tế xã, phường, thị trấn; trạm y tế cơ quan, đơn vị, tổ chức, trường học: Bằng 70% giá của dịch vụ tương ứng.</w:t>
      </w:r>
    </w:p>
    <w:p>
      <w:r>
        <w:t>2.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3. Chi phí gây mê:</w:t>
      </w:r>
    </w:p>
    <w:p>
      <w:r>
        <w:t>a)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b) Giá của các thủ thuật đã bao gồm chi phí thuốc gây tê, an thần tiền mê, chưa bao gồm chi phí gây mê (trừ một số trường hợp ghi chú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4.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