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giá sản phẩm, dịch vụ công ích thủy lợi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07/2023/NQ-HĐND</w:t>
      </w:r>
    </w:p>
    <w:p>
      <w:r>
        <w:t>Bình Định, ngày 14 tháng 7 năm 2023</w:t>
      </w:r>
    </w:p>
    <w:p>
      <w:r>
        <w:t>NGHỊ QUYẾT</w:t>
      </w:r>
    </w:p>
    <w:p>
      <w:r>
        <w:t>QUY ĐỊNH GIÁ SẢN PHẨM, DỊCH VỤ CÔNG ÍCH THỦY LỢI NĂM 2023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72/TTr-UBND ngày 06 tháng 6 năm 2023 của Ủy ban nhân dân tỉnh về Quy định giá sản phẩm, dịch vụ công ích thủy lợi năm 2023 trên địa bàn tỉnh Bình Định; Báo cáo thẩm tra số 57/BC-KTNS ngày 04 tháng 7 năm 2023 của Ban Kinh tế - Ngân sách Hội đồng nhân dân tỉnh; ý kiến thảo luận của đại biểu Hội đồng nhân dân tại kỳ họp.</w:t>
      </w:r>
    </w:p>
    <w:p>
      <w:r>
        <w:t>QUYẾT NGHỊ:</w:t>
      </w:r>
    </w:p>
    <w:p>
      <w:r>
        <w:t>Điều 1.  Ban hành kèm theo Nghị quyết này Quy định giá sản phẩm, dịch vụ công ích thủy lợi năm 2023 trên địa bàn tỉnh Bình Định.</w:t>
      </w:r>
    </w:p>
    <w:p>
      <w:r>
        <w:t>Điều 2.  Ủy ban nhân dân tỉnh có trách nhiệm tổ chức triển khai thực hiện Nghị quyết này.</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 này.</w:t>
      </w:r>
    </w:p>
    <w:p>
      <w:r>
        <w:t>Điều 4.  Các Nghị quyết sau hết hiệu lực kể từ ngày Nghị quyết này có hiệu lực thi hành:</w:t>
      </w:r>
    </w:p>
    <w:p>
      <w:r>
        <w:t>1. Nghị quyết số 32/2022/NQ-HĐND ngày 10 tháng 12 năm 2022 của Hội đồng nhân dân tỉnh quy định giá sản phẩm, dịch vụ công ích thủy lợi năm 2022 trên địa bàn tỉnh Bình Định;</w:t>
      </w:r>
    </w:p>
    <w:p>
      <w:r>
        <w:t>2. Nghị quyết số 26/2021/NQ-HĐND ngày 11 tháng 12 năm 2021 của Hội đồng nhân dân tỉnh ban hành Quy định giá sản phẩm, dịch vụ công ích thủy lợi năm 2021 trên địa bàn tỉnh Bình Định;</w:t>
      </w:r>
    </w:p>
    <w:p>
      <w:r>
        <w:t>3. Nghị quyết số 40/2018/NQ-HĐND ngày 07 tháng 12 năm 2018 của Hội đồng nhân dân tỉnh ban hành giá sản phẩm, dịch vụ công ích thủy lợi trên địa bàn tỉnh Bình Định giai đoạn 2018 - 2020.</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r>
        <w:t>QUY ĐỊNH</w:t>
      </w:r>
    </w:p>
    <w:p>
      <w:r>
        <w:t>GIÁ SẢN PHẨM, DỊCH VỤ CÔNG ÍCH THỦY LỢI NĂM 2023 TRÊN ĐỊA BÀN TỈNH BÌNH ĐỊNH</w:t>
      </w:r>
    </w:p>
    <w:p>
      <w:r>
        <w:t>(Kèm theo Nghị quyết số 07/2023/NQ-HĐND ngày 14 tháng 7 năm 2023 của Hội đồng nhân dân tỉnh Bình Định)</w:t>
      </w:r>
    </w:p>
    <w:p>
      <w:r>
        <w:t>Điều 1. Phạm vi điều chỉnh và đối tượng áp dụng</w:t>
      </w:r>
    </w:p>
    <w:p>
      <w:r>
        <w:t>1. Phạm vi điều chỉnh</w:t>
      </w:r>
    </w:p>
    <w:p>
      <w:r>
        <w:t>Quy định này quy định giá sản phẩm, dịch vụ công ích thủy lợi năm 2023 trên địa bàn tỉnh Bình Định.</w:t>
      </w:r>
    </w:p>
    <w:p>
      <w:r>
        <w:t>2. Đối tượng áp dụng</w:t>
      </w:r>
    </w:p>
    <w:p>
      <w:r>
        <w:t>Các tổ chức, cá nhân trong và ngoài nước tham gia hoạt động thủy lợi trên địa bàn tỉnh Bình Định gồm: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2. Quy định giá sản phẩm, dịch vụ công ích thủy lợi năm 2023 trên địa   bàn tỉnh Bình Định</w:t>
      </w:r>
    </w:p>
    <w:p>
      <w:r>
        <w:t>1. Biểu giá sản phẩm, dịch vụ công ích thủy lợi đối với đất trồng lúa:</w:t>
      </w:r>
    </w:p>
    <w:p>
      <w:r>
        <w:t>TT</w:t>
      </w:r>
    </w:p>
    <w:p>
      <w:r>
        <w:t>Vùng và biện pháp công trình</w:t>
      </w:r>
    </w:p>
    <w:p>
      <w:r>
        <w:t>Mức giá</w:t>
      </w:r>
    </w:p>
    <w:p>
      <w:r>
        <w:t>(1.000 đồng/ha/vụ).</w:t>
      </w:r>
    </w:p>
    <w:p>
      <w:r>
        <w:t>I</w:t>
      </w:r>
    </w:p>
    <w:p>
      <w:r>
        <w:t>Vùng miền núi</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II</w:t>
      </w:r>
    </w:p>
    <w:p>
      <w:r>
        <w:t>Các vùng khác</w:t>
      </w:r>
    </w:p>
    <w:p>
      <w:r>
        <w:t>1</w:t>
      </w:r>
    </w:p>
    <w:p>
      <w:r>
        <w:t>Tưới tiêu bằng động lực</w:t>
      </w:r>
    </w:p>
    <w:p>
      <w:r>
        <w:t>1.409</w:t>
      </w:r>
    </w:p>
    <w:p>
      <w:r>
        <w:t>2</w:t>
      </w:r>
    </w:p>
    <w:p>
      <w:r>
        <w:t>Tưới tiêu bằng trọng lực</w:t>
      </w:r>
    </w:p>
    <w:p>
      <w:r>
        <w:t>986</w:t>
      </w:r>
    </w:p>
    <w:p>
      <w:r>
        <w:t>3</w:t>
      </w:r>
    </w:p>
    <w:p>
      <w:r>
        <w:t>Tưới tiêu bằng trọng lực và kết hợp động lực hỗ trợ</w:t>
      </w:r>
    </w:p>
    <w:p>
      <w:r>
        <w:t>1.197</w:t>
      </w:r>
    </w:p>
    <w:p>
      <w:r>
        <w:t>a) Trường hợp tưới, tiêu chủ động một phần thì mức giá bằng 60% mức giá quy định tại Biểu giá của khoản 1 Điều này.</w:t>
      </w:r>
    </w:p>
    <w:p>
      <w:r>
        <w:t>b) Trường hợp chỉ tạo nguồn tưới, tiêu bằng trọng lực thì mức giá bằng 40% mức giá quy định tại Biểu giá của khoản 1 Điều này.</w:t>
      </w:r>
    </w:p>
    <w:p>
      <w:r>
        <w:t>c) Trường hợp chỉ tạo nguồn tưới, tiêu bằng động lực thì mức giá bằng 50% mức giá quy định tại Biểu giá của khoản 1 Điều này.</w:t>
      </w:r>
    </w:p>
    <w:p>
      <w:r>
        <w:t>d) Trường hợp lợi dụng thủy triều để tưới, tiêu thì mức giá bằng 70% mức giá tưới, tiêu bằng trọng lực quy định tại Biểu giá của khoản 1 Điều này.</w:t>
      </w:r>
    </w:p>
    <w:p>
      <w:r>
        <w:t>đ) Trường hợp phải tạo nguồn từ bậc 2 trở lên đối với các công trình được xây dựng theo quy hoạch được cấp có thẩm quyền phê duyệt, mức giá được tính tăng thêm 20% so với mức giá quy định tại Biểu giá của khoản 1 Điều này.</w:t>
      </w:r>
    </w:p>
    <w:p>
      <w:r>
        <w:t>e) Trường hợp phải tách riêng mức giá cho tưới, tiêu trên cùng một diện tích thì mức giá cho tưới được tính bằng 70%, cho tiêu bằng 30% so với mức giá quy định tại Biểu giá của khoản 1 Điều này.</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 tính</w:t>
      </w:r>
    </w:p>
    <w:p>
      <w:r>
        <w:t>Mức giá theo các biện   pháp công trình</w:t>
      </w:r>
    </w:p>
    <w:p>
      <w:r>
        <w:t>(Bao gồm thuế GTGT)</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giá của khoản 4 Điều này;</w:t>
      </w:r>
    </w:p>
    <w:p>
      <w:r>
        <w:t>b) Trường hợp cấp nước tưới cho cây công nghiệp dài ngày, cây ăn quả, hoa, cây dược liệu nếu không tính được theo mét khối (m3) thì tính theo diện tích (ha), mức giá bằng 80% mức giá sản phẩm dịch vụ công ích thủy lợi đối với đất trồng lúa cho một năm theo quy định.</w:t>
      </w:r>
    </w:p>
    <w:p>
      <w:r>
        <w:t>5. Tiêu, thoát nước cho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khoản 1 Điều này là giá không có thuế giá trị gia tăng .</w:t>
      </w:r>
    </w:p>
    <w:p>
      <w:r>
        <w:t>7. Mức giá thu tiền nước đối với tổ chức, cá nhân sử dụng nước hoặc làm dịch vụ từ công trình thủy lợi để phục vụ cho các mục đích không phải sản xuất lương thực:</w:t>
      </w:r>
    </w:p>
    <w:p>
      <w:r>
        <w:t>TT</w:t>
      </w:r>
    </w:p>
    <w:p>
      <w:r>
        <w:t>Các đối tượng dùng nước</w:t>
      </w:r>
    </w:p>
    <w:p>
      <w:r>
        <w:t>Đơn vị tính</w:t>
      </w:r>
    </w:p>
    <w:p>
      <w:r>
        <w:t>Mức giá</w:t>
      </w:r>
    </w:p>
    <w:p>
      <w:r>
        <w:t>(Bao gồm thuế GTGT)</w:t>
      </w:r>
    </w:p>
    <w:p>
      <w:r>
        <w:t>Bơm điện</w:t>
      </w:r>
    </w:p>
    <w:p>
      <w:r>
        <w:t>Hồ đập, kênh cống</w:t>
      </w:r>
    </w:p>
    <w:p>
      <w:r>
        <w:t>1</w:t>
      </w:r>
    </w:p>
    <w:p>
      <w:r>
        <w:t>Cấp nước dùng cho sản xuất công nghiệp, tiểu công nghiệp</w:t>
      </w:r>
    </w:p>
    <w:p>
      <w:r>
        <w:t>đồng/m 3</w:t>
      </w:r>
    </w:p>
    <w:p>
      <w:r>
        <w:t>1.800</w:t>
      </w:r>
    </w:p>
    <w:p>
      <w:r>
        <w:t>900</w:t>
      </w:r>
    </w:p>
    <w:p>
      <w:r>
        <w:t>2</w:t>
      </w:r>
    </w:p>
    <w:p>
      <w:r>
        <w:t>Cấp nước cho nhà máy nước sinh hoạt</w:t>
      </w:r>
    </w:p>
    <w:p>
      <w:r>
        <w:t>đồng/m 3</w:t>
      </w:r>
    </w:p>
    <w:p>
      <w:r>
        <w:t>1.320</w:t>
      </w:r>
    </w:p>
    <w:p>
      <w:r>
        <w:t>900</w:t>
      </w:r>
    </w:p>
    <w:p>
      <w:r>
        <w:t>8. Đối với các đối tượng sử dụng nước mà Chính phủ quy định khung thu thủy lợi phí thì mức thu cụ thể như sau:</w:t>
      </w:r>
    </w:p>
    <w:p>
      <w:r>
        <w:t>TT</w:t>
      </w:r>
    </w:p>
    <w:p>
      <w:r>
        <w:t>Các đối tượng dùng nước</w:t>
      </w:r>
    </w:p>
    <w:p>
      <w:r>
        <w:t>Đơn vị tính</w:t>
      </w:r>
    </w:p>
    <w:p>
      <w:r>
        <w:t>Quy định</w:t>
      </w:r>
    </w:p>
    <w:p>
      <w:r>
        <w:t>1</w:t>
      </w:r>
    </w:p>
    <w:p>
      <w:r>
        <w:t>- Nuôi trồng thủy sản tại công trình hồ chứa thủy lợi;</w:t>
      </w:r>
    </w:p>
    <w:p>
      <w:r>
        <w:t>% Giá trị sản lượng</w:t>
      </w:r>
    </w:p>
    <w:p>
      <w:r>
        <w:t>5%</w:t>
      </w:r>
    </w:p>
    <w:p>
      <w:r>
        <w:t>- Nuôi cá bè</w:t>
      </w:r>
    </w:p>
    <w:p>
      <w:r>
        <w:t>6%</w:t>
      </w:r>
    </w:p>
    <w:p>
      <w:r>
        <w:t>2</w:t>
      </w:r>
    </w:p>
    <w:p>
      <w:r>
        <w:t>- Sử dụng nước từ công trình thủy lợi để phát điện</w:t>
      </w:r>
    </w:p>
    <w:p>
      <w:r>
        <w:t>% Giá trị sản lượng điện thương phẩm</w:t>
      </w:r>
    </w:p>
    <w:p>
      <w:r>
        <w:t>10%</w:t>
      </w:r>
    </w:p>
    <w:p>
      <w:r>
        <w:t>3</w:t>
      </w:r>
    </w:p>
    <w:p>
      <w:r>
        <w:t>- Sử dụng công trình thủy lợi để kinh doanh du lịch, nghỉ mát, an dưỡng, giải trí (kể cả kinh doanh sân gôn, casino, nhà hàng)</w:t>
      </w:r>
    </w:p>
    <w:p>
      <w:r>
        <w:t>Tổng giá trị doanh thu</w:t>
      </w:r>
    </w:p>
    <w:p>
      <w:r>
        <w:t>10%</w:t>
      </w:r>
    </w:p>
    <w:p>
      <w:r>
        <w:t>- Trường hợp lấy nước theo khối lượng thì đơn giá nước được tính từ vị trí nhận nước của tổ chức, cá nhân sử dụng nước.</w:t>
      </w:r>
    </w:p>
    <w:p>
      <w:r>
        <w:t>- Trường hợp cấp nước tưới cho cây công nghiệp dài ngày, cây ăn quả, hoa, cây dược liệu nếu không tính được theo mét khối (m 3 ) thì thu theo diện tích (ha), mức thu bằng 80% mức thu sản phẩm, dịch vụ công ích thủy lợi đối với đất trồng lúa cho 1 năm.</w:t>
      </w:r>
    </w:p>
    <w:p>
      <w:r>
        <w:t>9. Đơn giá thu sản phẩm, dịch vụ công ích thủy lợi quy định tại khoản 1 đến khoản 8 Điều này được tính từ điểm giao nhận sản phẩm dịch vụ đến công trình đầu mối của công trình thủy lợi.</w:t>
      </w:r>
    </w:p>
    <w:p>
      <w:r>
        <w:t>10. Danh mục công trình và biện pháp áp dụng đối với từng công trình thủy lợi thuộc phạm vi địa phương quản lý theo quy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