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về Danh mục dịch vụ sự nghiệp công sử dụng ngân sách nhà nước thuộc lĩnh vực giáo dục nghề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06/NQ-HĐND</w:t>
      </w:r>
    </w:p>
    <w:p>
      <w:r>
        <w:t>Đà Nẵng, ngày 20 tháng 02 năm 2025</w:t>
      </w:r>
    </w:p>
    <w:p>
      <w:r>
        <w:t>NGHỊ QUYẾT</w:t>
      </w:r>
    </w:p>
    <w:p>
      <w:r>
        <w:t>VỀ VIỆC BAN HÀNH DANH MỤC DỊCH VỤ SỰ NGHIỆP CÔNG SỬ DỤNG NGÂN SÁCH NHÀ NƯỚC THUỘC LĨNH VỰC GIÁO DỤC NGHỀ NGHIỆP TRÊN ĐỊA BÀN THÀNH PHỐ ĐÀ NẴNG</w:t>
      </w:r>
    </w:p>
    <w:p>
      <w:r>
        <w:t>HỘI ĐỒNG NHÂN DÂN THÀNH PHỐ ĐÀ NẴNGKHÓA X,</w:t>
      </w:r>
    </w:p>
    <w:p>
      <w:r>
        <w:t>NHIỆM KỲ 2021 - 2026, KỲ HỌP THỨ 22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nghề nghiệp ngày 27 tháng 11 năm 2014;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15/2019/NĐ-CP ngày 01 tháng 02 năm 2019 của Chính phủ quy định chi tiết một số điều và biện pháp thi hành Luật giáo dục nghề nghiệp;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về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lĩnh vực giáo dục, đào tạo;</w:t>
      </w:r>
    </w:p>
    <w:p>
      <w:r>
        <w:t>Căn cứ Quyết định 1508/QĐ-TTg ngày 27 tháng 7 năm 2016 của Thủ tướng Chính phủ ban hành Danh mục dịch vụ sự nghiệp công sử dụng ngân sách nhà nước thuộc lĩnh vực quản lý nhà nước của Bộ Lao động - Thương binh và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26/2020/TT-BLĐTBXH ngày 30 tháng 12 năm 2020 của Bộ trưởng Bộ Lao động - Thương binh và Xã hội về ban hành Danh mục ngành, nghề đào tạo cấp IV trình độ trung cấp, trình độ cao đẳng;</w:t>
      </w:r>
    </w:p>
    <w:p>
      <w:r>
        <w:t>Căn cứ Thông tư số 05/2023/TT-BLĐTBXH ngày 15 tháng 6 năm 2023 của Bộ trưởng Bộ trưởng Bộ Lao động - Thương binh và Xã hội ban hành Danh mục ngành, nghề học nặng nhọc, độc hại, nguy hiểm trình độ trung cấp, trình độ cao đẳng;</w:t>
      </w:r>
    </w:p>
    <w:p>
      <w:r>
        <w:t>Căn cứ Thông tư số 35/2024/TT-BLGTVT ngày 15 tháng 11 năm 2024 của Bộ Giao thông vận tải Quy định về đào tạo, sát hạch, cấp giấy phép lái xe; cấp, sử dụng giấy phép lái xe quốc tế; đào tạo, kiểm tra, cấp chứng chỉ bồi dưỡng kiến thức pháp luật về giao thông đường bộ;</w:t>
      </w:r>
    </w:p>
    <w:p>
      <w:r>
        <w:t>Theo đề nghị của Ủy ban nhân dân thành phố tại Tờ trình số 07/TTr-UBND ngày 13 tháng 01 năm 2025 về việc ban hành Danh mục dịch vụ sự nghiệp công sử dụng ngân sách nhà nước thuộc lĩnh vực giáo dục nghề nghiệp trên địa bàn thành phố Đà Nẵng; Báo cáo thẩm tra số 10/BC-VHXH ngày 17 tháng 02 năm 2025 của Ban Văn hóa - Xã hội Hội đồng nhân dân thành phố và ý kiến thảo luận của các vị đại biểu Hội đồng nhân dân thành phố tại kỳ họp.</w:t>
      </w:r>
    </w:p>
    <w:p>
      <w:r>
        <w:t>QUYẾT NGHỊ:</w:t>
      </w:r>
    </w:p>
    <w:p>
      <w:r>
        <w:t>Điều 1.  Ban hành Danh mục dịch vụ sự nghiệp công sử dụng ngân sách nhà nước thuộc lĩnh vực giáo dục nghề nghiệp trên địa bàn thành phố Đà Nẵng  (đính kèm Danh mục) .</w:t>
      </w:r>
    </w:p>
    <w:p>
      <w:r>
        <w:t>Điều 2. Hiệu lực thi hành</w:t>
      </w:r>
    </w:p>
    <w:p>
      <w:r>
        <w:t>Nghị quyết này có hiệu lực kể từ ngày Hội đồng nhân dân thành phố Đà Nẵng biểu quyết thông qua.</w:t>
      </w:r>
    </w:p>
    <w:p>
      <w:r>
        <w:t>Điều 3. Tổ chức thực hiện</w:t>
      </w:r>
    </w:p>
    <w:p>
      <w:r>
        <w:t>1. Giao Ủy ban nhân dân thành phố tổ chức triển khai thực hiện Nghị quyết này theo đúng quy định của pháp luật.</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và các tổ chức chính trị - xã hội phối hợp giám sát việc tổ chức triển khai, thực hiện.</w:t>
      </w:r>
    </w:p>
    <w:p>
      <w:r>
        <w:t>Nghị quyết này đã được Hội đồng nhân dân thành phố Đà Nẵng khóa X, nhiệm kỳ 2021 - 2026, Kỳ họp thứ 22 (Kỳ họp chuyên đề) thông qua ngày 20 tháng 02 năm 2025./.</w:t>
      </w:r>
    </w:p>
    <w:p>
      <w:r>
        <w:t>Nơi nhận:</w:t>
      </w:r>
    </w:p>
    <w:p>
      <w:r>
        <w:t>- UBTV Quốc hội, Chính phủ;</w:t>
      </w:r>
    </w:p>
    <w:p>
      <w:r>
        <w:t>- VP Chủ tịch nước, VP Chính phủ;</w:t>
      </w:r>
    </w:p>
    <w:p>
      <w:r>
        <w:t>- Các Bộ: GD&amp;ĐT, VHTT&amp;DL, GTVT, Tài chính;</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w:t>
      </w:r>
    </w:p>
    <w:p>
      <w:r>
        <w:t>DANH MỤC DỊCH VỤ SỰ NGHIỆP CÔNG SỬ DỤNG NGÂN SÁCH NHÀ NƯỚC THUỘC LĨNH VỰC GIÁO DỤC NGHỀ NGHIỆP TRÊN ĐỊA BÀN THÀNH PHỐ ĐÀ NẴNG</w:t>
      </w:r>
    </w:p>
    <w:p>
      <w:r>
        <w:t>(Ban hành kèm theo Nghị quyết số 06/NQ-HĐND ngày 20 tháng 02 năm 2025   của HĐND thành phố Đà Nẵng)</w:t>
      </w:r>
    </w:p>
    <w:p>
      <w:r>
        <w:t>TT</w:t>
      </w:r>
    </w:p>
    <w:p>
      <w:r>
        <w:t>DANH MỤC DỊCH VỤ</w:t>
      </w:r>
    </w:p>
    <w:p>
      <w:r>
        <w:t>I</w:t>
      </w:r>
    </w:p>
    <w:p>
      <w:r>
        <w:t>Dịch vụ đào tạo trình độ cao đẳng</w:t>
      </w:r>
    </w:p>
    <w:p>
      <w:r>
        <w:t>1</w:t>
      </w:r>
    </w:p>
    <w:p>
      <w:r>
        <w:t>Kỹ thuật lắp đặt điện và điều khiển trong công nghiệp</w:t>
      </w:r>
    </w:p>
    <w:p>
      <w:r>
        <w:t>2</w:t>
      </w:r>
    </w:p>
    <w:p>
      <w:r>
        <w:t>Cơ điện tử</w:t>
      </w:r>
    </w:p>
    <w:p>
      <w:r>
        <w:t>3</w:t>
      </w:r>
    </w:p>
    <w:p>
      <w:r>
        <w:t>Quản trị doanh nghiệp vừa và nhỏ</w:t>
      </w:r>
    </w:p>
    <w:p>
      <w:r>
        <w:t>4</w:t>
      </w:r>
    </w:p>
    <w:p>
      <w:r>
        <w:t>Hướng dẫn du lịch</w:t>
      </w:r>
    </w:p>
    <w:p>
      <w:r>
        <w:t>5</w:t>
      </w:r>
    </w:p>
    <w:p>
      <w:r>
        <w:t>Quản trị khách sạn</w:t>
      </w:r>
    </w:p>
    <w:p>
      <w:r>
        <w:t>6</w:t>
      </w:r>
    </w:p>
    <w:p>
      <w:r>
        <w:t>Kỹ thuật máy lạnh và Điều hòa không khí</w:t>
      </w:r>
    </w:p>
    <w:p>
      <w:r>
        <w:t>7</w:t>
      </w:r>
    </w:p>
    <w:p>
      <w:r>
        <w:t>Điện công nghiệp</w:t>
      </w:r>
    </w:p>
    <w:p>
      <w:r>
        <w:t>8</w:t>
      </w:r>
    </w:p>
    <w:p>
      <w:r>
        <w:t>Công nghệ ô tô</w:t>
      </w:r>
    </w:p>
    <w:p>
      <w:r>
        <w:t>9</w:t>
      </w:r>
    </w:p>
    <w:p>
      <w:r>
        <w:t>Hàn</w:t>
      </w:r>
    </w:p>
    <w:p>
      <w:r>
        <w:t>10</w:t>
      </w:r>
    </w:p>
    <w:p>
      <w:r>
        <w:t>Kỹ thuật sửa chữa, lắp ráp máy tính</w:t>
      </w:r>
    </w:p>
    <w:p>
      <w:r>
        <w:t>11</w:t>
      </w:r>
    </w:p>
    <w:p>
      <w:r>
        <w:t>Kế toán doanh nghiệp</w:t>
      </w:r>
    </w:p>
    <w:p>
      <w:r>
        <w:t>12</w:t>
      </w:r>
    </w:p>
    <w:p>
      <w:r>
        <w:t>May thời trang</w:t>
      </w:r>
    </w:p>
    <w:p>
      <w:r>
        <w:t>13</w:t>
      </w:r>
    </w:p>
    <w:p>
      <w:r>
        <w:t>Marketing thương mại</w:t>
      </w:r>
    </w:p>
    <w:p>
      <w:r>
        <w:t>14</w:t>
      </w:r>
    </w:p>
    <w:p>
      <w:r>
        <w:t>Quản trị nhà hàng</w:t>
      </w:r>
    </w:p>
    <w:p>
      <w:r>
        <w:t>15</w:t>
      </w:r>
    </w:p>
    <w:p>
      <w:r>
        <w:t>Quản trị lữ hành</w:t>
      </w:r>
    </w:p>
    <w:p>
      <w:r>
        <w:t>16</w:t>
      </w:r>
    </w:p>
    <w:p>
      <w:r>
        <w:t>Logistics</w:t>
      </w:r>
    </w:p>
    <w:p>
      <w:r>
        <w:t>17</w:t>
      </w:r>
    </w:p>
    <w:p>
      <w:r>
        <w:t>Công nghệ thông tin</w:t>
      </w:r>
    </w:p>
    <w:p>
      <w:r>
        <w:t>18</w:t>
      </w:r>
    </w:p>
    <w:p>
      <w:r>
        <w:t>Tự động hóa công nghiệp</w:t>
      </w:r>
    </w:p>
    <w:p>
      <w:r>
        <w:t>19</w:t>
      </w:r>
    </w:p>
    <w:p>
      <w:r>
        <w:t>Điện tử công nghiệp</w:t>
      </w:r>
    </w:p>
    <w:p>
      <w:r>
        <w:t>20</w:t>
      </w:r>
    </w:p>
    <w:p>
      <w:r>
        <w:t>Thiết kế thời trang</w:t>
      </w:r>
    </w:p>
    <w:p>
      <w:r>
        <w:t>21</w:t>
      </w:r>
    </w:p>
    <w:p>
      <w:r>
        <w:t>Đồ họa đa phương tiện</w:t>
      </w:r>
    </w:p>
    <w:p>
      <w:r>
        <w:t>22</w:t>
      </w:r>
    </w:p>
    <w:p>
      <w:r>
        <w:t>Công nghệ kỹ thuật điện - điện tử</w:t>
      </w:r>
    </w:p>
    <w:p>
      <w:r>
        <w:t>23</w:t>
      </w:r>
    </w:p>
    <w:p>
      <w:r>
        <w:t>Thương mại điện tử</w:t>
      </w:r>
    </w:p>
    <w:p>
      <w:r>
        <w:t>24</w:t>
      </w:r>
    </w:p>
    <w:p>
      <w:r>
        <w:t>Diễn viên Múa</w:t>
      </w:r>
    </w:p>
    <w:p>
      <w:r>
        <w:t>25</w:t>
      </w:r>
    </w:p>
    <w:p>
      <w:r>
        <w:t>Biểu diễn nhạc cụ truyền thống</w:t>
      </w:r>
    </w:p>
    <w:p>
      <w:r>
        <w:t>26</w:t>
      </w:r>
    </w:p>
    <w:p>
      <w:r>
        <w:t>Biểu diễn nhạc cụ phương Tây</w:t>
      </w:r>
    </w:p>
    <w:p>
      <w:r>
        <w:t>27</w:t>
      </w:r>
    </w:p>
    <w:p>
      <w:r>
        <w:t>Thanh nhạc</w:t>
      </w:r>
    </w:p>
    <w:p>
      <w:r>
        <w:t>28</w:t>
      </w:r>
    </w:p>
    <w:p>
      <w:r>
        <w:t>Piano</w:t>
      </w:r>
    </w:p>
    <w:p>
      <w:r>
        <w:t>29</w:t>
      </w:r>
    </w:p>
    <w:p>
      <w:r>
        <w:t>Thiết kế đồ họa</w:t>
      </w:r>
    </w:p>
    <w:p>
      <w:r>
        <w:t>30</w:t>
      </w:r>
    </w:p>
    <w:p>
      <w:r>
        <w:t>Thiết kế nội thất</w:t>
      </w:r>
    </w:p>
    <w:p>
      <w:r>
        <w:t>31</w:t>
      </w:r>
    </w:p>
    <w:p>
      <w:r>
        <w:t>Khoa học thư viện</w:t>
      </w:r>
    </w:p>
    <w:p>
      <w:r>
        <w:t>32</w:t>
      </w:r>
    </w:p>
    <w:p>
      <w:r>
        <w:t>Quản lý văn hóa</w:t>
      </w:r>
    </w:p>
    <w:p>
      <w:r>
        <w:t>II</w:t>
      </w:r>
    </w:p>
    <w:p>
      <w:r>
        <w:t>Dịch vụ đào tạo trình độ trung cấp</w:t>
      </w:r>
    </w:p>
    <w:p>
      <w:r>
        <w:t>1</w:t>
      </w:r>
    </w:p>
    <w:p>
      <w:r>
        <w:t>Hướng dẫn du lịch</w:t>
      </w:r>
    </w:p>
    <w:p>
      <w:r>
        <w:t>2</w:t>
      </w:r>
    </w:p>
    <w:p>
      <w:r>
        <w:t>Kỹ thuật máy lạnh và Điều hòa không khí</w:t>
      </w:r>
    </w:p>
    <w:p>
      <w:r>
        <w:t>3</w:t>
      </w:r>
    </w:p>
    <w:p>
      <w:r>
        <w:t>Điện công nghiệp</w:t>
      </w:r>
    </w:p>
    <w:p>
      <w:r>
        <w:t>4</w:t>
      </w:r>
    </w:p>
    <w:p>
      <w:r>
        <w:t>Công nghệ ô tô</w:t>
      </w:r>
    </w:p>
    <w:p>
      <w:r>
        <w:t>5</w:t>
      </w:r>
    </w:p>
    <w:p>
      <w:r>
        <w:t>Hàn</w:t>
      </w:r>
    </w:p>
    <w:p>
      <w:r>
        <w:t>6</w:t>
      </w:r>
    </w:p>
    <w:p>
      <w:r>
        <w:t>Kỹ thuật sửa chữa, lắp ráp máy tính</w:t>
      </w:r>
    </w:p>
    <w:p>
      <w:r>
        <w:t>7</w:t>
      </w:r>
    </w:p>
    <w:p>
      <w:r>
        <w:t>Kế toán doanh nghiệp</w:t>
      </w:r>
    </w:p>
    <w:p>
      <w:r>
        <w:t>8</w:t>
      </w:r>
    </w:p>
    <w:p>
      <w:r>
        <w:t>May thời trang</w:t>
      </w:r>
    </w:p>
    <w:p>
      <w:r>
        <w:t>9</w:t>
      </w:r>
    </w:p>
    <w:p>
      <w:r>
        <w:t>Điện dân dụng</w:t>
      </w:r>
    </w:p>
    <w:p>
      <w:r>
        <w:t>10</w:t>
      </w:r>
    </w:p>
    <w:p>
      <w:r>
        <w:t>Nghiệp vụ nhà hàng</w:t>
      </w:r>
    </w:p>
    <w:p>
      <w:r>
        <w:t>11</w:t>
      </w:r>
    </w:p>
    <w:p>
      <w:r>
        <w:t>Nghiệp vụ lưu trú</w:t>
      </w:r>
    </w:p>
    <w:p>
      <w:r>
        <w:t>12</w:t>
      </w:r>
    </w:p>
    <w:p>
      <w:r>
        <w:t>Marketing thương mại</w:t>
      </w:r>
    </w:p>
    <w:p>
      <w:r>
        <w:t>13</w:t>
      </w:r>
    </w:p>
    <w:p>
      <w:r>
        <w:t>Thương mại điện tử</w:t>
      </w:r>
    </w:p>
    <w:p>
      <w:r>
        <w:t>14</w:t>
      </w:r>
    </w:p>
    <w:p>
      <w:r>
        <w:t>Logistics</w:t>
      </w:r>
    </w:p>
    <w:p>
      <w:r>
        <w:t>15</w:t>
      </w:r>
    </w:p>
    <w:p>
      <w:r>
        <w:t>Kỹ thuật chế biến món ăn</w:t>
      </w:r>
    </w:p>
    <w:p>
      <w:r>
        <w:t>16</w:t>
      </w:r>
    </w:p>
    <w:p>
      <w:r>
        <w:t>Điêu khắc</w:t>
      </w:r>
    </w:p>
    <w:p>
      <w:r>
        <w:t>17</w:t>
      </w:r>
    </w:p>
    <w:p>
      <w:r>
        <w:t>Hội hoạ</w:t>
      </w:r>
    </w:p>
    <w:p>
      <w:r>
        <w:t>18</w:t>
      </w:r>
    </w:p>
    <w:p>
      <w:r>
        <w:t>Nghệ thuật biểu diễn dân ca</w:t>
      </w:r>
    </w:p>
    <w:p>
      <w:r>
        <w:t>19</w:t>
      </w:r>
    </w:p>
    <w:p>
      <w:r>
        <w:t>Nghệ thuật biểu diễn múa dân gian dân tộc</w:t>
      </w:r>
    </w:p>
    <w:p>
      <w:r>
        <w:t>20</w:t>
      </w:r>
    </w:p>
    <w:p>
      <w:r>
        <w:t>Biểu diễn nhạc cụ truyền thống</w:t>
      </w:r>
    </w:p>
    <w:p>
      <w:r>
        <w:t>21</w:t>
      </w:r>
    </w:p>
    <w:p>
      <w:r>
        <w:t>Biểu diễn nhạc cụ phương Tây</w:t>
      </w:r>
    </w:p>
    <w:p>
      <w:r>
        <w:t>22</w:t>
      </w:r>
    </w:p>
    <w:p>
      <w:r>
        <w:t>Piano</w:t>
      </w:r>
    </w:p>
    <w:p>
      <w:r>
        <w:t>23</w:t>
      </w:r>
    </w:p>
    <w:p>
      <w:r>
        <w:t>Violon</w:t>
      </w:r>
    </w:p>
    <w:p>
      <w:r>
        <w:t>24</w:t>
      </w:r>
    </w:p>
    <w:p>
      <w:r>
        <w:t>Organ</w:t>
      </w:r>
    </w:p>
    <w:p>
      <w:r>
        <w:t>25</w:t>
      </w:r>
    </w:p>
    <w:p>
      <w:r>
        <w:t>Thanh nhạc</w:t>
      </w:r>
    </w:p>
    <w:p>
      <w:r>
        <w:t>26</w:t>
      </w:r>
    </w:p>
    <w:p>
      <w:r>
        <w:t>Thiết kế đồ họa</w:t>
      </w:r>
    </w:p>
    <w:p>
      <w:r>
        <w:t>27</w:t>
      </w:r>
    </w:p>
    <w:p>
      <w:r>
        <w:t>Sơn mài</w:t>
      </w:r>
    </w:p>
    <w:p>
      <w:r>
        <w:t>28</w:t>
      </w:r>
    </w:p>
    <w:p>
      <w:r>
        <w:t>Thư viện</w:t>
      </w:r>
    </w:p>
    <w:p>
      <w:r>
        <w:t>29</w:t>
      </w:r>
    </w:p>
    <w:p>
      <w:r>
        <w:t>Bảo tàng</w:t>
      </w:r>
    </w:p>
    <w:p>
      <w:r>
        <w:t>30</w:t>
      </w:r>
    </w:p>
    <w:p>
      <w:r>
        <w:t>Quản lý văn hóa</w:t>
      </w:r>
    </w:p>
    <w:p>
      <w:r>
        <w:t>31</w:t>
      </w:r>
    </w:p>
    <w:p>
      <w:r>
        <w:t>Thiết kế thời trang</w:t>
      </w:r>
    </w:p>
    <w:p>
      <w:r>
        <w:t>III</w:t>
      </w:r>
    </w:p>
    <w:p>
      <w:r>
        <w:t>Dịch vụ đào tạo nghề học nặng nhọc, độc hại, nguy hiểm</w:t>
      </w:r>
    </w:p>
    <w:p>
      <w:r>
        <w:t>Trình độ cao đẳng</w:t>
      </w:r>
    </w:p>
    <w:p>
      <w:r>
        <w:t>1</w:t>
      </w:r>
    </w:p>
    <w:p>
      <w:r>
        <w:t>Hướng dẫn du lịch</w:t>
      </w:r>
    </w:p>
    <w:p>
      <w:r>
        <w:t>2</w:t>
      </w:r>
    </w:p>
    <w:p>
      <w:r>
        <w:t>Kỹ thuật máy lạnh và Điều hòa không khí</w:t>
      </w:r>
    </w:p>
    <w:p>
      <w:r>
        <w:t>3</w:t>
      </w:r>
    </w:p>
    <w:p>
      <w:r>
        <w:t>Điện công nghiệp</w:t>
      </w:r>
    </w:p>
    <w:p>
      <w:r>
        <w:t>4</w:t>
      </w:r>
    </w:p>
    <w:p>
      <w:r>
        <w:t>Công nghệ ô tô</w:t>
      </w:r>
    </w:p>
    <w:p>
      <w:r>
        <w:t>5</w:t>
      </w:r>
    </w:p>
    <w:p>
      <w:r>
        <w:t>Hàn</w:t>
      </w:r>
    </w:p>
    <w:p>
      <w:r>
        <w:t>6</w:t>
      </w:r>
    </w:p>
    <w:p>
      <w:r>
        <w:t>May thời trang</w:t>
      </w:r>
    </w:p>
    <w:p>
      <w:r>
        <w:t>7</w:t>
      </w:r>
    </w:p>
    <w:p>
      <w:r>
        <w:t>Công nghệ kỹ thuật điện - điện tử</w:t>
      </w:r>
    </w:p>
    <w:p>
      <w:r>
        <w:t>8</w:t>
      </w:r>
    </w:p>
    <w:p>
      <w:r>
        <w:t>Biểu diễn nhạc cụ truyền thống</w:t>
      </w:r>
    </w:p>
    <w:p>
      <w:r>
        <w:t>9</w:t>
      </w:r>
    </w:p>
    <w:p>
      <w:r>
        <w:t>Biểu diễn nhạc cụ phương Tây</w:t>
      </w:r>
    </w:p>
    <w:p>
      <w:r>
        <w:t>10</w:t>
      </w:r>
    </w:p>
    <w:p>
      <w:r>
        <w:t>Thanh nhạc</w:t>
      </w:r>
    </w:p>
    <w:p>
      <w:r>
        <w:t>11</w:t>
      </w:r>
    </w:p>
    <w:p>
      <w:r>
        <w:t>Diễn viên múa</w:t>
      </w:r>
    </w:p>
    <w:p>
      <w:r>
        <w:t>Trình độ trung cấp</w:t>
      </w:r>
    </w:p>
    <w:p>
      <w:r>
        <w:t>1</w:t>
      </w:r>
    </w:p>
    <w:p>
      <w:r>
        <w:t>Hướng dẫn du lịch</w:t>
      </w:r>
    </w:p>
    <w:p>
      <w:r>
        <w:t>2</w:t>
      </w:r>
    </w:p>
    <w:p>
      <w:r>
        <w:t>Kỹ thuật máy lạnh và Điều hòa không khí</w:t>
      </w:r>
    </w:p>
    <w:p>
      <w:r>
        <w:t>3</w:t>
      </w:r>
    </w:p>
    <w:p>
      <w:r>
        <w:t>Điện công nghiệp</w:t>
      </w:r>
    </w:p>
    <w:p>
      <w:r>
        <w:t>4</w:t>
      </w:r>
    </w:p>
    <w:p>
      <w:r>
        <w:t>Công nghệ ô tô</w:t>
      </w:r>
    </w:p>
    <w:p>
      <w:r>
        <w:t>5</w:t>
      </w:r>
    </w:p>
    <w:p>
      <w:r>
        <w:t>Hàn</w:t>
      </w:r>
    </w:p>
    <w:p>
      <w:r>
        <w:t>6</w:t>
      </w:r>
    </w:p>
    <w:p>
      <w:r>
        <w:t>May thời trang</w:t>
      </w:r>
    </w:p>
    <w:p>
      <w:r>
        <w:t>7</w:t>
      </w:r>
    </w:p>
    <w:p>
      <w:r>
        <w:t>Nghiệp vụ lưu trú</w:t>
      </w:r>
    </w:p>
    <w:p>
      <w:r>
        <w:t>8</w:t>
      </w:r>
    </w:p>
    <w:p>
      <w:r>
        <w:t>Kỹ thuật chế biến món ăn</w:t>
      </w:r>
    </w:p>
    <w:p>
      <w:r>
        <w:t>9</w:t>
      </w:r>
    </w:p>
    <w:p>
      <w:r>
        <w:t>Điêu khắc</w:t>
      </w:r>
    </w:p>
    <w:p>
      <w:r>
        <w:t>10</w:t>
      </w:r>
    </w:p>
    <w:p>
      <w:r>
        <w:t>Biểu diễn nhạc cụ truyền thống</w:t>
      </w:r>
    </w:p>
    <w:p>
      <w:r>
        <w:t>11</w:t>
      </w:r>
    </w:p>
    <w:p>
      <w:r>
        <w:t>Biểu diễn nhạc cụ phương Tây</w:t>
      </w:r>
    </w:p>
    <w:p>
      <w:r>
        <w:t>12</w:t>
      </w:r>
    </w:p>
    <w:p>
      <w:r>
        <w:t>Thanh nhạc</w:t>
      </w:r>
    </w:p>
    <w:p>
      <w:r>
        <w:t>13</w:t>
      </w:r>
    </w:p>
    <w:p>
      <w:r>
        <w:t>Nghệ thuật biểu diễn dân ca</w:t>
      </w:r>
    </w:p>
    <w:p>
      <w:r>
        <w:t>14</w:t>
      </w:r>
    </w:p>
    <w:p>
      <w:r>
        <w:t>Organ</w:t>
      </w:r>
    </w:p>
    <w:p>
      <w:r>
        <w:t>15</w:t>
      </w:r>
    </w:p>
    <w:p>
      <w:r>
        <w:t>Nghệ thuật biểu diễn múa dân gian dân tộc</w:t>
      </w:r>
    </w:p>
    <w:p>
      <w:r>
        <w:t>IV</w:t>
      </w:r>
    </w:p>
    <w:p>
      <w:r>
        <w:t>Dịch vụ đào tạo sơ cấp nghề</w:t>
      </w:r>
    </w:p>
    <w:p>
      <w:r>
        <w:t>1</w:t>
      </w:r>
    </w:p>
    <w:p>
      <w:r>
        <w:t>Hội hoạ</w:t>
      </w:r>
    </w:p>
    <w:p>
      <w:r>
        <w:t>2</w:t>
      </w:r>
    </w:p>
    <w:p>
      <w:r>
        <w:t>Nghệ thuật biểu diễn Múa dân gian dân tộc</w:t>
      </w:r>
    </w:p>
    <w:p>
      <w:r>
        <w:t>3</w:t>
      </w:r>
    </w:p>
    <w:p>
      <w:r>
        <w:t>Biểu diễn nhạc cụ phương Tây</w:t>
      </w:r>
    </w:p>
    <w:p>
      <w:r>
        <w:t>4</w:t>
      </w:r>
    </w:p>
    <w:p>
      <w:r>
        <w:t>Piano</w:t>
      </w:r>
    </w:p>
    <w:p>
      <w:r>
        <w:t>5</w:t>
      </w:r>
    </w:p>
    <w:p>
      <w:r>
        <w:t>Violon</w:t>
      </w:r>
    </w:p>
    <w:p>
      <w:r>
        <w:t>6</w:t>
      </w:r>
    </w:p>
    <w:p>
      <w:r>
        <w:t>Organ</w:t>
      </w:r>
    </w:p>
    <w:p>
      <w:r>
        <w:t>7</w:t>
      </w:r>
    </w:p>
    <w:p>
      <w:r>
        <w:t>Thanh nhạc</w:t>
      </w:r>
    </w:p>
    <w:p>
      <w:r>
        <w:t>8</w:t>
      </w:r>
    </w:p>
    <w:p>
      <w:r>
        <w:t>Thư viện</w:t>
      </w:r>
    </w:p>
    <w:p>
      <w:r>
        <w:t>9</w:t>
      </w:r>
    </w:p>
    <w:p>
      <w:r>
        <w:t>Quản lý văn hóa</w:t>
      </w:r>
    </w:p>
    <w:p>
      <w:r>
        <w:t>10</w:t>
      </w:r>
    </w:p>
    <w:p>
      <w:r>
        <w:t>Công nghệ ô tô</w:t>
      </w:r>
    </w:p>
    <w:p>
      <w:r>
        <w:t>11</w:t>
      </w:r>
    </w:p>
    <w:p>
      <w:r>
        <w:t>Điện công nghiệp</w:t>
      </w:r>
    </w:p>
    <w:p>
      <w:r>
        <w:t>12</w:t>
      </w:r>
    </w:p>
    <w:p>
      <w:r>
        <w:t>Điện dân dụng</w:t>
      </w:r>
    </w:p>
    <w:p>
      <w:r>
        <w:t>13</w:t>
      </w:r>
    </w:p>
    <w:p>
      <w:r>
        <w:t>Điện lạnh</w:t>
      </w:r>
    </w:p>
    <w:p>
      <w:r>
        <w:t>14</w:t>
      </w:r>
    </w:p>
    <w:p>
      <w:r>
        <w:t>Hàn</w:t>
      </w:r>
    </w:p>
    <w:p>
      <w:r>
        <w:t>15</w:t>
      </w:r>
    </w:p>
    <w:p>
      <w:r>
        <w:t>Công nghệ thông tin</w:t>
      </w:r>
    </w:p>
    <w:p>
      <w:r>
        <w:t>16</w:t>
      </w:r>
    </w:p>
    <w:p>
      <w:r>
        <w:t>Quản trị mạng máy tính</w:t>
      </w:r>
    </w:p>
    <w:p>
      <w:r>
        <w:t>17</w:t>
      </w:r>
    </w:p>
    <w:p>
      <w:r>
        <w:t>Sửa chữa máy vi tính</w:t>
      </w:r>
    </w:p>
    <w:p>
      <w:r>
        <w:t>18</w:t>
      </w:r>
    </w:p>
    <w:p>
      <w:r>
        <w:t>Vận hành máy thi công nền</w:t>
      </w:r>
    </w:p>
    <w:p>
      <w:r>
        <w:t>19</w:t>
      </w:r>
    </w:p>
    <w:p>
      <w:r>
        <w:t>Kỹ thuật xây dựng</w:t>
      </w:r>
    </w:p>
    <w:p>
      <w:r>
        <w:t>20</w:t>
      </w:r>
    </w:p>
    <w:p>
      <w:r>
        <w:t>Nghiệp vụ lễ tân</w:t>
      </w:r>
    </w:p>
    <w:p>
      <w:r>
        <w:t>21</w:t>
      </w:r>
    </w:p>
    <w:p>
      <w:r>
        <w:t>Nghiệp vụ nhà hàng</w:t>
      </w:r>
    </w:p>
    <w:p>
      <w:r>
        <w:t>22</w:t>
      </w:r>
    </w:p>
    <w:p>
      <w:r>
        <w:t>Nghiệp vụ buồng</w:t>
      </w:r>
    </w:p>
    <w:p>
      <w:r>
        <w:t>23</w:t>
      </w:r>
    </w:p>
    <w:p>
      <w:r>
        <w:t>Nghiệp vụ Bartender</w:t>
      </w:r>
    </w:p>
    <w:p>
      <w:r>
        <w:t>24</w:t>
      </w:r>
    </w:p>
    <w:p>
      <w:r>
        <w:t>Kỹ thuật chế biến món ăn Âu</w:t>
      </w:r>
    </w:p>
    <w:p>
      <w:r>
        <w:t>25</w:t>
      </w:r>
    </w:p>
    <w:p>
      <w:r>
        <w:t>Kỹ thuật chế biến món ăn Á</w:t>
      </w:r>
    </w:p>
    <w:p>
      <w:r>
        <w:t>26</w:t>
      </w:r>
    </w:p>
    <w:p>
      <w:r>
        <w:t>Kỹ thuật chế biến bánh và món ăn tráng miệng</w:t>
      </w:r>
    </w:p>
    <w:p>
      <w:r>
        <w:t>27</w:t>
      </w:r>
    </w:p>
    <w:p>
      <w:r>
        <w:t>An ninh khách sạn</w:t>
      </w:r>
    </w:p>
    <w:p>
      <w:r>
        <w:t>28</w:t>
      </w:r>
    </w:p>
    <w:p>
      <w:r>
        <w:t>Kinh doanh vận tải đường bộ</w:t>
      </w:r>
    </w:p>
    <w:p>
      <w:r>
        <w:t>29</w:t>
      </w:r>
    </w:p>
    <w:p>
      <w:r>
        <w:t>Điều hành vận tải đường bộ</w:t>
      </w:r>
    </w:p>
    <w:p>
      <w:r>
        <w:t>V</w:t>
      </w:r>
    </w:p>
    <w:p>
      <w:r>
        <w:t>Dịch vụ đào tạo nghề dưới 03 tháng</w:t>
      </w:r>
    </w:p>
    <w:p>
      <w:r>
        <w:t>1</w:t>
      </w:r>
    </w:p>
    <w:p>
      <w:r>
        <w:t>Nghệ thuật Hô - Hát bài chòi Dân gian</w:t>
      </w:r>
    </w:p>
    <w:p>
      <w:r>
        <w:t>2</w:t>
      </w:r>
    </w:p>
    <w:p>
      <w:r>
        <w:t>Mỹ thuật sáng tạo</w:t>
      </w:r>
    </w:p>
    <w:p>
      <w:r>
        <w:t>3</w:t>
      </w:r>
    </w:p>
    <w:p>
      <w:r>
        <w:t>Lái xe ô tô hạng B</w:t>
      </w:r>
    </w:p>
    <w:p>
      <w:r>
        <w:t>4</w:t>
      </w:r>
    </w:p>
    <w:p>
      <w:r>
        <w:t>Lái xe ô tô hạng C1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