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2025 thành lập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06/NQ-HĐND</w:t>
      </w:r>
    </w:p>
    <w:p>
      <w:r>
        <w:t>Quảng Ngãi, ngày 19 tháng 02 năm 2025</w:t>
      </w:r>
    </w:p>
    <w:p>
      <w:r>
        <w:t>NGHỊ QUYẾT</w:t>
      </w:r>
    </w:p>
    <w:p>
      <w:r>
        <w:t>VỀ VIỆC THÀNH LẬP SỞ NÔNG NGHIỆP VÀ MÔI TRƯỜNG TỈNH QUẢNG NGÃI</w:t>
      </w:r>
    </w:p>
    <w:p>
      <w:r>
        <w:t>HỘI ĐỒNG NHÂN DÂN TỈNH QUẢNG NGÃI</w:t>
      </w:r>
    </w:p>
    <w:p>
      <w:r>
        <w:t>KHÓA XIII KỲ HỌP THỨ 31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Công văn số 05/CV-BCĐTKNQ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Căn cứ Kết luận số 08-KL/BCĐ ngày 18 tháng 12 năm 2024 của Ban Chỉ đạo Tỉnh ủy về tổng kết Nghị quyết số 18-NQ/TW tại phiên họp thứ 2, ngày 12 tháng 12 năm 2024;</w:t>
      </w:r>
    </w:p>
    <w:p>
      <w:r>
        <w:t>Căn cứ Phương án tổng thể số 01-PA/TU ngày 31 tháng 12 năm 2024 của Tỉnh ủy sắp xếp tinh gọn tổ chức bộ máy hệ thống chính trị của tỉnh, định hướng sắp xếp tổ chức, bộ máy cho các huyện, thị xã, thành phố thuộc tỉnh Quảng Ngãi;</w:t>
      </w:r>
    </w:p>
    <w:p>
      <w:r>
        <w:t>Xét Tờ trình số 18/TTr-UBND ngày 04 tháng 02 năm 2025 của Ủy ban nhân dân tỉnh về việc đề nghị thông qua Nghị quyết thành lập các Sở thuộc Ủy ban nhân dân tỉnh; Báo cáo thẩm tra của Ban Pháp chế Hội đồng nhân dân tỉnh; ý kiến thảo luận của đại biểu Hội đồng nhân dân tại kỳ họp.</w:t>
      </w:r>
    </w:p>
    <w:p>
      <w:r>
        <w:t>QUYẾT NGHỊ:</w:t>
      </w:r>
    </w:p>
    <w:p>
      <w:r>
        <w:t>Điều 1.  Thành lập Sở Nông nghiệp và Môi trường tỉnh Quảng Ngãi trên cơ sở hợp nhất Sở Nông nghiệp và Phát triển nông thôn và Sở Tài nguyên và Môi trường.</w:t>
      </w:r>
    </w:p>
    <w:p>
      <w:r>
        <w:t>Điều 2.  Sở Nông nghiệp và Môi trường tỉnh Quảng Ngãi là cơ quan chuyên môn thuộc Ủy ban nhân dân tỉnh Quảng Ngãi, có tư cách pháp nhân, con dấu và tài khoản; thực hiện chức năng, nhiệm vụ theo quy định của pháp luật.</w:t>
      </w:r>
    </w:p>
    <w:p>
      <w:r>
        <w:t>Điều 3. Tổ chức thực hiện</w:t>
      </w:r>
    </w:p>
    <w:p>
      <w:r>
        <w:t>1. Ủy ban nhân dân tỉnh tổ chức triển khai thực hiện Nghị quyết; quy định cụ thể chức năng, nhiệm vụ, quyền hạn, cơ cấu tổ chức của Sở Nông nghiệp và Môi trường để chính thức hoạt động từ ngày 01 tháng 3 năm 2025.</w:t>
      </w:r>
    </w:p>
    <w:p>
      <w:r>
        <w:t>2. Sở Nông nghiệp và Phát triển nông thôn, Sở Tài nguyên và Môi trường tiếp tục hoạt động cho đến hết ngày 28 tháng 02 năm 2025.</w:t>
      </w:r>
    </w:p>
    <w:p>
      <w:r>
        <w:t>3.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31 thông qua ngày 19 tháng 02 năm 2025 và có hiệu lực từ ngày thông qua./.</w:t>
      </w:r>
    </w:p>
    <w:p>
      <w:r>
        <w:t>Nơi nhận:</w:t>
      </w:r>
    </w:p>
    <w:p>
      <w:r>
        <w:t>- UBTV Quốc hội, Chính phủ;</w:t>
      </w:r>
    </w:p>
    <w:p>
      <w:r>
        <w:t>- Bộ Nội vụ;</w:t>
      </w:r>
    </w:p>
    <w:p>
      <w:r>
        <w:t>- TTTU, TTHĐND, UBND, UBMTTQ Việt Nam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Đoàn ĐBQH và HĐND tỉnh: C-PCVP, các Phòng, CV;</w:t>
      </w:r>
    </w:p>
    <w:p>
      <w:r>
        <w:t>- Lưu: VT, PC (02),nnkd.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