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06/NQ-HĐND điều chỉnh Nghị quyết của Hội đồng nhân dân thành phố Cần Thơ về phân bổ dự toán ngân sách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HỘI Đ Ồ NG NHÂN DÂN</w:t>
      </w:r>
    </w:p>
    <w:p>
      <w:r>
        <w:t>THÀNH PH Ố  C Ầ N THƠ</w:t>
      </w:r>
    </w:p>
    <w:p>
      <w:r>
        <w:t>-------</w:t>
      </w:r>
    </w:p>
    <w:p>
      <w:r>
        <w:t>CỘNG HÒA XÃ HỘI CHỦ NGHĨA VIỆT NAM</w:t>
      </w:r>
    </w:p>
    <w:p>
      <w:r>
        <w:t>Độc lập - Tự do - Hạnh phúc</w:t>
      </w:r>
    </w:p>
    <w:p>
      <w:r>
        <w:t>---------------</w:t>
      </w:r>
    </w:p>
    <w:p>
      <w:r>
        <w:t>Số: 06/N Q -HĐND</w:t>
      </w:r>
    </w:p>
    <w:p>
      <w:r>
        <w:t>Cần Thơ, ngày 09 tháng 4 năm 2024</w:t>
      </w:r>
    </w:p>
    <w:p>
      <w:r>
        <w:t>NGHỊ QUYẾT</w:t>
      </w:r>
    </w:p>
    <w:p>
      <w:r>
        <w:t>ĐIỀU CHỈNH, BỔ SUNG NGHỊ QUYẾT CỦA HỘI ĐỒNG NHÂN DÂN THÀNH PHỐ VỀ VIỆC PHÂN BỔ DỰ TOÁN NGÂN SÁCH NĂM 2024</w:t>
      </w:r>
    </w:p>
    <w:p>
      <w:r>
        <w:t>HỘI ĐỒNG NHÂN DÂN THÀNH PHỐ CẦN THƠ</w:t>
      </w:r>
    </w:p>
    <w:p>
      <w:r>
        <w:t>KHÓA X, KỲ HỌP THỨ MƯỜI BỐN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Quyết định số 1600/QĐ-TTg ngày 10 tháng 12 năm 2023 của Thủ tướng Chính phủ về giao dự toán ngân sách nhà nước năm 2024;</w:t>
      </w:r>
    </w:p>
    <w:p>
      <w:r>
        <w:t>Căn cứ Quyết định số 1602/QĐ-TTg ngày 10 tháng 12 năm 2023 của Thủ tướng Chính phủ về việc giao chi tiết dự toán ngân sách nhà nước năm 2024;</w:t>
      </w:r>
    </w:p>
    <w:p>
      <w:r>
        <w:t>Căn cứ Thông tư số 76/2023/TT-BTC ngày 29 tháng 12 năm 2023 của Bộ trưởng Bộ Tài chính quy định về tổ chức thực hiện dự toán ngân sách nhà nước năm 2024;</w:t>
      </w:r>
    </w:p>
    <w:p>
      <w:r>
        <w:t>Căn cứ Nghị quyết số 53/NQ-HĐND ngày 08 tháng 12 năm 2023 của Hội đồng nhân dân thành phố về việc phân bổ dự toán thu ngân sách năm 2024;</w:t>
      </w:r>
    </w:p>
    <w:p>
      <w:r>
        <w:t>Xét Tờ trình số 63/TTr-UBND ngày 04 tháng 4 năm 2024 của Ủy ban nhân dân thành phố về việc sửa đổi, bổ sung Nghị quyết của Hội đồng nh ân  dân thành phố về việc phân bổ dự toán ngân sách năm 2024; Công văn số 1327/UBND-KT ngày 08 tháng 4 năm 2024 của Ủy ban nhân dân thành phố về việc thuyết minh một số nội dung tại Báo cáo thẩm tra của Ban kinh tế - ngân sách Hội đồng nh â n dân thành phố; Báo cáo thẩm  tr a của Ban kinh tế - ngân sách; ý kiến thảo luận của đại bi ể u Hội đồng nhân dân tại kỳ họp.</w:t>
      </w:r>
    </w:p>
    <w:p>
      <w:r>
        <w:t>QUYẾT NGHỊ:</w:t>
      </w:r>
    </w:p>
    <w:p>
      <w:r>
        <w:t>Điều 1.  Điều chỉnh phân bổ dự toán thu, chi ngân sách địa phương năm 2024 được quy định tại Điều 1 của Nghị quyết số 53/NQ-HĐND ngày 08 tháng 12 năm 2023 của Hội đồng nhân dân thành phố về việc phân bổ dự toán ngân sách năm 2024, như sau:</w:t>
      </w:r>
    </w:p>
    <w:p>
      <w:r>
        <w:t>1.  Bổ sung dự toán thu ngân sách quận, huyện: 41.309 triệu đồng.</w:t>
      </w:r>
    </w:p>
    <w:p>
      <w:r>
        <w:t>Bổ sung dự toán thu bổ sung có mục tiêu từ ngân sách cấp trên: 41.309 triệu đồng.</w:t>
      </w:r>
    </w:p>
    <w:p>
      <w:r>
        <w:t>2.  Điều chỉnh phân bổ dự toán chi của ngân sách địa phương năm 2024:</w:t>
      </w:r>
    </w:p>
    <w:p>
      <w:r>
        <w:t>a) Điều chỉnh phân bổ dự toán chi cân đối ngân sách theo lĩnh vực của ngân sách cấp thành phố:</w:t>
      </w:r>
    </w:p>
    <w:p>
      <w:r>
        <w:t>- Giảm dự toán chi đầu tư phát triển từ nguồn cân đối ngân sách địa phương: 1.309 triệu đồng;</w:t>
      </w:r>
    </w:p>
    <w:p>
      <w:r>
        <w:t>- Giảm dự toán chi đầu tư phát triển từ nguồn sử dụng đất: 40.000 triệu đồng;</w:t>
      </w:r>
    </w:p>
    <w:p>
      <w:r>
        <w:t>- Bổ sung dự toán chi bổ sung có mục tiêu cho ngân sách cấp dưới: 41.309 triệu đồng.</w:t>
      </w:r>
    </w:p>
    <w:p>
      <w:r>
        <w:t>b) Bổ sung phân bổ dự toán chi cân đối ngân sách theo lĩnh vực của ngân sách cấp quận, huyện: 41.309 triệu đồng</w:t>
      </w:r>
    </w:p>
    <w:p>
      <w:r>
        <w:t>- Bổ sung dự toán chi đầu tư phát triển: 41.309  tr iệu đồng.</w:t>
      </w:r>
    </w:p>
    <w:p>
      <w:r>
        <w:t>3.  Điều chỉnh phân bổ dự toán chi chương trình mục tiêu của ngân sách cấp thành phố  (chi đầu tư phát triển nguồn vốn trong nước) :</w:t>
      </w:r>
    </w:p>
    <w:p>
      <w:r>
        <w:t>- Vốn chưa giao chi tiết: 223.000 triệu đồng</w:t>
      </w:r>
    </w:p>
    <w:p>
      <w:r>
        <w:t>- Vốn thực hiện giao chi tiết: 1.890.000 triệu đồng</w:t>
      </w:r>
    </w:p>
    <w:p>
      <w:r>
        <w:t>Chi tiết tại các phụ lục đính kèm:</w:t>
      </w:r>
    </w:p>
    <w:p>
      <w:r>
        <w:t>- Phụ lục I: Điều chỉnh Phụ lục I của Nghị quyết số 53/NQ-HĐND của Hội đồng nhân dân thành phố.</w:t>
      </w:r>
    </w:p>
    <w:p>
      <w:r>
        <w:t>- Phụ lục II: Điều chỉnh Phụ lục  III  của Nghị quyết số 53/NQ-HĐND của Hội đồng nhân dân thành phố.</w:t>
      </w:r>
    </w:p>
    <w:p>
      <w:r>
        <w:t>- Phụ lục III: Điều chỉnh Phụ lục IV của Nghị quyết số 53/NQ-HĐND của Hội đồng nhân dân thành phố.</w:t>
      </w:r>
    </w:p>
    <w:p>
      <w:r>
        <w:t>- Phụ lục IV: Điều chỉnh Phụ lục V của Nghị quyết số 53/NQ-HĐND của Hội đồng nhân dân thành phố.</w:t>
      </w:r>
    </w:p>
    <w:p>
      <w:r>
        <w:t>- Phụ lục V: Điều chỉnh Phụ lục VI của Nghị quyết số 53/NQ-HĐND của Hội đồng nhân dân thành phố.</w:t>
      </w:r>
    </w:p>
    <w:p>
      <w:r>
        <w:t>- Phụ lục VI: Điều chỉnh Phụ lục IX của Nghị quyết số 53/NQ-HĐND của Hội đồng nhân dân thành phố.</w:t>
      </w:r>
    </w:p>
    <w:p>
      <w:r>
        <w:t>- Phụ lục VII: Danh mục dự án điều chỉnh, bổ sung kế hoạch vốn đầu tư công năm 2024 các nguồn vốn ngân sách địa phương.</w:t>
      </w:r>
    </w:p>
    <w:p>
      <w:r>
        <w:t>- Phụ lục VIII: Điều chỉnh Phụ lục XII của Nghị quyết số 53/NQ-HĐND của Hội đồng nhân dân thành phố.</w:t>
      </w:r>
    </w:p>
    <w:p>
      <w:r>
        <w:t>Điều 2.  Trách nhiệm thi hành</w:t>
      </w:r>
    </w:p>
    <w:p>
      <w:r>
        <w:t>1.  Giao Ủy ban nhân dân thành phố tổ chức thực hiện Nghị quyết này theo chức năng, nhiệm vụ, quyền hạn được pháp luật quy định.</w:t>
      </w:r>
    </w:p>
    <w:p>
      <w:r>
        <w:t>2.  Giao Thường trực Hội đồng nhân dân, các Ban của Hội đồng nhân dân, Tổ đại biểu Hội đồng nhân dân và đại biểu Hội đồng nhân dân thành phố giám sát việc thực hiện Nghị quyết này.</w:t>
      </w:r>
    </w:p>
    <w:p>
      <w:r>
        <w:t>Điều 3.  Hiệu lực thi hành</w:t>
      </w:r>
    </w:p>
    <w:p>
      <w:r>
        <w:t>1.  Các nội dung khác  tr ong Nghị quyết số 53/NQ-HĐND ngày 08 tháng 12 năm 2023 của Hội đồng nhân dân thành phố không sửa đổi, bổ sung tại Nghị quyết này vẫn còn hiệu lực thi hành.</w:t>
      </w:r>
    </w:p>
    <w:p>
      <w:r>
        <w:t>2.  Nghị quyết này đã được Hội đồng nhân dân thành phố Cần Thơ khóa X, kỳ họp thứ mười b ố n (kỳ họp chuyên đề) thông qua ngày 09 tháng 4 năm 2024./.</w:t>
      </w:r>
    </w:p>
    <w:p>
      <w:r>
        <w:t>Nơi nhận:</w:t>
      </w:r>
    </w:p>
    <w:p>
      <w:r>
        <w:t>- Ủy ban Thường vụ Quốc hội;</w:t>
      </w:r>
    </w:p>
    <w:p>
      <w:r>
        <w:t>- Chính phủ;</w:t>
      </w:r>
    </w:p>
    <w:p>
      <w:r>
        <w:t>- Ban C ô ng tác đại biểu - UBTVQH;</w:t>
      </w:r>
    </w:p>
    <w:p>
      <w:r>
        <w:t>- Văn phòng Quốc hội;</w:t>
      </w:r>
    </w:p>
    <w:p>
      <w:r>
        <w:t>- Văn phòng Chính phủ;</w:t>
      </w:r>
    </w:p>
    <w:p>
      <w:r>
        <w:t>- Bộ Tài chính;</w:t>
      </w:r>
    </w:p>
    <w:p>
      <w:r>
        <w:t>- Đoàn đại bi ể u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và đoàn thể thành phố;</w:t>
      </w:r>
    </w:p>
    <w:p>
      <w:r>
        <w:t>- Thường trực HĐND, UBND quận, huyện;</w:t>
      </w:r>
    </w:p>
    <w:p>
      <w:r>
        <w:t>- Website Chính phủ;</w:t>
      </w:r>
    </w:p>
    <w:p>
      <w:r>
        <w:t>- TT. Công báo, TT. Lưu tr ữ  lịch sử;</w:t>
      </w:r>
    </w:p>
    <w:p>
      <w:r>
        <w:t>- Báo Cần Thơ, Đài PT và TH TP. Cần Thơ;</w:t>
      </w:r>
    </w:p>
    <w:p>
      <w:r>
        <w:t>- Lưu: VT, HĐ,250.</w:t>
      </w:r>
    </w:p>
    <w:p>
      <w:r>
        <w:t>CHỦ TỊCH</w:t>
      </w:r>
    </w:p>
    <w:p>
      <w:r>
        <w:t>Phạm Văn Hiểu</w:t>
      </w:r>
    </w:p>
    <w:p>
      <w:r>
        <w:t>Biểu số 30-N Đ  31</w:t>
      </w:r>
    </w:p>
    <w:p>
      <w:r>
        <w:t>PHỤ LỤC I</w:t>
      </w:r>
    </w:p>
    <w:p>
      <w:r>
        <w:t>CÂN ĐỐI NGUỒN THU, CHI DỰ TOÁN NGÂN SÁCH CẤP THÀNH PHỐ VÀ NGÂN SÁCH QUẬN, HUYỆN NĂM 2024 SAU ĐIỀU CHỈNH</w:t>
      </w:r>
    </w:p>
    <w:p>
      <w:r>
        <w:t>(Kèm theo  Nghị quyết số 06/NQ- HĐ ND ngày 09 tháng 4 năm 2024 của Hội đồng nh â n dân thành phố)</w:t>
      </w:r>
    </w:p>
    <w:p>
      <w:r>
        <w:t>Đơn vị :  Triệu đồng</w:t>
      </w:r>
    </w:p>
    <w:p>
      <w:r>
        <w:t>STT</w:t>
      </w:r>
    </w:p>
    <w:p>
      <w:r>
        <w:t>Nội dung</w:t>
      </w:r>
    </w:p>
    <w:p>
      <w:r>
        <w:t>Dự toán năm 2024</w:t>
      </w:r>
    </w:p>
    <w:p>
      <w:r>
        <w:t>Dự toán điều chỉnh</w:t>
      </w:r>
    </w:p>
    <w:p>
      <w:r>
        <w:t>Dự toán năm 2024 sau điều  c hỉnh</w:t>
      </w:r>
    </w:p>
    <w:p>
      <w:r>
        <w:t>A</w:t>
      </w:r>
    </w:p>
    <w:p>
      <w:r>
        <w:t>B</w:t>
      </w:r>
    </w:p>
    <w:p>
      <w:r>
        <w:t>3</w:t>
      </w:r>
    </w:p>
    <w:p>
      <w:r>
        <w:t>3</w:t>
      </w:r>
    </w:p>
    <w:p>
      <w:r>
        <w:t>A</w:t>
      </w:r>
    </w:p>
    <w:p>
      <w:r>
        <w:t>NGÂN SÁCH CẤP THÀNH PHỐ</w:t>
      </w:r>
    </w:p>
    <w:p>
      <w:r>
        <w:t>I</w:t>
      </w:r>
    </w:p>
    <w:p>
      <w:r>
        <w:t>Nguồn thu ngân sách</w:t>
      </w:r>
    </w:p>
    <w:p>
      <w:r>
        <w:t>13.710.035</w:t>
      </w:r>
    </w:p>
    <w:p>
      <w:r>
        <w:t>-</w:t>
      </w:r>
    </w:p>
    <w:p>
      <w:r>
        <w:t>13.710.035</w:t>
      </w:r>
    </w:p>
    <w:p>
      <w:r>
        <w:t>1</w:t>
      </w:r>
    </w:p>
    <w:p>
      <w:r>
        <w:t>Thu ngân sách  đ ược hưởng theo phân cấp</w:t>
      </w:r>
    </w:p>
    <w:p>
      <w:r>
        <w:t>10.033.005</w:t>
      </w:r>
    </w:p>
    <w:p>
      <w:r>
        <w:t>10.033.005</w:t>
      </w:r>
    </w:p>
    <w:p>
      <w:r>
        <w:t>2</w:t>
      </w:r>
    </w:p>
    <w:p>
      <w:r>
        <w:t>Thu bổ sung từ ngân sách cấp trên</w:t>
      </w:r>
    </w:p>
    <w:p>
      <w:r>
        <w:t>3.185.91 1</w:t>
      </w:r>
    </w:p>
    <w:p>
      <w:r>
        <w:t>3.185.911</w:t>
      </w:r>
    </w:p>
    <w:p>
      <w:r>
        <w:t>-</w:t>
      </w:r>
    </w:p>
    <w:p>
      <w:r>
        <w:t>Thu  bổ  sung cân đ ố i ngân sách</w:t>
      </w:r>
    </w:p>
    <w:p>
      <w:r>
        <w:t>815.615</w:t>
      </w:r>
    </w:p>
    <w:p>
      <w:r>
        <w:t>815.615</w:t>
      </w:r>
    </w:p>
    <w:p>
      <w:r>
        <w:t>-</w:t>
      </w:r>
    </w:p>
    <w:p>
      <w:r>
        <w:t>Thu bổ sung có mục tiêu</w:t>
      </w:r>
    </w:p>
    <w:p>
      <w:r>
        <w:t>2.370.296</w:t>
      </w:r>
    </w:p>
    <w:p>
      <w:r>
        <w:t>2.370.296</w:t>
      </w:r>
    </w:p>
    <w:p>
      <w:r>
        <w:t>3</w:t>
      </w:r>
    </w:p>
    <w:p>
      <w:r>
        <w:t>Thu từ quỹ dự trữ tài chính</w:t>
      </w:r>
    </w:p>
    <w:p>
      <w:r>
        <w:t>4</w:t>
      </w:r>
    </w:p>
    <w:p>
      <w:r>
        <w:t>Thu kết dư</w:t>
      </w:r>
    </w:p>
    <w:p>
      <w:r>
        <w:t>183.900</w:t>
      </w:r>
    </w:p>
    <w:p>
      <w:r>
        <w:t>183.900</w:t>
      </w:r>
    </w:p>
    <w:p>
      <w:r>
        <w:t>5</w:t>
      </w:r>
    </w:p>
    <w:p>
      <w:r>
        <w:t>Thu chuy ể n nguồn từ năm trước chuy ể n sang</w:t>
      </w:r>
    </w:p>
    <w:p>
      <w:r>
        <w:t>307.219</w:t>
      </w:r>
    </w:p>
    <w:p>
      <w:r>
        <w:t>307.219</w:t>
      </w:r>
    </w:p>
    <w:p>
      <w:r>
        <w:t>Trong đó Thu chuy ể n nguồn CCTL năm trước sang</w:t>
      </w:r>
    </w:p>
    <w:p>
      <w:r>
        <w:t>307.219</w:t>
      </w:r>
    </w:p>
    <w:p>
      <w:r>
        <w:t>307.219</w:t>
      </w:r>
    </w:p>
    <w:p>
      <w:r>
        <w:t>II</w:t>
      </w:r>
    </w:p>
    <w:p>
      <w:r>
        <w:t>Chi ngân sách</w:t>
      </w:r>
    </w:p>
    <w:p>
      <w:r>
        <w:t>15.925.835</w:t>
      </w:r>
    </w:p>
    <w:p>
      <w:r>
        <w:t>-</w:t>
      </w:r>
    </w:p>
    <w:p>
      <w:r>
        <w:t>15.925.835</w:t>
      </w:r>
    </w:p>
    <w:p>
      <w:r>
        <w:t>1</w:t>
      </w:r>
    </w:p>
    <w:p>
      <w:r>
        <w:t>Chi thuộc nhiệm vụ của ngân sách cấp thành phố</w:t>
      </w:r>
    </w:p>
    <w:p>
      <w:r>
        <w:t>9.657.622</w:t>
      </w:r>
    </w:p>
    <w:p>
      <w:r>
        <w:t>-41.309</w:t>
      </w:r>
    </w:p>
    <w:p>
      <w:r>
        <w:t>9.616.313</w:t>
      </w:r>
    </w:p>
    <w:p>
      <w:r>
        <w:t>2</w:t>
      </w:r>
    </w:p>
    <w:p>
      <w:r>
        <w:t>Chi bổ sung cho ngân sách cấp dưới</w:t>
      </w:r>
    </w:p>
    <w:p>
      <w:r>
        <w:t>6.268.213</w:t>
      </w:r>
    </w:p>
    <w:p>
      <w:r>
        <w:t>41.309</w:t>
      </w:r>
    </w:p>
    <w:p>
      <w:r>
        <w:t>6.309.522</w:t>
      </w:r>
    </w:p>
    <w:p>
      <w:r>
        <w:t>-</w:t>
      </w:r>
    </w:p>
    <w:p>
      <w:r>
        <w:t>Chi  bổ  sung cân đối ngân sách</w:t>
      </w:r>
    </w:p>
    <w:p>
      <w:r>
        <w:t>6.212.289</w:t>
      </w:r>
    </w:p>
    <w:p>
      <w:r>
        <w:t>6.212.289</w:t>
      </w:r>
    </w:p>
    <w:p>
      <w:r>
        <w:t>-</w:t>
      </w:r>
    </w:p>
    <w:p>
      <w:r>
        <w:t>Chi  bổ  sung có mục tiêu</w:t>
      </w:r>
    </w:p>
    <w:p>
      <w:r>
        <w:t>55.924</w:t>
      </w:r>
    </w:p>
    <w:p>
      <w:r>
        <w:t>41.309</w:t>
      </w:r>
    </w:p>
    <w:p>
      <w:r>
        <w:t>97.233</w:t>
      </w:r>
    </w:p>
    <w:p>
      <w:r>
        <w:t>3</w:t>
      </w:r>
    </w:p>
    <w:p>
      <w:r>
        <w:t>Chi chuyển nguồn sang năm sau</w:t>
      </w:r>
    </w:p>
    <w:p>
      <w:r>
        <w:t>-</w:t>
      </w:r>
    </w:p>
    <w:p>
      <w:r>
        <w:t>III</w:t>
      </w:r>
    </w:p>
    <w:p>
      <w:r>
        <w:t>Bội chi NS Đ P/Bội thu NSĐP</w:t>
      </w:r>
    </w:p>
    <w:p>
      <w:r>
        <w:t>2.215.800</w:t>
      </w:r>
    </w:p>
    <w:p>
      <w:r>
        <w:t>2.215.800</w:t>
      </w:r>
    </w:p>
    <w:p>
      <w:r>
        <w:t>B</w:t>
      </w:r>
    </w:p>
    <w:p>
      <w:r>
        <w:t>NGÂN SÁCH QUẬN, HUYỆN</w:t>
      </w:r>
    </w:p>
    <w:p>
      <w:r>
        <w:t>I</w:t>
      </w:r>
    </w:p>
    <w:p>
      <w:r>
        <w:t>Nguồn thu ngân sách</w:t>
      </w:r>
    </w:p>
    <w:p>
      <w:r>
        <w:t>7.819.288</w:t>
      </w:r>
    </w:p>
    <w:p>
      <w:r>
        <w:t>41.309</w:t>
      </w:r>
    </w:p>
    <w:p>
      <w:r>
        <w:t>7.860.597</w:t>
      </w:r>
    </w:p>
    <w:p>
      <w:r>
        <w:t>1</w:t>
      </w:r>
    </w:p>
    <w:p>
      <w:r>
        <w:t>Thu ngân sách được hưởng theo phân cấp</w:t>
      </w:r>
    </w:p>
    <w:p>
      <w:r>
        <w:t>1.55 1 .075</w:t>
      </w:r>
    </w:p>
    <w:p>
      <w:r>
        <w:t>1.551.075</w:t>
      </w:r>
    </w:p>
    <w:p>
      <w:r>
        <w:t>2</w:t>
      </w:r>
    </w:p>
    <w:p>
      <w:r>
        <w:t>Thu bổ sung từ ngân sách cấp trên</w:t>
      </w:r>
    </w:p>
    <w:p>
      <w:r>
        <w:t>6.268.213</w:t>
      </w:r>
    </w:p>
    <w:p>
      <w:r>
        <w:t>41.309</w:t>
      </w:r>
    </w:p>
    <w:p>
      <w:r>
        <w:t>6.309.522</w:t>
      </w:r>
    </w:p>
    <w:p>
      <w:r>
        <w:t>-</w:t>
      </w:r>
    </w:p>
    <w:p>
      <w:r>
        <w:t>Thu  bổ  sung cân đ ố i ngân sách</w:t>
      </w:r>
    </w:p>
    <w:p>
      <w:r>
        <w:t>6.212.289</w:t>
      </w:r>
    </w:p>
    <w:p>
      <w:r>
        <w:t>6.212.289</w:t>
      </w:r>
    </w:p>
    <w:p>
      <w:r>
        <w:t>-</w:t>
      </w:r>
    </w:p>
    <w:p>
      <w:r>
        <w:t>Thu bổ sung có mục tiêu</w:t>
      </w:r>
    </w:p>
    <w:p>
      <w:r>
        <w:t>55.924</w:t>
      </w:r>
    </w:p>
    <w:p>
      <w:r>
        <w:t>41.309</w:t>
      </w:r>
    </w:p>
    <w:p>
      <w:r>
        <w:t>97.233</w:t>
      </w:r>
    </w:p>
    <w:p>
      <w:r>
        <w:t>3</w:t>
      </w:r>
    </w:p>
    <w:p>
      <w:r>
        <w:t>Thu kết dư</w:t>
      </w:r>
    </w:p>
    <w:p>
      <w:r>
        <w:t>-</w:t>
      </w:r>
    </w:p>
    <w:p>
      <w:r>
        <w:t>-</w:t>
      </w:r>
    </w:p>
    <w:p>
      <w:r>
        <w:t>4</w:t>
      </w:r>
    </w:p>
    <w:p>
      <w:r>
        <w:t>Thu chuyển nguồn từ năm trước chuyển sang</w:t>
      </w:r>
    </w:p>
    <w:p>
      <w:r>
        <w:t>-</w:t>
      </w:r>
    </w:p>
    <w:p>
      <w:r>
        <w:t>-</w:t>
      </w:r>
    </w:p>
    <w:p>
      <w:r>
        <w:t>II</w:t>
      </w:r>
    </w:p>
    <w:p>
      <w:r>
        <w:t>Chi ngân sách</w:t>
      </w:r>
    </w:p>
    <w:p>
      <w:r>
        <w:t>7.819.288</w:t>
      </w:r>
    </w:p>
    <w:p>
      <w:r>
        <w:t>41.309</w:t>
      </w:r>
    </w:p>
    <w:p>
      <w:r>
        <w:t>7.860.597</w:t>
      </w:r>
    </w:p>
    <w:p>
      <w:r>
        <w:t>Bi ể u s ố  33 - NĐ 31</w:t>
      </w:r>
    </w:p>
    <w:p>
      <w:r>
        <w:t>PHỤ LỤC II</w:t>
      </w:r>
    </w:p>
    <w:p>
      <w:r>
        <w:t>DỰ TOÁN CHI NGÂN SÁCH ĐỊA PHƯƠNG, CHI NGÂN SÁCH CẤP THÀNH PHỐ VÀ CHI NGÂN SÁCH QUẬN, HUYỆN THEO CƠ CẤU CHI NĂM 2024 SAU ĐIỀU CHỈNH</w:t>
      </w:r>
    </w:p>
    <w:p>
      <w:r>
        <w:t>(Kèm theo  Nghị quyết số 06/NQ- HĐ ND ngày 09 tháng 4 năm 2024 của Hội đồng nh â n dân thành phố) )</w:t>
      </w:r>
    </w:p>
    <w:p>
      <w:r>
        <w:t>Đơn vị: Triệu đ ồ ng</w:t>
      </w:r>
    </w:p>
    <w:p>
      <w:r>
        <w:t>STT</w:t>
      </w:r>
    </w:p>
    <w:p>
      <w:r>
        <w:t>Nộ i  dung</w:t>
      </w:r>
    </w:p>
    <w:p>
      <w:r>
        <w:t>D ự toán HĐND giao đầu năm</w:t>
      </w:r>
    </w:p>
    <w:p>
      <w:r>
        <w:t>Chia</w:t>
      </w:r>
    </w:p>
    <w:p>
      <w:r>
        <w:t>Dự toán điều ch ỉ nh</w:t>
      </w:r>
    </w:p>
    <w:p>
      <w:r>
        <w:t>Chia</w:t>
      </w:r>
    </w:p>
    <w:p>
      <w:r>
        <w:t>Dự toán sau điều chỉnh</w:t>
      </w:r>
    </w:p>
    <w:p>
      <w:r>
        <w:t>Chia</w:t>
      </w:r>
    </w:p>
    <w:p>
      <w:r>
        <w:t>Cấp thành phố</w:t>
      </w:r>
    </w:p>
    <w:p>
      <w:r>
        <w:t>Cấp quận, huyện</w:t>
      </w:r>
    </w:p>
    <w:p>
      <w:r>
        <w:t>Cấp thành phố</w:t>
      </w:r>
    </w:p>
    <w:p>
      <w:r>
        <w:t>Cấp quận, huyện</w:t>
      </w:r>
    </w:p>
    <w:p>
      <w:r>
        <w:t>Cấp thành phố</w:t>
      </w:r>
    </w:p>
    <w:p>
      <w:r>
        <w:t>Cấp quận, huyện</w:t>
      </w:r>
    </w:p>
    <w:p>
      <w:r>
        <w:t>A</w:t>
      </w:r>
    </w:p>
    <w:p>
      <w:r>
        <w:t>B</w:t>
      </w:r>
    </w:p>
    <w:p>
      <w:r>
        <w:t>1 = 2+3</w:t>
      </w:r>
    </w:p>
    <w:p>
      <w:r>
        <w:t>2</w:t>
      </w:r>
    </w:p>
    <w:p>
      <w:r>
        <w:t>3</w:t>
      </w:r>
    </w:p>
    <w:p>
      <w:r>
        <w:t>4 = 5+6</w:t>
      </w:r>
    </w:p>
    <w:p>
      <w:r>
        <w:t>5</w:t>
      </w:r>
    </w:p>
    <w:p>
      <w:r>
        <w:t>6</w:t>
      </w:r>
    </w:p>
    <w:p>
      <w:r>
        <w:t>7 = 8+9</w:t>
      </w:r>
    </w:p>
    <w:p>
      <w:r>
        <w:t>8</w:t>
      </w:r>
    </w:p>
    <w:p>
      <w:r>
        <w:t>9</w:t>
      </w:r>
    </w:p>
    <w:p>
      <w:r>
        <w:t>TỔ NG CHI NGÂN SÁCH ĐỊA PHƯƠNG</w:t>
      </w:r>
    </w:p>
    <w:p>
      <w:r>
        <w:t>17.476.910</w:t>
      </w:r>
    </w:p>
    <w:p>
      <w:r>
        <w:t>9.657.622</w:t>
      </w:r>
    </w:p>
    <w:p>
      <w:r>
        <w:t>7.819.288</w:t>
      </w:r>
    </w:p>
    <w:p>
      <w:r>
        <w:t>-</w:t>
      </w:r>
    </w:p>
    <w:p>
      <w:r>
        <w:t>-41.309</w:t>
      </w:r>
    </w:p>
    <w:p>
      <w:r>
        <w:t>41.309</w:t>
      </w:r>
    </w:p>
    <w:p>
      <w:r>
        <w:t>17.476.910</w:t>
      </w:r>
    </w:p>
    <w:p>
      <w:r>
        <w:t>9.616.313</w:t>
      </w:r>
    </w:p>
    <w:p>
      <w:r>
        <w:t>7.860.597</w:t>
      </w:r>
    </w:p>
    <w:p>
      <w:r>
        <w:t>A</w:t>
      </w:r>
    </w:p>
    <w:p>
      <w:r>
        <w:t>CHI CÂN Đ Ố I NGÂN SÁCH ĐỊA PHƯƠNG</w:t>
      </w:r>
    </w:p>
    <w:p>
      <w:r>
        <w:t>15.083.987</w:t>
      </w:r>
    </w:p>
    <w:p>
      <w:r>
        <w:t>7.320.623</w:t>
      </w:r>
    </w:p>
    <w:p>
      <w:r>
        <w:t>7.763.364</w:t>
      </w:r>
    </w:p>
    <w:p>
      <w:r>
        <w:t>-</w:t>
      </w:r>
    </w:p>
    <w:p>
      <w:r>
        <w:t>-41.309</w:t>
      </w:r>
    </w:p>
    <w:p>
      <w:r>
        <w:t>41.309</w:t>
      </w:r>
    </w:p>
    <w:p>
      <w:r>
        <w:t>15.083.987</w:t>
      </w:r>
    </w:p>
    <w:p>
      <w:r>
        <w:t>7.279.314</w:t>
      </w:r>
    </w:p>
    <w:p>
      <w:r>
        <w:t>7.804.673</w:t>
      </w:r>
    </w:p>
    <w:p>
      <w:r>
        <w:t>I</w:t>
      </w:r>
    </w:p>
    <w:p>
      <w:r>
        <w:t>Chi đầu tư phát triển</w:t>
      </w:r>
    </w:p>
    <w:p>
      <w:r>
        <w:t>7.564.935</w:t>
      </w:r>
    </w:p>
    <w:p>
      <w:r>
        <w:t>4.682.314</w:t>
      </w:r>
    </w:p>
    <w:p>
      <w:r>
        <w:t>2.882.621</w:t>
      </w:r>
    </w:p>
    <w:p>
      <w:r>
        <w:t>-</w:t>
      </w:r>
    </w:p>
    <w:p>
      <w:r>
        <w:t>-41.309</w:t>
      </w:r>
    </w:p>
    <w:p>
      <w:r>
        <w:t>41.309</w:t>
      </w:r>
    </w:p>
    <w:p>
      <w:r>
        <w:t>7.564.935</w:t>
      </w:r>
    </w:p>
    <w:p>
      <w:r>
        <w:t>4.641.005</w:t>
      </w:r>
    </w:p>
    <w:p>
      <w:r>
        <w:t>2.923.930</w:t>
      </w:r>
    </w:p>
    <w:p>
      <w:r>
        <w:t>1</w:t>
      </w:r>
    </w:p>
    <w:p>
      <w:r>
        <w:t>Từ nguồn thu tiền sử dụng đ ấ t</w:t>
      </w:r>
    </w:p>
    <w:p>
      <w:r>
        <w:t>2.170.000</w:t>
      </w:r>
    </w:p>
    <w:p>
      <w:r>
        <w:t>660.302</w:t>
      </w:r>
    </w:p>
    <w:p>
      <w:r>
        <w:t>1.509.698</w:t>
      </w:r>
    </w:p>
    <w:p>
      <w:r>
        <w:t>-</w:t>
      </w:r>
    </w:p>
    <w:p>
      <w:r>
        <w:t>-40.000</w:t>
      </w:r>
    </w:p>
    <w:p>
      <w:r>
        <w:t>40.000</w:t>
      </w:r>
    </w:p>
    <w:p>
      <w:r>
        <w:t>2.170.000</w:t>
      </w:r>
    </w:p>
    <w:p>
      <w:r>
        <w:t>620.302</w:t>
      </w:r>
    </w:p>
    <w:p>
      <w:r>
        <w:t>1.549.698</w:t>
      </w:r>
    </w:p>
    <w:p>
      <w:r>
        <w:t>- Phân b ổ   công trình, dự án</w:t>
      </w:r>
    </w:p>
    <w:p>
      <w:r>
        <w:t>2.170.000</w:t>
      </w:r>
    </w:p>
    <w:p>
      <w:r>
        <w:t>660 . 302</w:t>
      </w:r>
    </w:p>
    <w:p>
      <w:r>
        <w:t>1.509.698</w:t>
      </w:r>
    </w:p>
    <w:p>
      <w:r>
        <w:t>-</w:t>
      </w:r>
    </w:p>
    <w:p>
      <w:r>
        <w:t>-40.000</w:t>
      </w:r>
    </w:p>
    <w:p>
      <w:r>
        <w:t>40.000</w:t>
      </w:r>
    </w:p>
    <w:p>
      <w:r>
        <w:t>2.170.000</w:t>
      </w:r>
    </w:p>
    <w:p>
      <w:r>
        <w:t>620.302</w:t>
      </w:r>
    </w:p>
    <w:p>
      <w:r>
        <w:t>1.549.698</w:t>
      </w:r>
    </w:p>
    <w:p>
      <w:r>
        <w:t>- Vốn chưa phân b ổ  chi tiết</w:t>
      </w:r>
    </w:p>
    <w:p>
      <w:r>
        <w:t>-</w:t>
      </w:r>
    </w:p>
    <w:p>
      <w:r>
        <w:t>-</w:t>
      </w:r>
    </w:p>
    <w:p>
      <w:r>
        <w:t>2</w:t>
      </w:r>
    </w:p>
    <w:p>
      <w:r>
        <w:t>Từ nguồn thu x ổ  số kiến thiết</w:t>
      </w:r>
    </w:p>
    <w:p>
      <w:r>
        <w:t>1.800.000</w:t>
      </w:r>
    </w:p>
    <w:p>
      <w:r>
        <w:t>1.068.731</w:t>
      </w:r>
    </w:p>
    <w:p>
      <w:r>
        <w:t>731.269</w:t>
      </w:r>
    </w:p>
    <w:p>
      <w:r>
        <w:t>-</w:t>
      </w:r>
    </w:p>
    <w:p>
      <w:r>
        <w:t>-</w:t>
      </w:r>
    </w:p>
    <w:p>
      <w:r>
        <w:t>-</w:t>
      </w:r>
    </w:p>
    <w:p>
      <w:r>
        <w:t>1.800.000</w:t>
      </w:r>
    </w:p>
    <w:p>
      <w:r>
        <w:t>1.068.731</w:t>
      </w:r>
    </w:p>
    <w:p>
      <w:r>
        <w:t>731.269</w:t>
      </w:r>
    </w:p>
    <w:p>
      <w:r>
        <w:t>- Phân bổ công tr ì nh, dự án</w:t>
      </w:r>
    </w:p>
    <w:p>
      <w:r>
        <w:t>1.800.000</w:t>
      </w:r>
    </w:p>
    <w:p>
      <w:r>
        <w:t>1.068.731</w:t>
      </w:r>
    </w:p>
    <w:p>
      <w:r>
        <w:t>731.269</w:t>
      </w:r>
    </w:p>
    <w:p>
      <w:r>
        <w:t>1.800.000</w:t>
      </w:r>
    </w:p>
    <w:p>
      <w:r>
        <w:t>1.068.731</w:t>
      </w:r>
    </w:p>
    <w:p>
      <w:r>
        <w:t>731.269</w:t>
      </w:r>
    </w:p>
    <w:p>
      <w:r>
        <w:t>- Vốn chưa ph â n bổ chi tiết</w:t>
      </w:r>
    </w:p>
    <w:p>
      <w:r>
        <w:t>-</w:t>
      </w:r>
    </w:p>
    <w:p>
      <w:r>
        <w:t>-</w:t>
      </w:r>
    </w:p>
    <w:p>
      <w:r>
        <w:t>-</w:t>
      </w:r>
    </w:p>
    <w:p>
      <w:r>
        <w:t>-</w:t>
      </w:r>
    </w:p>
    <w:p>
      <w:r>
        <w:t>-</w:t>
      </w:r>
    </w:p>
    <w:p>
      <w:r>
        <w:t>3</w:t>
      </w:r>
    </w:p>
    <w:p>
      <w:r>
        <w:t>Từ nguồn c â n đ ố i ngân sách địa phương</w:t>
      </w:r>
    </w:p>
    <w:p>
      <w:r>
        <w:t>1.379.135</w:t>
      </w:r>
    </w:p>
    <w:p>
      <w:r>
        <w:t>737.481</w:t>
      </w:r>
    </w:p>
    <w:p>
      <w:r>
        <w:t>641.654</w:t>
      </w:r>
    </w:p>
    <w:p>
      <w:r>
        <w:t>-</w:t>
      </w:r>
    </w:p>
    <w:p>
      <w:r>
        <w:t>-1.309</w:t>
      </w:r>
    </w:p>
    <w:p>
      <w:r>
        <w:t>1.309</w:t>
      </w:r>
    </w:p>
    <w:p>
      <w:r>
        <w:t>1.379.135</w:t>
      </w:r>
    </w:p>
    <w:p>
      <w:r>
        <w:t>736.172</w:t>
      </w:r>
    </w:p>
    <w:p>
      <w:r>
        <w:t>642.963</w:t>
      </w:r>
    </w:p>
    <w:p>
      <w:r>
        <w:t>- Vốn chuẩn bị đầu tư, vốn quy hoạch</w:t>
      </w:r>
    </w:p>
    <w:p>
      <w:r>
        <w:t>5.220</w:t>
      </w:r>
    </w:p>
    <w:p>
      <w:r>
        <w:t>5.220</w:t>
      </w:r>
    </w:p>
    <w:p>
      <w:r>
        <w:t>-</w:t>
      </w:r>
    </w:p>
    <w:p>
      <w:r>
        <w:t>3.148</w:t>
      </w:r>
    </w:p>
    <w:p>
      <w:r>
        <w:t>1.839</w:t>
      </w:r>
    </w:p>
    <w:p>
      <w:r>
        <w:t>1.309</w:t>
      </w:r>
    </w:p>
    <w:p>
      <w:r>
        <w:t>8.368</w:t>
      </w:r>
    </w:p>
    <w:p>
      <w:r>
        <w:t>7.059</w:t>
      </w:r>
    </w:p>
    <w:p>
      <w:r>
        <w:t>1.309</w:t>
      </w:r>
    </w:p>
    <w:p>
      <w:r>
        <w:t>- Cấp vốn ủy thác cho Chi nhánh Ngân hàng Chính sách xã hội thành phố Cần Thơ</w:t>
      </w:r>
    </w:p>
    <w:p>
      <w:r>
        <w:t>65.000</w:t>
      </w:r>
    </w:p>
    <w:p>
      <w:r>
        <w:t>65.000</w:t>
      </w:r>
    </w:p>
    <w:p>
      <w:r>
        <w:t>65.000</w:t>
      </w:r>
    </w:p>
    <w:p>
      <w:r>
        <w:t>65.000</w:t>
      </w:r>
    </w:p>
    <w:p>
      <w:r>
        <w:t>-</w:t>
      </w:r>
    </w:p>
    <w:p>
      <w:r>
        <w:t>- Phân b ổ   công trình, dự án</w:t>
      </w:r>
    </w:p>
    <w:p>
      <w:r>
        <w:t>864.709</w:t>
      </w:r>
    </w:p>
    <w:p>
      <w:r>
        <w:t>223.055</w:t>
      </w:r>
    </w:p>
    <w:p>
      <w:r>
        <w:t>641.654</w:t>
      </w:r>
    </w:p>
    <w:p>
      <w:r>
        <w:t>-</w:t>
      </w:r>
    </w:p>
    <w:p>
      <w:r>
        <w:t>864.709</w:t>
      </w:r>
    </w:p>
    <w:p>
      <w:r>
        <w:t>223.055</w:t>
      </w:r>
    </w:p>
    <w:p>
      <w:r>
        <w:t>641.654</w:t>
      </w:r>
    </w:p>
    <w:p>
      <w:r>
        <w:t>-  Vốn chưa ph â n b ổ  chi tiết</w:t>
      </w:r>
    </w:p>
    <w:p>
      <w:r>
        <w:t>444.206</w:t>
      </w:r>
    </w:p>
    <w:p>
      <w:r>
        <w:t>444.206</w:t>
      </w:r>
    </w:p>
    <w:p>
      <w:r>
        <w:t>-3.148</w:t>
      </w:r>
    </w:p>
    <w:p>
      <w:r>
        <w:t>-3.148</w:t>
      </w:r>
    </w:p>
    <w:p>
      <w:r>
        <w:t>441.058</w:t>
      </w:r>
    </w:p>
    <w:p>
      <w:r>
        <w:t>441.058</w:t>
      </w:r>
    </w:p>
    <w:p>
      <w:r>
        <w:t>-</w:t>
      </w:r>
    </w:p>
    <w:p>
      <w:r>
        <w:t>4</w:t>
      </w:r>
    </w:p>
    <w:p>
      <w:r>
        <w:t>Chi đầu tư từ bội chi</w:t>
      </w:r>
    </w:p>
    <w:p>
      <w:r>
        <w:t>2.215.800</w:t>
      </w:r>
    </w:p>
    <w:p>
      <w:r>
        <w:t>2.215.800</w:t>
      </w:r>
    </w:p>
    <w:p>
      <w:r>
        <w:t>-</w:t>
      </w:r>
    </w:p>
    <w:p>
      <w:r>
        <w:t>-</w:t>
      </w:r>
    </w:p>
    <w:p>
      <w:r>
        <w:t>-</w:t>
      </w:r>
    </w:p>
    <w:p>
      <w:r>
        <w:t>-</w:t>
      </w:r>
    </w:p>
    <w:p>
      <w:r>
        <w:t>2.215.800</w:t>
      </w:r>
    </w:p>
    <w:p>
      <w:r>
        <w:t>2.215.800</w:t>
      </w:r>
    </w:p>
    <w:p>
      <w:r>
        <w:t>-</w:t>
      </w:r>
    </w:p>
    <w:p>
      <w:r>
        <w:t>- Phân b ổ  công trình, dự án</w:t>
      </w:r>
    </w:p>
    <w:p>
      <w:r>
        <w:t>1.215.800</w:t>
      </w:r>
    </w:p>
    <w:p>
      <w:r>
        <w:t>1.215.800</w:t>
      </w:r>
    </w:p>
    <w:p>
      <w:r>
        <w:t>1.215.800</w:t>
      </w:r>
    </w:p>
    <w:p>
      <w:r>
        <w:t>1.215.800</w:t>
      </w:r>
    </w:p>
    <w:p>
      <w:r>
        <w:t>-</w:t>
      </w:r>
    </w:p>
    <w:p>
      <w:r>
        <w:t>- V ố n chưa phân b ổ  chi tiết</w:t>
      </w:r>
    </w:p>
    <w:p>
      <w:r>
        <w:t>1.000.000</w:t>
      </w:r>
    </w:p>
    <w:p>
      <w:r>
        <w:t>1.000.000</w:t>
      </w:r>
    </w:p>
    <w:p>
      <w:r>
        <w:t>1.000.000</w:t>
      </w:r>
    </w:p>
    <w:p>
      <w:r>
        <w:t>1.000.000</w:t>
      </w:r>
    </w:p>
    <w:p>
      <w:r>
        <w:t>-</w:t>
      </w:r>
    </w:p>
    <w:p>
      <w:r>
        <w:t>II</w:t>
      </w:r>
    </w:p>
    <w:p>
      <w:r>
        <w:t>Ch i  thường xuyên</w:t>
      </w:r>
    </w:p>
    <w:p>
      <w:r>
        <w:t>7.097.534</w:t>
      </w:r>
    </w:p>
    <w:p>
      <w:r>
        <w:t>2.372.058</w:t>
      </w:r>
    </w:p>
    <w:p>
      <w:r>
        <w:t>4.725.476</w:t>
      </w:r>
    </w:p>
    <w:p>
      <w:r>
        <w:t>7.097.534</w:t>
      </w:r>
    </w:p>
    <w:p>
      <w:r>
        <w:t>2.372.058</w:t>
      </w:r>
    </w:p>
    <w:p>
      <w:r>
        <w:t>4.725.476</w:t>
      </w:r>
    </w:p>
    <w:p>
      <w:r>
        <w:t>Trong đó:</w:t>
      </w:r>
    </w:p>
    <w:p>
      <w:r>
        <w:t>-</w:t>
      </w:r>
    </w:p>
    <w:p>
      <w:r>
        <w:t>1</w:t>
      </w:r>
    </w:p>
    <w:p>
      <w:r>
        <w:t>Chi giáo dục - đào tạo và dạy nghề</w:t>
      </w:r>
    </w:p>
    <w:p>
      <w:r>
        <w:t>2.979.632</w:t>
      </w:r>
    </w:p>
    <w:p>
      <w:r>
        <w:t>625.331</w:t>
      </w:r>
    </w:p>
    <w:p>
      <w:r>
        <w:t>2.354.301</w:t>
      </w:r>
    </w:p>
    <w:p>
      <w:r>
        <w:t>2.979.632</w:t>
      </w:r>
    </w:p>
    <w:p>
      <w:r>
        <w:t>625.331</w:t>
      </w:r>
    </w:p>
    <w:p>
      <w:r>
        <w:t>2.354.301</w:t>
      </w:r>
    </w:p>
    <w:p>
      <w:r>
        <w:t>2</w:t>
      </w:r>
    </w:p>
    <w:p>
      <w:r>
        <w:t>Chi khoa học và c ô ng nghệ</w:t>
      </w:r>
    </w:p>
    <w:p>
      <w:r>
        <w:t>50.051</w:t>
      </w:r>
    </w:p>
    <w:p>
      <w:r>
        <w:t>45.951</w:t>
      </w:r>
    </w:p>
    <w:p>
      <w:r>
        <w:t>4.100</w:t>
      </w:r>
    </w:p>
    <w:p>
      <w:r>
        <w:t>50.051</w:t>
      </w:r>
    </w:p>
    <w:p>
      <w:r>
        <w:t>45.951</w:t>
      </w:r>
    </w:p>
    <w:p>
      <w:r>
        <w:t>4.100</w:t>
      </w:r>
    </w:p>
    <w:p>
      <w:r>
        <w:t>III</w:t>
      </w:r>
    </w:p>
    <w:p>
      <w:r>
        <w:t>Chi trả nợ lãi các khoản do chính quyền địa phươn g  vay</w:t>
      </w:r>
    </w:p>
    <w:p>
      <w:r>
        <w:t>166.000</w:t>
      </w:r>
    </w:p>
    <w:p>
      <w:r>
        <w:t>166.000</w:t>
      </w:r>
    </w:p>
    <w:p>
      <w:r>
        <w:t>166,000</w:t>
      </w:r>
    </w:p>
    <w:p>
      <w:r>
        <w:t>166.00 0</w:t>
      </w:r>
    </w:p>
    <w:p>
      <w:r>
        <w:t>-</w:t>
      </w:r>
    </w:p>
    <w:p>
      <w:r>
        <w:t>IV</w:t>
      </w:r>
    </w:p>
    <w:p>
      <w:r>
        <w:t>Chi b ổ  sung quỹ dự trữ tài chính</w:t>
      </w:r>
    </w:p>
    <w:p>
      <w:r>
        <w:t>1.380</w:t>
      </w:r>
    </w:p>
    <w:p>
      <w:r>
        <w:t>1.380</w:t>
      </w:r>
    </w:p>
    <w:p>
      <w:r>
        <w:t>-</w:t>
      </w:r>
    </w:p>
    <w:p>
      <w:r>
        <w:t>1.380</w:t>
      </w:r>
    </w:p>
    <w:p>
      <w:r>
        <w:t>1.380</w:t>
      </w:r>
    </w:p>
    <w:p>
      <w:r>
        <w:t>-</w:t>
      </w:r>
    </w:p>
    <w:p>
      <w:r>
        <w:t>V</w:t>
      </w:r>
    </w:p>
    <w:p>
      <w:r>
        <w:t>Dự phòng ngân sách</w:t>
      </w:r>
    </w:p>
    <w:p>
      <w:r>
        <w:t>254.138</w:t>
      </w:r>
    </w:p>
    <w:p>
      <w:r>
        <w:t>98.871</w:t>
      </w:r>
    </w:p>
    <w:p>
      <w:r>
        <w:t>155.267</w:t>
      </w:r>
    </w:p>
    <w:p>
      <w:r>
        <w:t>254.138</w:t>
      </w:r>
    </w:p>
    <w:p>
      <w:r>
        <w:t>98.871</w:t>
      </w:r>
    </w:p>
    <w:p>
      <w:r>
        <w:t>155.267</w:t>
      </w:r>
    </w:p>
    <w:p>
      <w:r>
        <w:t>VI</w:t>
      </w:r>
    </w:p>
    <w:p>
      <w:r>
        <w:t>Chi tạo nguồn, điều ch ỉ nh tiền  l ương</w:t>
      </w:r>
    </w:p>
    <w:p>
      <w:r>
        <w:t>-</w:t>
      </w:r>
    </w:p>
    <w:p>
      <w:r>
        <w:t>-</w:t>
      </w:r>
    </w:p>
    <w:p>
      <w:r>
        <w:t>B</w:t>
      </w:r>
    </w:p>
    <w:p>
      <w:r>
        <w:t>CHI CÁC CHƯƠNG TRÌNH MỤC TIÊU</w:t>
      </w:r>
    </w:p>
    <w:p>
      <w:r>
        <w:t>2.288.223</w:t>
      </w:r>
    </w:p>
    <w:p>
      <w:r>
        <w:t>2.232.299</w:t>
      </w:r>
    </w:p>
    <w:p>
      <w:r>
        <w:t>5 5 .924</w:t>
      </w:r>
    </w:p>
    <w:p>
      <w:r>
        <w:t>2.288.223</w:t>
      </w:r>
    </w:p>
    <w:p>
      <w:r>
        <w:t>2.232.299</w:t>
      </w:r>
    </w:p>
    <w:p>
      <w:r>
        <w:t>55.924</w:t>
      </w:r>
    </w:p>
    <w:p>
      <w:r>
        <w:t>I</w:t>
      </w:r>
    </w:p>
    <w:p>
      <w:r>
        <w:t>Chi các ch ươ ng trình mục ti ê u quốc gia</w:t>
      </w:r>
    </w:p>
    <w:p>
      <w:r>
        <w:t>-</w:t>
      </w:r>
    </w:p>
    <w:p>
      <w:r>
        <w:t>-</w:t>
      </w:r>
    </w:p>
    <w:p>
      <w:r>
        <w:t>II</w:t>
      </w:r>
    </w:p>
    <w:p>
      <w:r>
        <w:t>Ch i  các chương trình mục tiêu, nhiệm vụ</w:t>
      </w:r>
    </w:p>
    <w:p>
      <w:r>
        <w:t>2.288.223</w:t>
      </w:r>
    </w:p>
    <w:p>
      <w:r>
        <w:t>2.232.299</w:t>
      </w:r>
    </w:p>
    <w:p>
      <w:r>
        <w:t>55.924</w:t>
      </w:r>
    </w:p>
    <w:p>
      <w:r>
        <w:t>2.288.223</w:t>
      </w:r>
    </w:p>
    <w:p>
      <w:r>
        <w:t>2.232.299</w:t>
      </w:r>
    </w:p>
    <w:p>
      <w:r>
        <w:t>55.924</w:t>
      </w:r>
    </w:p>
    <w:p>
      <w:r>
        <w:t>1</w:t>
      </w:r>
    </w:p>
    <w:p>
      <w:r>
        <w:t>Chi đầu tư phát triển</w:t>
      </w:r>
    </w:p>
    <w:p>
      <w:r>
        <w:t>2.153.160</w:t>
      </w:r>
    </w:p>
    <w:p>
      <w:r>
        <w:t>2.153.160</w:t>
      </w:r>
    </w:p>
    <w:p>
      <w:r>
        <w:t>-</w:t>
      </w:r>
    </w:p>
    <w:p>
      <w:r>
        <w:t>2.153.160</w:t>
      </w:r>
    </w:p>
    <w:p>
      <w:r>
        <w:t>2.153.160</w:t>
      </w:r>
    </w:p>
    <w:p>
      <w:r>
        <w:t>-</w:t>
      </w:r>
    </w:p>
    <w:p>
      <w:r>
        <w:t>- Đầu tư các dự án từ nguồn vốn nước ngoài</w:t>
      </w:r>
    </w:p>
    <w:p>
      <w:r>
        <w:t>40.160</w:t>
      </w:r>
    </w:p>
    <w:p>
      <w:r>
        <w:t>40.160</w:t>
      </w:r>
    </w:p>
    <w:p>
      <w:r>
        <w:t>40.160</w:t>
      </w:r>
    </w:p>
    <w:p>
      <w:r>
        <w:t>40.160</w:t>
      </w:r>
    </w:p>
    <w:p>
      <w:r>
        <w:t>-</w:t>
      </w:r>
    </w:p>
    <w:p>
      <w:r>
        <w:t>- Đ ầ u t ư  các dự án từ nguồn vốn trong nước</w:t>
      </w:r>
    </w:p>
    <w:p>
      <w:r>
        <w:t>2.113.000</w:t>
      </w:r>
    </w:p>
    <w:p>
      <w:r>
        <w:t>2.113.000</w:t>
      </w:r>
    </w:p>
    <w:p>
      <w:r>
        <w:t>2.113.000</w:t>
      </w:r>
    </w:p>
    <w:p>
      <w:r>
        <w:t>2.113.000</w:t>
      </w:r>
    </w:p>
    <w:p>
      <w:r>
        <w:t>-</w:t>
      </w:r>
    </w:p>
    <w:p>
      <w:r>
        <w:t>Trong đó v ố n chưa phân b ổ  chi tiết</w:t>
      </w:r>
    </w:p>
    <w:p>
      <w:r>
        <w:t>223.000</w:t>
      </w:r>
    </w:p>
    <w:p>
      <w:r>
        <w:t>223.000</w:t>
      </w:r>
    </w:p>
    <w:p>
      <w:r>
        <w:t>- Vốn trái phiếu Chính phủ</w:t>
      </w:r>
    </w:p>
    <w:p>
      <w:r>
        <w:t>-</w:t>
      </w:r>
    </w:p>
    <w:p>
      <w:r>
        <w:t>-</w:t>
      </w:r>
    </w:p>
    <w:p>
      <w:r>
        <w:t>-</w:t>
      </w:r>
    </w:p>
    <w:p>
      <w:r>
        <w:t>-</w:t>
      </w:r>
    </w:p>
    <w:p>
      <w:r>
        <w:t>2</w:t>
      </w:r>
    </w:p>
    <w:p>
      <w:r>
        <w:t>Chi sự nghiệp</w:t>
      </w:r>
    </w:p>
    <w:p>
      <w:r>
        <w:t>135.063</w:t>
      </w:r>
    </w:p>
    <w:p>
      <w:r>
        <w:t>79.139</w:t>
      </w:r>
    </w:p>
    <w:p>
      <w:r>
        <w:t>55.924</w:t>
      </w:r>
    </w:p>
    <w:p>
      <w:r>
        <w:t>135.063</w:t>
      </w:r>
    </w:p>
    <w:p>
      <w:r>
        <w:t>79.139</w:t>
      </w:r>
    </w:p>
    <w:p>
      <w:r>
        <w:t>55.924</w:t>
      </w:r>
    </w:p>
    <w:p>
      <w:r>
        <w:t>- Vốn ngoài nước</w:t>
      </w:r>
    </w:p>
    <w:p>
      <w:r>
        <w:t>-</w:t>
      </w:r>
    </w:p>
    <w:p>
      <w:r>
        <w:t>-</w:t>
      </w:r>
    </w:p>
    <w:p>
      <w:r>
        <w:t>- Vốn trong nước</w:t>
      </w:r>
    </w:p>
    <w:p>
      <w:r>
        <w:t>135.063</w:t>
      </w:r>
    </w:p>
    <w:p>
      <w:r>
        <w:t>79.139</w:t>
      </w:r>
    </w:p>
    <w:p>
      <w:r>
        <w:t>55.924</w:t>
      </w:r>
    </w:p>
    <w:p>
      <w:r>
        <w:t>135.063</w:t>
      </w:r>
    </w:p>
    <w:p>
      <w:r>
        <w:t>79.139</w:t>
      </w:r>
    </w:p>
    <w:p>
      <w:r>
        <w:t>55.924</w:t>
      </w:r>
    </w:p>
    <w:p>
      <w:r>
        <w:t>+ Kinh ph í  thực hiện nhiệm  vụ  đ ả m b ả o trật tự an to à n giao thông</w:t>
      </w:r>
    </w:p>
    <w:p>
      <w:r>
        <w:t>8.752</w:t>
      </w:r>
    </w:p>
    <w:p>
      <w:r>
        <w:t>2.790</w:t>
      </w:r>
    </w:p>
    <w:p>
      <w:r>
        <w:t>5.962</w:t>
      </w:r>
    </w:p>
    <w:p>
      <w:r>
        <w:t>8.752</w:t>
      </w:r>
    </w:p>
    <w:p>
      <w:r>
        <w:t>2.790</w:t>
      </w:r>
    </w:p>
    <w:p>
      <w:r>
        <w:t>5.962</w:t>
      </w:r>
    </w:p>
    <w:p>
      <w:r>
        <w:t>+ Kinh ph í  qu ả n lý, b ả o trì đường bộ cho Quỹ B ả o trì đường bộ địa phương</w:t>
      </w:r>
    </w:p>
    <w:p>
      <w:r>
        <w:t>47.823</w:t>
      </w:r>
    </w:p>
    <w:p>
      <w:r>
        <w:t>47.823</w:t>
      </w:r>
    </w:p>
    <w:p>
      <w:r>
        <w:t>-</w:t>
      </w:r>
    </w:p>
    <w:p>
      <w:r>
        <w:t>47.823</w:t>
      </w:r>
    </w:p>
    <w:p>
      <w:r>
        <w:t>47.823</w:t>
      </w:r>
    </w:p>
    <w:p>
      <w:r>
        <w:t>-</w:t>
      </w:r>
    </w:p>
    <w:p>
      <w:r>
        <w:t>+ Kinh phí thực hiện các ch í nh sách an sinh xã hội</w:t>
      </w:r>
    </w:p>
    <w:p>
      <w:r>
        <w:t>78.488</w:t>
      </w:r>
    </w:p>
    <w:p>
      <w:r>
        <w:t>28.526</w:t>
      </w:r>
    </w:p>
    <w:p>
      <w:r>
        <w:t>49.962</w:t>
      </w:r>
    </w:p>
    <w:p>
      <w:r>
        <w:t>78.488</w:t>
      </w:r>
    </w:p>
    <w:p>
      <w:r>
        <w:t>28.526</w:t>
      </w:r>
    </w:p>
    <w:p>
      <w:r>
        <w:t>49.962</w:t>
      </w:r>
    </w:p>
    <w:p>
      <w:r>
        <w:t>. KP mua BHYT cho đối tượng BTXH</w:t>
      </w:r>
    </w:p>
    <w:p>
      <w:r>
        <w:t>41.989</w:t>
      </w:r>
    </w:p>
    <w:p>
      <w:r>
        <w:t>41.989</w:t>
      </w:r>
    </w:p>
    <w:p>
      <w:r>
        <w:t>41.989</w:t>
      </w:r>
    </w:p>
    <w:p>
      <w:r>
        <w:t>-</w:t>
      </w:r>
    </w:p>
    <w:p>
      <w:r>
        <w:t>41.989</w:t>
      </w:r>
    </w:p>
    <w:p>
      <w:r>
        <w:t>. KP mua BHYT cho người nghèo</w:t>
      </w:r>
    </w:p>
    <w:p>
      <w:r>
        <w:t>7.973</w:t>
      </w:r>
    </w:p>
    <w:p>
      <w:r>
        <w:t>7.973</w:t>
      </w:r>
    </w:p>
    <w:p>
      <w:r>
        <w:t>7.973</w:t>
      </w:r>
    </w:p>
    <w:p>
      <w:r>
        <w:t>7.973</w:t>
      </w:r>
    </w:p>
    <w:p>
      <w:r>
        <w:t>. KP h ỗ  trợ mua BHYT học sinh, sinh viên</w:t>
      </w:r>
    </w:p>
    <w:p>
      <w:r>
        <w:t>28.526</w:t>
      </w:r>
    </w:p>
    <w:p>
      <w:r>
        <w:t>28.526</w:t>
      </w:r>
    </w:p>
    <w:p>
      <w:r>
        <w:t>28.526</w:t>
      </w:r>
    </w:p>
    <w:p>
      <w:r>
        <w:t>28.526</w:t>
      </w:r>
    </w:p>
    <w:p>
      <w:r>
        <w:t>-</w:t>
      </w:r>
    </w:p>
    <w:p>
      <w:r>
        <w:t>C</w:t>
      </w:r>
    </w:p>
    <w:p>
      <w:r>
        <w:t>CHI CHUY Ể N NGUỒN SANG NĂM SAU</w:t>
      </w:r>
    </w:p>
    <w:p>
      <w:r>
        <w:t>-</w:t>
      </w:r>
    </w:p>
    <w:p>
      <w:r>
        <w:t>D</w:t>
      </w:r>
    </w:p>
    <w:p>
      <w:r>
        <w:t>CHI TRẢ N Ợ  G Ố C CỦA NSĐP</w:t>
      </w:r>
    </w:p>
    <w:p>
      <w:r>
        <w:t>104.700</w:t>
      </w:r>
    </w:p>
    <w:p>
      <w:r>
        <w:t>104.700</w:t>
      </w:r>
    </w:p>
    <w:p>
      <w:r>
        <w:t>104.700</w:t>
      </w:r>
    </w:p>
    <w:p>
      <w:r>
        <w:t>104.700</w:t>
      </w:r>
    </w:p>
    <w:p>
      <w:r>
        <w:t>-</w:t>
      </w:r>
    </w:p>
    <w:p>
      <w:r>
        <w:t>Bi ể u số 34 - NĐ 31</w:t>
      </w:r>
    </w:p>
    <w:p>
      <w:r>
        <w:t>PHỤ LỤC III</w:t>
      </w:r>
    </w:p>
    <w:p>
      <w:r>
        <w:t>DỰ TOÁN CHI NGÂN SÁCH CẤP THÀNH PHỐ THEO LĨNH VỰC NĂM 2024 SAU ĐIỀU CHỈNH</w:t>
      </w:r>
    </w:p>
    <w:p>
      <w:r>
        <w:t>(Kèm theo  Nghị quyết số 06/NQ- HĐ ND ngày 09 tháng 4 năm 2024 của Hội đồng nh â n dân thành phố)</w:t>
      </w:r>
    </w:p>
    <w:p>
      <w:r>
        <w:t>Đơn vị: triệu đồng</w:t>
      </w:r>
    </w:p>
    <w:p>
      <w:r>
        <w:t>ST T</w:t>
      </w:r>
    </w:p>
    <w:p>
      <w:r>
        <w:t>Nội dung</w:t>
      </w:r>
    </w:p>
    <w:p>
      <w:r>
        <w:t>Dự toán HĐND th à n h   phố giao đ  ầu   năm</w:t>
      </w:r>
    </w:p>
    <w:p>
      <w:r>
        <w:t>D ự  toán điề u   chỉnh</w:t>
      </w:r>
    </w:p>
    <w:p>
      <w:r>
        <w:t>Dự toán sau điều ch ỉ nh</w:t>
      </w:r>
    </w:p>
    <w:p>
      <w:r>
        <w:t>A</w:t>
      </w:r>
    </w:p>
    <w:p>
      <w:r>
        <w:t>B</w:t>
      </w:r>
    </w:p>
    <w:p>
      <w:r>
        <w:t>T Ổ NG CHI NSĐP</w:t>
      </w:r>
    </w:p>
    <w:p>
      <w:r>
        <w:t>15.869.91 1</w:t>
      </w:r>
    </w:p>
    <w:p>
      <w:r>
        <w:t>-41.30 9</w:t>
      </w:r>
    </w:p>
    <w:p>
      <w:r>
        <w:t>15.828.602</w:t>
      </w:r>
    </w:p>
    <w:p>
      <w:r>
        <w:t>A</w:t>
      </w:r>
    </w:p>
    <w:p>
      <w:r>
        <w:t>CHI B Ổ  SUNG CÂN Đ Ố I CHO NGÂN SÁCH C Ấ P DƯỚI</w:t>
      </w:r>
    </w:p>
    <w:p>
      <w:r>
        <w:t>6.212.28</w:t>
      </w:r>
    </w:p>
    <w:p>
      <w:r>
        <w:t>6.212.289</w:t>
      </w:r>
    </w:p>
    <w:p>
      <w:r>
        <w:t>B</w:t>
      </w:r>
    </w:p>
    <w:p>
      <w:r>
        <w:t>CHI CÂN Đ Ố I NGÂN SÁCH THEO LĨNH VỰC</w:t>
      </w:r>
    </w:p>
    <w:p>
      <w:r>
        <w:t>7.320.62 3</w:t>
      </w:r>
    </w:p>
    <w:p>
      <w:r>
        <w:t>-41.30 9</w:t>
      </w:r>
    </w:p>
    <w:p>
      <w:r>
        <w:t>7.279.314</w:t>
      </w:r>
    </w:p>
    <w:p>
      <w:r>
        <w:t>I</w:t>
      </w:r>
    </w:p>
    <w:p>
      <w:r>
        <w:t>Chi đầu tư phát triển</w:t>
      </w:r>
    </w:p>
    <w:p>
      <w:r>
        <w:t>4.682.31 4</w:t>
      </w:r>
    </w:p>
    <w:p>
      <w:r>
        <w:t>-41.30 9</w:t>
      </w:r>
    </w:p>
    <w:p>
      <w:r>
        <w:t>4.641.005</w:t>
      </w:r>
    </w:p>
    <w:p>
      <w:r>
        <w:t>1</w:t>
      </w:r>
    </w:p>
    <w:p>
      <w:r>
        <w:t>Chi đầu tư cho các d ự  án</w:t>
      </w:r>
    </w:p>
    <w:p>
      <w:r>
        <w:t>4.682.31</w:t>
      </w:r>
    </w:p>
    <w:p>
      <w:r>
        <w:t>-41.30 9</w:t>
      </w:r>
    </w:p>
    <w:p>
      <w:r>
        <w:t>4.641.005</w:t>
      </w:r>
    </w:p>
    <w:p>
      <w:r>
        <w:t>Cấp vốn  ủ y thác cho Chi nhánh Ngân hàng Chính sách xã hội  t hành phố Cần Thơ</w:t>
      </w:r>
    </w:p>
    <w:p>
      <w:r>
        <w:t>65.00 0</w:t>
      </w:r>
    </w:p>
    <w:p>
      <w:r>
        <w:t>65.000</w:t>
      </w:r>
    </w:p>
    <w:p>
      <w:r>
        <w:t>Giao thông</w:t>
      </w:r>
    </w:p>
    <w:p>
      <w:r>
        <w:t>682.28 8</w:t>
      </w:r>
    </w:p>
    <w:p>
      <w:r>
        <w:t>682.288</w:t>
      </w:r>
    </w:p>
    <w:p>
      <w:r>
        <w:t>Nông nghiệp, thủy lợi và th ủ y sản:</w:t>
      </w:r>
    </w:p>
    <w:p>
      <w:r>
        <w:t>91.27 6</w:t>
      </w:r>
    </w:p>
    <w:p>
      <w:r>
        <w:t>91.276</w:t>
      </w:r>
    </w:p>
    <w:p>
      <w:r>
        <w:t>Quy hoạch</w:t>
      </w:r>
    </w:p>
    <w:p>
      <w:r>
        <w:t>2.00 0</w:t>
      </w:r>
    </w:p>
    <w:p>
      <w:r>
        <w:t>2.000</w:t>
      </w:r>
    </w:p>
    <w:p>
      <w:r>
        <w:t>Kho t à ng</w:t>
      </w:r>
    </w:p>
    <w:p>
      <w:r>
        <w:t>16.5 00</w:t>
      </w:r>
    </w:p>
    <w:p>
      <w:r>
        <w:t>16.500</w:t>
      </w:r>
    </w:p>
    <w:p>
      <w:r>
        <w:t>Công ngh ệ  th ô ng tin:</w:t>
      </w:r>
    </w:p>
    <w:p>
      <w:r>
        <w:t>34. 0 0 0</w:t>
      </w:r>
    </w:p>
    <w:p>
      <w:r>
        <w:t>34.000</w:t>
      </w:r>
    </w:p>
    <w:p>
      <w:r>
        <w:t>Công trình công cộng tại các  đô  thị, hạ tầng kỹ thuật khu đô thị mới</w:t>
      </w:r>
    </w:p>
    <w:p>
      <w:r>
        <w:t>1.915.887</w:t>
      </w:r>
    </w:p>
    <w:p>
      <w:r>
        <w:t>-40.000</w:t>
      </w:r>
    </w:p>
    <w:p>
      <w:r>
        <w:t>1.875.887</w:t>
      </w:r>
    </w:p>
    <w:p>
      <w:r>
        <w:t>Hoạt động của các cơ quan qu ả n lý nh à  nước, đơn v ị  sự nghiệp công lập, t ổ  chức chính trị vá các tổ chức ch í nh trị - xã hội</w:t>
      </w:r>
    </w:p>
    <w:p>
      <w:r>
        <w:t>48.771</w:t>
      </w:r>
    </w:p>
    <w:p>
      <w:r>
        <w:t>1.839</w:t>
      </w:r>
    </w:p>
    <w:p>
      <w:r>
        <w:t>50.610</w:t>
      </w:r>
    </w:p>
    <w:p>
      <w:r>
        <w:t>Xã  hội</w:t>
      </w:r>
    </w:p>
    <w:p>
      <w:r>
        <w:t>4.847</w:t>
      </w:r>
    </w:p>
    <w:p>
      <w:r>
        <w:t>4.847</w:t>
      </w:r>
    </w:p>
    <w:p>
      <w:r>
        <w:t>Giáo dục, đào tạo v à  giáo dục nghề nghiệp</w:t>
      </w:r>
    </w:p>
    <w:p>
      <w:r>
        <w:t>200.432</w:t>
      </w:r>
    </w:p>
    <w:p>
      <w:r>
        <w:t>200.432</w:t>
      </w:r>
    </w:p>
    <w:p>
      <w:r>
        <w:t>Khoa học, c ô ng nghệ</w:t>
      </w:r>
    </w:p>
    <w:p>
      <w:r>
        <w:t>18.179</w:t>
      </w:r>
    </w:p>
    <w:p>
      <w:r>
        <w:t>18.179</w:t>
      </w:r>
    </w:p>
    <w:p>
      <w:r>
        <w:t>Phát thanh, truyền hình, th ô ng tấn:</w:t>
      </w:r>
    </w:p>
    <w:p>
      <w:r>
        <w:t>16.000</w:t>
      </w:r>
    </w:p>
    <w:p>
      <w:r>
        <w:t>16.000</w:t>
      </w:r>
    </w:p>
    <w:p>
      <w:r>
        <w:t>Văn h ó a, Thể dục thể thao:</w:t>
      </w:r>
    </w:p>
    <w:p>
      <w:r>
        <w:t>76.980</w:t>
      </w:r>
    </w:p>
    <w:p>
      <w:r>
        <w:t>76.980</w:t>
      </w:r>
    </w:p>
    <w:p>
      <w:r>
        <w:t>M ôi trường</w:t>
      </w:r>
    </w:p>
    <w:p>
      <w:r>
        <w:t>220</w:t>
      </w:r>
    </w:p>
    <w:p>
      <w:r>
        <w:t>220</w:t>
      </w:r>
    </w:p>
    <w:p>
      <w:r>
        <w:t>Y tế, d â n số v à  gia đ ì nh:</w:t>
      </w:r>
    </w:p>
    <w:p>
      <w:r>
        <w:t>30.000</w:t>
      </w:r>
    </w:p>
    <w:p>
      <w:r>
        <w:t>30.000</w:t>
      </w:r>
    </w:p>
    <w:p>
      <w:r>
        <w:t>Q u ố c phòng - An ninh v à  trật tự, an toàn xã hội</w:t>
      </w:r>
    </w:p>
    <w:p>
      <w:r>
        <w:t>35.692</w:t>
      </w:r>
    </w:p>
    <w:p>
      <w:r>
        <w:t>35.692</w:t>
      </w:r>
    </w:p>
    <w:p>
      <w:r>
        <w:t>Các nhiệm vụ, chương trình, dự án khác theo quy định của pháp luật</w:t>
      </w:r>
    </w:p>
    <w:p>
      <w:r>
        <w:t>36</w:t>
      </w:r>
    </w:p>
    <w:p>
      <w:r>
        <w:t>36</w:t>
      </w:r>
    </w:p>
    <w:p>
      <w:r>
        <w:t>Chưa giao chi tiết</w:t>
      </w:r>
    </w:p>
    <w:p>
      <w:r>
        <w:t>1.444.206</w:t>
      </w:r>
    </w:p>
    <w:p>
      <w:r>
        <w:t>-3.148</w:t>
      </w:r>
    </w:p>
    <w:p>
      <w:r>
        <w:t>1.441.058</w:t>
      </w:r>
    </w:p>
    <w:p>
      <w:r>
        <w:t>II</w:t>
      </w:r>
    </w:p>
    <w:p>
      <w:r>
        <w:t>Chi thường xuyên</w:t>
      </w:r>
    </w:p>
    <w:p>
      <w:r>
        <w:t>2.372.058</w:t>
      </w:r>
    </w:p>
    <w:p>
      <w:r>
        <w:t>2.372.058</w:t>
      </w:r>
    </w:p>
    <w:p>
      <w:r>
        <w:t>1</w:t>
      </w:r>
    </w:p>
    <w:p>
      <w:r>
        <w:t>Chi giáo dục - đào tạo v à  dạy nghề</w:t>
      </w:r>
    </w:p>
    <w:p>
      <w:r>
        <w:t>625.331</w:t>
      </w:r>
    </w:p>
    <w:p>
      <w:r>
        <w:t>625.331</w:t>
      </w:r>
    </w:p>
    <w:p>
      <w:r>
        <w:t>+  Chi s ự  nghiệp giáo dục</w:t>
      </w:r>
    </w:p>
    <w:p>
      <w:r>
        <w:t>482.060</w:t>
      </w:r>
    </w:p>
    <w:p>
      <w:r>
        <w:t>482.060</w:t>
      </w:r>
    </w:p>
    <w:p>
      <w:r>
        <w:t>+ Chi sự nghiệp giáo dục</w:t>
      </w:r>
    </w:p>
    <w:p>
      <w:r>
        <w:t>478.880</w:t>
      </w:r>
    </w:p>
    <w:p>
      <w:r>
        <w:t>478.880</w:t>
      </w:r>
    </w:p>
    <w:p>
      <w:r>
        <w:t>+ Chi thường xuyên 2 trường mầm non, tiểu học thực hành thuộc trường Cao đ ẳ ng</w:t>
      </w:r>
    </w:p>
    <w:p>
      <w:r>
        <w:t>3.180</w:t>
      </w:r>
    </w:p>
    <w:p>
      <w:r>
        <w:t>3.180</w:t>
      </w:r>
    </w:p>
    <w:p>
      <w:r>
        <w:t>- Chi đào tạo và dạy nghề</w:t>
      </w:r>
    </w:p>
    <w:p>
      <w:r>
        <w:t>143.271</w:t>
      </w:r>
    </w:p>
    <w:p>
      <w:r>
        <w:t>143.271</w:t>
      </w:r>
    </w:p>
    <w:p>
      <w:r>
        <w:t>Trong đó: - KP đào tạo CB của Thành  ủ y</w:t>
      </w:r>
    </w:p>
    <w:p>
      <w:r>
        <w:t>2.500</w:t>
      </w:r>
    </w:p>
    <w:p>
      <w:r>
        <w:t>2.500</w:t>
      </w:r>
    </w:p>
    <w:p>
      <w:r>
        <w:t>- Hỗ trợ chi phí học tập và miễn gi ả m học ph í</w:t>
      </w:r>
    </w:p>
    <w:p>
      <w:r>
        <w:t>10.000</w:t>
      </w:r>
    </w:p>
    <w:p>
      <w:r>
        <w:t>10.000</w:t>
      </w:r>
    </w:p>
    <w:p>
      <w:r>
        <w:t>2</w:t>
      </w:r>
    </w:p>
    <w:p>
      <w:r>
        <w:t>C hi khoa học và c ô ng nghệ</w:t>
      </w:r>
    </w:p>
    <w:p>
      <w:r>
        <w:t>45.951</w:t>
      </w:r>
    </w:p>
    <w:p>
      <w:r>
        <w:t>45.951</w:t>
      </w:r>
    </w:p>
    <w:p>
      <w:r>
        <w:t>- Hoạt động khoa học công nghệ</w:t>
      </w:r>
    </w:p>
    <w:p>
      <w:r>
        <w:t>33.754</w:t>
      </w:r>
    </w:p>
    <w:p>
      <w:r>
        <w:t>33.754</w:t>
      </w:r>
    </w:p>
    <w:p>
      <w:r>
        <w:t>- Hoạt động c ô ng nghệ th ô ng tin</w:t>
      </w:r>
    </w:p>
    <w:p>
      <w:r>
        <w:t>12.197</w:t>
      </w:r>
    </w:p>
    <w:p>
      <w:r>
        <w:t>12.197</w:t>
      </w:r>
    </w:p>
    <w:p>
      <w:r>
        <w:t>3</w:t>
      </w:r>
    </w:p>
    <w:p>
      <w:r>
        <w:t>C hi quốc phòng</w:t>
      </w:r>
    </w:p>
    <w:p>
      <w:r>
        <w:t>87.656</w:t>
      </w:r>
    </w:p>
    <w:p>
      <w:r>
        <w:t>87.656</w:t>
      </w:r>
    </w:p>
    <w:p>
      <w:r>
        <w:t>4</w:t>
      </w:r>
    </w:p>
    <w:p>
      <w:r>
        <w:t>C hi an ninh v à  trật tự an toàn x ã  hội</w:t>
      </w:r>
    </w:p>
    <w:p>
      <w:r>
        <w:t>45.637</w:t>
      </w:r>
    </w:p>
    <w:p>
      <w:r>
        <w:t>45.637</w:t>
      </w:r>
    </w:p>
    <w:p>
      <w:r>
        <w:t>5</w:t>
      </w:r>
    </w:p>
    <w:p>
      <w:r>
        <w:t>C hi y t ế , dân số v à   gia đình</w:t>
      </w:r>
    </w:p>
    <w:p>
      <w:r>
        <w:t>251.665</w:t>
      </w:r>
    </w:p>
    <w:p>
      <w:r>
        <w:t>251.665</w:t>
      </w:r>
    </w:p>
    <w:p>
      <w:r>
        <w:t>- Sự nghiệp y t ế</w:t>
      </w:r>
    </w:p>
    <w:p>
      <w:r>
        <w:t>242.062</w:t>
      </w:r>
    </w:p>
    <w:p>
      <w:r>
        <w:t>242.062</w:t>
      </w:r>
    </w:p>
    <w:p>
      <w:r>
        <w:t>- Chi khám chữa bệnh, kiểm tra sức kh ỏ e Cán bộ thuộc diện Thành ủy qu ả n lý</w:t>
      </w:r>
    </w:p>
    <w:p>
      <w:r>
        <w:t>9.603</w:t>
      </w:r>
    </w:p>
    <w:p>
      <w:r>
        <w:t>9.603</w:t>
      </w:r>
    </w:p>
    <w:p>
      <w:r>
        <w:t>6</w:t>
      </w:r>
    </w:p>
    <w:p>
      <w:r>
        <w:t>Chi  văn hóa thông tin</w:t>
      </w:r>
    </w:p>
    <w:p>
      <w:r>
        <w:t>43.589</w:t>
      </w:r>
    </w:p>
    <w:p>
      <w:r>
        <w:t>43.589</w:t>
      </w:r>
    </w:p>
    <w:p>
      <w:r>
        <w:t>7</w:t>
      </w:r>
    </w:p>
    <w:p>
      <w:r>
        <w:t>C hi phát thanh, truy ề n hình, thông tấn</w:t>
      </w:r>
    </w:p>
    <w:p>
      <w:r>
        <w:t>49.348</w:t>
      </w:r>
    </w:p>
    <w:p>
      <w:r>
        <w:t>49.348</w:t>
      </w:r>
    </w:p>
    <w:p>
      <w:r>
        <w:t>8</w:t>
      </w:r>
    </w:p>
    <w:p>
      <w:r>
        <w:t>Chi  th ể  dục thể thao</w:t>
      </w:r>
    </w:p>
    <w:p>
      <w:r>
        <w:t>61.862</w:t>
      </w:r>
    </w:p>
    <w:p>
      <w:r>
        <w:t>61.862</w:t>
      </w:r>
    </w:p>
    <w:p>
      <w:r>
        <w:t>9</w:t>
      </w:r>
    </w:p>
    <w:p>
      <w:r>
        <w:t>Ch i  b ả o vệ môi trư ờ ng</w:t>
      </w:r>
    </w:p>
    <w:p>
      <w:r>
        <w:t>77.00 0</w:t>
      </w:r>
    </w:p>
    <w:p>
      <w:r>
        <w:t>77.000</w:t>
      </w:r>
    </w:p>
    <w:p>
      <w:r>
        <w:t>10</w:t>
      </w:r>
    </w:p>
    <w:p>
      <w:r>
        <w:t>Chi các hoạt động kinh tế</w:t>
      </w:r>
    </w:p>
    <w:p>
      <w:r>
        <w:t>188.62 4</w:t>
      </w:r>
    </w:p>
    <w:p>
      <w:r>
        <w:t>188.624</w:t>
      </w:r>
    </w:p>
    <w:p>
      <w:r>
        <w:t>- Nông nghiệp, lâm nghiệp, khuy ế n nông thủy s ả n</w:t>
      </w:r>
    </w:p>
    <w:p>
      <w:r>
        <w:t>32.431</w:t>
      </w:r>
    </w:p>
    <w:p>
      <w:r>
        <w:t>52 430</w:t>
      </w:r>
    </w:p>
    <w:p>
      <w:r>
        <w:t>-  Thủy lợi</w:t>
      </w:r>
    </w:p>
    <w:p>
      <w:r>
        <w:t>39 . 421</w:t>
      </w:r>
    </w:p>
    <w:p>
      <w:r>
        <w:t>39.420</w:t>
      </w:r>
    </w:p>
    <w:p>
      <w:r>
        <w:t>- Giao th ô ng</w:t>
      </w:r>
    </w:p>
    <w:p>
      <w:r>
        <w:t>62.811</w:t>
      </w:r>
    </w:p>
    <w:p>
      <w:r>
        <w:t>62.811</w:t>
      </w:r>
    </w:p>
    <w:p>
      <w:r>
        <w:t>- Sự nghiệp kinh tế khác</w:t>
      </w:r>
    </w:p>
    <w:p>
      <w:r>
        <w:t>33.963</w:t>
      </w:r>
    </w:p>
    <w:p>
      <w:r>
        <w:t>33.963</w:t>
      </w:r>
    </w:p>
    <w:p>
      <w:r>
        <w:t>11</w:t>
      </w:r>
    </w:p>
    <w:p>
      <w:r>
        <w:t>Chi hoạt động của cơ quan qu ả n lý nh à  nước, đảng, đoàn thể</w:t>
      </w:r>
    </w:p>
    <w:p>
      <w:r>
        <w:t>510.29 1</w:t>
      </w:r>
    </w:p>
    <w:p>
      <w:r>
        <w:t>510.299</w:t>
      </w:r>
    </w:p>
    <w:p>
      <w:r>
        <w:t>- Quản lý nhà nước</w:t>
      </w:r>
    </w:p>
    <w:p>
      <w:r>
        <w:t>371.491</w:t>
      </w:r>
    </w:p>
    <w:p>
      <w:r>
        <w:t>371.491</w:t>
      </w:r>
    </w:p>
    <w:p>
      <w:r>
        <w:t>-  Đả ng</w:t>
      </w:r>
    </w:p>
    <w:p>
      <w:r>
        <w:t>92.385</w:t>
      </w:r>
    </w:p>
    <w:p>
      <w:r>
        <w:t>92.385</w:t>
      </w:r>
    </w:p>
    <w:p>
      <w:r>
        <w:t>- Đoàn thể, các t ổ  chức kinh tế XH</w:t>
      </w:r>
    </w:p>
    <w:p>
      <w:r>
        <w:t>46.423</w:t>
      </w:r>
    </w:p>
    <w:p>
      <w:r>
        <w:t>46.423</w:t>
      </w:r>
    </w:p>
    <w:p>
      <w:r>
        <w:t>12</w:t>
      </w:r>
    </w:p>
    <w:p>
      <w:r>
        <w:t>Chi bảo đảm xã hội</w:t>
      </w:r>
    </w:p>
    <w:p>
      <w:r>
        <w:t>100.600</w:t>
      </w:r>
    </w:p>
    <w:p>
      <w:r>
        <w:t>100.600</w:t>
      </w:r>
    </w:p>
    <w:p>
      <w:r>
        <w:t>-  Đả m b ả o xã hội</w:t>
      </w:r>
    </w:p>
    <w:p>
      <w:r>
        <w:t>90.600</w:t>
      </w:r>
    </w:p>
    <w:p>
      <w:r>
        <w:t>90.600</w:t>
      </w:r>
    </w:p>
    <w:p>
      <w:r>
        <w:t>- KP do tăng s ố     đối   tượng BTXH v  à  mức chi trong năm</w:t>
      </w:r>
    </w:p>
    <w:p>
      <w:r>
        <w:t>10.000</w:t>
      </w:r>
    </w:p>
    <w:p>
      <w:r>
        <w:t>10.000</w:t>
      </w:r>
    </w:p>
    <w:p>
      <w:r>
        <w:t>13</w:t>
      </w:r>
    </w:p>
    <w:p>
      <w:r>
        <w:t>Chi th ườn g xuyên khác</w:t>
      </w:r>
    </w:p>
    <w:p>
      <w:r>
        <w:t>284.495</w:t>
      </w:r>
    </w:p>
    <w:p>
      <w:r>
        <w:t>284.495</w:t>
      </w:r>
    </w:p>
    <w:p>
      <w:r>
        <w:t>- K i nh phí khen thư ở ng</w:t>
      </w:r>
    </w:p>
    <w:p>
      <w:r>
        <w:t>10.000</w:t>
      </w:r>
    </w:p>
    <w:p>
      <w:r>
        <w:t>10.000</w:t>
      </w:r>
    </w:p>
    <w:p>
      <w:r>
        <w:t>- Các kho ả n thu h ồ i qua thanh tra nộp NSNN (30%)</w:t>
      </w:r>
    </w:p>
    <w:p>
      <w:r>
        <w:t>10.000</w:t>
      </w:r>
    </w:p>
    <w:p>
      <w:r>
        <w:t>10.000</w:t>
      </w:r>
    </w:p>
    <w:p>
      <w:r>
        <w:t>- Trợ cấp Tết Nguyên đán</w:t>
      </w:r>
    </w:p>
    <w:p>
      <w:r>
        <w:t>147.000</w:t>
      </w:r>
    </w:p>
    <w:p>
      <w:r>
        <w:t>147.000</w:t>
      </w:r>
    </w:p>
    <w:p>
      <w:r>
        <w:t>- Các khoản ch i  phát s i nh còn lại (dự ki ế n)</w:t>
      </w:r>
    </w:p>
    <w:p>
      <w:r>
        <w:t>117.495</w:t>
      </w:r>
    </w:p>
    <w:p>
      <w:r>
        <w:t>117.495</w:t>
      </w:r>
    </w:p>
    <w:p>
      <w:r>
        <w:t>III</w:t>
      </w:r>
    </w:p>
    <w:p>
      <w:r>
        <w:t>Chi tr ả  n ợ  lãi các kho ả n do chính quyền địa phương vay</w:t>
      </w:r>
    </w:p>
    <w:p>
      <w:r>
        <w:t>166.000</w:t>
      </w:r>
    </w:p>
    <w:p>
      <w:r>
        <w:t>166.000</w:t>
      </w:r>
    </w:p>
    <w:p>
      <w:r>
        <w:t>IV</w:t>
      </w:r>
    </w:p>
    <w:p>
      <w:r>
        <w:t>Chi bổ sung  quỹ  dự trữ tài chính</w:t>
      </w:r>
    </w:p>
    <w:p>
      <w:r>
        <w:t>1.380</w:t>
      </w:r>
    </w:p>
    <w:p>
      <w:r>
        <w:t>1.380</w:t>
      </w:r>
    </w:p>
    <w:p>
      <w:r>
        <w:t>V</w:t>
      </w:r>
    </w:p>
    <w:p>
      <w:r>
        <w:t>D ự  ph ò ng ngân sách</w:t>
      </w:r>
    </w:p>
    <w:p>
      <w:r>
        <w:t>98.871</w:t>
      </w:r>
    </w:p>
    <w:p>
      <w:r>
        <w:t>98.871</w:t>
      </w:r>
    </w:p>
    <w:p>
      <w:r>
        <w:t>VI</w:t>
      </w:r>
    </w:p>
    <w:p>
      <w:r>
        <w:t>Chi tạo nguồn, điều ch ỉ nh tiền  lương</w:t>
      </w:r>
    </w:p>
    <w:p>
      <w:r>
        <w:t>C</w:t>
      </w:r>
    </w:p>
    <w:p>
      <w:r>
        <w:t>CHI CÁC CHƯƠNG TRÌNH MỤC TIÊU</w:t>
      </w:r>
    </w:p>
    <w:p>
      <w:r>
        <w:t>2.232.299</w:t>
      </w:r>
    </w:p>
    <w:p>
      <w:r>
        <w:t>2.232.299</w:t>
      </w:r>
    </w:p>
    <w:p>
      <w:r>
        <w:t>I</w:t>
      </w:r>
    </w:p>
    <w:p>
      <w:r>
        <w:t>Ch i  đầu tư phát triển</w:t>
      </w:r>
    </w:p>
    <w:p>
      <w:r>
        <w:t>2.153.160</w:t>
      </w:r>
    </w:p>
    <w:p>
      <w:r>
        <w:t>2.153.160</w:t>
      </w:r>
    </w:p>
    <w:p>
      <w:r>
        <w:t>1</w:t>
      </w:r>
    </w:p>
    <w:p>
      <w:r>
        <w:t>Đầ u tư các dự án từ nguồn vốn nước ngo à i</w:t>
      </w:r>
    </w:p>
    <w:p>
      <w:r>
        <w:t>40.160</w:t>
      </w:r>
    </w:p>
    <w:p>
      <w:r>
        <w:t>40.160</w:t>
      </w:r>
    </w:p>
    <w:p>
      <w:r>
        <w:t>2</w:t>
      </w:r>
    </w:p>
    <w:p>
      <w:r>
        <w:t>Đầ u tư các dự án từ nguồn vốn trong nước</w:t>
      </w:r>
    </w:p>
    <w:p>
      <w:r>
        <w:t>2.113.000</w:t>
      </w:r>
    </w:p>
    <w:p>
      <w:r>
        <w:t>2.113.000</w:t>
      </w:r>
    </w:p>
    <w:p>
      <w:r>
        <w:t>T rong đó vốn ch ư a giao chi tiết</w:t>
      </w:r>
    </w:p>
    <w:p>
      <w:r>
        <w:t>223.000</w:t>
      </w:r>
    </w:p>
    <w:p>
      <w:r>
        <w:t>3</w:t>
      </w:r>
    </w:p>
    <w:p>
      <w:r>
        <w:t>Vốn  trái phiếu Chính phủ</w:t>
      </w:r>
    </w:p>
    <w:p>
      <w:r>
        <w:t>II</w:t>
      </w:r>
    </w:p>
    <w:p>
      <w:r>
        <w:t>C hi s ự  nghiệp</w:t>
      </w:r>
    </w:p>
    <w:p>
      <w:r>
        <w:t>79.139</w:t>
      </w:r>
    </w:p>
    <w:p>
      <w:r>
        <w:t>79.139</w:t>
      </w:r>
    </w:p>
    <w:p>
      <w:r>
        <w:t>1</w:t>
      </w:r>
    </w:p>
    <w:p>
      <w:r>
        <w:t>Vố n ngoài nước</w:t>
      </w:r>
    </w:p>
    <w:p>
      <w:r>
        <w:t>2</w:t>
      </w:r>
    </w:p>
    <w:p>
      <w:r>
        <w:t>Vố n trong nước</w:t>
      </w:r>
    </w:p>
    <w:p>
      <w:r>
        <w:t>79.139</w:t>
      </w:r>
    </w:p>
    <w:p>
      <w:r>
        <w:t>79.139</w:t>
      </w:r>
    </w:p>
    <w:p>
      <w:r>
        <w:t>- Kinh ph í  thực hiện nhiệm vụ đảm bảo trật tự an to à n giao thông</w:t>
      </w:r>
    </w:p>
    <w:p>
      <w:r>
        <w:t>2.790</w:t>
      </w:r>
    </w:p>
    <w:p>
      <w:r>
        <w:t>2.790</w:t>
      </w:r>
    </w:p>
    <w:p>
      <w:r>
        <w:t>- Kinh phí quản lý, b ả o tr ì  đường bộ cho Quỹ B ả o trì đường bộ địa phương</w:t>
      </w:r>
    </w:p>
    <w:p>
      <w:r>
        <w:t>47 . 823</w:t>
      </w:r>
    </w:p>
    <w:p>
      <w:r>
        <w:t>47.823</w:t>
      </w:r>
    </w:p>
    <w:p>
      <w:r>
        <w:t>- K i nh ph í  thực hiện các chính sách an sinh xã hội</w:t>
      </w:r>
    </w:p>
    <w:p>
      <w:r>
        <w:t>28 . 526</w:t>
      </w:r>
    </w:p>
    <w:p>
      <w:r>
        <w:t>28.526</w:t>
      </w:r>
    </w:p>
    <w:p>
      <w:r>
        <w:t>D</w:t>
      </w:r>
    </w:p>
    <w:p>
      <w:r>
        <w:t>C HI TRẢ NỢ G Ố C CỦA NSĐP</w:t>
      </w:r>
    </w:p>
    <w:p>
      <w:r>
        <w:t>104.700</w:t>
      </w:r>
    </w:p>
    <w:p>
      <w:r>
        <w:t>104.700</w:t>
      </w:r>
    </w:p>
    <w:p>
      <w:r>
        <w:t>Biếu số 35 NĐ 31</w:t>
      </w:r>
    </w:p>
    <w:p>
      <w:r>
        <w:t>PHỤ LỤC IV</w:t>
      </w:r>
    </w:p>
    <w:p>
      <w:r>
        <w:t>DỰ TOÁN CHI NGÂN SÁCH CẤP THÀNH PHỐ CHO TỪNG CƠ QUAN, TỔ CHỨC THEO CƠ CẤU CHI NĂM 2024 SAU ĐIỀU CHỈNH</w:t>
      </w:r>
    </w:p>
    <w:p>
      <w:r>
        <w:t>(Kèm theo  Nghị quyết số 06/NQ- HĐ ND ngày 09 tháng 4 năm 2024 của Hội đồng nh â n dân thành phố)</w:t>
      </w:r>
    </w:p>
    <w:p>
      <w:r>
        <w:t>Đơn vị :   Triệu đồng</w:t>
      </w:r>
    </w:p>
    <w:p>
      <w:r>
        <w:t>STT</w:t>
      </w:r>
    </w:p>
    <w:p>
      <w:r>
        <w:t>Tên đơn vị</w:t>
      </w:r>
    </w:p>
    <w:p>
      <w:r>
        <w:t>T ổ ng dự toán giao đầu n ă m</w:t>
      </w:r>
    </w:p>
    <w:p>
      <w:r>
        <w:t>Dự toán điều ch ỉ nh</w:t>
      </w:r>
    </w:p>
    <w:p>
      <w:r>
        <w:t>T ổ ng dự toán sau điều   c hỉ nh</w:t>
      </w:r>
    </w:p>
    <w:p>
      <w:r>
        <w:t>Chi đ ầ u tư phát triển (Không k ể  chương trình MTQG)</w:t>
      </w:r>
    </w:p>
    <w:p>
      <w:r>
        <w:t>Chi thường xuyên (Không kể chương trình MTQG)</w:t>
      </w:r>
    </w:p>
    <w:p>
      <w:r>
        <w:t>Chi trả nợ lãi do chính quyền địa phương vay</w:t>
      </w:r>
    </w:p>
    <w:p>
      <w:r>
        <w:t>Chi b ổ  sung quỹ dự trữ tài chính</w:t>
      </w:r>
    </w:p>
    <w:p>
      <w:r>
        <w:t>Chi dự phòng ngân sách</w:t>
      </w:r>
    </w:p>
    <w:p>
      <w:r>
        <w:t>Chi tạo nguồn, điều ch ỉ nh tiền lương</w:t>
      </w:r>
    </w:p>
    <w:p>
      <w:r>
        <w:t>Chi chương trình MTQG</w:t>
      </w:r>
    </w:p>
    <w:p>
      <w:r>
        <w:t>Chi chuyển nguồn sang ngân sách năm sau</w:t>
      </w:r>
    </w:p>
    <w:p>
      <w:r>
        <w:t>T ổ ng s ố</w:t>
      </w:r>
    </w:p>
    <w:p>
      <w:r>
        <w:t>Chi đầu tư phát tri ể n</w:t>
      </w:r>
    </w:p>
    <w:p>
      <w:r>
        <w:t>Chi thư ờ ng xuyên</w:t>
      </w:r>
    </w:p>
    <w:p>
      <w:r>
        <w:t>A</w:t>
      </w:r>
    </w:p>
    <w:p>
      <w:r>
        <w:t>B</w:t>
      </w:r>
    </w:p>
    <w:p>
      <w:r>
        <w:t>1</w:t>
      </w:r>
    </w:p>
    <w:p>
      <w:r>
        <w:t>2</w:t>
      </w:r>
    </w:p>
    <w:p>
      <w:r>
        <w:t>3</w:t>
      </w:r>
    </w:p>
    <w:p>
      <w:r>
        <w:t>4</w:t>
      </w:r>
    </w:p>
    <w:p>
      <w:r>
        <w:t>5</w:t>
      </w:r>
    </w:p>
    <w:p>
      <w:r>
        <w:t>6</w:t>
      </w:r>
    </w:p>
    <w:p>
      <w:r>
        <w:t>7</w:t>
      </w:r>
    </w:p>
    <w:p>
      <w:r>
        <w:t>8 = 9+10</w:t>
      </w:r>
    </w:p>
    <w:p>
      <w:r>
        <w:t>9</w:t>
      </w:r>
    </w:p>
    <w:p>
      <w:r>
        <w:t>10</w:t>
      </w:r>
    </w:p>
    <w:p>
      <w:r>
        <w:t>11</w:t>
      </w:r>
    </w:p>
    <w:p>
      <w:r>
        <w:t>12</w:t>
      </w:r>
    </w:p>
    <w:p>
      <w:r>
        <w:t>T Ổ NG SỐ</w:t>
      </w:r>
    </w:p>
    <w:p>
      <w:r>
        <w:t>7.320.623</w:t>
      </w:r>
    </w:p>
    <w:p>
      <w:r>
        <w:t>-41.309</w:t>
      </w:r>
    </w:p>
    <w:p>
      <w:r>
        <w:t>-</w:t>
      </w:r>
    </w:p>
    <w:p>
      <w:r>
        <w:t>-</w:t>
      </w:r>
    </w:p>
    <w:p>
      <w:r>
        <w:t>-</w:t>
      </w:r>
    </w:p>
    <w:p>
      <w:r>
        <w:t>-</w:t>
      </w:r>
    </w:p>
    <w:p>
      <w:r>
        <w:t>-</w:t>
      </w:r>
    </w:p>
    <w:p>
      <w:r>
        <w:t>-</w:t>
      </w:r>
    </w:p>
    <w:p>
      <w:r>
        <w:t>-</w:t>
      </w:r>
    </w:p>
    <w:p>
      <w:r>
        <w:t>-</w:t>
      </w:r>
    </w:p>
    <w:p>
      <w:r>
        <w:t>-</w:t>
      </w:r>
    </w:p>
    <w:p>
      <w:r>
        <w:t>7.279.314</w:t>
      </w:r>
    </w:p>
    <w:p>
      <w:r>
        <w:t>I</w:t>
      </w:r>
    </w:p>
    <w:p>
      <w:r>
        <w:t>CÁC CƠ QUAN, TỔ CHỨC</w:t>
      </w:r>
    </w:p>
    <w:p>
      <w:r>
        <w:t>7.054.372</w:t>
      </w:r>
    </w:p>
    <w:p>
      <w:r>
        <w:t>-41.309</w:t>
      </w:r>
    </w:p>
    <w:p>
      <w:r>
        <w:t>0</w:t>
      </w:r>
    </w:p>
    <w:p>
      <w:r>
        <w:t>0</w:t>
      </w:r>
    </w:p>
    <w:p>
      <w:r>
        <w:t>0</w:t>
      </w:r>
    </w:p>
    <w:p>
      <w:r>
        <w:t>0</w:t>
      </w:r>
    </w:p>
    <w:p>
      <w:r>
        <w:t>0</w:t>
      </w:r>
    </w:p>
    <w:p>
      <w:r>
        <w:t>0</w:t>
      </w:r>
    </w:p>
    <w:p>
      <w:r>
        <w:t>0</w:t>
      </w:r>
    </w:p>
    <w:p>
      <w:r>
        <w:t>0</w:t>
      </w:r>
    </w:p>
    <w:p>
      <w:r>
        <w:t>0</w:t>
      </w:r>
    </w:p>
    <w:p>
      <w:r>
        <w:t>7.013.063</w:t>
      </w:r>
    </w:p>
    <w:p>
      <w:r>
        <w:t>1</w:t>
      </w:r>
    </w:p>
    <w:p>
      <w:r>
        <w:t>VP Đoàn ĐBQH và HĐND TP</w:t>
      </w:r>
    </w:p>
    <w:p>
      <w:r>
        <w:t>17.845</w:t>
      </w:r>
    </w:p>
    <w:p>
      <w:r>
        <w:t>-</w:t>
      </w:r>
    </w:p>
    <w:p>
      <w:r>
        <w:t>17.845</w:t>
      </w:r>
    </w:p>
    <w:p>
      <w:r>
        <w:t>2</w:t>
      </w:r>
    </w:p>
    <w:p>
      <w:r>
        <w:t>VP UBND TP</w:t>
      </w:r>
    </w:p>
    <w:p>
      <w:r>
        <w:t>29.726</w:t>
      </w:r>
    </w:p>
    <w:p>
      <w:r>
        <w:t>-</w:t>
      </w:r>
    </w:p>
    <w:p>
      <w:r>
        <w:t>29.726</w:t>
      </w:r>
    </w:p>
    <w:p>
      <w:r>
        <w:t>3</w:t>
      </w:r>
    </w:p>
    <w:p>
      <w:r>
        <w:t>S ở  Kế hoạch &amp; Đ ầ u tư</w:t>
      </w:r>
    </w:p>
    <w:p>
      <w:r>
        <w:t>10.855</w:t>
      </w:r>
    </w:p>
    <w:p>
      <w:r>
        <w:t>-</w:t>
      </w:r>
    </w:p>
    <w:p>
      <w:r>
        <w:t>10.855</w:t>
      </w:r>
    </w:p>
    <w:p>
      <w:r>
        <w:t>4</w:t>
      </w:r>
    </w:p>
    <w:p>
      <w:r>
        <w:t>TT Hỗ trợ DN vừa và nh ỏ</w:t>
      </w:r>
    </w:p>
    <w:p>
      <w:r>
        <w:t>910</w:t>
      </w:r>
    </w:p>
    <w:p>
      <w:r>
        <w:t>-</w:t>
      </w:r>
    </w:p>
    <w:p>
      <w:r>
        <w:t>910</w:t>
      </w:r>
    </w:p>
    <w:p>
      <w:r>
        <w:t>5</w:t>
      </w:r>
    </w:p>
    <w:p>
      <w:r>
        <w:t>Sở Tài chính</w:t>
      </w:r>
    </w:p>
    <w:p>
      <w:r>
        <w:t>14.011</w:t>
      </w:r>
    </w:p>
    <w:p>
      <w:r>
        <w:t>-</w:t>
      </w:r>
    </w:p>
    <w:p>
      <w:r>
        <w:t>14.011</w:t>
      </w:r>
    </w:p>
    <w:p>
      <w:r>
        <w:t>6</w:t>
      </w:r>
    </w:p>
    <w:p>
      <w:r>
        <w:t>S ở  Công Thương</w:t>
      </w:r>
    </w:p>
    <w:p>
      <w:r>
        <w:t>9.965</w:t>
      </w:r>
    </w:p>
    <w:p>
      <w:r>
        <w:t>-</w:t>
      </w:r>
    </w:p>
    <w:p>
      <w:r>
        <w:t>9.965</w:t>
      </w:r>
    </w:p>
    <w:p>
      <w:r>
        <w:t>7</w:t>
      </w:r>
    </w:p>
    <w:p>
      <w:r>
        <w:t>Sở Xây dựng</w:t>
      </w:r>
    </w:p>
    <w:p>
      <w:r>
        <w:t>75.140</w:t>
      </w:r>
    </w:p>
    <w:p>
      <w:r>
        <w:t>-</w:t>
      </w:r>
    </w:p>
    <w:p>
      <w:r>
        <w:t>75.140</w:t>
      </w:r>
    </w:p>
    <w:p>
      <w:r>
        <w:t>8</w:t>
      </w:r>
    </w:p>
    <w:p>
      <w:r>
        <w:t>Sở Tư pháp</w:t>
      </w:r>
    </w:p>
    <w:p>
      <w:r>
        <w:t>10.790</w:t>
      </w:r>
    </w:p>
    <w:p>
      <w:r>
        <w:t>-</w:t>
      </w:r>
    </w:p>
    <w:p>
      <w:r>
        <w:t>10.790</w:t>
      </w:r>
    </w:p>
    <w:p>
      <w:r>
        <w:t>9</w:t>
      </w:r>
    </w:p>
    <w:p>
      <w:r>
        <w:t>TT Trợ giúp pháp lý</w:t>
      </w:r>
    </w:p>
    <w:p>
      <w:r>
        <w:t>6.587</w:t>
      </w:r>
    </w:p>
    <w:p>
      <w:r>
        <w:t>-</w:t>
      </w:r>
    </w:p>
    <w:p>
      <w:r>
        <w:t>6.587</w:t>
      </w:r>
    </w:p>
    <w:p>
      <w:r>
        <w:t>10</w:t>
      </w:r>
    </w:p>
    <w:p>
      <w:r>
        <w:t>Sở Thông tin &amp; Truyền thông</w:t>
      </w:r>
    </w:p>
    <w:p>
      <w:r>
        <w:t>46.396</w:t>
      </w:r>
    </w:p>
    <w:p>
      <w:r>
        <w:t>-</w:t>
      </w:r>
    </w:p>
    <w:p>
      <w:r>
        <w:t>46.396</w:t>
      </w:r>
    </w:p>
    <w:p>
      <w:r>
        <w:t>11</w:t>
      </w:r>
    </w:p>
    <w:p>
      <w:r>
        <w:t>Sở Giao thông Vận t ả i</w:t>
      </w:r>
    </w:p>
    <w:p>
      <w:r>
        <w:t>150.795</w:t>
      </w:r>
    </w:p>
    <w:p>
      <w:r>
        <w:t>-</w:t>
      </w:r>
    </w:p>
    <w:p>
      <w:r>
        <w:t>150.795</w:t>
      </w:r>
    </w:p>
    <w:p>
      <w:r>
        <w:t>12</w:t>
      </w:r>
    </w:p>
    <w:p>
      <w:r>
        <w:t>TT Điều hành Vận tải HKCC</w:t>
      </w:r>
    </w:p>
    <w:p>
      <w:r>
        <w:t>5.500</w:t>
      </w:r>
    </w:p>
    <w:p>
      <w:r>
        <w:t>-</w:t>
      </w:r>
    </w:p>
    <w:p>
      <w:r>
        <w:t>5.500</w:t>
      </w:r>
    </w:p>
    <w:p>
      <w:r>
        <w:t>13</w:t>
      </w:r>
    </w:p>
    <w:p>
      <w:r>
        <w:t>Thanh tra Sở Giao thông</w:t>
      </w:r>
    </w:p>
    <w:p>
      <w:r>
        <w:t>14.179</w:t>
      </w:r>
    </w:p>
    <w:p>
      <w:r>
        <w:t>-</w:t>
      </w:r>
    </w:p>
    <w:p>
      <w:r>
        <w:t>14.179</w:t>
      </w:r>
    </w:p>
    <w:p>
      <w:r>
        <w:t>14</w:t>
      </w:r>
    </w:p>
    <w:p>
      <w:r>
        <w:t>Sở Nội vụ</w:t>
      </w:r>
    </w:p>
    <w:p>
      <w:r>
        <w:t>21.777</w:t>
      </w:r>
    </w:p>
    <w:p>
      <w:r>
        <w:t>-</w:t>
      </w:r>
    </w:p>
    <w:p>
      <w:r>
        <w:t>21.777</w:t>
      </w:r>
    </w:p>
    <w:p>
      <w:r>
        <w:t>15</w:t>
      </w:r>
    </w:p>
    <w:p>
      <w:r>
        <w:t>TT Lưu trữ lịch s ử</w:t>
      </w:r>
    </w:p>
    <w:p>
      <w:r>
        <w:t>2.534</w:t>
      </w:r>
    </w:p>
    <w:p>
      <w:r>
        <w:t>-</w:t>
      </w:r>
    </w:p>
    <w:p>
      <w:r>
        <w:t>2.534</w:t>
      </w:r>
    </w:p>
    <w:p>
      <w:r>
        <w:t>16</w:t>
      </w:r>
    </w:p>
    <w:p>
      <w:r>
        <w:t>Sở Ngoại vụ</w:t>
      </w:r>
    </w:p>
    <w:p>
      <w:r>
        <w:t>5 658</w:t>
      </w:r>
    </w:p>
    <w:p>
      <w:r>
        <w:t>-</w:t>
      </w:r>
    </w:p>
    <w:p>
      <w:r>
        <w:t>5.658</w:t>
      </w:r>
    </w:p>
    <w:p>
      <w:r>
        <w:t>17</w:t>
      </w:r>
    </w:p>
    <w:p>
      <w:r>
        <w:t>Thanh tra thành ph ố</w:t>
      </w:r>
    </w:p>
    <w:p>
      <w:r>
        <w:t>7.902</w:t>
      </w:r>
    </w:p>
    <w:p>
      <w:r>
        <w:t>-</w:t>
      </w:r>
    </w:p>
    <w:p>
      <w:r>
        <w:t>7.902</w:t>
      </w:r>
    </w:p>
    <w:p>
      <w:r>
        <w:t>18</w:t>
      </w:r>
    </w:p>
    <w:p>
      <w:r>
        <w:t>Sở Lao động TBXH</w:t>
      </w:r>
    </w:p>
    <w:p>
      <w:r>
        <w:t>109.06 3</w:t>
      </w:r>
    </w:p>
    <w:p>
      <w:r>
        <w:t>-</w:t>
      </w:r>
    </w:p>
    <w:p>
      <w:r>
        <w:t>109.063</w:t>
      </w:r>
    </w:p>
    <w:p>
      <w:r>
        <w:t>19</w:t>
      </w:r>
    </w:p>
    <w:p>
      <w:r>
        <w:t>Sở V ăn  hóa, Th ể  thao &amp; Du lịch</w:t>
      </w:r>
    </w:p>
    <w:p>
      <w:r>
        <w:t>126.70 7</w:t>
      </w:r>
    </w:p>
    <w:p>
      <w:r>
        <w:t>-</w:t>
      </w:r>
    </w:p>
    <w:p>
      <w:r>
        <w:t>126.707</w:t>
      </w:r>
    </w:p>
    <w:p>
      <w:r>
        <w:t>20</w:t>
      </w:r>
    </w:p>
    <w:p>
      <w:r>
        <w:t>Sở Tài nguyên &amp; Môi trường</w:t>
      </w:r>
    </w:p>
    <w:p>
      <w:r>
        <w:t>91.70 4</w:t>
      </w:r>
    </w:p>
    <w:p>
      <w:r>
        <w:t>-</w:t>
      </w:r>
    </w:p>
    <w:p>
      <w:r>
        <w:t>91.704</w:t>
      </w:r>
    </w:p>
    <w:p>
      <w:r>
        <w:t>21</w:t>
      </w:r>
    </w:p>
    <w:p>
      <w:r>
        <w:t>Sở KHCN</w:t>
      </w:r>
    </w:p>
    <w:p>
      <w:r>
        <w:t>51.46 2</w:t>
      </w:r>
    </w:p>
    <w:p>
      <w:r>
        <w:t>-</w:t>
      </w:r>
    </w:p>
    <w:p>
      <w:r>
        <w:t>51 . 462</w:t>
      </w:r>
    </w:p>
    <w:p>
      <w:r>
        <w:t>22</w:t>
      </w:r>
    </w:p>
    <w:p>
      <w:r>
        <w:t>Chi cục TC ĐL ch ấ t lượng</w:t>
      </w:r>
    </w:p>
    <w:p>
      <w:r>
        <w:t>1.81 4</w:t>
      </w:r>
    </w:p>
    <w:p>
      <w:r>
        <w:t>-</w:t>
      </w:r>
    </w:p>
    <w:p>
      <w:r>
        <w:t>1.814</w:t>
      </w:r>
    </w:p>
    <w:p>
      <w:r>
        <w:t>23</w:t>
      </w:r>
    </w:p>
    <w:p>
      <w:r>
        <w:t>TT ứng dụng tiến bộ KH&amp;CN</w:t>
      </w:r>
    </w:p>
    <w:p>
      <w:r>
        <w:t>2.10 5</w:t>
      </w:r>
    </w:p>
    <w:p>
      <w:r>
        <w:t>-</w:t>
      </w:r>
    </w:p>
    <w:p>
      <w:r>
        <w:t>2.105</w:t>
      </w:r>
    </w:p>
    <w:p>
      <w:r>
        <w:t>24</w:t>
      </w:r>
    </w:p>
    <w:p>
      <w:r>
        <w:t>TT Vườn ươm CNCN Việt Nam - HQ</w:t>
      </w:r>
    </w:p>
    <w:p>
      <w:r>
        <w:t>2.33 6</w:t>
      </w:r>
    </w:p>
    <w:p>
      <w:r>
        <w:t>-</w:t>
      </w:r>
    </w:p>
    <w:p>
      <w:r>
        <w:t>2.336</w:t>
      </w:r>
    </w:p>
    <w:p>
      <w:r>
        <w:t>25</w:t>
      </w:r>
    </w:p>
    <w:p>
      <w:r>
        <w:t>TT  Thông tin KH v à  CN</w:t>
      </w:r>
    </w:p>
    <w:p>
      <w:r>
        <w:t>1.430</w:t>
      </w:r>
    </w:p>
    <w:p>
      <w:r>
        <w:t>-</w:t>
      </w:r>
    </w:p>
    <w:p>
      <w:r>
        <w:t>1.430</w:t>
      </w:r>
    </w:p>
    <w:p>
      <w:r>
        <w:t>26</w:t>
      </w:r>
    </w:p>
    <w:p>
      <w:r>
        <w:t>Sở Y tế</w:t>
      </w:r>
    </w:p>
    <w:p>
      <w:r>
        <w:t>249.387</w:t>
      </w:r>
    </w:p>
    <w:p>
      <w:r>
        <w:t>-</w:t>
      </w:r>
    </w:p>
    <w:p>
      <w:r>
        <w:t>249.387</w:t>
      </w:r>
    </w:p>
    <w:p>
      <w:r>
        <w:t>27</w:t>
      </w:r>
    </w:p>
    <w:p>
      <w:r>
        <w:t>Sở Giáo dục &amp;  Đ ào tạo</w:t>
      </w:r>
    </w:p>
    <w:p>
      <w:r>
        <w:t>588.285</w:t>
      </w:r>
    </w:p>
    <w:p>
      <w:r>
        <w:t>-</w:t>
      </w:r>
    </w:p>
    <w:p>
      <w:r>
        <w:t>588.285</w:t>
      </w:r>
    </w:p>
    <w:p>
      <w:r>
        <w:t>28</w:t>
      </w:r>
    </w:p>
    <w:p>
      <w:r>
        <w:t>Ban QL các khu chế xuất &amp; CN</w:t>
      </w:r>
    </w:p>
    <w:p>
      <w:r>
        <w:t>6.225</w:t>
      </w:r>
    </w:p>
    <w:p>
      <w:r>
        <w:t>-</w:t>
      </w:r>
    </w:p>
    <w:p>
      <w:r>
        <w:t>6.225</w:t>
      </w:r>
    </w:p>
    <w:p>
      <w:r>
        <w:t>29</w:t>
      </w:r>
    </w:p>
    <w:p>
      <w:r>
        <w:t>Ban Dân tộc</w:t>
      </w:r>
    </w:p>
    <w:p>
      <w:r>
        <w:t>4.751</w:t>
      </w:r>
    </w:p>
    <w:p>
      <w:r>
        <w:t>-</w:t>
      </w:r>
    </w:p>
    <w:p>
      <w:r>
        <w:t>4.751</w:t>
      </w:r>
    </w:p>
    <w:p>
      <w:r>
        <w:t>30</w:t>
      </w:r>
    </w:p>
    <w:p>
      <w:r>
        <w:t>Sở Nông nghiệp và PTNT</w:t>
      </w:r>
    </w:p>
    <w:p>
      <w:r>
        <w:t>9.253</w:t>
      </w:r>
    </w:p>
    <w:p>
      <w:r>
        <w:t>-</w:t>
      </w:r>
    </w:p>
    <w:p>
      <w:r>
        <w:t>9.253</w:t>
      </w:r>
    </w:p>
    <w:p>
      <w:r>
        <w:t>31</w:t>
      </w:r>
    </w:p>
    <w:p>
      <w:r>
        <w:t>Chi cục Phát triển NT</w:t>
      </w:r>
    </w:p>
    <w:p>
      <w:r>
        <w:t>3.948</w:t>
      </w:r>
    </w:p>
    <w:p>
      <w:r>
        <w:t>-</w:t>
      </w:r>
    </w:p>
    <w:p>
      <w:r>
        <w:t>3.948</w:t>
      </w:r>
    </w:p>
    <w:p>
      <w:r>
        <w:t>32</w:t>
      </w:r>
    </w:p>
    <w:p>
      <w:r>
        <w:t>Chi cục Thủy lợi</w:t>
      </w:r>
    </w:p>
    <w:p>
      <w:r>
        <w:t>126.681</w:t>
      </w:r>
    </w:p>
    <w:p>
      <w:r>
        <w:t>-</w:t>
      </w:r>
    </w:p>
    <w:p>
      <w:r>
        <w:t>126.681</w:t>
      </w:r>
    </w:p>
    <w:p>
      <w:r>
        <w:t>33</w:t>
      </w:r>
    </w:p>
    <w:p>
      <w:r>
        <w:t>Chi cục Th ủ y sản</w:t>
      </w:r>
    </w:p>
    <w:p>
      <w:r>
        <w:t>9.978</w:t>
      </w:r>
    </w:p>
    <w:p>
      <w:r>
        <w:t>-</w:t>
      </w:r>
    </w:p>
    <w:p>
      <w:r>
        <w:t>9.978</w:t>
      </w:r>
    </w:p>
    <w:p>
      <w:r>
        <w:t>34</w:t>
      </w:r>
    </w:p>
    <w:p>
      <w:r>
        <w:t>Chi cục Ch ă n nuôi &amp; Th ú  y</w:t>
      </w:r>
    </w:p>
    <w:p>
      <w:r>
        <w:t>24.166</w:t>
      </w:r>
    </w:p>
    <w:p>
      <w:r>
        <w:t>-</w:t>
      </w:r>
    </w:p>
    <w:p>
      <w:r>
        <w:t>24.166</w:t>
      </w:r>
    </w:p>
    <w:p>
      <w:r>
        <w:t>35</w:t>
      </w:r>
    </w:p>
    <w:p>
      <w:r>
        <w:t>Chi cục Trồng trọt và BVTV</w:t>
      </w:r>
    </w:p>
    <w:p>
      <w:r>
        <w:t>14.939</w:t>
      </w:r>
    </w:p>
    <w:p>
      <w:r>
        <w:t>-</w:t>
      </w:r>
    </w:p>
    <w:p>
      <w:r>
        <w:t>14.939</w:t>
      </w:r>
    </w:p>
    <w:p>
      <w:r>
        <w:t>36</w:t>
      </w:r>
    </w:p>
    <w:p>
      <w:r>
        <w:t>CC QL chất lượng nông  l âm TS</w:t>
      </w:r>
    </w:p>
    <w:p>
      <w:r>
        <w:t>4.020</w:t>
      </w:r>
    </w:p>
    <w:p>
      <w:r>
        <w:t>-</w:t>
      </w:r>
    </w:p>
    <w:p>
      <w:r>
        <w:t>4.020</w:t>
      </w:r>
    </w:p>
    <w:p>
      <w:r>
        <w:t>37</w:t>
      </w:r>
    </w:p>
    <w:p>
      <w:r>
        <w:t>TT Dịch vụ nông nghiệp</w:t>
      </w:r>
    </w:p>
    <w:p>
      <w:r>
        <w:t>16.718</w:t>
      </w:r>
    </w:p>
    <w:p>
      <w:r>
        <w:t>-</w:t>
      </w:r>
    </w:p>
    <w:p>
      <w:r>
        <w:t>16.718</w:t>
      </w:r>
    </w:p>
    <w:p>
      <w:r>
        <w:t>38</w:t>
      </w:r>
    </w:p>
    <w:p>
      <w:r>
        <w:t>TT Khuyến công &amp; tư vấn PTCN</w:t>
      </w:r>
    </w:p>
    <w:p>
      <w:r>
        <w:t>3.365</w:t>
      </w:r>
    </w:p>
    <w:p>
      <w:r>
        <w:t>-</w:t>
      </w:r>
    </w:p>
    <w:p>
      <w:r>
        <w:t>3.365</w:t>
      </w:r>
    </w:p>
    <w:p>
      <w:r>
        <w:t>39</w:t>
      </w:r>
    </w:p>
    <w:p>
      <w:r>
        <w:t>Chi cục Dân số KHHGĐ</w:t>
      </w:r>
    </w:p>
    <w:p>
      <w:r>
        <w:t>2.744</w:t>
      </w:r>
    </w:p>
    <w:p>
      <w:r>
        <w:t>-</w:t>
      </w:r>
    </w:p>
    <w:p>
      <w:r>
        <w:t>2.744</w:t>
      </w:r>
    </w:p>
    <w:p>
      <w:r>
        <w:t>40</w:t>
      </w:r>
    </w:p>
    <w:p>
      <w:r>
        <w:t>Chi Cục An toàn VSTP</w:t>
      </w:r>
    </w:p>
    <w:p>
      <w:r>
        <w:t>2.098</w:t>
      </w:r>
    </w:p>
    <w:p>
      <w:r>
        <w:t>-</w:t>
      </w:r>
    </w:p>
    <w:p>
      <w:r>
        <w:t>2.098</w:t>
      </w:r>
    </w:p>
    <w:p>
      <w:r>
        <w:t>41</w:t>
      </w:r>
    </w:p>
    <w:p>
      <w:r>
        <w:t>Cảng vụ Đường thủy</w:t>
      </w:r>
    </w:p>
    <w:p>
      <w:r>
        <w:t>5.657</w:t>
      </w:r>
    </w:p>
    <w:p>
      <w:r>
        <w:t>-</w:t>
      </w:r>
    </w:p>
    <w:p>
      <w:r>
        <w:t>5.657</w:t>
      </w:r>
    </w:p>
    <w:p>
      <w:r>
        <w:t>42</w:t>
      </w:r>
    </w:p>
    <w:p>
      <w:r>
        <w:t>Thành đoàn</w:t>
      </w:r>
    </w:p>
    <w:p>
      <w:r>
        <w:t>5.704</w:t>
      </w:r>
    </w:p>
    <w:p>
      <w:r>
        <w:t>-</w:t>
      </w:r>
    </w:p>
    <w:p>
      <w:r>
        <w:t>5.704</w:t>
      </w:r>
    </w:p>
    <w:p>
      <w:r>
        <w:t>43</w:t>
      </w:r>
    </w:p>
    <w:p>
      <w:r>
        <w:t>Hội Phụ nữ</w:t>
      </w:r>
    </w:p>
    <w:p>
      <w:r>
        <w:t>4.778</w:t>
      </w:r>
    </w:p>
    <w:p>
      <w:r>
        <w:t>-</w:t>
      </w:r>
    </w:p>
    <w:p>
      <w:r>
        <w:t>4.778</w:t>
      </w:r>
    </w:p>
    <w:p>
      <w:r>
        <w:t>44</w:t>
      </w:r>
    </w:p>
    <w:p>
      <w:r>
        <w:t>Hội Nông dân</w:t>
      </w:r>
    </w:p>
    <w:p>
      <w:r>
        <w:t>4.814</w:t>
      </w:r>
    </w:p>
    <w:p>
      <w:r>
        <w:t>-</w:t>
      </w:r>
    </w:p>
    <w:p>
      <w:r>
        <w:t>4.814</w:t>
      </w:r>
    </w:p>
    <w:p>
      <w:r>
        <w:t>45</w:t>
      </w:r>
    </w:p>
    <w:p>
      <w:r>
        <w:t>M ặ t trận Tổ quốc</w:t>
      </w:r>
    </w:p>
    <w:p>
      <w:r>
        <w:t>7.331</w:t>
      </w:r>
    </w:p>
    <w:p>
      <w:r>
        <w:t>-</w:t>
      </w:r>
    </w:p>
    <w:p>
      <w:r>
        <w:t>7.331</w:t>
      </w:r>
    </w:p>
    <w:p>
      <w:r>
        <w:t>46</w:t>
      </w:r>
    </w:p>
    <w:p>
      <w:r>
        <w:t>Hội Cựu chiến binh</w:t>
      </w:r>
    </w:p>
    <w:p>
      <w:r>
        <w:t>3.687</w:t>
      </w:r>
    </w:p>
    <w:p>
      <w:r>
        <w:t>-</w:t>
      </w:r>
    </w:p>
    <w:p>
      <w:r>
        <w:t>3.687</w:t>
      </w:r>
    </w:p>
    <w:p>
      <w:r>
        <w:t>47</w:t>
      </w:r>
    </w:p>
    <w:p>
      <w:r>
        <w:t>LH các hội KHKT</w:t>
      </w:r>
    </w:p>
    <w:p>
      <w:r>
        <w:t>1.470</w:t>
      </w:r>
    </w:p>
    <w:p>
      <w:r>
        <w:t>-</w:t>
      </w:r>
    </w:p>
    <w:p>
      <w:r>
        <w:t>1.470</w:t>
      </w:r>
    </w:p>
    <w:p>
      <w:r>
        <w:t>48</w:t>
      </w:r>
    </w:p>
    <w:p>
      <w:r>
        <w:t>LH các tổ chức hữu nghị</w:t>
      </w:r>
    </w:p>
    <w:p>
      <w:r>
        <w:t>2.673</w:t>
      </w:r>
    </w:p>
    <w:p>
      <w:r>
        <w:t>-</w:t>
      </w:r>
    </w:p>
    <w:p>
      <w:r>
        <w:t>2.673</w:t>
      </w:r>
    </w:p>
    <w:p>
      <w:r>
        <w:t>49</w:t>
      </w:r>
    </w:p>
    <w:p>
      <w:r>
        <w:t>Hội V ă n học nghệ thuật</w:t>
      </w:r>
    </w:p>
    <w:p>
      <w:r>
        <w:t>2.86 6</w:t>
      </w:r>
    </w:p>
    <w:p>
      <w:r>
        <w:t>-</w:t>
      </w:r>
    </w:p>
    <w:p>
      <w:r>
        <w:t>2.866</w:t>
      </w:r>
    </w:p>
    <w:p>
      <w:r>
        <w:t>50</w:t>
      </w:r>
    </w:p>
    <w:p>
      <w:r>
        <w:t>H ộ i Nhà báo</w:t>
      </w:r>
    </w:p>
    <w:p>
      <w:r>
        <w:t>905</w:t>
      </w:r>
    </w:p>
    <w:p>
      <w:r>
        <w:t>-</w:t>
      </w:r>
    </w:p>
    <w:p>
      <w:r>
        <w:t>905</w:t>
      </w:r>
    </w:p>
    <w:p>
      <w:r>
        <w:t>51</w:t>
      </w:r>
    </w:p>
    <w:p>
      <w:r>
        <w:t>Liên minh Hợp tác xã</w:t>
      </w:r>
    </w:p>
    <w:p>
      <w:r>
        <w:t>2.92 0</w:t>
      </w:r>
    </w:p>
    <w:p>
      <w:r>
        <w:t>-</w:t>
      </w:r>
    </w:p>
    <w:p>
      <w:r>
        <w:t>2.920</w:t>
      </w:r>
    </w:p>
    <w:p>
      <w:r>
        <w:t>52</w:t>
      </w:r>
    </w:p>
    <w:p>
      <w:r>
        <w:t>Hội Ch ữ  thập đ ỏ</w:t>
      </w:r>
    </w:p>
    <w:p>
      <w:r>
        <w:t>2.63 9</w:t>
      </w:r>
    </w:p>
    <w:p>
      <w:r>
        <w:t>-</w:t>
      </w:r>
    </w:p>
    <w:p>
      <w:r>
        <w:t>2 . 639</w:t>
      </w:r>
    </w:p>
    <w:p>
      <w:r>
        <w:t>53</w:t>
      </w:r>
    </w:p>
    <w:p>
      <w:r>
        <w:t>Nhà ND người già và trẻ em</w:t>
      </w:r>
    </w:p>
    <w:p>
      <w:r>
        <w:t>2.04 2</w:t>
      </w:r>
    </w:p>
    <w:p>
      <w:r>
        <w:t>-</w:t>
      </w:r>
    </w:p>
    <w:p>
      <w:r>
        <w:t>2.042</w:t>
      </w:r>
    </w:p>
    <w:p>
      <w:r>
        <w:t>54</w:t>
      </w:r>
    </w:p>
    <w:p>
      <w:r>
        <w:t>Hội Người cao tu ổ i</w:t>
      </w:r>
    </w:p>
    <w:p>
      <w:r>
        <w:t>82 8</w:t>
      </w:r>
    </w:p>
    <w:p>
      <w:r>
        <w:t>-</w:t>
      </w:r>
    </w:p>
    <w:p>
      <w:r>
        <w:t>828</w:t>
      </w:r>
    </w:p>
    <w:p>
      <w:r>
        <w:t>55</w:t>
      </w:r>
    </w:p>
    <w:p>
      <w:r>
        <w:t>Hội Người mù</w:t>
      </w:r>
    </w:p>
    <w:p>
      <w:r>
        <w:t>64 8</w:t>
      </w:r>
    </w:p>
    <w:p>
      <w:r>
        <w:t>-</w:t>
      </w:r>
    </w:p>
    <w:p>
      <w:r>
        <w:t>648</w:t>
      </w:r>
    </w:p>
    <w:p>
      <w:r>
        <w:t>56</w:t>
      </w:r>
    </w:p>
    <w:p>
      <w:r>
        <w:t>Hội Nạn nhân chất  đ ộc da cam</w:t>
      </w:r>
    </w:p>
    <w:p>
      <w:r>
        <w:t>70 2</w:t>
      </w:r>
    </w:p>
    <w:p>
      <w:r>
        <w:t>-</w:t>
      </w:r>
    </w:p>
    <w:p>
      <w:r>
        <w:t>702</w:t>
      </w:r>
    </w:p>
    <w:p>
      <w:r>
        <w:t>57</w:t>
      </w:r>
    </w:p>
    <w:p>
      <w:r>
        <w:t>Hội Cựu thanh niên xung pho ng</w:t>
      </w:r>
    </w:p>
    <w:p>
      <w:r>
        <w:t>66 9</w:t>
      </w:r>
    </w:p>
    <w:p>
      <w:r>
        <w:t>-</w:t>
      </w:r>
    </w:p>
    <w:p>
      <w:r>
        <w:t>669</w:t>
      </w:r>
    </w:p>
    <w:p>
      <w:r>
        <w:t>58</w:t>
      </w:r>
    </w:p>
    <w:p>
      <w:r>
        <w:t>Hội Người tù kháng chiến</w:t>
      </w:r>
    </w:p>
    <w:p>
      <w:r>
        <w:t>602</w:t>
      </w:r>
    </w:p>
    <w:p>
      <w:r>
        <w:t>-</w:t>
      </w:r>
    </w:p>
    <w:p>
      <w:r>
        <w:t>602</w:t>
      </w:r>
    </w:p>
    <w:p>
      <w:r>
        <w:t>59</w:t>
      </w:r>
    </w:p>
    <w:p>
      <w:r>
        <w:t>Hội Khuyến h ọ c</w:t>
      </w:r>
    </w:p>
    <w:p>
      <w:r>
        <w:t>800</w:t>
      </w:r>
    </w:p>
    <w:p>
      <w:r>
        <w:t>-</w:t>
      </w:r>
    </w:p>
    <w:p>
      <w:r>
        <w:t>800</w:t>
      </w:r>
    </w:p>
    <w:p>
      <w:r>
        <w:t>60</w:t>
      </w:r>
    </w:p>
    <w:p>
      <w:r>
        <w:t>Hội  Đô ng y</w:t>
      </w:r>
    </w:p>
    <w:p>
      <w:r>
        <w:t>490</w:t>
      </w:r>
    </w:p>
    <w:p>
      <w:r>
        <w:t>-</w:t>
      </w:r>
    </w:p>
    <w:p>
      <w:r>
        <w:t>490</w:t>
      </w:r>
    </w:p>
    <w:p>
      <w:r>
        <w:t>61</w:t>
      </w:r>
    </w:p>
    <w:p>
      <w:r>
        <w:t>Hội Người khuyết tật</w:t>
      </w:r>
    </w:p>
    <w:p>
      <w:r>
        <w:t>541</w:t>
      </w:r>
    </w:p>
    <w:p>
      <w:r>
        <w:t>-</w:t>
      </w:r>
    </w:p>
    <w:p>
      <w:r>
        <w:t>541</w:t>
      </w:r>
    </w:p>
    <w:p>
      <w:r>
        <w:t>62</w:t>
      </w:r>
    </w:p>
    <w:p>
      <w:r>
        <w:t>Hội Y học</w:t>
      </w:r>
    </w:p>
    <w:p>
      <w:r>
        <w:t>620</w:t>
      </w:r>
    </w:p>
    <w:p>
      <w:r>
        <w:t>-</w:t>
      </w:r>
    </w:p>
    <w:p>
      <w:r>
        <w:t>620</w:t>
      </w:r>
    </w:p>
    <w:p>
      <w:r>
        <w:t>63</w:t>
      </w:r>
    </w:p>
    <w:p>
      <w:r>
        <w:t>Hội Luật Gia</w:t>
      </w:r>
    </w:p>
    <w:p>
      <w:r>
        <w:t>736</w:t>
      </w:r>
    </w:p>
    <w:p>
      <w:r>
        <w:t>-</w:t>
      </w:r>
    </w:p>
    <w:p>
      <w:r>
        <w:t>736</w:t>
      </w:r>
    </w:p>
    <w:p>
      <w:r>
        <w:t>64</w:t>
      </w:r>
    </w:p>
    <w:p>
      <w:r>
        <w:t>Công An TP</w:t>
      </w:r>
    </w:p>
    <w:p>
      <w:r>
        <w:t>75.221</w:t>
      </w:r>
    </w:p>
    <w:p>
      <w:r>
        <w:t>-</w:t>
      </w:r>
    </w:p>
    <w:p>
      <w:r>
        <w:t>75.221</w:t>
      </w:r>
    </w:p>
    <w:p>
      <w:r>
        <w:t>65</w:t>
      </w:r>
    </w:p>
    <w:p>
      <w:r>
        <w:t>Bộ Chỉ huy Qu â n sự TP</w:t>
      </w:r>
    </w:p>
    <w:p>
      <w:r>
        <w:t>123.764</w:t>
      </w:r>
    </w:p>
    <w:p>
      <w:r>
        <w:t>-</w:t>
      </w:r>
    </w:p>
    <w:p>
      <w:r>
        <w:t>123.764</w:t>
      </w:r>
    </w:p>
    <w:p>
      <w:r>
        <w:t>66</w:t>
      </w:r>
    </w:p>
    <w:p>
      <w:r>
        <w:t>TT  Phát triển Quỹ đất</w:t>
      </w:r>
    </w:p>
    <w:p>
      <w:r>
        <w:t>1.500</w:t>
      </w:r>
    </w:p>
    <w:p>
      <w:r>
        <w:t>-</w:t>
      </w:r>
    </w:p>
    <w:p>
      <w:r>
        <w:t>1.500</w:t>
      </w:r>
    </w:p>
    <w:p>
      <w:r>
        <w:t>67</w:t>
      </w:r>
    </w:p>
    <w:p>
      <w:r>
        <w:t>TT Xúc tiến ĐT TM &amp; HCTL</w:t>
      </w:r>
    </w:p>
    <w:p>
      <w:r>
        <w:t>7.738</w:t>
      </w:r>
    </w:p>
    <w:p>
      <w:r>
        <w:t>-</w:t>
      </w:r>
    </w:p>
    <w:p>
      <w:r>
        <w:t>7.738</w:t>
      </w:r>
    </w:p>
    <w:p>
      <w:r>
        <w:t>68</w:t>
      </w:r>
    </w:p>
    <w:p>
      <w:r>
        <w:t>Viện Kinh tế - XH</w:t>
      </w:r>
    </w:p>
    <w:p>
      <w:r>
        <w:t>3.464</w:t>
      </w:r>
    </w:p>
    <w:p>
      <w:r>
        <w:t>-</w:t>
      </w:r>
    </w:p>
    <w:p>
      <w:r>
        <w:t>3.464</w:t>
      </w:r>
    </w:p>
    <w:p>
      <w:r>
        <w:t>69</w:t>
      </w:r>
    </w:p>
    <w:p>
      <w:r>
        <w:t>Ban An toàn GT</w:t>
      </w:r>
    </w:p>
    <w:p>
      <w:r>
        <w:t>18.633</w:t>
      </w:r>
    </w:p>
    <w:p>
      <w:r>
        <w:t>-</w:t>
      </w:r>
    </w:p>
    <w:p>
      <w:r>
        <w:t>18.633</w:t>
      </w:r>
    </w:p>
    <w:p>
      <w:r>
        <w:t>70</w:t>
      </w:r>
    </w:p>
    <w:p>
      <w:r>
        <w:t>VP Điều phối CT XD NTM</w:t>
      </w:r>
    </w:p>
    <w:p>
      <w:r>
        <w:t>1.310</w:t>
      </w:r>
    </w:p>
    <w:p>
      <w:r>
        <w:t>-</w:t>
      </w:r>
    </w:p>
    <w:p>
      <w:r>
        <w:t>1.310</w:t>
      </w:r>
    </w:p>
    <w:p>
      <w:r>
        <w:t>71</w:t>
      </w:r>
    </w:p>
    <w:p>
      <w:r>
        <w:t>Báo Cần Thơ</w:t>
      </w:r>
    </w:p>
    <w:p>
      <w:r>
        <w:t>24.348</w:t>
      </w:r>
    </w:p>
    <w:p>
      <w:r>
        <w:t>-</w:t>
      </w:r>
    </w:p>
    <w:p>
      <w:r>
        <w:t>24.348</w:t>
      </w:r>
    </w:p>
    <w:p>
      <w:r>
        <w:t>72</w:t>
      </w:r>
    </w:p>
    <w:p>
      <w:r>
        <w:t>Hệ Đảng</w:t>
      </w:r>
    </w:p>
    <w:p>
      <w:r>
        <w:t>101.988</w:t>
      </w:r>
    </w:p>
    <w:p>
      <w:r>
        <w:t>-</w:t>
      </w:r>
    </w:p>
    <w:p>
      <w:r>
        <w:t>101.988</w:t>
      </w:r>
    </w:p>
    <w:p>
      <w:r>
        <w:t>73</w:t>
      </w:r>
    </w:p>
    <w:p>
      <w:r>
        <w:t>KP thực hiện CCHC</w:t>
      </w:r>
    </w:p>
    <w:p>
      <w:r>
        <w:t>5.000</w:t>
      </w:r>
    </w:p>
    <w:p>
      <w:r>
        <w:t>-</w:t>
      </w:r>
    </w:p>
    <w:p>
      <w:r>
        <w:t>5.000</w:t>
      </w:r>
    </w:p>
    <w:p>
      <w:r>
        <w:t>74</w:t>
      </w:r>
    </w:p>
    <w:p>
      <w:r>
        <w:t>K i nh ph í  t ổ  chức các ngày  lễ     lớn</w:t>
      </w:r>
    </w:p>
    <w:p>
      <w:r>
        <w:t>10.000</w:t>
      </w:r>
    </w:p>
    <w:p>
      <w:r>
        <w:t>-</w:t>
      </w:r>
    </w:p>
    <w:p>
      <w:r>
        <w:t>10.000</w:t>
      </w:r>
    </w:p>
    <w:p>
      <w:r>
        <w:t>75</w:t>
      </w:r>
    </w:p>
    <w:p>
      <w:r>
        <w:t>Kinh ph í  khen thưởng</w:t>
      </w:r>
    </w:p>
    <w:p>
      <w:r>
        <w:t>10.000</w:t>
      </w:r>
    </w:p>
    <w:p>
      <w:r>
        <w:t>-</w:t>
      </w:r>
    </w:p>
    <w:p>
      <w:r>
        <w:t>10.000</w:t>
      </w:r>
    </w:p>
    <w:p>
      <w:r>
        <w:t>76</w:t>
      </w:r>
    </w:p>
    <w:p>
      <w:r>
        <w:t>Kinh ph í  mua sắm TS</w:t>
      </w:r>
    </w:p>
    <w:p>
      <w:r>
        <w:t>10.000</w:t>
      </w:r>
    </w:p>
    <w:p>
      <w:r>
        <w:t>10.000</w:t>
      </w:r>
    </w:p>
    <w:p>
      <w:r>
        <w:t>77</w:t>
      </w:r>
    </w:p>
    <w:p>
      <w:r>
        <w:t>Kinh phí trợ cấp ngh ỉ  việc</w:t>
      </w:r>
    </w:p>
    <w:p>
      <w:r>
        <w:t>4.000</w:t>
      </w:r>
    </w:p>
    <w:p>
      <w:r>
        <w:t>4.000</w:t>
      </w:r>
    </w:p>
    <w:p>
      <w:r>
        <w:t>78</w:t>
      </w:r>
    </w:p>
    <w:p>
      <w:r>
        <w:t>Kinh phí bố trí cho các khoản chi  đ ột xu ấ t phát sinh trong năm</w:t>
      </w:r>
    </w:p>
    <w:p>
      <w:r>
        <w:t>15.000</w:t>
      </w:r>
    </w:p>
    <w:p>
      <w:r>
        <w:t>15.000</w:t>
      </w:r>
    </w:p>
    <w:p>
      <w:r>
        <w:t>79</w:t>
      </w:r>
    </w:p>
    <w:p>
      <w:r>
        <w:t>Phục vụ công tác chuyển  đổ i số</w:t>
      </w:r>
    </w:p>
    <w:p>
      <w:r>
        <w:t>10.00 0</w:t>
      </w:r>
    </w:p>
    <w:p>
      <w:r>
        <w:t>10.000</w:t>
      </w:r>
    </w:p>
    <w:p>
      <w:r>
        <w:t>80</w:t>
      </w:r>
    </w:p>
    <w:p>
      <w:r>
        <w:t>Các khoản thu hồi qua thanh tra nộp NSNN ( 30%)</w:t>
      </w:r>
    </w:p>
    <w:p>
      <w:r>
        <w:t>10.00 0</w:t>
      </w:r>
    </w:p>
    <w:p>
      <w:r>
        <w:t>10.000</w:t>
      </w:r>
    </w:p>
    <w:p>
      <w:r>
        <w:t>81</w:t>
      </w:r>
    </w:p>
    <w:p>
      <w:r>
        <w:t>SN đ à o tạo</w:t>
      </w:r>
    </w:p>
    <w:p>
      <w:r>
        <w:t>143.271</w:t>
      </w:r>
    </w:p>
    <w:p>
      <w:r>
        <w:t>143.271</w:t>
      </w:r>
    </w:p>
    <w:p>
      <w:r>
        <w:t>82</w:t>
      </w:r>
    </w:p>
    <w:p>
      <w:r>
        <w:t>KP phát sinh do tăng số  đ ối tượng bảo trợ x ã  hội và mức chi trong năm</w:t>
      </w:r>
    </w:p>
    <w:p>
      <w:r>
        <w:t>10.000</w:t>
      </w:r>
    </w:p>
    <w:p>
      <w:r>
        <w:t>10.000</w:t>
      </w:r>
    </w:p>
    <w:p>
      <w:r>
        <w:t>83</w:t>
      </w:r>
    </w:p>
    <w:p>
      <w:r>
        <w:t>KP chi Trợ cấp Tết Nguyên đán</w:t>
      </w:r>
    </w:p>
    <w:p>
      <w:r>
        <w:t>147.00 0</w:t>
      </w:r>
    </w:p>
    <w:p>
      <w:r>
        <w:t>147.000</w:t>
      </w:r>
    </w:p>
    <w:p>
      <w:r>
        <w:t>84</w:t>
      </w:r>
    </w:p>
    <w:p>
      <w:r>
        <w:t>Các kho ả n chi phát sinh còn lại (dự kiến)</w:t>
      </w:r>
    </w:p>
    <w:p>
      <w:r>
        <w:t>117.49 5</w:t>
      </w:r>
    </w:p>
    <w:p>
      <w:r>
        <w:t>117.495</w:t>
      </w:r>
    </w:p>
    <w:p>
      <w:r>
        <w:t>85</w:t>
      </w:r>
    </w:p>
    <w:p>
      <w:r>
        <w:t>Cấp vốn ủy thác cho Chi nhánh Ngân hàng Chính sách xã hội thành phố Cần Thơ</w:t>
      </w:r>
    </w:p>
    <w:p>
      <w:r>
        <w:t>65.00 0</w:t>
      </w:r>
    </w:p>
    <w:p>
      <w:r>
        <w:t>65.000</w:t>
      </w:r>
    </w:p>
    <w:p>
      <w:r>
        <w:t>86</w:t>
      </w:r>
    </w:p>
    <w:p>
      <w:r>
        <w:t>Ban QLDA Đầu tư xây dựng thành phố</w:t>
      </w:r>
    </w:p>
    <w:p>
      <w:r>
        <w:t>717.857</w:t>
      </w:r>
    </w:p>
    <w:p>
      <w:r>
        <w:t>1.839</w:t>
      </w:r>
    </w:p>
    <w:p>
      <w:r>
        <w:t>719.696</w:t>
      </w:r>
    </w:p>
    <w:p>
      <w:r>
        <w:t>87</w:t>
      </w:r>
    </w:p>
    <w:p>
      <w:r>
        <w:t>Ban Quản lý dự án ODA</w:t>
      </w:r>
    </w:p>
    <w:p>
      <w:r>
        <w:t>1.875.800</w:t>
      </w:r>
    </w:p>
    <w:p>
      <w:r>
        <w:t>1.875.800</w:t>
      </w:r>
    </w:p>
    <w:p>
      <w:r>
        <w:t>88</w:t>
      </w:r>
    </w:p>
    <w:p>
      <w:r>
        <w:t>Đ ài Phát thanh truyền hình thành phố Cần Thơ</w:t>
      </w:r>
    </w:p>
    <w:p>
      <w:r>
        <w:t>16.000</w:t>
      </w:r>
    </w:p>
    <w:p>
      <w:r>
        <w:t>16.000</w:t>
      </w:r>
    </w:p>
    <w:p>
      <w:r>
        <w:t>89</w:t>
      </w:r>
    </w:p>
    <w:p>
      <w:r>
        <w:t>Trung tâm Nước sạch và Vệ sinh m ô i trường nông thôn</w:t>
      </w:r>
    </w:p>
    <w:p>
      <w:r>
        <w:t>6.376</w:t>
      </w:r>
    </w:p>
    <w:p>
      <w:r>
        <w:t>6.376</w:t>
      </w:r>
    </w:p>
    <w:p>
      <w:r>
        <w:t>90</w:t>
      </w:r>
    </w:p>
    <w:p>
      <w:r>
        <w:t>Trung tâm Phát triển Quỹ đất thành phố</w:t>
      </w:r>
    </w:p>
    <w:p>
      <w:r>
        <w:t>41.434</w:t>
      </w:r>
    </w:p>
    <w:p>
      <w:r>
        <w:t>-40.000</w:t>
      </w:r>
    </w:p>
    <w:p>
      <w:r>
        <w:t>1.434</w:t>
      </w:r>
    </w:p>
    <w:p>
      <w:r>
        <w:t>91</w:t>
      </w:r>
    </w:p>
    <w:p>
      <w:r>
        <w:t>Trường CĐ Nghề Cần Thơ</w:t>
      </w:r>
    </w:p>
    <w:p>
      <w:r>
        <w:t>80.000</w:t>
      </w:r>
    </w:p>
    <w:p>
      <w:r>
        <w:t>80.000</w:t>
      </w:r>
    </w:p>
    <w:p>
      <w:r>
        <w:t>92</w:t>
      </w:r>
    </w:p>
    <w:p>
      <w:r>
        <w:t>Trường Cao đẳng Kinh tế - Kỹ thuật Cần Thơ</w:t>
      </w:r>
    </w:p>
    <w:p>
      <w:r>
        <w:t>19.000</w:t>
      </w:r>
    </w:p>
    <w:p>
      <w:r>
        <w:t>19.000</w:t>
      </w:r>
    </w:p>
    <w:p>
      <w:r>
        <w:t>93</w:t>
      </w:r>
    </w:p>
    <w:p>
      <w:r>
        <w:t>Trường Cao đ ẳ ng Văn hóa Nghệ thuật Cần Thơ</w:t>
      </w:r>
    </w:p>
    <w:p>
      <w:r>
        <w:t>1.095</w:t>
      </w:r>
    </w:p>
    <w:p>
      <w:r>
        <w:t>1.095</w:t>
      </w:r>
    </w:p>
    <w:p>
      <w:r>
        <w:t>94</w:t>
      </w:r>
    </w:p>
    <w:p>
      <w:r>
        <w:t>Vốn chưa giao chi tiết</w:t>
      </w:r>
    </w:p>
    <w:p>
      <w:r>
        <w:t>1.444.206</w:t>
      </w:r>
    </w:p>
    <w:p>
      <w:r>
        <w:t>-3.148</w:t>
      </w:r>
    </w:p>
    <w:p>
      <w:r>
        <w:t>1.441.058</w:t>
      </w:r>
    </w:p>
    <w:p>
      <w:r>
        <w:t>II</w:t>
      </w:r>
    </w:p>
    <w:p>
      <w:r>
        <w:t>CHI TRẢ NỢ LÃI CÁC KHOẢN DO CHÍNH QUY Ề N ĐỊA PHƯƠNG VAY</w:t>
      </w:r>
    </w:p>
    <w:p>
      <w:r>
        <w:t>166.000</w:t>
      </w:r>
    </w:p>
    <w:p>
      <w:r>
        <w:t>-</w:t>
      </w:r>
    </w:p>
    <w:p>
      <w:r>
        <w:t>166.000</w:t>
      </w:r>
    </w:p>
    <w:p>
      <w:r>
        <w:t>III</w:t>
      </w:r>
    </w:p>
    <w:p>
      <w:r>
        <w:t>CHI BỔ SUNG QUỸ DỰ TRỮ TÀI CHÍNH</w:t>
      </w:r>
    </w:p>
    <w:p>
      <w:r>
        <w:t>1.380</w:t>
      </w:r>
    </w:p>
    <w:p>
      <w:r>
        <w:t>-</w:t>
      </w:r>
    </w:p>
    <w:p>
      <w:r>
        <w:t>1.380</w:t>
      </w:r>
    </w:p>
    <w:p>
      <w:r>
        <w:t>IV</w:t>
      </w:r>
    </w:p>
    <w:p>
      <w:r>
        <w:t>CHI DỰ PHÒNG NGÂN SÁCH</w:t>
      </w:r>
    </w:p>
    <w:p>
      <w:r>
        <w:t>98.871</w:t>
      </w:r>
    </w:p>
    <w:p>
      <w:r>
        <w:t>-</w:t>
      </w:r>
    </w:p>
    <w:p>
      <w:r>
        <w:t>98.871</w:t>
      </w:r>
    </w:p>
    <w:p>
      <w:r>
        <w:t>V</w:t>
      </w:r>
    </w:p>
    <w:p>
      <w:r>
        <w:t>CHI TẠO NGUỒN, ĐIỀU CHỈNH TIỀN LƯƠNG</w:t>
      </w:r>
    </w:p>
    <w:p>
      <w:r>
        <w:t>-</w:t>
      </w:r>
    </w:p>
    <w:p>
      <w:r>
        <w:t>-</w:t>
      </w:r>
    </w:p>
    <w:p>
      <w:r>
        <w:t>-</w:t>
      </w:r>
    </w:p>
    <w:p>
      <w:r>
        <w:t>VI</w:t>
      </w:r>
    </w:p>
    <w:p>
      <w:r>
        <w:t>CHI BỔ SUNG CÓ MỤC TIÊU CHO NGÂN SÁCH CẤP DƯỚI</w:t>
      </w:r>
    </w:p>
    <w:p>
      <w:r>
        <w:t>-</w:t>
      </w:r>
    </w:p>
    <w:p>
      <w:r>
        <w:t>-</w:t>
      </w:r>
    </w:p>
    <w:p>
      <w:r>
        <w:t>VII</w:t>
      </w:r>
    </w:p>
    <w:p>
      <w:r>
        <w:t>CHI CHUY Ể N NGUỒN SANG NGÂN SÁCH NĂM SAU</w:t>
      </w:r>
    </w:p>
    <w:p>
      <w:r>
        <w:t>-</w:t>
      </w:r>
    </w:p>
    <w:p>
      <w:r>
        <w:t>-</w:t>
      </w:r>
    </w:p>
    <w:p>
      <w:r>
        <w:t>-</w:t>
      </w:r>
    </w:p>
    <w:p>
      <w:r>
        <w:t>Ghi chú: ( 1 ) Theo quy định tại Điều 7, Điều 11 Luật NSNN ,  ngân sách huyện, xã không có nhiệm vụ chi trả lãi vay, chi bổ sung quỹ dự trữ tài chính.</w:t>
      </w:r>
    </w:p>
    <w:p>
      <w:r>
        <w:t>( 2) Ngân sách xã không có nhiệm vụ chi bổ sung c â n  đố i cho ngân sách c ấ p dưới.</w:t>
      </w:r>
    </w:p>
    <w:p>
      <w:r>
        <w:t>Biểu  số  36  -  N Đ  31</w:t>
      </w:r>
    </w:p>
    <w:p>
      <w:r>
        <w:t>PHỤ LỤC V</w:t>
      </w:r>
    </w:p>
    <w:p>
      <w:r>
        <w:t>DỰ TOÁN CHI ĐẦU TƯ PHÁT TRIỂN CỦA NGÂN SÁCH CẤP THÀNH PHỐ CHO TỪNG CƠ QUAN, TỔ CHỨC THEO LĨNH VỰC NĂM 2024 SAU ĐIỀU CHỈNH</w:t>
      </w:r>
    </w:p>
    <w:p>
      <w:r>
        <w:t>(Kèm theo  Nghị quyết số 06/NQ- HĐ ND ngày 09 tháng 4 năm 2024 của Hội đồng nh â n dân thành phố)</w:t>
      </w:r>
    </w:p>
    <w:p>
      <w:r>
        <w:t>Đơn vị: Triệu đ ồ n g</w:t>
      </w:r>
    </w:p>
    <w:p>
      <w:r>
        <w:t>STT</w:t>
      </w:r>
    </w:p>
    <w:p>
      <w:r>
        <w:t>Tên đơn vị</w:t>
      </w:r>
    </w:p>
    <w:p>
      <w:r>
        <w:t>Tổng dự toán giao đầu năm</w:t>
      </w:r>
    </w:p>
    <w:p>
      <w:r>
        <w:t>Dự toán điều ch ỉ nh</w:t>
      </w:r>
    </w:p>
    <w:p>
      <w:r>
        <w:t>T ổ ng d ự  to á n sau điều chỉnh</w:t>
      </w:r>
    </w:p>
    <w:p>
      <w:r>
        <w:t>Lĩnh vực giao thông</w:t>
      </w:r>
    </w:p>
    <w:p>
      <w:r>
        <w:t>Nông nghiệp,  t h ủ y lợi v à  thủy sản:</w:t>
      </w:r>
    </w:p>
    <w:p>
      <w:r>
        <w:t>Quy hoạch</w:t>
      </w:r>
    </w:p>
    <w:p>
      <w:r>
        <w:t>Kh o t à ng</w:t>
      </w:r>
    </w:p>
    <w:p>
      <w:r>
        <w:t>Công nghệ  t h ô ng tin:</w:t>
      </w:r>
    </w:p>
    <w:p>
      <w:r>
        <w:t>Công trình công cộng tại các  đ ô thị, hạ tầng kỹ thuật khu đô thị mới</w:t>
      </w:r>
    </w:p>
    <w:p>
      <w:r>
        <w:t>Hoạt động của các cơ quan quản lý nhà nước, đơn vị sự nghiệp công lập, tổ chức ch í nh  trị  v à  các tổ chức ch í nh trị - x ã  hội</w:t>
      </w:r>
    </w:p>
    <w:p>
      <w:r>
        <w:t>Xã  hội</w:t>
      </w:r>
    </w:p>
    <w:p>
      <w:r>
        <w:t>Giá o dục, đào tạo và giáo dục ngh ề  nghiệp</w:t>
      </w:r>
    </w:p>
    <w:p>
      <w:r>
        <w:t>Khoa học, công ngh ệ</w:t>
      </w:r>
    </w:p>
    <w:p>
      <w:r>
        <w:t>Phát thanh, truyền hình,  t hông t ấ n:</w:t>
      </w:r>
    </w:p>
    <w:p>
      <w:r>
        <w:t>Văn hóa, Th ể  dục thể thao:</w:t>
      </w:r>
    </w:p>
    <w:p>
      <w:r>
        <w:t>Môi trường</w:t>
      </w:r>
    </w:p>
    <w:p>
      <w:r>
        <w:t>Y tế, dân s ố  và gia đình.</w:t>
      </w:r>
    </w:p>
    <w:p>
      <w:r>
        <w:t>Quốc phòng - An ninh  v à tr ậ t tự, an  t o à n x ã  hội</w:t>
      </w:r>
    </w:p>
    <w:p>
      <w:r>
        <w:t>C á c  n hiệm vụ, chương trình, dự án khác theo quy  đị nh của pháp luật</w:t>
      </w:r>
    </w:p>
    <w:p>
      <w:r>
        <w:t>Lĩnh vực khác</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1 6</w:t>
      </w:r>
    </w:p>
    <w:p>
      <w:r>
        <w:t>17</w:t>
      </w:r>
    </w:p>
    <w:p>
      <w:r>
        <w:t>18</w:t>
      </w:r>
    </w:p>
    <w:p>
      <w:r>
        <w:t>1 9</w:t>
      </w:r>
    </w:p>
    <w:p>
      <w:r>
        <w:t>T Ổ NG SỐ</w:t>
      </w:r>
    </w:p>
    <w:p>
      <w:r>
        <w:t>4.662.314</w:t>
      </w:r>
    </w:p>
    <w:p>
      <w:r>
        <w:t>-</w:t>
      </w:r>
    </w:p>
    <w:p>
      <w:r>
        <w:t>-</w:t>
      </w:r>
    </w:p>
    <w:p>
      <w:r>
        <w:t>-</w:t>
      </w:r>
    </w:p>
    <w:p>
      <w:r>
        <w:t>-</w:t>
      </w:r>
    </w:p>
    <w:p>
      <w:r>
        <w:t>-</w:t>
      </w:r>
    </w:p>
    <w:p>
      <w:r>
        <w:t>-40.000</w:t>
      </w:r>
    </w:p>
    <w:p>
      <w:r>
        <w:t>1.839</w:t>
      </w:r>
    </w:p>
    <w:p>
      <w:r>
        <w:t>-</w:t>
      </w:r>
    </w:p>
    <w:p>
      <w:r>
        <w:t>-</w:t>
      </w:r>
    </w:p>
    <w:p>
      <w:r>
        <w:t>-</w:t>
      </w:r>
    </w:p>
    <w:p>
      <w:r>
        <w:t>-</w:t>
      </w:r>
    </w:p>
    <w:p>
      <w:r>
        <w:t>-</w:t>
      </w:r>
    </w:p>
    <w:p>
      <w:r>
        <w:t>-</w:t>
      </w:r>
    </w:p>
    <w:p>
      <w:r>
        <w:t>-</w:t>
      </w:r>
    </w:p>
    <w:p>
      <w:r>
        <w:t>-</w:t>
      </w:r>
    </w:p>
    <w:p>
      <w:r>
        <w:t>-</w:t>
      </w:r>
    </w:p>
    <w:p>
      <w:r>
        <w:t>-3.148</w:t>
      </w:r>
    </w:p>
    <w:p>
      <w:r>
        <w:t>4.641.005</w:t>
      </w:r>
    </w:p>
    <w:p>
      <w:r>
        <w:t>1</w:t>
      </w:r>
    </w:p>
    <w:p>
      <w:r>
        <w:t>Sở Xây dựng</w:t>
      </w:r>
    </w:p>
    <w:p>
      <w:r>
        <w:t>40.000</w:t>
      </w:r>
    </w:p>
    <w:p>
      <w:r>
        <w:t>40.000</w:t>
      </w:r>
    </w:p>
    <w:p>
      <w:r>
        <w:t>2</w:t>
      </w:r>
    </w:p>
    <w:p>
      <w:r>
        <w:t>Sở V ă n h ó a, Thể thao &amp; Du lịch</w:t>
      </w:r>
    </w:p>
    <w:p>
      <w:r>
        <w:t>8.980</w:t>
      </w:r>
    </w:p>
    <w:p>
      <w:r>
        <w:t>8.980</w:t>
      </w:r>
    </w:p>
    <w:p>
      <w:r>
        <w:t>3</w:t>
      </w:r>
    </w:p>
    <w:p>
      <w:r>
        <w:t>Sở Tài nguyên &amp; Môi trường</w:t>
      </w:r>
    </w:p>
    <w:p>
      <w:r>
        <w:t>220</w:t>
      </w:r>
    </w:p>
    <w:p>
      <w:r>
        <w:t>220</w:t>
      </w:r>
    </w:p>
    <w:p>
      <w:r>
        <w:t>4</w:t>
      </w:r>
    </w:p>
    <w:p>
      <w:r>
        <w:t>S ở  Giao thông vận t ả i</w:t>
      </w:r>
    </w:p>
    <w:p>
      <w:r>
        <w:t>88.583</w:t>
      </w:r>
    </w:p>
    <w:p>
      <w:r>
        <w:t>88.583</w:t>
      </w:r>
    </w:p>
    <w:p>
      <w:r>
        <w:t>5</w:t>
      </w:r>
    </w:p>
    <w:p>
      <w:r>
        <w:t>Sở Khoa học và Công nghệ</w:t>
      </w:r>
    </w:p>
    <w:p>
      <w:r>
        <w:t>18.230</w:t>
      </w:r>
    </w:p>
    <w:p>
      <w:r>
        <w:t>18.230</w:t>
      </w:r>
    </w:p>
    <w:p>
      <w:r>
        <w:t>6</w:t>
      </w:r>
    </w:p>
    <w:p>
      <w:r>
        <w:t>Sở Lao động, Thương binh v à  X ã  hội</w:t>
      </w:r>
    </w:p>
    <w:p>
      <w:r>
        <w:t>5.009</w:t>
      </w:r>
    </w:p>
    <w:p>
      <w:r>
        <w:t>5.009</w:t>
      </w:r>
    </w:p>
    <w:p>
      <w:r>
        <w:t>7</w:t>
      </w:r>
    </w:p>
    <w:p>
      <w:r>
        <w:t>Sở Giáo dục và Đào tạo</w:t>
      </w:r>
    </w:p>
    <w:p>
      <w:r>
        <w:t>94 . 026</w:t>
      </w:r>
    </w:p>
    <w:p>
      <w:r>
        <w:t>94 . 026</w:t>
      </w:r>
    </w:p>
    <w:p>
      <w:r>
        <w:t>8</w:t>
      </w:r>
    </w:p>
    <w:p>
      <w:r>
        <w:t>Chi cục Th ủ y lợi</w:t>
      </w:r>
    </w:p>
    <w:p>
      <w:r>
        <w:t>84 . 900</w:t>
      </w:r>
    </w:p>
    <w:p>
      <w:r>
        <w:t>84.900</w:t>
      </w:r>
    </w:p>
    <w:p>
      <w:r>
        <w:t>9</w:t>
      </w:r>
    </w:p>
    <w:p>
      <w:r>
        <w:t>C ô ng an th à nh ph ố</w:t>
      </w:r>
    </w:p>
    <w:p>
      <w:r>
        <w:t>3.764</w:t>
      </w:r>
    </w:p>
    <w:p>
      <w:r>
        <w:t>25.820</w:t>
      </w:r>
    </w:p>
    <w:p>
      <w:r>
        <w:t>29.584</w:t>
      </w:r>
    </w:p>
    <w:p>
      <w:r>
        <w:t>10</w:t>
      </w:r>
    </w:p>
    <w:p>
      <w:r>
        <w:t>Bộ Ch ỉ  huy Quân sự TP</w:t>
      </w:r>
    </w:p>
    <w:p>
      <w:r>
        <w:t>61.928</w:t>
      </w:r>
    </w:p>
    <w:p>
      <w:r>
        <w:t>-25.820</w:t>
      </w:r>
    </w:p>
    <w:p>
      <w:r>
        <w:t>36.108</w:t>
      </w:r>
    </w:p>
    <w:p>
      <w:r>
        <w:t>11</w:t>
      </w:r>
    </w:p>
    <w:p>
      <w:r>
        <w:t>Đái Phát thanh truyền h ì nh</w:t>
      </w:r>
    </w:p>
    <w:p>
      <w:r>
        <w:t>16.000</w:t>
      </w:r>
    </w:p>
    <w:p>
      <w:r>
        <w:t>16.000</w:t>
      </w:r>
    </w:p>
    <w:p>
      <w:r>
        <w:t>12</w:t>
      </w:r>
    </w:p>
    <w:p>
      <w:r>
        <w:t>Ban QLDA ĐTXD thành phố</w:t>
      </w:r>
    </w:p>
    <w:p>
      <w:r>
        <w:t>717.857</w:t>
      </w:r>
    </w:p>
    <w:p>
      <w:r>
        <w:t>1 . 839</w:t>
      </w:r>
    </w:p>
    <w:p>
      <w:r>
        <w:t>719.696</w:t>
      </w:r>
    </w:p>
    <w:p>
      <w:r>
        <w:t>13</w:t>
      </w:r>
    </w:p>
    <w:p>
      <w:r>
        <w:t>Ban QLDA ODA</w:t>
      </w:r>
    </w:p>
    <w:p>
      <w:r>
        <w:t>1.875.800</w:t>
      </w:r>
    </w:p>
    <w:p>
      <w:r>
        <w:t>1.875.800</w:t>
      </w:r>
    </w:p>
    <w:p>
      <w:r>
        <w:t>14</w:t>
      </w:r>
    </w:p>
    <w:p>
      <w:r>
        <w:t>BQL các Khu ch ế  xuất và Công nghiệp Cần Thơ</w:t>
      </w:r>
    </w:p>
    <w:p>
      <w:r>
        <w:t>10</w:t>
      </w:r>
    </w:p>
    <w:p>
      <w:r>
        <w:t>10</w:t>
      </w:r>
    </w:p>
    <w:p>
      <w:r>
        <w:t>1 5</w:t>
      </w:r>
    </w:p>
    <w:p>
      <w:r>
        <w:t>Trung tâm Nước sạch và Vệ sinh môi trường nông thôn</w:t>
      </w:r>
    </w:p>
    <w:p>
      <w:r>
        <w:t>6.376</w:t>
      </w:r>
    </w:p>
    <w:p>
      <w:r>
        <w:t>6.376</w:t>
      </w:r>
    </w:p>
    <w:p>
      <w:r>
        <w:t>16</w:t>
      </w:r>
    </w:p>
    <w:p>
      <w:r>
        <w:t>Trường Cao đ ẳ ng Nghề Cần Thơ</w:t>
      </w:r>
    </w:p>
    <w:p>
      <w:r>
        <w:t>80.00 0</w:t>
      </w:r>
    </w:p>
    <w:p>
      <w:r>
        <w:t>80.000</w:t>
      </w:r>
    </w:p>
    <w:p>
      <w:r>
        <w:t>17</w:t>
      </w:r>
    </w:p>
    <w:p>
      <w:r>
        <w:t>Trư ờ ng Cao đ ẳ ng Kinh tế - K ỹ  thuậ t   Cần Thơ</w:t>
      </w:r>
    </w:p>
    <w:p>
      <w:r>
        <w:t>19.00 0</w:t>
      </w:r>
    </w:p>
    <w:p>
      <w:r>
        <w:t>19.000</w:t>
      </w:r>
    </w:p>
    <w:p>
      <w:r>
        <w:t>18</w:t>
      </w:r>
    </w:p>
    <w:p>
      <w:r>
        <w:t>Trung tâm Ph á t triển Quỹ đất th à n h  phố</w:t>
      </w:r>
    </w:p>
    <w:p>
      <w:r>
        <w:t>41.43</w:t>
      </w:r>
    </w:p>
    <w:p>
      <w:r>
        <w:t>-40.00 0</w:t>
      </w:r>
    </w:p>
    <w:p>
      <w:r>
        <w:t>1 . 434</w:t>
      </w:r>
    </w:p>
    <w:p>
      <w:r>
        <w:t>19</w:t>
      </w:r>
    </w:p>
    <w:p>
      <w:r>
        <w:t>Trung tâm Xúc ti ế n Đầu tư - Thươn g  mại v à  Hội chợ Tri ể n  lã m  Cầ n Thơ</w:t>
      </w:r>
    </w:p>
    <w:p>
      <w:r>
        <w:t>39 6</w:t>
      </w:r>
    </w:p>
    <w:p>
      <w:r>
        <w:t>396</w:t>
      </w:r>
    </w:p>
    <w:p>
      <w:r>
        <w:t>20</w:t>
      </w:r>
    </w:p>
    <w:p>
      <w:r>
        <w:t>Ban An toàn giao thông thành ph ố</w:t>
      </w:r>
    </w:p>
    <w:p>
      <w:r>
        <w:t>9.50 0</w:t>
      </w:r>
    </w:p>
    <w:p>
      <w:r>
        <w:t>9.500</w:t>
      </w:r>
    </w:p>
    <w:p>
      <w:r>
        <w:t>21</w:t>
      </w:r>
    </w:p>
    <w:p>
      <w:r>
        <w:t>Trường Cao đ ẳ ng v ă n hóa ngh ệ  thuật</w:t>
      </w:r>
    </w:p>
    <w:p>
      <w:r>
        <w:t>1.09 5</w:t>
      </w:r>
    </w:p>
    <w:p>
      <w:r>
        <w:t>1.095</w:t>
      </w:r>
    </w:p>
    <w:p>
      <w:r>
        <w:t>22</w:t>
      </w:r>
    </w:p>
    <w:p>
      <w:r>
        <w:t>Cấp vốn  ủ y th á c cho Chi nh á nh Ngân hàng Chính sách x ã  hội thành phố Cần Thơ</w:t>
      </w:r>
    </w:p>
    <w:p>
      <w:r>
        <w:t>65.000</w:t>
      </w:r>
    </w:p>
    <w:p>
      <w:r>
        <w:t>65.000</w:t>
      </w:r>
    </w:p>
    <w:p>
      <w:r>
        <w:t>23</w:t>
      </w:r>
    </w:p>
    <w:p>
      <w:r>
        <w:t>Vốn chưa phân bổ chi ti ế t</w:t>
      </w:r>
    </w:p>
    <w:p>
      <w:r>
        <w:t>1.444.206</w:t>
      </w:r>
    </w:p>
    <w:p>
      <w:r>
        <w:t>-3.148</w:t>
      </w:r>
    </w:p>
    <w:p>
      <w:r>
        <w:t>1.441 . 058</w:t>
      </w:r>
    </w:p>
    <w:p>
      <w:r>
        <w:t>* Ghi chú: Đính ch í nh số liệu của Công an thành phố và Bộ Chỉ huy quân sự th à nh phố sau khi rà soát so v ớ i Nghị Q uyết  s ố  53/NQ-HĐND ngày 08/12/2023 của Hội đ ồ ng nhân dân th à nh ph ố .</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