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06/NQ-HĐND cho ý kiến về hệ số điều chỉnh giá đất năm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06/NQ-HĐND</w:t>
      </w:r>
    </w:p>
    <w:p>
      <w:r>
        <w:t>Bà Rịa - Vũng Tàu, ngày 31 tháng 5 năm 2023</w:t>
      </w:r>
    </w:p>
    <w:p>
      <w:r>
        <w:t>NGHỊ QUYẾT</w:t>
      </w:r>
    </w:p>
    <w:p>
      <w:r>
        <w:t>CHO Ý KIẾN VỀ HỆ SỐ ĐIỀU CHỈNH GIÁ ĐẤT TRÊN ĐỊA BÀN TỈNH BÀ RỊA - VŨNG TÀU NĂM 2023</w:t>
      </w:r>
    </w:p>
    <w:p>
      <w:r>
        <w:t>HỘI ĐỒNG NHÂN DÂN TỈNH BÀ RỊA - VŨNG TÀU</w:t>
      </w:r>
    </w:p>
    <w:p>
      <w:r>
        <w:t>KHÓA VII,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51/TTr-UBND ngày 17 tháng 5 năm 2023 của Ủy ban nhân dân tỉnh Bà Rịa - Vũng Tàu về việc xin ý kiến về hệ số điều chỉnh giá đất trên địa bàn tỉnh Bà Rịa - Vũng Tàu năm 2023; Báo cáo thẩm tra số 43/BC-KTNS ngày 23 tháng 5 năm 2023 của Ban Kinh tế - Ngân sách Hội đồng nhân dân tỉnh; ý kiến thảo luận của đại biểu Hội đồng nhân dân tại kỳ họp.</w:t>
      </w:r>
    </w:p>
    <w:p>
      <w:r>
        <w:t>QUYẾT NGHỊ:</w:t>
      </w:r>
    </w:p>
    <w:p>
      <w:r>
        <w:t>Điều 1.  Thống nhất cho ý kiến về Hệ số điều chỉnh giá đất trên địa bàn tỉnh Bà Rịa - Vũng Tàu năm 2023 như sau:</w:t>
      </w:r>
    </w:p>
    <w:p>
      <w:r>
        <w:t>1. Thành phố Vũng Tàu, thị xã Phú Mỹ, huyện Long Điền: hệ số từ 1,0 đến 1,2.</w:t>
      </w:r>
    </w:p>
    <w:p>
      <w:r>
        <w:t>2. Thành phố Bà Rịa: hệ số 1,2.</w:t>
      </w:r>
    </w:p>
    <w:p>
      <w:r>
        <w:t>3. Huyện Châu Đức, huyện Xuyên Mộc: hệ số 1,3.</w:t>
      </w:r>
    </w:p>
    <w:p>
      <w:r>
        <w:t>4. Huyện Đất Đỏ: hệ số 1,5.</w:t>
      </w:r>
    </w:p>
    <w:p>
      <w:r>
        <w:t>5. Huyện Côn Đảo: hệ số 1,8.</w:t>
      </w:r>
    </w:p>
    <w:p>
      <w:r>
        <w:t>Điều 2. Tổ chức thực hiện</w:t>
      </w:r>
    </w:p>
    <w:p>
      <w:r>
        <w:t>1. Căn cứ nội dung cho ý kiến tại   Điều 1 Nghị quyết này  , Ủy ban nhân dân tỉnh có trách nhiệm ban hành Quyết định Quy định Hệ số điều chỉnh giá đất trên địa bàn tỉnh Bà Rịa - Vũng Tàu năm 2023 cụ thể theo từng khu vực, tuyến đường, vị trí.</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Ba thông qua ngày 31 tháng 5 năm 2023 và có hiệu lực từ ngày thông qua./.</w:t>
      </w:r>
    </w:p>
    <w:p>
      <w:r>
        <w:t>Nơi nhận:</w:t>
      </w:r>
    </w:p>
    <w:p>
      <w:r>
        <w:t>- Như Điều 2;</w:t>
      </w:r>
    </w:p>
    <w:p>
      <w:r>
        <w:t>- Ủy ban Thường vụ Quốc hội;</w:t>
      </w:r>
    </w:p>
    <w:p>
      <w:r>
        <w:t>- Văn phòng Chính phủ;</w:t>
      </w:r>
    </w:p>
    <w:p>
      <w:r>
        <w:t>- Bộ Tài chính;</w:t>
      </w:r>
    </w:p>
    <w:p>
      <w:r>
        <w:t>- TTr.Tỉnh ủy, Đoàn ĐBQH tỉnh;</w:t>
      </w:r>
    </w:p>
    <w:p>
      <w:r>
        <w:t>- UBMTTQ Việt Nam tỉnh;</w:t>
      </w:r>
    </w:p>
    <w:p>
      <w:r>
        <w:t>- Các sở, ngành, đoàn thể trong tỉnh;</w:t>
      </w:r>
    </w:p>
    <w:p>
      <w:r>
        <w:t>- TTr. HĐND,UBND các huyện, thị xã, thành phố;</w:t>
      </w:r>
    </w:p>
    <w:p>
      <w:r>
        <w:t>- Trung tâm Công báo - Tin học tỉnh;</w:t>
      </w:r>
    </w:p>
    <w:p>
      <w:r>
        <w:t>- Website HĐND tỉnh;</w:t>
      </w:r>
    </w:p>
    <w:p>
      <w:r>
        <w:t>- Báo Bà Rịa - Vũng Tàu, Đài PT-TH tỉnh;</w:t>
      </w:r>
    </w:p>
    <w:p>
      <w:r>
        <w:t>- Lưu: VT, STC,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