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mức kinh phí hỗ trợ hoạt động cho Ban Thanh tra nhân dân ở xã, phường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06/2025/NQ-HĐND</w:t>
      </w:r>
    </w:p>
    <w:p>
      <w:r>
        <w:t>Tây Ninh, ngày 30 tháng 9 năm 2025</w:t>
      </w:r>
    </w:p>
    <w:p>
      <w:r>
        <w:t>NGHỊ QUYẾT</w:t>
      </w:r>
    </w:p>
    <w:p>
      <w:r>
        <w:t>QUY ĐỊNH MỨC KINH PHÍ HỖ TRỢ HOẠT ĐỘNG CHO BAN THANH TRA NHÂN DÂN Ở XÃ, PHƯỜNG TRÊN ĐỊA BÀN TỈNH TÂY NINH</w:t>
      </w:r>
    </w:p>
    <w:p>
      <w:r>
        <w:t>Căn cứ Luật Tổ chức chính quyền địa phương ngày 16 tháng 6 năm 2025;</w:t>
      </w:r>
    </w:p>
    <w:p>
      <w:r>
        <w:t>Căn cứ Luật Ngân sách nhà nước ngày 25 tháng 6 năm 2025;</w:t>
      </w:r>
    </w:p>
    <w:p>
      <w:r>
        <w:t>Căn cứ Thông tư số 04/2025/TT-BTC ngày 24 tháng 01 năm 2025 của Bộ trưởng Bộ Tài chính về việc Hướng dẫn lập dự toán, quản lý, sử dụng và quyết toán kinh phí về thực hiện dân chủ ở cơ sở để hỗ trợ kinh phí hoạt động cho Ban Thanh tra nhân dân ở xã, phường, thị trấn, cơ quan nhà nước, đơn sự nghiệp công lập;</w:t>
      </w:r>
    </w:p>
    <w:p>
      <w:r>
        <w:t>Xét Tờ trình số 1170/TTr-UBND ngày 11 tháng 9 năm 2025 của Ủy ban nhân dân tỉnh về việc ban hành Nghị quyết quy định mức kinh phí hỗ trợ hoạt động cho Ban Thanh tra nhân dân ở xã, phường trên địa bàn tỉnh Tây Ninh; Báo cáo thẩm tra số 282/BC-HĐND ngày 25 tháng 9 năm 2025 của Ban Kinh tế - Ngân sách Hội đồng nhân dân tỉnh và ý kiến thảo luận đại biểu Hội đồng nhân dân tỉnh tại kỳ họp;</w:t>
      </w:r>
    </w:p>
    <w:p>
      <w:r>
        <w:t>Hội đồng nhân dân tỉnh ban hành Nghị quyết quy mức kinh phí hỗ trợ hoạt động cho Ban Thanh tra nhân dân ở xã, phường trên địa bàn tỉnh Tây Ninh như sau:</w:t>
      </w:r>
    </w:p>
    <w:p>
      <w:r>
        <w:t>Điều 1.  Thống nhất quy định mức kinh phí hỗ trợ hoạt động cho Ban Thanh tra nhân dân ở xã, phường trên địa bàn tỉnh Tây Ninh là  5.000.000 đồng/ban/năm  để thực hiện các nội dung chi theo Thông tư số 04/2025/TT-BTC ngày 24 tháng 01 năm 2025 của Bộ trưởng Bộ Tài chính.</w:t>
      </w:r>
    </w:p>
    <w:p>
      <w:r>
        <w:t>Nguồn kinh phí: Kinh phí hỗ trợ cho hoạt động của Ban Thanh tra nhân dân cấp xã được sử dụng từ nguồn ngân sách nhà nước theo dự toán, kế hoạch hằng năm của Ủy ban Mặt trận Tổ quốc Việt Nam cấp xã, do ngân sách nhà nước cấp xã bảo đảm.</w:t>
      </w:r>
    </w:p>
    <w:p>
      <w:r>
        <w:t>Điều 2. Tổ chức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thực hiện Nghị quyết.</w:t>
      </w:r>
    </w:p>
    <w:p>
      <w:r>
        <w:t>3.  Đề nghị Ủy ban Mặt trận Tổ quốc Việt Nam tỉnh tuyên truyền và tham gia giám sát việc thực hiện Nghị quyết.</w:t>
      </w:r>
    </w:p>
    <w:p>
      <w:r>
        <w:t>Điều 3. Điều khoản thi hành</w:t>
      </w:r>
    </w:p>
    <w:p>
      <w:r>
        <w:t>1.  Nghị quyết này có hiệu lực thi hành từ ngày 01 tháng 01 năm 2026.</w:t>
      </w:r>
    </w:p>
    <w:p>
      <w:r>
        <w:t>2.  Nghị quyết này thay thế Nghị quyết số 61/2017/NQ-HĐND ngày 08 tháng 12 năm 2017 của Hội đồng nhân dân tỉnh Long An Quy định mức kinh phí hỗ trợ hoạt động của Ban Thanh tra nhân dân xã, phường, thị trấn trên địa bàn tỉnh Long An; Nghị quyết số 03/2018/NQ-HĐND ngày 29 tháng 3 năm 2018 của Hội đồng nhân dân tỉnh Tây Ninh về mức kinh phí hỗ trợ hoạt động của Ban Thanh tra nhân dân xã, phường, thị trấn trên địa bàn tỉnh Tây Ninh.</w:t>
      </w:r>
    </w:p>
    <w:p>
      <w:r>
        <w:t>Nghị quyết này đã được Hội đồng nhân dân tỉnh Tây Ninh khoá X, Kỳ họp thứ 3 (kỳ họp chuyên đề) thông qua ngày 30 tháng 9 năm 2025./.</w:t>
      </w:r>
    </w:p>
    <w:p>
      <w:r>
        <w:t>Nơi nhận:</w:t>
      </w:r>
    </w:p>
    <w:p>
      <w:r>
        <w:t>- Ủy ban Thường vụ Quốc hội (b/c);</w:t>
      </w:r>
    </w:p>
    <w:p>
      <w:r>
        <w:t>- Chính phủ (b/c);</w:t>
      </w:r>
    </w:p>
    <w:p>
      <w:r>
        <w:t>- Bộ Tài chính;</w:t>
      </w:r>
    </w:p>
    <w:p>
      <w:r>
        <w:t>- Cục kiểm tra văn bản Quản lý xử lý vi phạm hành chính-Bộ Tư pháp;</w:t>
      </w:r>
    </w:p>
    <w:p>
      <w:r>
        <w:t>- Thường trực Tỉnh ủy;</w:t>
      </w:r>
    </w:p>
    <w:p>
      <w:r>
        <w:t>- Đoàn đại biểu Quốc hội tỉnh;</w:t>
      </w:r>
    </w:p>
    <w:p>
      <w:r>
        <w:t>- Đại biểu HĐND tỉnh;</w:t>
      </w:r>
    </w:p>
    <w:p>
      <w:r>
        <w:t>- Ủy ban nhân dân tỉnh;</w:t>
      </w:r>
    </w:p>
    <w:p>
      <w:r>
        <w:t>- Ủy ban MTTQVN tỉnh;</w:t>
      </w:r>
    </w:p>
    <w:p>
      <w:r>
        <w:t>- Các sở, ban, ngành tỉnh;</w:t>
      </w:r>
    </w:p>
    <w:p>
      <w:r>
        <w:t>- TTHĐND, UBND các xã, phường;</w:t>
      </w:r>
    </w:p>
    <w:p>
      <w:r>
        <w:t>- VP Đoàn ĐBQH và HĐND tỉnh;</w:t>
      </w:r>
    </w:p>
    <w:p>
      <w:r>
        <w:t>- Trang thông tin điện tử HĐND tỉnh;</w:t>
      </w:r>
    </w:p>
    <w:p>
      <w:r>
        <w:t>- Trung tâm Công báo - Tin học tỉnh (VP.UND tỉnh);</w:t>
      </w:r>
    </w:p>
    <w:p>
      <w:r>
        <w:t>- Báo và Phát thanh truyền hình Tây Ninh;</w:t>
      </w:r>
    </w:p>
    <w:p>
      <w:r>
        <w:t>- Các Phòng thuộc VP Đoàn ĐBQH và HĐND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