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bổ sung Bảng giá đất định kỳ 05 năm giai đoạn 2020-2024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06/2025/NQ-HĐND</w:t>
      </w:r>
    </w:p>
    <w:p>
      <w:r>
        <w:t>Cà Mau, ngày 22 tháng 9 năm 2025</w:t>
      </w:r>
    </w:p>
    <w:p>
      <w:r>
        <w:t>NGHỊ QUYẾT</w:t>
      </w:r>
    </w:p>
    <w:p>
      <w:r>
        <w:t>BỔ SUNG BẢNG GIÁ CÁC LOẠI ĐẤT ĐỊNH KỲ 05 NĂM GIAI ĐOẠN 2020 - 2024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Xét Tờ trình số 0171/TTr-UBND ngày 17 tháng 9 năm 2025 của Ủy ban nhân dân tỉnh Cà Mau về việc dự thảo Nghị quyết của Hội đồng nhân dân tỉnh bổ sung Bảng giá các loại đất định kỳ 05 năm giai đoạn 2020 - 2024 trên địa bàn tỉnh Cà Mau; Báo cáo thẩm tra số 64/BC-HĐND ngày 19 tháng 9 năm 2024 của Ban Kinh tế - Ngân sách Hội đồng nhân dân tỉnh; ý kiến thảo luận của đại biểu Hội đồng nhân dân tỉnh tại kỳ họp;</w:t>
      </w:r>
    </w:p>
    <w:p>
      <w:r>
        <w:t>Hội đồng nhân dân tỉnh Cà Mau ban hành Nghị quyết bổ sung Bảng giá các loại đất định kỳ 05 năm giai đoạn 2020 - 2024 trên địa bàn tỉnh Cà Mau.</w:t>
      </w:r>
    </w:p>
    <w:p>
      <w:r>
        <w:t>Điều 1. Bổ sung Bảng giá các loại đất định kỳ 05 năm giai đoạn 2020 - 2024 trên địa bàn tỉnh Cà Mau</w:t>
      </w:r>
    </w:p>
    <w:p>
      <w:r>
        <w:t>1. Bổ sung điểm a12 vào sau điểm a khoản 1 Điều 1 Nghị quyết số 18/2019/NQ-HĐND ngày 06 tháng 12 năm 2019 được sửa đổi, bổ sung tại Nghị quyết số 09/2023/NQ-HĐND ngày 07 tháng 7 năm 2023, Nghị Quyết số 08/2024/NQ-HĐND ngày 09 tháng 10 năm 2024 và Nghị quyết số 12/2024/NQ-HĐND ngày 11 tháng 12 năm 2024 của Hội đồng nhân dân tỉnh Cà Mau (cũ)</w:t>
      </w:r>
    </w:p>
    <w:p>
      <w:r>
        <w:t>“a12) Bổ sung giá đất tại 233 đoạn, tuyến đường trong các dự án khu đô thị mới, khu dân cư, khu thương mại vào Bảng giá các loại đất định kỳ 05 năm giai đoạn 2020 - 2024 trên địa bàn tỉnh Cà Mau cụ thể:</w:t>
      </w:r>
    </w:p>
    <w:p>
      <w:r>
        <w:t>Phường An Xuyên: 58 đoạn, tuyến đường;</w:t>
      </w:r>
    </w:p>
    <w:p>
      <w:r>
        <w:t>Phường Lý Văn Lâm: 108 đoạn, tuyến đường;</w:t>
      </w:r>
    </w:p>
    <w:p>
      <w:r>
        <w:t>Phường Tân Thành: 59 đoạn, tuyến đường;</w:t>
      </w:r>
    </w:p>
    <w:p>
      <w:r>
        <w:t>Xã Trần Văn Thời: 02 đoạn, tuyến đường;</w:t>
      </w:r>
    </w:p>
    <w:p>
      <w:r>
        <w:t>Xã Thới Bình: 06 đoạn, tuyến đường.”</w:t>
      </w:r>
    </w:p>
    <w:p>
      <w:r>
        <w:t>(Kèm theo Phụ lục I)</w:t>
      </w:r>
    </w:p>
    <w:p>
      <w:r>
        <w:t>2. Bổ sung giá đất tại 11 đoạn, tuyến đường trong các dự án khu dân cư, khu thương mại của xã Hòa Bình vào Phụ lục số 3 ban hành kèm theo Nghị quyết số 08/2019/NQ-HĐND ngày 06 tháng 12 năm 2019 được sửa đổi, bổ sung tại Nghị quyết số 05/2020/NQ-HĐND ngày 10 tháng 7 năm 2020 và Nghị quyết số 05/2023/NQ-HĐND ngày 14 tháng 7 năm 2023 của Hội đồng nhân dân tỉnh Bạc Liêu (cũ).</w:t>
      </w:r>
    </w:p>
    <w:p>
      <w:r>
        <w:t>(Kèm theo Phụ lục II)</w:t>
      </w:r>
    </w:p>
    <w:p>
      <w:r>
        <w:t>Điều 2. Hiệu lực thi hành</w:t>
      </w:r>
    </w:p>
    <w:p>
      <w:r>
        <w:t>Nghị quyết này có hiệu lực thi hành từ ngày 22 tháng 9 năm 2025.</w:t>
      </w:r>
    </w:p>
    <w:p>
      <w:r>
        <w:t>Điều 3. Tổ chức thực hiện</w:t>
      </w:r>
    </w:p>
    <w:p>
      <w:r>
        <w:t>1. Ủy ban nhân dân tỉnh triển khai thực hiện Nghị quyết và công bố việc bổ sung Bảng giá các loại đất định kỳ 05 năm giai đoạn 2020 - 2024 trên địa bàn tỉnh Cà Mau.</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3 (chuyên đề) thông qua ngày 22 tháng 9 năm 2025.</w:t>
      </w:r>
    </w:p>
    <w:p>
      <w:r>
        <w:t>Nơi nhận:</w:t>
      </w:r>
    </w:p>
    <w:p>
      <w:r>
        <w:t>- Ủy ban Thường vụ Quốc hội;</w:t>
      </w:r>
    </w:p>
    <w:p>
      <w:r>
        <w:t>- Chính phủ;</w:t>
      </w:r>
    </w:p>
    <w:p>
      <w:r>
        <w:t>- Bộ Nông nghiệp và Môi trường;</w:t>
      </w:r>
    </w:p>
    <w:p>
      <w:r>
        <w:t>- Bộ Tư pháp (Cục KTVB và QLXLVPHC);</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r>
        <w:t>PHỤ LỤC I</w:t>
      </w:r>
    </w:p>
    <w:p>
      <w:r>
        <w:t>BỔ SUNG BẢNG GIÁ CÁC LOẠI ĐẤT ĐỊNH KỲ 05 NĂM GIAI ĐOẠN 2020 - 2024 TRÊN ĐỊA BÀN TỈNH CÀ MAU, DO HỘI ĐỒNG NHÂN DÂN TỈNH CÀ MAU (CŨ) BAN HÀNH</w:t>
      </w:r>
    </w:p>
    <w:p>
      <w:r>
        <w:t>(Ban hành kèm theo Nghị quyết số 06/2025/NQ-HĐND ngày 22 tháng 9 năm 2025 của Hội đồng nhân dân tỉnh Cà Mau)</w:t>
      </w:r>
    </w:p>
    <w:p>
      <w:r>
        <w:t>Đơn vị tính: 1.000 đồng/m 2</w:t>
      </w:r>
    </w:p>
    <w:p>
      <w:r>
        <w:t>STT</w:t>
      </w:r>
    </w:p>
    <w:p>
      <w:r>
        <w:t>Đường, tuyến lộ, khu vực</w:t>
      </w:r>
    </w:p>
    <w:p>
      <w:r>
        <w:t>Đoạn, tuyến đường</w:t>
      </w:r>
    </w:p>
    <w:p>
      <w:r>
        <w:t>Giá đất</w:t>
      </w:r>
    </w:p>
    <w:p>
      <w:r>
        <w:t>Từ</w:t>
      </w:r>
    </w:p>
    <w:p>
      <w:r>
        <w:t>Đến</w:t>
      </w:r>
    </w:p>
    <w:p>
      <w:r>
        <w:t>1. PHƯỜNG AN XUYÊN (58 đoạn, tuyến đường)</w:t>
      </w:r>
    </w:p>
    <w:p>
      <w:r>
        <w:t>1.1</w:t>
      </w:r>
    </w:p>
    <w:p>
      <w:r>
        <w:t>Dự án Khu Tây Nam Ngô Quyền, Khóm 2, Phường 1 (cũ) (06 đoạn, tuyến đường)</w:t>
      </w:r>
    </w:p>
    <w:p>
      <w:r>
        <w:t>1</w:t>
      </w:r>
    </w:p>
    <w:p>
      <w:r>
        <w:t>Đường số 1</w:t>
      </w:r>
    </w:p>
    <w:p>
      <w:r>
        <w:t>Ngô Quyền</w:t>
      </w:r>
    </w:p>
    <w:p>
      <w:r>
        <w:t>Đường số 6</w:t>
      </w:r>
    </w:p>
    <w:p>
      <w:r>
        <w:t>9.600</w:t>
      </w:r>
    </w:p>
    <w:p>
      <w:r>
        <w:t>2</w:t>
      </w:r>
    </w:p>
    <w:p>
      <w:r>
        <w:t>Đường số 2</w:t>
      </w:r>
    </w:p>
    <w:p>
      <w:r>
        <w:t>Đường số 1</w:t>
      </w:r>
    </w:p>
    <w:p>
      <w:r>
        <w:t>Đường số 5</w:t>
      </w:r>
    </w:p>
    <w:p>
      <w:r>
        <w:t>9.600</w:t>
      </w:r>
    </w:p>
    <w:p>
      <w:r>
        <w:t>3</w:t>
      </w:r>
    </w:p>
    <w:p>
      <w:r>
        <w:t>Đường số 3</w:t>
      </w:r>
    </w:p>
    <w:p>
      <w:r>
        <w:t>Ngô Quyền</w:t>
      </w:r>
    </w:p>
    <w:p>
      <w:r>
        <w:t>Đường số 6</w:t>
      </w:r>
    </w:p>
    <w:p>
      <w:r>
        <w:t>12.000</w:t>
      </w:r>
    </w:p>
    <w:p>
      <w:r>
        <w:t>4</w:t>
      </w:r>
    </w:p>
    <w:p>
      <w:r>
        <w:t>Đường số 4</w:t>
      </w:r>
    </w:p>
    <w:p>
      <w:r>
        <w:t>Đường số 1</w:t>
      </w:r>
    </w:p>
    <w:p>
      <w:r>
        <w:t>Đường số 5</w:t>
      </w:r>
    </w:p>
    <w:p>
      <w:r>
        <w:t>9.600</w:t>
      </w:r>
    </w:p>
    <w:p>
      <w:r>
        <w:t>5</w:t>
      </w:r>
    </w:p>
    <w:p>
      <w:r>
        <w:t>Đường số 5</w:t>
      </w:r>
    </w:p>
    <w:p>
      <w:r>
        <w:t>Ngô Quyền</w:t>
      </w:r>
    </w:p>
    <w:p>
      <w:r>
        <w:t>Đường số 4</w:t>
      </w:r>
    </w:p>
    <w:p>
      <w:r>
        <w:t>9.600</w:t>
      </w:r>
    </w:p>
    <w:p>
      <w:r>
        <w:t>6</w:t>
      </w:r>
    </w:p>
    <w:p>
      <w:r>
        <w:t>Đường số 6</w:t>
      </w:r>
    </w:p>
    <w:p>
      <w:r>
        <w:t>Đường số 1</w:t>
      </w:r>
    </w:p>
    <w:p>
      <w:r>
        <w:t>Cuối đường</w:t>
      </w:r>
    </w:p>
    <w:p>
      <w:r>
        <w:t>9.600</w:t>
      </w:r>
    </w:p>
    <w:p>
      <w:r>
        <w:t>1.2</w:t>
      </w:r>
    </w:p>
    <w:p>
      <w:r>
        <w:t>Dự án Khu Licogi, Khóm 6, phường 1 (cũ) (21 đoạn, tuyến đường)</w:t>
      </w:r>
    </w:p>
    <w:p>
      <w:r>
        <w:t>7</w:t>
      </w:r>
    </w:p>
    <w:p>
      <w:r>
        <w:t>Bùi Hữu My</w:t>
      </w:r>
    </w:p>
    <w:p>
      <w:r>
        <w:t>Tố Hữu</w:t>
      </w:r>
    </w:p>
    <w:p>
      <w:r>
        <w:t>Phạm Thị Đồng</w:t>
      </w:r>
    </w:p>
    <w:p>
      <w:r>
        <w:t>7.000</w:t>
      </w:r>
    </w:p>
    <w:p>
      <w:r>
        <w:t>8</w:t>
      </w:r>
    </w:p>
    <w:p>
      <w:r>
        <w:t>Cao Lỗ</w:t>
      </w:r>
    </w:p>
    <w:p>
      <w:r>
        <w:t>Tố Hữu</w:t>
      </w:r>
    </w:p>
    <w:p>
      <w:r>
        <w:t>Phạm Thị Đồng</w:t>
      </w:r>
    </w:p>
    <w:p>
      <w:r>
        <w:t>7.800</w:t>
      </w:r>
    </w:p>
    <w:p>
      <w:r>
        <w:t>9</w:t>
      </w:r>
    </w:p>
    <w:p>
      <w:r>
        <w:t>Châu Văn Liêm</w:t>
      </w:r>
    </w:p>
    <w:p>
      <w:r>
        <w:t>Võ Văn Tần</w:t>
      </w:r>
    </w:p>
    <w:p>
      <w:r>
        <w:t>Huỳnh Thị Kim Liên</w:t>
      </w:r>
    </w:p>
    <w:p>
      <w:r>
        <w:t>13.000</w:t>
      </w:r>
    </w:p>
    <w:p>
      <w:r>
        <w:t>10</w:t>
      </w:r>
    </w:p>
    <w:p>
      <w:r>
        <w:t>Tô Thị Tẻ</w:t>
      </w:r>
    </w:p>
    <w:p>
      <w:r>
        <w:t>Dương Văn Thà</w:t>
      </w:r>
    </w:p>
    <w:p>
      <w:r>
        <w:t>Châu Văn Liêm</w:t>
      </w:r>
    </w:p>
    <w:p>
      <w:r>
        <w:t>9.100</w:t>
      </w:r>
    </w:p>
    <w:p>
      <w:r>
        <w:t>11</w:t>
      </w:r>
    </w:p>
    <w:p>
      <w:r>
        <w:t>Đường số 1</w:t>
      </w:r>
    </w:p>
    <w:p>
      <w:r>
        <w:t>Võ Văn Tần</w:t>
      </w:r>
    </w:p>
    <w:p>
      <w:r>
        <w:t>Huỳnh Thị Kim Liên</w:t>
      </w:r>
    </w:p>
    <w:p>
      <w:r>
        <w:t>7.800</w:t>
      </w:r>
    </w:p>
    <w:p>
      <w:r>
        <w:t>12</w:t>
      </w:r>
    </w:p>
    <w:p>
      <w:r>
        <w:t>Đường số 12</w:t>
      </w:r>
    </w:p>
    <w:p>
      <w:r>
        <w:t>Võ Văn Tần</w:t>
      </w:r>
    </w:p>
    <w:p>
      <w:r>
        <w:t>Huỳnh Thị Kim Liên</w:t>
      </w:r>
    </w:p>
    <w:p>
      <w:r>
        <w:t>7.800</w:t>
      </w:r>
    </w:p>
    <w:p>
      <w:r>
        <w:t>13</w:t>
      </w:r>
    </w:p>
    <w:p>
      <w:r>
        <w:t>Võ Văn Ngân</w:t>
      </w:r>
    </w:p>
    <w:p>
      <w:r>
        <w:t>Võ Văn Tần</w:t>
      </w:r>
    </w:p>
    <w:p>
      <w:r>
        <w:t>Huỳnh Thị Kim Liên</w:t>
      </w:r>
    </w:p>
    <w:p>
      <w:r>
        <w:t>10.400</w:t>
      </w:r>
    </w:p>
    <w:p>
      <w:r>
        <w:t>14</w:t>
      </w:r>
    </w:p>
    <w:p>
      <w:r>
        <w:t>Dương Văn Thà</w:t>
      </w:r>
    </w:p>
    <w:p>
      <w:r>
        <w:t>Võ Văn Tần</w:t>
      </w:r>
    </w:p>
    <w:p>
      <w:r>
        <w:t>Huỳnh Thị Kim Liên</w:t>
      </w:r>
    </w:p>
    <w:p>
      <w:r>
        <w:t>10.400</w:t>
      </w:r>
    </w:p>
    <w:p>
      <w:r>
        <w:t>15</w:t>
      </w:r>
    </w:p>
    <w:p>
      <w:r>
        <w:t>Hồ Thị Kỷ</w:t>
      </w:r>
    </w:p>
    <w:p>
      <w:r>
        <w:t>Tố Hữu</w:t>
      </w:r>
    </w:p>
    <w:p>
      <w:r>
        <w:t>Huỳnh Thị Kim Liên</w:t>
      </w:r>
    </w:p>
    <w:p>
      <w:r>
        <w:t>7.800</w:t>
      </w:r>
    </w:p>
    <w:p>
      <w:r>
        <w:t>16</w:t>
      </w:r>
    </w:p>
    <w:p>
      <w:r>
        <w:t>Huỳnh Thị Kim Liên</w:t>
      </w:r>
    </w:p>
    <w:p>
      <w:r>
        <w:t>Đường số 1</w:t>
      </w:r>
    </w:p>
    <w:p>
      <w:r>
        <w:t>Đường số 12</w:t>
      </w:r>
    </w:p>
    <w:p>
      <w:r>
        <w:t>10.400</w:t>
      </w:r>
    </w:p>
    <w:p>
      <w:r>
        <w:t>17</w:t>
      </w:r>
    </w:p>
    <w:p>
      <w:r>
        <w:t>Lê Thị Bái</w:t>
      </w:r>
    </w:p>
    <w:p>
      <w:r>
        <w:t>Dương Văn Thà</w:t>
      </w:r>
    </w:p>
    <w:p>
      <w:r>
        <w:t>Châu Văn Liêm</w:t>
      </w:r>
    </w:p>
    <w:p>
      <w:r>
        <w:t>7.800</w:t>
      </w:r>
    </w:p>
    <w:p>
      <w:r>
        <w:t>18</w:t>
      </w:r>
    </w:p>
    <w:p>
      <w:r>
        <w:t>Nguyễn Cư Trinh</w:t>
      </w:r>
    </w:p>
    <w:p>
      <w:r>
        <w:t>Đường số 1</w:t>
      </w:r>
    </w:p>
    <w:p>
      <w:r>
        <w:t>Võ Văn Tần</w:t>
      </w:r>
    </w:p>
    <w:p>
      <w:r>
        <w:t>13.000</w:t>
      </w:r>
    </w:p>
    <w:p>
      <w:r>
        <w:t>19</w:t>
      </w:r>
    </w:p>
    <w:p>
      <w:r>
        <w:t>Nguyễn Thị Sáu</w:t>
      </w:r>
    </w:p>
    <w:p>
      <w:r>
        <w:t>Tố Hữu</w:t>
      </w:r>
    </w:p>
    <w:p>
      <w:r>
        <w:t>Phạm Thị Đồng</w:t>
      </w:r>
    </w:p>
    <w:p>
      <w:r>
        <w:t>7.800</w:t>
      </w:r>
    </w:p>
    <w:p>
      <w:r>
        <w:t>20</w:t>
      </w:r>
    </w:p>
    <w:p>
      <w:r>
        <w:t>Nguyễn Vĩnh Nghiệp</w:t>
      </w:r>
    </w:p>
    <w:p>
      <w:r>
        <w:t>Dương Văn Thà</w:t>
      </w:r>
    </w:p>
    <w:p>
      <w:r>
        <w:t>Châu Văn Liêm</w:t>
      </w:r>
    </w:p>
    <w:p>
      <w:r>
        <w:t>7.800</w:t>
      </w:r>
    </w:p>
    <w:p>
      <w:r>
        <w:t>21</w:t>
      </w:r>
    </w:p>
    <w:p>
      <w:r>
        <w:t>Phạm Thị Đồng</w:t>
      </w:r>
    </w:p>
    <w:p>
      <w:r>
        <w:t>Trần Ngọc Hy</w:t>
      </w:r>
    </w:p>
    <w:p>
      <w:r>
        <w:t>Châu Văn Liêm</w:t>
      </w:r>
    </w:p>
    <w:p>
      <w:r>
        <w:t>10.400</w:t>
      </w:r>
    </w:p>
    <w:p>
      <w:r>
        <w:t>22</w:t>
      </w:r>
    </w:p>
    <w:p>
      <w:r>
        <w:t>Lâm Văn Lích</w:t>
      </w:r>
    </w:p>
    <w:p>
      <w:r>
        <w:t>Trần Ngọc Hy</w:t>
      </w:r>
    </w:p>
    <w:p>
      <w:r>
        <w:t>Võ Văn Ngân</w:t>
      </w:r>
    </w:p>
    <w:p>
      <w:r>
        <w:t>10.400</w:t>
      </w:r>
    </w:p>
    <w:p>
      <w:r>
        <w:t>23</w:t>
      </w:r>
    </w:p>
    <w:p>
      <w:r>
        <w:t>Phó Đức Chính</w:t>
      </w:r>
    </w:p>
    <w:p>
      <w:r>
        <w:t>Lâm Văn Lích</w:t>
      </w:r>
    </w:p>
    <w:p>
      <w:r>
        <w:t>Phạm Thị Đồng</w:t>
      </w:r>
    </w:p>
    <w:p>
      <w:r>
        <w:t>10.400</w:t>
      </w:r>
    </w:p>
    <w:p>
      <w:r>
        <w:t>24</w:t>
      </w:r>
    </w:p>
    <w:p>
      <w:r>
        <w:t>Thái Văn Lung</w:t>
      </w:r>
    </w:p>
    <w:p>
      <w:r>
        <w:t>Võ Văn Tần</w:t>
      </w:r>
    </w:p>
    <w:p>
      <w:r>
        <w:t>Huỳnh Thị Kim Liên</w:t>
      </w:r>
    </w:p>
    <w:p>
      <w:r>
        <w:t>7.800</w:t>
      </w:r>
    </w:p>
    <w:p>
      <w:r>
        <w:t>25</w:t>
      </w:r>
    </w:p>
    <w:p>
      <w:r>
        <w:t>Tố Hữu</w:t>
      </w:r>
    </w:p>
    <w:p>
      <w:r>
        <w:t>Dương Văn Thà</w:t>
      </w:r>
    </w:p>
    <w:p>
      <w:r>
        <w:t>Đường số 12</w:t>
      </w:r>
    </w:p>
    <w:p>
      <w:r>
        <w:t>10.400</w:t>
      </w:r>
    </w:p>
    <w:p>
      <w:r>
        <w:t>26</w:t>
      </w:r>
    </w:p>
    <w:p>
      <w:r>
        <w:t>Trần Ngọc Hy</w:t>
      </w:r>
    </w:p>
    <w:p>
      <w:r>
        <w:t>Tố Hữu</w:t>
      </w:r>
    </w:p>
    <w:p>
      <w:r>
        <w:t>Huỳnh Thị Kim Liên</w:t>
      </w:r>
    </w:p>
    <w:p>
      <w:r>
        <w:t>10.400</w:t>
      </w:r>
    </w:p>
    <w:p>
      <w:r>
        <w:t>27</w:t>
      </w:r>
    </w:p>
    <w:p>
      <w:r>
        <w:t>Võ Văn Tần</w:t>
      </w:r>
    </w:p>
    <w:p>
      <w:r>
        <w:t>Đường số 1</w:t>
      </w:r>
    </w:p>
    <w:p>
      <w:r>
        <w:t>Châu Văn Liêm</w:t>
      </w:r>
    </w:p>
    <w:p>
      <w:r>
        <w:t>13.000</w:t>
      </w:r>
    </w:p>
    <w:p>
      <w:r>
        <w:t>1.3</w:t>
      </w:r>
    </w:p>
    <w:p>
      <w:r>
        <w:t>Dự án Khu dân cư Đông Bắc Quảng trường Văn hóa Trung tâm Khu C, phường 1, phường 9 (Cũ) (17 đoạn, tuyến đường)</w:t>
      </w:r>
    </w:p>
    <w:p>
      <w:r>
        <w:t>28</w:t>
      </w:r>
    </w:p>
    <w:p>
      <w:r>
        <w:t>Châu Văn Liêm</w:t>
      </w:r>
    </w:p>
    <w:p>
      <w:r>
        <w:t>Ranh Dự án</w:t>
      </w:r>
    </w:p>
    <w:p>
      <w:r>
        <w:t>Lê Duẩn</w:t>
      </w:r>
    </w:p>
    <w:p>
      <w:r>
        <w:t>20.000</w:t>
      </w:r>
    </w:p>
    <w:p>
      <w:r>
        <w:t>29</w:t>
      </w:r>
    </w:p>
    <w:p>
      <w:r>
        <w:t>Châu Văn Liêm</w:t>
      </w:r>
    </w:p>
    <w:p>
      <w:r>
        <w:t>Lê Duẩn</w:t>
      </w:r>
    </w:p>
    <w:p>
      <w:r>
        <w:t>Đường số 5</w:t>
      </w:r>
    </w:p>
    <w:p>
      <w:r>
        <w:t>20.000</w:t>
      </w:r>
    </w:p>
    <w:p>
      <w:r>
        <w:t>30</w:t>
      </w:r>
    </w:p>
    <w:p>
      <w:r>
        <w:t>Đường số 4</w:t>
      </w:r>
    </w:p>
    <w:p>
      <w:r>
        <w:t>Đường số 5</w:t>
      </w:r>
    </w:p>
    <w:p>
      <w:r>
        <w:t>Lê Duẩn</w:t>
      </w:r>
    </w:p>
    <w:p>
      <w:r>
        <w:t>17.000</w:t>
      </w:r>
    </w:p>
    <w:p>
      <w:r>
        <w:t>31</w:t>
      </w:r>
    </w:p>
    <w:p>
      <w:r>
        <w:t>Đường số 6</w:t>
      </w:r>
    </w:p>
    <w:p>
      <w:r>
        <w:t>Đường số 5</w:t>
      </w:r>
    </w:p>
    <w:p>
      <w:r>
        <w:t>Tạ Uyên</w:t>
      </w:r>
    </w:p>
    <w:p>
      <w:r>
        <w:t>17.000</w:t>
      </w:r>
    </w:p>
    <w:p>
      <w:r>
        <w:t>32</w:t>
      </w:r>
    </w:p>
    <w:p>
      <w:r>
        <w:t>Đường số 6</w:t>
      </w:r>
    </w:p>
    <w:p>
      <w:r>
        <w:t>Tạ Uyên</w:t>
      </w:r>
    </w:p>
    <w:p>
      <w:r>
        <w:t>Lê Duẩn</w:t>
      </w:r>
    </w:p>
    <w:p>
      <w:r>
        <w:t>17.000</w:t>
      </w:r>
    </w:p>
    <w:p>
      <w:r>
        <w:t>33</w:t>
      </w:r>
    </w:p>
    <w:p>
      <w:r>
        <w:t>Đường số 6</w:t>
      </w:r>
    </w:p>
    <w:p>
      <w:r>
        <w:t>Lê Duẩn</w:t>
      </w:r>
    </w:p>
    <w:p>
      <w:r>
        <w:t>Đường số 14</w:t>
      </w:r>
    </w:p>
    <w:p>
      <w:r>
        <w:t>17.000</w:t>
      </w:r>
    </w:p>
    <w:p>
      <w:r>
        <w:t>34</w:t>
      </w:r>
    </w:p>
    <w:p>
      <w:r>
        <w:t>Đường số 7</w:t>
      </w:r>
    </w:p>
    <w:p>
      <w:r>
        <w:t>Đường số 5</w:t>
      </w:r>
    </w:p>
    <w:p>
      <w:r>
        <w:t>Đường số 19</w:t>
      </w:r>
    </w:p>
    <w:p>
      <w:r>
        <w:t>17.000</w:t>
      </w:r>
    </w:p>
    <w:p>
      <w:r>
        <w:t>35</w:t>
      </w:r>
    </w:p>
    <w:p>
      <w:r>
        <w:t>Đường số 8</w:t>
      </w:r>
    </w:p>
    <w:p>
      <w:r>
        <w:t>Đường số 11</w:t>
      </w:r>
    </w:p>
    <w:p>
      <w:r>
        <w:t>Đường số 15</w:t>
      </w:r>
    </w:p>
    <w:p>
      <w:r>
        <w:t>17.000</w:t>
      </w:r>
    </w:p>
    <w:p>
      <w:r>
        <w:t>36</w:t>
      </w:r>
    </w:p>
    <w:p>
      <w:r>
        <w:t>Đường số 8</w:t>
      </w:r>
    </w:p>
    <w:p>
      <w:r>
        <w:t>Đường số 15</w:t>
      </w:r>
    </w:p>
    <w:p>
      <w:r>
        <w:t>Đường số 18</w:t>
      </w:r>
    </w:p>
    <w:p>
      <w:r>
        <w:t>17.000</w:t>
      </w:r>
    </w:p>
    <w:p>
      <w:r>
        <w:t>37</w:t>
      </w:r>
    </w:p>
    <w:p>
      <w:r>
        <w:t>Đường số 9</w:t>
      </w:r>
    </w:p>
    <w:p>
      <w:r>
        <w:t>Đường số 18</w:t>
      </w:r>
    </w:p>
    <w:p>
      <w:r>
        <w:t>Lê Duẩn</w:t>
      </w:r>
    </w:p>
    <w:p>
      <w:r>
        <w:t>17.000</w:t>
      </w:r>
    </w:p>
    <w:p>
      <w:r>
        <w:t>38</w:t>
      </w:r>
    </w:p>
    <w:p>
      <w:r>
        <w:t>Đường số 9</w:t>
      </w:r>
    </w:p>
    <w:p>
      <w:r>
        <w:t>Đường số 15</w:t>
      </w:r>
    </w:p>
    <w:p>
      <w:r>
        <w:t>Đường số 11</w:t>
      </w:r>
    </w:p>
    <w:p>
      <w:r>
        <w:t>17.000</w:t>
      </w:r>
    </w:p>
    <w:p>
      <w:r>
        <w:t>39</w:t>
      </w:r>
    </w:p>
    <w:p>
      <w:r>
        <w:t>Đường số 10</w:t>
      </w:r>
    </w:p>
    <w:p>
      <w:r>
        <w:t>Đường số 11</w:t>
      </w:r>
    </w:p>
    <w:p>
      <w:r>
        <w:t>Đường số 15</w:t>
      </w:r>
    </w:p>
    <w:p>
      <w:r>
        <w:t>15.000</w:t>
      </w:r>
    </w:p>
    <w:p>
      <w:r>
        <w:t>40</w:t>
      </w:r>
    </w:p>
    <w:p>
      <w:r>
        <w:t>Đường số 11</w:t>
      </w:r>
    </w:p>
    <w:p>
      <w:r>
        <w:t>Đường số 8</w:t>
      </w:r>
    </w:p>
    <w:p>
      <w:r>
        <w:t>Đường số 10</w:t>
      </w:r>
    </w:p>
    <w:p>
      <w:r>
        <w:t>19.800</w:t>
      </w:r>
    </w:p>
    <w:p>
      <w:r>
        <w:t>41</w:t>
      </w:r>
    </w:p>
    <w:p>
      <w:r>
        <w:t>Đường số 12</w:t>
      </w:r>
    </w:p>
    <w:p>
      <w:r>
        <w:t>Đường số 8</w:t>
      </w:r>
    </w:p>
    <w:p>
      <w:r>
        <w:t>Đường số 10</w:t>
      </w:r>
    </w:p>
    <w:p>
      <w:r>
        <w:t>19.800</w:t>
      </w:r>
    </w:p>
    <w:p>
      <w:r>
        <w:t>42</w:t>
      </w:r>
    </w:p>
    <w:p>
      <w:r>
        <w:t>Đường số 13</w:t>
      </w:r>
    </w:p>
    <w:p>
      <w:r>
        <w:t>Đường số 8</w:t>
      </w:r>
    </w:p>
    <w:p>
      <w:r>
        <w:t>Đường số 10</w:t>
      </w:r>
    </w:p>
    <w:p>
      <w:r>
        <w:t>18.000</w:t>
      </w:r>
    </w:p>
    <w:p>
      <w:r>
        <w:t>43</w:t>
      </w:r>
    </w:p>
    <w:p>
      <w:r>
        <w:t>Đường số 14</w:t>
      </w:r>
    </w:p>
    <w:p>
      <w:r>
        <w:t>Đường số 8</w:t>
      </w:r>
    </w:p>
    <w:p>
      <w:r>
        <w:t>Đường số 10</w:t>
      </w:r>
    </w:p>
    <w:p>
      <w:r>
        <w:t>18.000</w:t>
      </w:r>
    </w:p>
    <w:p>
      <w:r>
        <w:t>44</w:t>
      </w:r>
    </w:p>
    <w:p>
      <w:r>
        <w:t>Đường số 15</w:t>
      </w:r>
    </w:p>
    <w:p>
      <w:r>
        <w:t>Đường số 6</w:t>
      </w:r>
    </w:p>
    <w:p>
      <w:r>
        <w:t>Đường số 10</w:t>
      </w:r>
    </w:p>
    <w:p>
      <w:r>
        <w:t>17.900</w:t>
      </w:r>
    </w:p>
    <w:p>
      <w:r>
        <w:t>1.4</w:t>
      </w:r>
    </w:p>
    <w:p>
      <w:r>
        <w:t>Dự án Khu dân cư khu D, phường Tân Xuyên (cũ) (11 đoạn, tuyến đường)</w:t>
      </w:r>
    </w:p>
    <w:p>
      <w:r>
        <w:t>45</w:t>
      </w:r>
    </w:p>
    <w:p>
      <w:r>
        <w:t>Đường số 01</w:t>
      </w:r>
    </w:p>
    <w:p>
      <w:r>
        <w:t>Đường số 09</w:t>
      </w:r>
    </w:p>
    <w:p>
      <w:r>
        <w:t>Đường số 10</w:t>
      </w:r>
    </w:p>
    <w:p>
      <w:r>
        <w:t>7.600</w:t>
      </w:r>
    </w:p>
    <w:p>
      <w:r>
        <w:t>46</w:t>
      </w:r>
    </w:p>
    <w:p>
      <w:r>
        <w:t>Đường số 02</w:t>
      </w:r>
    </w:p>
    <w:p>
      <w:r>
        <w:t>Đường số 03</w:t>
      </w:r>
    </w:p>
    <w:p>
      <w:r>
        <w:t>Đường số 07</w:t>
      </w:r>
    </w:p>
    <w:p>
      <w:r>
        <w:t>7.000</w:t>
      </w:r>
    </w:p>
    <w:p>
      <w:r>
        <w:t>47</w:t>
      </w:r>
    </w:p>
    <w:p>
      <w:r>
        <w:t>Đường số 03</w:t>
      </w:r>
    </w:p>
    <w:p>
      <w:r>
        <w:t>Đường số 02</w:t>
      </w:r>
    </w:p>
    <w:p>
      <w:r>
        <w:t>Đường số 10</w:t>
      </w:r>
    </w:p>
    <w:p>
      <w:r>
        <w:t>8.000</w:t>
      </w:r>
    </w:p>
    <w:p>
      <w:r>
        <w:t>48</w:t>
      </w:r>
    </w:p>
    <w:p>
      <w:r>
        <w:t>Đường số 05</w:t>
      </w:r>
    </w:p>
    <w:p>
      <w:r>
        <w:t>Đường số 02</w:t>
      </w:r>
    </w:p>
    <w:p>
      <w:r>
        <w:t>Đường số 10</w:t>
      </w:r>
    </w:p>
    <w:p>
      <w:r>
        <w:t>6.600</w:t>
      </w:r>
    </w:p>
    <w:p>
      <w:r>
        <w:t>49</w:t>
      </w:r>
    </w:p>
    <w:p>
      <w:r>
        <w:t>Đường số 06</w:t>
      </w:r>
    </w:p>
    <w:p>
      <w:r>
        <w:t>Đường số 07</w:t>
      </w:r>
    </w:p>
    <w:p>
      <w:r>
        <w:t>Đường số 11</w:t>
      </w:r>
    </w:p>
    <w:p>
      <w:r>
        <w:t>7.600</w:t>
      </w:r>
    </w:p>
    <w:p>
      <w:r>
        <w:t>50</w:t>
      </w:r>
    </w:p>
    <w:p>
      <w:r>
        <w:t>Đường số 07</w:t>
      </w:r>
    </w:p>
    <w:p>
      <w:r>
        <w:t>Đường số 09</w:t>
      </w:r>
    </w:p>
    <w:p>
      <w:r>
        <w:t>Đường số 11</w:t>
      </w:r>
    </w:p>
    <w:p>
      <w:r>
        <w:t>7.300</w:t>
      </w:r>
    </w:p>
    <w:p>
      <w:r>
        <w:t>51</w:t>
      </w:r>
    </w:p>
    <w:p>
      <w:r>
        <w:t>Đường số 08</w:t>
      </w:r>
    </w:p>
    <w:p>
      <w:r>
        <w:t>Đường số 01</w:t>
      </w:r>
    </w:p>
    <w:p>
      <w:r>
        <w:t>Đường số 11</w:t>
      </w:r>
    </w:p>
    <w:p>
      <w:r>
        <w:t>6.800</w:t>
      </w:r>
    </w:p>
    <w:p>
      <w:r>
        <w:t>52</w:t>
      </w:r>
    </w:p>
    <w:p>
      <w:r>
        <w:t>Đường số 09</w:t>
      </w:r>
    </w:p>
    <w:p>
      <w:r>
        <w:t>Đường số 01</w:t>
      </w:r>
    </w:p>
    <w:p>
      <w:r>
        <w:t>Đường số 11</w:t>
      </w:r>
    </w:p>
    <w:p>
      <w:r>
        <w:t>7.800</w:t>
      </w:r>
    </w:p>
    <w:p>
      <w:r>
        <w:t>53</w:t>
      </w:r>
    </w:p>
    <w:p>
      <w:r>
        <w:t>Đường số 10</w:t>
      </w:r>
    </w:p>
    <w:p>
      <w:r>
        <w:t>Đường số 01</w:t>
      </w:r>
    </w:p>
    <w:p>
      <w:r>
        <w:t>Đường số 07</w:t>
      </w:r>
    </w:p>
    <w:p>
      <w:r>
        <w:t>7.900</w:t>
      </w:r>
    </w:p>
    <w:p>
      <w:r>
        <w:t>54</w:t>
      </w:r>
    </w:p>
    <w:p>
      <w:r>
        <w:t>Đường số 10</w:t>
      </w:r>
    </w:p>
    <w:p>
      <w:r>
        <w:t>Đường số 07</w:t>
      </w:r>
    </w:p>
    <w:p>
      <w:r>
        <w:t>Đường số 11</w:t>
      </w:r>
    </w:p>
    <w:p>
      <w:r>
        <w:t>6.600</w:t>
      </w:r>
    </w:p>
    <w:p>
      <w:r>
        <w:t>55</w:t>
      </w:r>
    </w:p>
    <w:p>
      <w:r>
        <w:t>Đường số 11</w:t>
      </w:r>
    </w:p>
    <w:p>
      <w:r>
        <w:t>Đường số 09</w:t>
      </w:r>
    </w:p>
    <w:p>
      <w:r>
        <w:t>Đường số 07</w:t>
      </w:r>
    </w:p>
    <w:p>
      <w:r>
        <w:t>7.800</w:t>
      </w:r>
    </w:p>
    <w:p>
      <w:r>
        <w:t>1.5</w:t>
      </w:r>
    </w:p>
    <w:p>
      <w:r>
        <w:t>Dự án Khu Tái định cư tập trung hợp phần 3, phường 4 (cũ) (01 tuyến đường)</w:t>
      </w:r>
    </w:p>
    <w:p>
      <w:r>
        <w:t>56</w:t>
      </w:r>
    </w:p>
    <w:p>
      <w:r>
        <w:t>Nguyễn Hữu Chỉnh</w:t>
      </w:r>
    </w:p>
    <w:p>
      <w:r>
        <w:t>Lâm Thành Mậu</w:t>
      </w:r>
    </w:p>
    <w:p>
      <w:r>
        <w:t>Dương Đình Nghệ</w:t>
      </w:r>
    </w:p>
    <w:p>
      <w:r>
        <w:t>5.600</w:t>
      </w:r>
    </w:p>
    <w:p>
      <w:r>
        <w:t>16</w:t>
      </w:r>
    </w:p>
    <w:p>
      <w:r>
        <w:t>Dự án Khu Vincom Cà Mau (01 tuyến đường)</w:t>
      </w:r>
    </w:p>
    <w:p>
      <w:r>
        <w:t>57</w:t>
      </w:r>
    </w:p>
    <w:p>
      <w:r>
        <w:t>Các đường nội bộ trong dự án</w:t>
      </w:r>
    </w:p>
    <w:p>
      <w:r>
        <w:t>18.000</w:t>
      </w:r>
    </w:p>
    <w:p>
      <w:r>
        <w:t>1.7</w:t>
      </w:r>
    </w:p>
    <w:p>
      <w:r>
        <w:t>Dự án Khu dân cư khu A, khu B, phường Tân Xuyên (cũ) (01 tuyến đường)</w:t>
      </w:r>
    </w:p>
    <w:p>
      <w:r>
        <w:t>58</w:t>
      </w:r>
    </w:p>
    <w:p>
      <w:r>
        <w:t>Lê Đức Thọ</w:t>
      </w:r>
    </w:p>
    <w:p>
      <w:r>
        <w:t>Ranh công ty phát triển nhà</w:t>
      </w:r>
    </w:p>
    <w:p>
      <w:r>
        <w:t>Thiền viện Trúc Lâm</w:t>
      </w:r>
    </w:p>
    <w:p>
      <w:r>
        <w:t>8.000</w:t>
      </w:r>
    </w:p>
    <w:p>
      <w:r>
        <w:t>2. PHƯỜNG LÝ VĂN LÂM (108 đoạn, tuyến đường)</w:t>
      </w:r>
    </w:p>
    <w:p>
      <w:r>
        <w:t>2.1</w:t>
      </w:r>
    </w:p>
    <w:p>
      <w:r>
        <w:t>Khu đô thị mới Tài Lộc - Khu A (26 đoạn, tuyến đường)</w:t>
      </w:r>
    </w:p>
    <w:p>
      <w:r>
        <w:t>59</w:t>
      </w:r>
    </w:p>
    <w:p>
      <w:r>
        <w:t>Nguyễn Kim</w:t>
      </w:r>
    </w:p>
    <w:p>
      <w:r>
        <w:t>Lý Tự Trọng</w:t>
      </w:r>
    </w:p>
    <w:p>
      <w:r>
        <w:t>Phan Xích Long</w:t>
      </w:r>
    </w:p>
    <w:p>
      <w:r>
        <w:t>5.700</w:t>
      </w:r>
    </w:p>
    <w:p>
      <w:r>
        <w:t>60</w:t>
      </w:r>
    </w:p>
    <w:p>
      <w:r>
        <w:t>Nguyễn Kim</w:t>
      </w:r>
    </w:p>
    <w:p>
      <w:r>
        <w:t>Phan Xích Long</w:t>
      </w:r>
    </w:p>
    <w:p>
      <w:r>
        <w:t>Nguyễn Hữu Dật</w:t>
      </w:r>
    </w:p>
    <w:p>
      <w:r>
        <w:t>5.700</w:t>
      </w:r>
    </w:p>
    <w:p>
      <w:r>
        <w:t>61</w:t>
      </w:r>
    </w:p>
    <w:p>
      <w:r>
        <w:t>Nguyễn Kim</w:t>
      </w:r>
    </w:p>
    <w:p>
      <w:r>
        <w:t>Phan Xích Long</w:t>
      </w:r>
    </w:p>
    <w:p>
      <w:r>
        <w:t>Đường D3</w:t>
      </w:r>
    </w:p>
    <w:p>
      <w:r>
        <w:t>5.700</w:t>
      </w:r>
    </w:p>
    <w:p>
      <w:r>
        <w:t>62</w:t>
      </w:r>
    </w:p>
    <w:p>
      <w:r>
        <w:t>Nguyễn Kim</w:t>
      </w:r>
    </w:p>
    <w:p>
      <w:r>
        <w:t>Đường D3</w:t>
      </w:r>
    </w:p>
    <w:p>
      <w:r>
        <w:t>Nguyễn Hữu Dật</w:t>
      </w:r>
    </w:p>
    <w:p>
      <w:r>
        <w:t>5.700</w:t>
      </w:r>
    </w:p>
    <w:p>
      <w:r>
        <w:t>63</w:t>
      </w:r>
    </w:p>
    <w:p>
      <w:r>
        <w:t>Nguyễn Kim</w:t>
      </w:r>
    </w:p>
    <w:p>
      <w:r>
        <w:t>Nguyễn Hữu Dật</w:t>
      </w:r>
    </w:p>
    <w:p>
      <w:r>
        <w:t>Nguyễn Huỳnh Đức</w:t>
      </w:r>
    </w:p>
    <w:p>
      <w:r>
        <w:t>5.700</w:t>
      </w:r>
    </w:p>
    <w:p>
      <w:r>
        <w:t>64</w:t>
      </w:r>
    </w:p>
    <w:p>
      <w:r>
        <w:t>Lý Tự Trọng</w:t>
      </w:r>
    </w:p>
    <w:p>
      <w:r>
        <w:t>Nguyễn Kim</w:t>
      </w:r>
    </w:p>
    <w:p>
      <w:r>
        <w:t>Phan Xích Long</w:t>
      </w:r>
    </w:p>
    <w:p>
      <w:r>
        <w:t>6.000</w:t>
      </w:r>
    </w:p>
    <w:p>
      <w:r>
        <w:t>65</w:t>
      </w:r>
    </w:p>
    <w:p>
      <w:r>
        <w:t>Lý Tự Trọng</w:t>
      </w:r>
    </w:p>
    <w:p>
      <w:r>
        <w:t>Phan Xích Long</w:t>
      </w:r>
    </w:p>
    <w:p>
      <w:r>
        <w:t>Nguyễn Huỳnh Đức</w:t>
      </w:r>
    </w:p>
    <w:p>
      <w:r>
        <w:t>10.000</w:t>
      </w:r>
    </w:p>
    <w:p>
      <w:r>
        <w:t>66</w:t>
      </w:r>
    </w:p>
    <w:p>
      <w:r>
        <w:t>Đường số 17</w:t>
      </w:r>
    </w:p>
    <w:p>
      <w:r>
        <w:t>Lý Tự Trọng</w:t>
      </w:r>
    </w:p>
    <w:p>
      <w:r>
        <w:t>Sông Rạch Rập</w:t>
      </w:r>
    </w:p>
    <w:p>
      <w:r>
        <w:t>5.700</w:t>
      </w:r>
    </w:p>
    <w:p>
      <w:r>
        <w:t>67</w:t>
      </w:r>
    </w:p>
    <w:p>
      <w:r>
        <w:t>Phan Xích Long</w:t>
      </w:r>
    </w:p>
    <w:p>
      <w:r>
        <w:t>Lý Tự Trọng</w:t>
      </w:r>
    </w:p>
    <w:p>
      <w:r>
        <w:t>Sông Rạch Rập</w:t>
      </w:r>
    </w:p>
    <w:p>
      <w:r>
        <w:t>5.700</w:t>
      </w:r>
    </w:p>
    <w:p>
      <w:r>
        <w:t>68</w:t>
      </w:r>
    </w:p>
    <w:p>
      <w:r>
        <w:t>Phan Xích Long</w:t>
      </w:r>
    </w:p>
    <w:p>
      <w:r>
        <w:t>Lý Tự Trọng</w:t>
      </w:r>
    </w:p>
    <w:p>
      <w:r>
        <w:t>Nguyễn Kim</w:t>
      </w:r>
    </w:p>
    <w:p>
      <w:r>
        <w:t>5.700</w:t>
      </w:r>
    </w:p>
    <w:p>
      <w:r>
        <w:t>69</w:t>
      </w:r>
    </w:p>
    <w:p>
      <w:r>
        <w:t>Nguyễn Hữu Dật</w:t>
      </w:r>
    </w:p>
    <w:p>
      <w:r>
        <w:t>Lý Tự Trọng</w:t>
      </w:r>
    </w:p>
    <w:p>
      <w:r>
        <w:t>Đường số 11B</w:t>
      </w:r>
    </w:p>
    <w:p>
      <w:r>
        <w:t>5.700</w:t>
      </w:r>
    </w:p>
    <w:p>
      <w:r>
        <w:t>70</w:t>
      </w:r>
    </w:p>
    <w:p>
      <w:r>
        <w:t>Nguyễn Hữu Dật</w:t>
      </w:r>
    </w:p>
    <w:p>
      <w:r>
        <w:t>Lý Tự Trọng</w:t>
      </w:r>
    </w:p>
    <w:p>
      <w:r>
        <w:t>Nguyễn Kim</w:t>
      </w:r>
    </w:p>
    <w:p>
      <w:r>
        <w:t>5.700</w:t>
      </w:r>
    </w:p>
    <w:p>
      <w:r>
        <w:t>71</w:t>
      </w:r>
    </w:p>
    <w:p>
      <w:r>
        <w:t>Nguyễn Huỳnh Đức</w:t>
      </w:r>
    </w:p>
    <w:p>
      <w:r>
        <w:t>Lý Tự Trọng</w:t>
      </w:r>
    </w:p>
    <w:p>
      <w:r>
        <w:t>Nguyễn Kim</w:t>
      </w:r>
    </w:p>
    <w:p>
      <w:r>
        <w:t>5.700</w:t>
      </w:r>
    </w:p>
    <w:p>
      <w:r>
        <w:t>72</w:t>
      </w:r>
    </w:p>
    <w:p>
      <w:r>
        <w:t>Đường số 11B</w:t>
      </w:r>
    </w:p>
    <w:p>
      <w:r>
        <w:t>Đường D1</w:t>
      </w:r>
    </w:p>
    <w:p>
      <w:r>
        <w:t>Đường D2</w:t>
      </w:r>
    </w:p>
    <w:p>
      <w:r>
        <w:t>5.700</w:t>
      </w:r>
    </w:p>
    <w:p>
      <w:r>
        <w:t>73</w:t>
      </w:r>
    </w:p>
    <w:p>
      <w:r>
        <w:t>Đường số 11B</w:t>
      </w:r>
    </w:p>
    <w:p>
      <w:r>
        <w:t>Phan Xích Long</w:t>
      </w:r>
    </w:p>
    <w:p>
      <w:r>
        <w:t>Đường D2</w:t>
      </w:r>
    </w:p>
    <w:p>
      <w:r>
        <w:t>5.700</w:t>
      </w:r>
    </w:p>
    <w:p>
      <w:r>
        <w:t>74</w:t>
      </w:r>
    </w:p>
    <w:p>
      <w:r>
        <w:t>Đường số 11B</w:t>
      </w:r>
    </w:p>
    <w:p>
      <w:r>
        <w:t>Phan Xích Long</w:t>
      </w:r>
    </w:p>
    <w:p>
      <w:r>
        <w:t>Nguyễn Hữu Dật</w:t>
      </w:r>
    </w:p>
    <w:p>
      <w:r>
        <w:t>5.700</w:t>
      </w:r>
    </w:p>
    <w:p>
      <w:r>
        <w:t>75</w:t>
      </w:r>
    </w:p>
    <w:p>
      <w:r>
        <w:t>Đường số 11B</w:t>
      </w:r>
    </w:p>
    <w:p>
      <w:r>
        <w:t>Đường D2</w:t>
      </w:r>
    </w:p>
    <w:p>
      <w:r>
        <w:t>Nguyễn Huỳnh Đức</w:t>
      </w:r>
    </w:p>
    <w:p>
      <w:r>
        <w:t>5.700</w:t>
      </w:r>
    </w:p>
    <w:p>
      <w:r>
        <w:t>76</w:t>
      </w:r>
    </w:p>
    <w:p>
      <w:r>
        <w:t>Đường N1</w:t>
      </w:r>
    </w:p>
    <w:p>
      <w:r>
        <w:t>Đường D1</w:t>
      </w:r>
    </w:p>
    <w:p>
      <w:r>
        <w:t>Đường D2</w:t>
      </w:r>
    </w:p>
    <w:p>
      <w:r>
        <w:t>5.700</w:t>
      </w:r>
    </w:p>
    <w:p>
      <w:r>
        <w:t>77</w:t>
      </w:r>
    </w:p>
    <w:p>
      <w:r>
        <w:t>Trần Cao Vân</w:t>
      </w:r>
    </w:p>
    <w:p>
      <w:r>
        <w:t>Phan Xích Long</w:t>
      </w:r>
    </w:p>
    <w:p>
      <w:r>
        <w:t>Nguyễn Hữu Dật</w:t>
      </w:r>
    </w:p>
    <w:p>
      <w:r>
        <w:t>5.700</w:t>
      </w:r>
    </w:p>
    <w:p>
      <w:r>
        <w:t>78</w:t>
      </w:r>
    </w:p>
    <w:p>
      <w:r>
        <w:t>Phạm Hồng Thái</w:t>
      </w:r>
    </w:p>
    <w:p>
      <w:r>
        <w:t>Phan Xích Long</w:t>
      </w:r>
    </w:p>
    <w:p>
      <w:r>
        <w:t>Nguyễn Hữu Dật</w:t>
      </w:r>
    </w:p>
    <w:p>
      <w:r>
        <w:t>5.700</w:t>
      </w:r>
    </w:p>
    <w:p>
      <w:r>
        <w:t>79</w:t>
      </w:r>
    </w:p>
    <w:p>
      <w:r>
        <w:t>Ông Ích Khiêm</w:t>
      </w:r>
    </w:p>
    <w:p>
      <w:r>
        <w:t>Phan Xích Long</w:t>
      </w:r>
    </w:p>
    <w:p>
      <w:r>
        <w:t>Đường D3</w:t>
      </w:r>
    </w:p>
    <w:p>
      <w:r>
        <w:t>5.700</w:t>
      </w:r>
    </w:p>
    <w:p>
      <w:r>
        <w:t>80</w:t>
      </w:r>
    </w:p>
    <w:p>
      <w:r>
        <w:t>Đường D1</w:t>
      </w:r>
    </w:p>
    <w:p>
      <w:r>
        <w:t>Trần Cao Vân</w:t>
      </w:r>
    </w:p>
    <w:p>
      <w:r>
        <w:t>Đường 11B</w:t>
      </w:r>
    </w:p>
    <w:p>
      <w:r>
        <w:t>5.700</w:t>
      </w:r>
    </w:p>
    <w:p>
      <w:r>
        <w:t>81</w:t>
      </w:r>
    </w:p>
    <w:p>
      <w:r>
        <w:t>Đường D2</w:t>
      </w:r>
    </w:p>
    <w:p>
      <w:r>
        <w:t>Đường N2</w:t>
      </w:r>
    </w:p>
    <w:p>
      <w:r>
        <w:t>Đường 11B</w:t>
      </w:r>
    </w:p>
    <w:p>
      <w:r>
        <w:t>5.700</w:t>
      </w:r>
    </w:p>
    <w:p>
      <w:r>
        <w:t>82</w:t>
      </w:r>
    </w:p>
    <w:p>
      <w:r>
        <w:t>Đường D3</w:t>
      </w:r>
    </w:p>
    <w:p>
      <w:r>
        <w:t>Đường N3</w:t>
      </w:r>
    </w:p>
    <w:p>
      <w:r>
        <w:t>Nguyễn Kim</w:t>
      </w:r>
    </w:p>
    <w:p>
      <w:r>
        <w:t>5.700</w:t>
      </w:r>
    </w:p>
    <w:p>
      <w:r>
        <w:t>83</w:t>
      </w:r>
    </w:p>
    <w:p>
      <w:r>
        <w:t>Nguyễn Bình</w:t>
      </w:r>
    </w:p>
    <w:p>
      <w:r>
        <w:t>Nguyễn Tất Thành</w:t>
      </w:r>
    </w:p>
    <w:p>
      <w:r>
        <w:t>Nguyễn Kim</w:t>
      </w:r>
    </w:p>
    <w:p>
      <w:r>
        <w:t>9.000</w:t>
      </w:r>
    </w:p>
    <w:p>
      <w:r>
        <w:t>84</w:t>
      </w:r>
    </w:p>
    <w:p>
      <w:r>
        <w:t>Nguyễn Bình</w:t>
      </w:r>
    </w:p>
    <w:p>
      <w:r>
        <w:t>Nguyễn Kim</w:t>
      </w:r>
    </w:p>
    <w:p>
      <w:r>
        <w:t>Lý Tự Trọng</w:t>
      </w:r>
    </w:p>
    <w:p>
      <w:r>
        <w:t>6.300</w:t>
      </w:r>
    </w:p>
    <w:p>
      <w:r>
        <w:t>2.2</w:t>
      </w:r>
    </w:p>
    <w:p>
      <w:r>
        <w:t>Khu đô thị Hoàng Tâm (25 đoạn, tuyến đường)</w:t>
      </w:r>
    </w:p>
    <w:p>
      <w:r>
        <w:t>85</w:t>
      </w:r>
    </w:p>
    <w:p>
      <w:r>
        <w:t>Tân Hưng</w:t>
      </w:r>
    </w:p>
    <w:p>
      <w:r>
        <w:t>Đường số 06</w:t>
      </w:r>
    </w:p>
    <w:p>
      <w:r>
        <w:t>Đường số 02</w:t>
      </w:r>
    </w:p>
    <w:p>
      <w:r>
        <w:t>6.000</w:t>
      </w:r>
    </w:p>
    <w:p>
      <w:r>
        <w:t>86</w:t>
      </w:r>
    </w:p>
    <w:p>
      <w:r>
        <w:t>Tân Hưng</w:t>
      </w:r>
    </w:p>
    <w:p>
      <w:r>
        <w:t>Đường số 02</w:t>
      </w:r>
    </w:p>
    <w:p>
      <w:r>
        <w:t>Đường số 10</w:t>
      </w:r>
    </w:p>
    <w:p>
      <w:r>
        <w:t>5.000</w:t>
      </w:r>
    </w:p>
    <w:p>
      <w:r>
        <w:t>87</w:t>
      </w:r>
    </w:p>
    <w:p>
      <w:r>
        <w:t>Huỳnh Quãng</w:t>
      </w:r>
    </w:p>
    <w:p>
      <w:r>
        <w:t>Đường số 01</w:t>
      </w:r>
    </w:p>
    <w:p>
      <w:r>
        <w:t>Đường số 04</w:t>
      </w:r>
    </w:p>
    <w:p>
      <w:r>
        <w:t>6.000</w:t>
      </w:r>
    </w:p>
    <w:p>
      <w:r>
        <w:t>88</w:t>
      </w:r>
    </w:p>
    <w:p>
      <w:r>
        <w:t>Kim Đồng</w:t>
      </w:r>
    </w:p>
    <w:p>
      <w:r>
        <w:t>Đường số 02</w:t>
      </w:r>
    </w:p>
    <w:p>
      <w:r>
        <w:t>Đường số 10</w:t>
      </w:r>
    </w:p>
    <w:p>
      <w:r>
        <w:t>5.000</w:t>
      </w:r>
    </w:p>
    <w:p>
      <w:r>
        <w:t>89</w:t>
      </w:r>
    </w:p>
    <w:p>
      <w:r>
        <w:t>Đường số 3C</w:t>
      </w:r>
    </w:p>
    <w:p>
      <w:r>
        <w:t>Toàn tuyến</w:t>
      </w:r>
    </w:p>
    <w:p>
      <w:r>
        <w:t>4.500</w:t>
      </w:r>
    </w:p>
    <w:p>
      <w:r>
        <w:t>90</w:t>
      </w:r>
    </w:p>
    <w:p>
      <w:r>
        <w:t>Đường số 04</w:t>
      </w:r>
    </w:p>
    <w:p>
      <w:r>
        <w:t>Đường số 07</w:t>
      </w:r>
    </w:p>
    <w:p>
      <w:r>
        <w:t>Đường số 08</w:t>
      </w:r>
    </w:p>
    <w:p>
      <w:r>
        <w:t>6.000</w:t>
      </w:r>
    </w:p>
    <w:p>
      <w:r>
        <w:t>91</w:t>
      </w:r>
    </w:p>
    <w:p>
      <w:r>
        <w:t>Đường số 04</w:t>
      </w:r>
    </w:p>
    <w:p>
      <w:r>
        <w:t>Đường số 08</w:t>
      </w:r>
    </w:p>
    <w:p>
      <w:r>
        <w:t>Đường số 09</w:t>
      </w:r>
    </w:p>
    <w:p>
      <w:r>
        <w:t>4.500</w:t>
      </w:r>
    </w:p>
    <w:p>
      <w:r>
        <w:t>92</w:t>
      </w:r>
    </w:p>
    <w:p>
      <w:r>
        <w:t>Đường số 5</w:t>
      </w:r>
    </w:p>
    <w:p>
      <w:r>
        <w:t>Đường số 06</w:t>
      </w:r>
    </w:p>
    <w:p>
      <w:r>
        <w:t>Đường số 10</w:t>
      </w:r>
    </w:p>
    <w:p>
      <w:r>
        <w:t>5.000</w:t>
      </w:r>
    </w:p>
    <w:p>
      <w:r>
        <w:t>93</w:t>
      </w:r>
    </w:p>
    <w:p>
      <w:r>
        <w:t>Ninh Bình</w:t>
      </w:r>
    </w:p>
    <w:p>
      <w:r>
        <w:t>Đường số 01</w:t>
      </w:r>
    </w:p>
    <w:p>
      <w:r>
        <w:t>Đường số 6C</w:t>
      </w:r>
    </w:p>
    <w:p>
      <w:r>
        <w:t>4.000</w:t>
      </w:r>
    </w:p>
    <w:p>
      <w:r>
        <w:t>94</w:t>
      </w:r>
    </w:p>
    <w:p>
      <w:r>
        <w:t>Ninh Bình</w:t>
      </w:r>
    </w:p>
    <w:p>
      <w:r>
        <w:t>Đường số 6C</w:t>
      </w:r>
    </w:p>
    <w:p>
      <w:r>
        <w:t>Đường số 05</w:t>
      </w:r>
    </w:p>
    <w:p>
      <w:r>
        <w:t>3.500</w:t>
      </w:r>
    </w:p>
    <w:p>
      <w:r>
        <w:t>95</w:t>
      </w:r>
    </w:p>
    <w:p>
      <w:r>
        <w:t>Đường số 6A</w:t>
      </w:r>
    </w:p>
    <w:p>
      <w:r>
        <w:t>Toàn tuyến</w:t>
      </w:r>
    </w:p>
    <w:p>
      <w:r>
        <w:t>3.500</w:t>
      </w:r>
    </w:p>
    <w:p>
      <w:r>
        <w:t>96</w:t>
      </w:r>
    </w:p>
    <w:p>
      <w:r>
        <w:t>Đường số 6B</w:t>
      </w:r>
    </w:p>
    <w:p>
      <w:r>
        <w:t>Toàn tuyến</w:t>
      </w:r>
    </w:p>
    <w:p>
      <w:r>
        <w:t>3.500</w:t>
      </w:r>
    </w:p>
    <w:p>
      <w:r>
        <w:t>97</w:t>
      </w:r>
    </w:p>
    <w:p>
      <w:r>
        <w:t>Đường số 6</w:t>
      </w:r>
    </w:p>
    <w:p>
      <w:r>
        <w:t>Toàn tuyến</w:t>
      </w:r>
    </w:p>
    <w:p>
      <w:r>
        <w:t>3.500</w:t>
      </w:r>
    </w:p>
    <w:p>
      <w:r>
        <w:t>98</w:t>
      </w:r>
    </w:p>
    <w:p>
      <w:r>
        <w:t>Đường số 6C</w:t>
      </w:r>
    </w:p>
    <w:p>
      <w:r>
        <w:t>Toàn tuyến</w:t>
      </w:r>
    </w:p>
    <w:p>
      <w:r>
        <w:t>3.500</w:t>
      </w:r>
    </w:p>
    <w:p>
      <w:r>
        <w:t>99</w:t>
      </w:r>
    </w:p>
    <w:p>
      <w:r>
        <w:t>Đường số 6D</w:t>
      </w:r>
    </w:p>
    <w:p>
      <w:r>
        <w:t>Toàn tuyến</w:t>
      </w:r>
    </w:p>
    <w:p>
      <w:r>
        <w:t>3.500</w:t>
      </w:r>
    </w:p>
    <w:p>
      <w:r>
        <w:t>100</w:t>
      </w:r>
    </w:p>
    <w:p>
      <w:r>
        <w:t>Đường số 6E</w:t>
      </w:r>
    </w:p>
    <w:p>
      <w:r>
        <w:t>Toàn tuyến</w:t>
      </w:r>
    </w:p>
    <w:p>
      <w:r>
        <w:t>3.500</w:t>
      </w:r>
    </w:p>
    <w:p>
      <w:r>
        <w:t>101</w:t>
      </w:r>
    </w:p>
    <w:p>
      <w:r>
        <w:t>Đường số 07</w:t>
      </w:r>
    </w:p>
    <w:p>
      <w:r>
        <w:t>Đường số 05</w:t>
      </w:r>
    </w:p>
    <w:p>
      <w:r>
        <w:t>Đường số 04</w:t>
      </w:r>
    </w:p>
    <w:p>
      <w:r>
        <w:t>4.500</w:t>
      </w:r>
    </w:p>
    <w:p>
      <w:r>
        <w:t>102</w:t>
      </w:r>
    </w:p>
    <w:p>
      <w:r>
        <w:t>Đường số 8</w:t>
      </w:r>
    </w:p>
    <w:p>
      <w:r>
        <w:t>Đường số 05</w:t>
      </w:r>
    </w:p>
    <w:p>
      <w:r>
        <w:t>Đường số 04</w:t>
      </w:r>
    </w:p>
    <w:p>
      <w:r>
        <w:t>5.000</w:t>
      </w:r>
    </w:p>
    <w:p>
      <w:r>
        <w:t>103</w:t>
      </w:r>
    </w:p>
    <w:p>
      <w:r>
        <w:t>Đường số 9</w:t>
      </w:r>
    </w:p>
    <w:p>
      <w:r>
        <w:t>Đường số 01</w:t>
      </w:r>
    </w:p>
    <w:p>
      <w:r>
        <w:t>Đường số 03</w:t>
      </w:r>
    </w:p>
    <w:p>
      <w:r>
        <w:t>4.000</w:t>
      </w:r>
    </w:p>
    <w:p>
      <w:r>
        <w:t>104</w:t>
      </w:r>
    </w:p>
    <w:p>
      <w:r>
        <w:t>Đường số 9</w:t>
      </w:r>
    </w:p>
    <w:p>
      <w:r>
        <w:t>Đường số 03</w:t>
      </w:r>
    </w:p>
    <w:p>
      <w:r>
        <w:t>Đường số 05</w:t>
      </w:r>
    </w:p>
    <w:p>
      <w:r>
        <w:t>4.000</w:t>
      </w:r>
    </w:p>
    <w:p>
      <w:r>
        <w:t>105</w:t>
      </w:r>
    </w:p>
    <w:p>
      <w:r>
        <w:t>Đường số 9A</w:t>
      </w:r>
    </w:p>
    <w:p>
      <w:r>
        <w:t>Toàn tuyến</w:t>
      </w:r>
    </w:p>
    <w:p>
      <w:r>
        <w:t>5.000</w:t>
      </w:r>
    </w:p>
    <w:p>
      <w:r>
        <w:t>106</w:t>
      </w:r>
    </w:p>
    <w:p>
      <w:r>
        <w:t>Đường số 9B</w:t>
      </w:r>
    </w:p>
    <w:p>
      <w:r>
        <w:t>Toàn tuyến</w:t>
      </w:r>
    </w:p>
    <w:p>
      <w:r>
        <w:t>5.000</w:t>
      </w:r>
    </w:p>
    <w:p>
      <w:r>
        <w:t>107</w:t>
      </w:r>
    </w:p>
    <w:p>
      <w:r>
        <w:t>Đường số 9C</w:t>
      </w:r>
    </w:p>
    <w:p>
      <w:r>
        <w:t>Toàn tuyến</w:t>
      </w:r>
    </w:p>
    <w:p>
      <w:r>
        <w:t>5.000</w:t>
      </w:r>
    </w:p>
    <w:p>
      <w:r>
        <w:t>108</w:t>
      </w:r>
    </w:p>
    <w:p>
      <w:r>
        <w:t>Đường số 9D</w:t>
      </w:r>
    </w:p>
    <w:p>
      <w:r>
        <w:t>Toàn tuyến</w:t>
      </w:r>
    </w:p>
    <w:p>
      <w:r>
        <w:t>5.000</w:t>
      </w:r>
    </w:p>
    <w:p>
      <w:r>
        <w:t>109</w:t>
      </w:r>
    </w:p>
    <w:p>
      <w:r>
        <w:t>Đường số 10</w:t>
      </w:r>
    </w:p>
    <w:p>
      <w:r>
        <w:t>Đường số 01</w:t>
      </w:r>
    </w:p>
    <w:p>
      <w:r>
        <w:t>Đường số 05</w:t>
      </w:r>
    </w:p>
    <w:p>
      <w:r>
        <w:t>5.500</w:t>
      </w:r>
    </w:p>
    <w:p>
      <w:r>
        <w:t>2.3</w:t>
      </w:r>
    </w:p>
    <w:p>
      <w:r>
        <w:t>Khu đô thị Bạch Đằng (14 đoạn, tuyến đường)</w:t>
      </w:r>
    </w:p>
    <w:p>
      <w:r>
        <w:t>110</w:t>
      </w:r>
    </w:p>
    <w:p>
      <w:r>
        <w:t>Đường D1</w:t>
      </w:r>
    </w:p>
    <w:p>
      <w:r>
        <w:t>Đường N20</w:t>
      </w:r>
    </w:p>
    <w:p>
      <w:r>
        <w:t>Cuối đường</w:t>
      </w:r>
    </w:p>
    <w:p>
      <w:r>
        <w:t>7.000</w:t>
      </w:r>
    </w:p>
    <w:p>
      <w:r>
        <w:t>111</w:t>
      </w:r>
    </w:p>
    <w:p>
      <w:r>
        <w:t>Đường D2</w:t>
      </w:r>
    </w:p>
    <w:p>
      <w:r>
        <w:t>Đường N15</w:t>
      </w:r>
    </w:p>
    <w:p>
      <w:r>
        <w:t>Đường N20</w:t>
      </w:r>
    </w:p>
    <w:p>
      <w:r>
        <w:t>6.000</w:t>
      </w:r>
    </w:p>
    <w:p>
      <w:r>
        <w:t>112</w:t>
      </w:r>
    </w:p>
    <w:p>
      <w:r>
        <w:t>Đường D3</w:t>
      </w:r>
    </w:p>
    <w:p>
      <w:r>
        <w:t>Đường N15</w:t>
      </w:r>
    </w:p>
    <w:p>
      <w:r>
        <w:t>Đường N16</w:t>
      </w:r>
    </w:p>
    <w:p>
      <w:r>
        <w:t>6.000</w:t>
      </w:r>
    </w:p>
    <w:p>
      <w:r>
        <w:t>113</w:t>
      </w:r>
    </w:p>
    <w:p>
      <w:r>
        <w:t>Đường D4</w:t>
      </w:r>
    </w:p>
    <w:p>
      <w:r>
        <w:t>Đường N13</w:t>
      </w:r>
    </w:p>
    <w:p>
      <w:r>
        <w:t>Đường N20</w:t>
      </w:r>
    </w:p>
    <w:p>
      <w:r>
        <w:t>6.000</w:t>
      </w:r>
    </w:p>
    <w:p>
      <w:r>
        <w:t>114</w:t>
      </w:r>
    </w:p>
    <w:p>
      <w:r>
        <w:t>Đường D7</w:t>
      </w:r>
    </w:p>
    <w:p>
      <w:r>
        <w:t>Đường N13</w:t>
      </w:r>
    </w:p>
    <w:p>
      <w:r>
        <w:t>Đường N20</w:t>
      </w:r>
    </w:p>
    <w:p>
      <w:r>
        <w:t>7.000</w:t>
      </w:r>
    </w:p>
    <w:p>
      <w:r>
        <w:t>115</w:t>
      </w:r>
    </w:p>
    <w:p>
      <w:r>
        <w:t>Đường D8</w:t>
      </w:r>
    </w:p>
    <w:p>
      <w:r>
        <w:t>Đường N20</w:t>
      </w:r>
    </w:p>
    <w:p>
      <w:r>
        <w:t>Cuối đường</w:t>
      </w:r>
    </w:p>
    <w:p>
      <w:r>
        <w:t>6.000</w:t>
      </w:r>
    </w:p>
    <w:p>
      <w:r>
        <w:t>116</w:t>
      </w:r>
    </w:p>
    <w:p>
      <w:r>
        <w:t>Đường N13</w:t>
      </w:r>
    </w:p>
    <w:p>
      <w:r>
        <w:t>Đường D7</w:t>
      </w:r>
    </w:p>
    <w:p>
      <w:r>
        <w:t>Cuối đường</w:t>
      </w:r>
    </w:p>
    <w:p>
      <w:r>
        <w:t>6.000</w:t>
      </w:r>
    </w:p>
    <w:p>
      <w:r>
        <w:t>117</w:t>
      </w:r>
    </w:p>
    <w:p>
      <w:r>
        <w:t>Đường N14</w:t>
      </w:r>
    </w:p>
    <w:p>
      <w:r>
        <w:t>Đường D1</w:t>
      </w:r>
    </w:p>
    <w:p>
      <w:r>
        <w:t>Đường D4</w:t>
      </w:r>
    </w:p>
    <w:p>
      <w:r>
        <w:t>6.000</w:t>
      </w:r>
    </w:p>
    <w:p>
      <w:r>
        <w:t>118</w:t>
      </w:r>
    </w:p>
    <w:p>
      <w:r>
        <w:t>Đường N15</w:t>
      </w:r>
    </w:p>
    <w:p>
      <w:r>
        <w:t>Đường D1</w:t>
      </w:r>
    </w:p>
    <w:p>
      <w:r>
        <w:t>Đường D4</w:t>
      </w:r>
    </w:p>
    <w:p>
      <w:r>
        <w:t>6.000</w:t>
      </w:r>
    </w:p>
    <w:p>
      <w:r>
        <w:t>119</w:t>
      </w:r>
    </w:p>
    <w:p>
      <w:r>
        <w:t>Đường N16</w:t>
      </w:r>
    </w:p>
    <w:p>
      <w:r>
        <w:t>Đường D2</w:t>
      </w:r>
    </w:p>
    <w:p>
      <w:r>
        <w:t>Đường D8</w:t>
      </w:r>
    </w:p>
    <w:p>
      <w:r>
        <w:t>6.000</w:t>
      </w:r>
    </w:p>
    <w:p>
      <w:r>
        <w:t>120</w:t>
      </w:r>
    </w:p>
    <w:p>
      <w:r>
        <w:t>Đường N17</w:t>
      </w:r>
    </w:p>
    <w:p>
      <w:r>
        <w:t>Đường D1</w:t>
      </w:r>
    </w:p>
    <w:p>
      <w:r>
        <w:t>Đường D4</w:t>
      </w:r>
    </w:p>
    <w:p>
      <w:r>
        <w:t>6.000</w:t>
      </w:r>
    </w:p>
    <w:p>
      <w:r>
        <w:t>121</w:t>
      </w:r>
    </w:p>
    <w:p>
      <w:r>
        <w:t>Đường N18</w:t>
      </w:r>
    </w:p>
    <w:p>
      <w:r>
        <w:t>Đường D1</w:t>
      </w:r>
    </w:p>
    <w:p>
      <w:r>
        <w:t>Đường D8</w:t>
      </w:r>
    </w:p>
    <w:p>
      <w:r>
        <w:t>6.000</w:t>
      </w:r>
    </w:p>
    <w:p>
      <w:r>
        <w:t>122</w:t>
      </w:r>
    </w:p>
    <w:p>
      <w:r>
        <w:t>Đường N19</w:t>
      </w:r>
    </w:p>
    <w:p>
      <w:r>
        <w:t>Đường D1</w:t>
      </w:r>
    </w:p>
    <w:p>
      <w:r>
        <w:t>Đường D4</w:t>
      </w:r>
    </w:p>
    <w:p>
      <w:r>
        <w:t>6.000</w:t>
      </w:r>
    </w:p>
    <w:p>
      <w:r>
        <w:t>123</w:t>
      </w:r>
    </w:p>
    <w:p>
      <w:r>
        <w:t>Đường N20</w:t>
      </w:r>
    </w:p>
    <w:p>
      <w:r>
        <w:t>Đường D1</w:t>
      </w:r>
    </w:p>
    <w:p>
      <w:r>
        <w:t>Đường D8</w:t>
      </w:r>
    </w:p>
    <w:p>
      <w:r>
        <w:t>6.000</w:t>
      </w:r>
    </w:p>
    <w:p>
      <w:r>
        <w:t>2.4</w:t>
      </w:r>
    </w:p>
    <w:p>
      <w:r>
        <w:t>Khu dân cư phía đông Quốc lộ 1A - Khu A (40 đoạn, tuyến đường)</w:t>
      </w:r>
    </w:p>
    <w:p>
      <w:r>
        <w:t>124</w:t>
      </w:r>
    </w:p>
    <w:p>
      <w:r>
        <w:t>Nguyễn Thị Minh Khai</w:t>
      </w:r>
    </w:p>
    <w:p>
      <w:r>
        <w:t>Nguyễn Tất Thành</w:t>
      </w:r>
    </w:p>
    <w:p>
      <w:r>
        <w:t>Lê Hồng Phong</w:t>
      </w:r>
    </w:p>
    <w:p>
      <w:r>
        <w:t>13.000</w:t>
      </w:r>
    </w:p>
    <w:p>
      <w:r>
        <w:t>125</w:t>
      </w:r>
    </w:p>
    <w:p>
      <w:r>
        <w:t>Đường số 02</w:t>
      </w:r>
    </w:p>
    <w:p>
      <w:r>
        <w:t>Đường số 17</w:t>
      </w:r>
    </w:p>
    <w:p>
      <w:r>
        <w:t>Đường số 19</w:t>
      </w:r>
    </w:p>
    <w:p>
      <w:r>
        <w:t>13.000</w:t>
      </w:r>
    </w:p>
    <w:p>
      <w:r>
        <w:t>126</w:t>
      </w:r>
    </w:p>
    <w:p>
      <w:r>
        <w:t>Đường số 02</w:t>
      </w:r>
    </w:p>
    <w:p>
      <w:r>
        <w:t>Đường số 19</w:t>
      </w:r>
    </w:p>
    <w:p>
      <w:r>
        <w:t>Đường số 20</w:t>
      </w:r>
    </w:p>
    <w:p>
      <w:r>
        <w:t>5.400</w:t>
      </w:r>
    </w:p>
    <w:p>
      <w:r>
        <w:t>127</w:t>
      </w:r>
    </w:p>
    <w:p>
      <w:r>
        <w:t>Đường số 02</w:t>
      </w:r>
    </w:p>
    <w:p>
      <w:r>
        <w:t>Đường số 20</w:t>
      </w:r>
    </w:p>
    <w:p>
      <w:r>
        <w:t>Đường số 22</w:t>
      </w:r>
    </w:p>
    <w:p>
      <w:r>
        <w:t>5.400</w:t>
      </w:r>
    </w:p>
    <w:p>
      <w:r>
        <w:t>128</w:t>
      </w:r>
    </w:p>
    <w:p>
      <w:r>
        <w:t>Đường số 03</w:t>
      </w:r>
    </w:p>
    <w:p>
      <w:r>
        <w:t>Đường số 11</w:t>
      </w:r>
    </w:p>
    <w:p>
      <w:r>
        <w:t>Đường số 13</w:t>
      </w:r>
    </w:p>
    <w:p>
      <w:r>
        <w:t>5.400</w:t>
      </w:r>
    </w:p>
    <w:p>
      <w:r>
        <w:t>129</w:t>
      </w:r>
    </w:p>
    <w:p>
      <w:r>
        <w:t>Đường số 03</w:t>
      </w:r>
    </w:p>
    <w:p>
      <w:r>
        <w:t>Đường số 13</w:t>
      </w:r>
    </w:p>
    <w:p>
      <w:r>
        <w:t>Đường số 19</w:t>
      </w:r>
    </w:p>
    <w:p>
      <w:r>
        <w:t>13.000</w:t>
      </w:r>
    </w:p>
    <w:p>
      <w:r>
        <w:t>130</w:t>
      </w:r>
    </w:p>
    <w:p>
      <w:r>
        <w:t>Đường số 03</w:t>
      </w:r>
    </w:p>
    <w:p>
      <w:r>
        <w:t>Đường số 19</w:t>
      </w:r>
    </w:p>
    <w:p>
      <w:r>
        <w:t>Đường số 20</w:t>
      </w:r>
    </w:p>
    <w:p>
      <w:r>
        <w:t>6.900</w:t>
      </w:r>
    </w:p>
    <w:p>
      <w:r>
        <w:t>131</w:t>
      </w:r>
    </w:p>
    <w:p>
      <w:r>
        <w:t>Đường số 03</w:t>
      </w:r>
    </w:p>
    <w:p>
      <w:r>
        <w:t>Đường số 20</w:t>
      </w:r>
    </w:p>
    <w:p>
      <w:r>
        <w:t>Đường số 22</w:t>
      </w:r>
    </w:p>
    <w:p>
      <w:r>
        <w:t>5.400</w:t>
      </w:r>
    </w:p>
    <w:p>
      <w:r>
        <w:t>132</w:t>
      </w:r>
    </w:p>
    <w:p>
      <w:r>
        <w:t>Đường số 04</w:t>
      </w:r>
    </w:p>
    <w:p>
      <w:r>
        <w:t>Đường số 11</w:t>
      </w:r>
    </w:p>
    <w:p>
      <w:r>
        <w:t>Đường số 16</w:t>
      </w:r>
    </w:p>
    <w:p>
      <w:r>
        <w:t>3.900</w:t>
      </w:r>
    </w:p>
    <w:p>
      <w:r>
        <w:t>133</w:t>
      </w:r>
    </w:p>
    <w:p>
      <w:r>
        <w:t>Đường số 05</w:t>
      </w:r>
    </w:p>
    <w:p>
      <w:r>
        <w:t>Đường số 20</w:t>
      </w:r>
    </w:p>
    <w:p>
      <w:r>
        <w:t>Đường số 22</w:t>
      </w:r>
    </w:p>
    <w:p>
      <w:r>
        <w:t>3.900</w:t>
      </w:r>
    </w:p>
    <w:p>
      <w:r>
        <w:t>134</w:t>
      </w:r>
    </w:p>
    <w:p>
      <w:r>
        <w:t>Đường số 06</w:t>
      </w:r>
    </w:p>
    <w:p>
      <w:r>
        <w:t>Đường số 11</w:t>
      </w:r>
    </w:p>
    <w:p>
      <w:r>
        <w:t>Đường số 17</w:t>
      </w:r>
    </w:p>
    <w:p>
      <w:r>
        <w:t>6.900</w:t>
      </w:r>
    </w:p>
    <w:p>
      <w:r>
        <w:t>135</w:t>
      </w:r>
    </w:p>
    <w:p>
      <w:r>
        <w:t>Đường số 06</w:t>
      </w:r>
    </w:p>
    <w:p>
      <w:r>
        <w:t>Đường số 17</w:t>
      </w:r>
    </w:p>
    <w:p>
      <w:r>
        <w:t>Đường số 20</w:t>
      </w:r>
    </w:p>
    <w:p>
      <w:r>
        <w:t>13.000</w:t>
      </w:r>
    </w:p>
    <w:p>
      <w:r>
        <w:t>136</w:t>
      </w:r>
    </w:p>
    <w:p>
      <w:r>
        <w:t>Đường số 06</w:t>
      </w:r>
    </w:p>
    <w:p>
      <w:r>
        <w:t>Đường số 20</w:t>
      </w:r>
    </w:p>
    <w:p>
      <w:r>
        <w:t>Đường số 22</w:t>
      </w:r>
    </w:p>
    <w:p>
      <w:r>
        <w:t>6.900</w:t>
      </w:r>
    </w:p>
    <w:p>
      <w:r>
        <w:t>137</w:t>
      </w:r>
    </w:p>
    <w:p>
      <w:r>
        <w:t>Đường số 07</w:t>
      </w:r>
    </w:p>
    <w:p>
      <w:r>
        <w:t>Đường số 14</w:t>
      </w:r>
    </w:p>
    <w:p>
      <w:r>
        <w:t>Đường số 16</w:t>
      </w:r>
    </w:p>
    <w:p>
      <w:r>
        <w:t>3.900</w:t>
      </w:r>
    </w:p>
    <w:p>
      <w:r>
        <w:t>138</w:t>
      </w:r>
    </w:p>
    <w:p>
      <w:r>
        <w:t>Đường số 08</w:t>
      </w:r>
    </w:p>
    <w:p>
      <w:r>
        <w:t>Đường số 18</w:t>
      </w:r>
    </w:p>
    <w:p>
      <w:r>
        <w:t>Đường số 20</w:t>
      </w:r>
    </w:p>
    <w:p>
      <w:r>
        <w:t>3.700</w:t>
      </w:r>
    </w:p>
    <w:p>
      <w:r>
        <w:t>139</w:t>
      </w:r>
    </w:p>
    <w:p>
      <w:r>
        <w:t>Đường số 08</w:t>
      </w:r>
    </w:p>
    <w:p>
      <w:r>
        <w:t>Đường số 20</w:t>
      </w:r>
    </w:p>
    <w:p>
      <w:r>
        <w:t>Đường số 22</w:t>
      </w:r>
    </w:p>
    <w:p>
      <w:r>
        <w:t>3.900</w:t>
      </w:r>
    </w:p>
    <w:p>
      <w:r>
        <w:t>140</w:t>
      </w:r>
    </w:p>
    <w:p>
      <w:r>
        <w:t>Đường số 09</w:t>
      </w:r>
    </w:p>
    <w:p>
      <w:r>
        <w:t>Đường số 21</w:t>
      </w:r>
    </w:p>
    <w:p>
      <w:r>
        <w:t>Đường số 22</w:t>
      </w:r>
    </w:p>
    <w:p>
      <w:r>
        <w:t>3.900</w:t>
      </w:r>
    </w:p>
    <w:p>
      <w:r>
        <w:t>141</w:t>
      </w:r>
    </w:p>
    <w:p>
      <w:r>
        <w:t>Đường số 10</w:t>
      </w:r>
    </w:p>
    <w:p>
      <w:r>
        <w:t>Đường số 11</w:t>
      </w:r>
    </w:p>
    <w:p>
      <w:r>
        <w:t>Đường số 22</w:t>
      </w:r>
    </w:p>
    <w:p>
      <w:r>
        <w:t>3.900</w:t>
      </w:r>
    </w:p>
    <w:p>
      <w:r>
        <w:t>142</w:t>
      </w:r>
    </w:p>
    <w:p>
      <w:r>
        <w:t>Đường số 11</w:t>
      </w:r>
    </w:p>
    <w:p>
      <w:r>
        <w:t>Nguyễn Thị Minh Khai</w:t>
      </w:r>
    </w:p>
    <w:p>
      <w:r>
        <w:t>Đường số 4</w:t>
      </w:r>
    </w:p>
    <w:p>
      <w:r>
        <w:t>5.400</w:t>
      </w:r>
    </w:p>
    <w:p>
      <w:r>
        <w:t>143</w:t>
      </w:r>
    </w:p>
    <w:p>
      <w:r>
        <w:t>Đường số 11</w:t>
      </w:r>
    </w:p>
    <w:p>
      <w:r>
        <w:t>Đường số 4</w:t>
      </w:r>
    </w:p>
    <w:p>
      <w:r>
        <w:t>Đường số 10</w:t>
      </w:r>
    </w:p>
    <w:p>
      <w:r>
        <w:t>3.900</w:t>
      </w:r>
    </w:p>
    <w:p>
      <w:r>
        <w:t>144</w:t>
      </w:r>
    </w:p>
    <w:p>
      <w:r>
        <w:t>Đường số 12</w:t>
      </w:r>
    </w:p>
    <w:p>
      <w:r>
        <w:t>Đường số 03</w:t>
      </w:r>
    </w:p>
    <w:p>
      <w:r>
        <w:t>Nguyễn Thị Minh Khai</w:t>
      </w:r>
    </w:p>
    <w:p>
      <w:r>
        <w:t>5.400</w:t>
      </w:r>
    </w:p>
    <w:p>
      <w:r>
        <w:t>145</w:t>
      </w:r>
    </w:p>
    <w:p>
      <w:r>
        <w:t>Đường số 13</w:t>
      </w:r>
    </w:p>
    <w:p>
      <w:r>
        <w:t>Đường số 03</w:t>
      </w:r>
    </w:p>
    <w:p>
      <w:r>
        <w:t>Nguyễn Thị Minh Khai</w:t>
      </w:r>
    </w:p>
    <w:p>
      <w:r>
        <w:t>13.000</w:t>
      </w:r>
    </w:p>
    <w:p>
      <w:r>
        <w:t>146</w:t>
      </w:r>
    </w:p>
    <w:p>
      <w:r>
        <w:t>Đường số 14</w:t>
      </w:r>
    </w:p>
    <w:p>
      <w:r>
        <w:t>Đường số 06</w:t>
      </w:r>
    </w:p>
    <w:p>
      <w:r>
        <w:t>Đường số 07</w:t>
      </w:r>
    </w:p>
    <w:p>
      <w:r>
        <w:t>3.900</w:t>
      </w:r>
    </w:p>
    <w:p>
      <w:r>
        <w:t>147</w:t>
      </w:r>
    </w:p>
    <w:p>
      <w:r>
        <w:t>Đường số 14</w:t>
      </w:r>
    </w:p>
    <w:p>
      <w:r>
        <w:t>Đường số 07</w:t>
      </w:r>
    </w:p>
    <w:p>
      <w:r>
        <w:t>Đường số 10</w:t>
      </w:r>
    </w:p>
    <w:p>
      <w:r>
        <w:t>3.700</w:t>
      </w:r>
    </w:p>
    <w:p>
      <w:r>
        <w:t>148</w:t>
      </w:r>
    </w:p>
    <w:p>
      <w:r>
        <w:t>Đường số 15</w:t>
      </w:r>
    </w:p>
    <w:p>
      <w:r>
        <w:t>Đường số 10</w:t>
      </w:r>
    </w:p>
    <w:p>
      <w:r>
        <w:t>Đường số 07</w:t>
      </w:r>
    </w:p>
    <w:p>
      <w:r>
        <w:t>3.700</w:t>
      </w:r>
    </w:p>
    <w:p>
      <w:r>
        <w:t>149</w:t>
      </w:r>
    </w:p>
    <w:p>
      <w:r>
        <w:t>Đường số 16</w:t>
      </w:r>
    </w:p>
    <w:p>
      <w:r>
        <w:t>Đường số 03</w:t>
      </w:r>
    </w:p>
    <w:p>
      <w:r>
        <w:t>Đường số 06</w:t>
      </w:r>
    </w:p>
    <w:p>
      <w:r>
        <w:t>3.900</w:t>
      </w:r>
    </w:p>
    <w:p>
      <w:r>
        <w:t>150</w:t>
      </w:r>
    </w:p>
    <w:p>
      <w:r>
        <w:t>Đường số 16</w:t>
      </w:r>
    </w:p>
    <w:p>
      <w:r>
        <w:t>Đường số 06</w:t>
      </w:r>
    </w:p>
    <w:p>
      <w:r>
        <w:t>Đường số 10</w:t>
      </w:r>
    </w:p>
    <w:p>
      <w:r>
        <w:t>3.700</w:t>
      </w:r>
    </w:p>
    <w:p>
      <w:r>
        <w:t>151</w:t>
      </w:r>
    </w:p>
    <w:p>
      <w:r>
        <w:t>Đường số 17</w:t>
      </w:r>
    </w:p>
    <w:p>
      <w:r>
        <w:t>Nguyễn Thị Minh Khai</w:t>
      </w:r>
    </w:p>
    <w:p>
      <w:r>
        <w:t>Đường số 06</w:t>
      </w:r>
    </w:p>
    <w:p>
      <w:r>
        <w:t>9.800</w:t>
      </w:r>
    </w:p>
    <w:p>
      <w:r>
        <w:t>152</w:t>
      </w:r>
    </w:p>
    <w:p>
      <w:r>
        <w:t>Đường số 17</w:t>
      </w:r>
    </w:p>
    <w:p>
      <w:r>
        <w:t>Đường số 06</w:t>
      </w:r>
    </w:p>
    <w:p>
      <w:r>
        <w:t>Đường số 10</w:t>
      </w:r>
    </w:p>
    <w:p>
      <w:r>
        <w:t>8.300</w:t>
      </w:r>
    </w:p>
    <w:p>
      <w:r>
        <w:t>153</w:t>
      </w:r>
    </w:p>
    <w:p>
      <w:r>
        <w:t>Đường số 18</w:t>
      </w:r>
    </w:p>
    <w:p>
      <w:r>
        <w:t>Đường số 03</w:t>
      </w:r>
    </w:p>
    <w:p>
      <w:r>
        <w:t>Đường số 06</w:t>
      </w:r>
    </w:p>
    <w:p>
      <w:r>
        <w:t>13.000</w:t>
      </w:r>
    </w:p>
    <w:p>
      <w:r>
        <w:t>154</w:t>
      </w:r>
    </w:p>
    <w:p>
      <w:r>
        <w:t>Đường số 18</w:t>
      </w:r>
    </w:p>
    <w:p>
      <w:r>
        <w:t>Đường số 06</w:t>
      </w:r>
    </w:p>
    <w:p>
      <w:r>
        <w:t>Đường số 10</w:t>
      </w:r>
    </w:p>
    <w:p>
      <w:r>
        <w:t>3.900</w:t>
      </w:r>
    </w:p>
    <w:p>
      <w:r>
        <w:t>155</w:t>
      </w:r>
    </w:p>
    <w:p>
      <w:r>
        <w:t>Đường số 19</w:t>
      </w:r>
    </w:p>
    <w:p>
      <w:r>
        <w:t>Nguyễn Thị Minh Khai</w:t>
      </w:r>
    </w:p>
    <w:p>
      <w:r>
        <w:t>Đường số 02</w:t>
      </w:r>
    </w:p>
    <w:p>
      <w:r>
        <w:t>13.000</w:t>
      </w:r>
    </w:p>
    <w:p>
      <w:r>
        <w:t>156</w:t>
      </w:r>
    </w:p>
    <w:p>
      <w:r>
        <w:t>Đường số 19</w:t>
      </w:r>
    </w:p>
    <w:p>
      <w:r>
        <w:t>Đường số 02</w:t>
      </w:r>
    </w:p>
    <w:p>
      <w:r>
        <w:t>Đường số 03</w:t>
      </w:r>
    </w:p>
    <w:p>
      <w:r>
        <w:t>6.900</w:t>
      </w:r>
    </w:p>
    <w:p>
      <w:r>
        <w:t>157</w:t>
      </w:r>
    </w:p>
    <w:p>
      <w:r>
        <w:t>Đường số 19</w:t>
      </w:r>
    </w:p>
    <w:p>
      <w:r>
        <w:t>Đường số 03</w:t>
      </w:r>
    </w:p>
    <w:p>
      <w:r>
        <w:t>Đường số 06</w:t>
      </w:r>
    </w:p>
    <w:p>
      <w:r>
        <w:t>13.000</w:t>
      </w:r>
    </w:p>
    <w:p>
      <w:r>
        <w:t>158</w:t>
      </w:r>
    </w:p>
    <w:p>
      <w:r>
        <w:t>Đường số 20</w:t>
      </w:r>
    </w:p>
    <w:p>
      <w:r>
        <w:t>Nguyễn Thị Minh Khai</w:t>
      </w:r>
    </w:p>
    <w:p>
      <w:r>
        <w:t>Đường số 03</w:t>
      </w:r>
    </w:p>
    <w:p>
      <w:r>
        <w:t>6.900</w:t>
      </w:r>
    </w:p>
    <w:p>
      <w:r>
        <w:t>159</w:t>
      </w:r>
    </w:p>
    <w:p>
      <w:r>
        <w:t>Đường số 20</w:t>
      </w:r>
    </w:p>
    <w:p>
      <w:r>
        <w:t>Đường số 03</w:t>
      </w:r>
    </w:p>
    <w:p>
      <w:r>
        <w:t>Đường số 06</w:t>
      </w:r>
    </w:p>
    <w:p>
      <w:r>
        <w:t>5.400</w:t>
      </w:r>
    </w:p>
    <w:p>
      <w:r>
        <w:t>160</w:t>
      </w:r>
    </w:p>
    <w:p>
      <w:r>
        <w:t>Đường số 21</w:t>
      </w:r>
    </w:p>
    <w:p>
      <w:r>
        <w:t>Đường số 08</w:t>
      </w:r>
    </w:p>
    <w:p>
      <w:r>
        <w:t>Đường số 10</w:t>
      </w:r>
    </w:p>
    <w:p>
      <w:r>
        <w:t>3.900</w:t>
      </w:r>
    </w:p>
    <w:p>
      <w:r>
        <w:t>161</w:t>
      </w:r>
    </w:p>
    <w:p>
      <w:r>
        <w:t>Đường số 22</w:t>
      </w:r>
    </w:p>
    <w:p>
      <w:r>
        <w:t>Nguyễn Thị Minh Khai</w:t>
      </w:r>
    </w:p>
    <w:p>
      <w:r>
        <w:t>Đường số 06</w:t>
      </w:r>
    </w:p>
    <w:p>
      <w:r>
        <w:t>5.400</w:t>
      </w:r>
    </w:p>
    <w:p>
      <w:r>
        <w:t>162</w:t>
      </w:r>
    </w:p>
    <w:p>
      <w:r>
        <w:t>Đường số 22</w:t>
      </w:r>
    </w:p>
    <w:p>
      <w:r>
        <w:t>Đường số 06</w:t>
      </w:r>
    </w:p>
    <w:p>
      <w:r>
        <w:t>Đường số 08</w:t>
      </w:r>
    </w:p>
    <w:p>
      <w:r>
        <w:t>3.900</w:t>
      </w:r>
    </w:p>
    <w:p>
      <w:r>
        <w:t>163</w:t>
      </w:r>
    </w:p>
    <w:p>
      <w:r>
        <w:t>Đường số 22</w:t>
      </w:r>
    </w:p>
    <w:p>
      <w:r>
        <w:t>Đường số 08</w:t>
      </w:r>
    </w:p>
    <w:p>
      <w:r>
        <w:t>Đường số 10</w:t>
      </w:r>
    </w:p>
    <w:p>
      <w:r>
        <w:t>3.700</w:t>
      </w:r>
    </w:p>
    <w:p>
      <w:r>
        <w:t>2.5</w:t>
      </w:r>
    </w:p>
    <w:p>
      <w:r>
        <w:t>Dự án Khu nhà phố liên kế kết hợp ở với kinh doanh phường 8 (03 đoạn, tuyến đường)</w:t>
      </w:r>
    </w:p>
    <w:p>
      <w:r>
        <w:t>164</w:t>
      </w:r>
    </w:p>
    <w:p>
      <w:r>
        <w:t>Đường số 1</w:t>
      </w:r>
    </w:p>
    <w:p>
      <w:r>
        <w:t>Lê Hồng Phong</w:t>
      </w:r>
    </w:p>
    <w:p>
      <w:r>
        <w:t>Đường số 3</w:t>
      </w:r>
    </w:p>
    <w:p>
      <w:r>
        <w:t>8.500</w:t>
      </w:r>
    </w:p>
    <w:p>
      <w:r>
        <w:t>165</w:t>
      </w:r>
    </w:p>
    <w:p>
      <w:r>
        <w:t>Đường số 2</w:t>
      </w:r>
    </w:p>
    <w:p>
      <w:r>
        <w:t>Nguyễn Bỉnh Khiêm</w:t>
      </w:r>
    </w:p>
    <w:p>
      <w:r>
        <w:t>Lưu Hữu Phước</w:t>
      </w:r>
    </w:p>
    <w:p>
      <w:r>
        <w:t>8.500</w:t>
      </w:r>
    </w:p>
    <w:p>
      <w:r>
        <w:t>166</w:t>
      </w:r>
    </w:p>
    <w:p>
      <w:r>
        <w:t>Đường số 3</w:t>
      </w:r>
    </w:p>
    <w:p>
      <w:r>
        <w:t>Nguyễn Bỉnh Khiêm</w:t>
      </w:r>
    </w:p>
    <w:p>
      <w:r>
        <w:t>Lưu Hữu Phước</w:t>
      </w:r>
    </w:p>
    <w:p>
      <w:r>
        <w:t>8.500</w:t>
      </w:r>
    </w:p>
    <w:p>
      <w:r>
        <w:t>3</w:t>
      </w:r>
    </w:p>
    <w:p>
      <w:r>
        <w:t>PHƯỜNG TÂN THÀNH (59 đoạn, tuyến đường)</w:t>
      </w:r>
    </w:p>
    <w:p>
      <w:r>
        <w:t>3.1</w:t>
      </w:r>
    </w:p>
    <w:p>
      <w:r>
        <w:t>Dự án Đầu tư Khu dân cư hồ chợ Phường 5, thành phố Cà Mau (04 đoạn, tuyến đường)</w:t>
      </w:r>
    </w:p>
    <w:p>
      <w:r>
        <w:t>167</w:t>
      </w:r>
    </w:p>
    <w:p>
      <w:r>
        <w:t>Đường số 01</w:t>
      </w:r>
    </w:p>
    <w:p>
      <w:r>
        <w:t>Nguyễn Văn Trỗi</w:t>
      </w:r>
    </w:p>
    <w:p>
      <w:r>
        <w:t>Đường số 03</w:t>
      </w:r>
    </w:p>
    <w:p>
      <w:r>
        <w:t>6.800</w:t>
      </w:r>
    </w:p>
    <w:p>
      <w:r>
        <w:t>168</w:t>
      </w:r>
    </w:p>
    <w:p>
      <w:r>
        <w:t>Đường số 02</w:t>
      </w:r>
    </w:p>
    <w:p>
      <w:r>
        <w:t>Nguyễn Thái Bình</w:t>
      </w:r>
    </w:p>
    <w:p>
      <w:r>
        <w:t>Đường số 03</w:t>
      </w:r>
    </w:p>
    <w:p>
      <w:r>
        <w:t>8.900</w:t>
      </w:r>
    </w:p>
    <w:p>
      <w:r>
        <w:t>169</w:t>
      </w:r>
    </w:p>
    <w:p>
      <w:r>
        <w:t>Đường số 03</w:t>
      </w:r>
    </w:p>
    <w:p>
      <w:r>
        <w:t>Trần Hưng Đạo</w:t>
      </w:r>
    </w:p>
    <w:p>
      <w:r>
        <w:t>Hùng Vương</w:t>
      </w:r>
    </w:p>
    <w:p>
      <w:r>
        <w:t>10.200</w:t>
      </w:r>
    </w:p>
    <w:p>
      <w:r>
        <w:t>170</w:t>
      </w:r>
    </w:p>
    <w:p>
      <w:r>
        <w:t>Đường số 03</w:t>
      </w:r>
    </w:p>
    <w:p>
      <w:r>
        <w:t>Hùng Vương</w:t>
      </w:r>
    </w:p>
    <w:p>
      <w:r>
        <w:t>Quang Trung</w:t>
      </w:r>
    </w:p>
    <w:p>
      <w:r>
        <w:t>8.200</w:t>
      </w:r>
    </w:p>
    <w:p>
      <w:r>
        <w:t>3.2</w:t>
      </w:r>
    </w:p>
    <w:p>
      <w:r>
        <w:t>Dự án Khu Quân Đội (01 tuyến đường)</w:t>
      </w:r>
    </w:p>
    <w:p>
      <w:r>
        <w:t>171</w:t>
      </w:r>
    </w:p>
    <w:p>
      <w:r>
        <w:t>Trần Văn Phán</w:t>
      </w:r>
    </w:p>
    <w:p>
      <w:r>
        <w:t>Danh Thị Tươi</w:t>
      </w:r>
    </w:p>
    <w:p>
      <w:r>
        <w:t>Tạ An Khương</w:t>
      </w:r>
    </w:p>
    <w:p>
      <w:r>
        <w:t>6.400</w:t>
      </w:r>
    </w:p>
    <w:p>
      <w:r>
        <w:t>3.3</w:t>
      </w:r>
    </w:p>
    <w:p>
      <w:r>
        <w:t>Dự án nhà ở Thương mại An Sinh (40 đoạn, tuyến đường)</w:t>
      </w:r>
    </w:p>
    <w:p>
      <w:r>
        <w:t>172</w:t>
      </w:r>
    </w:p>
    <w:p>
      <w:r>
        <w:t>Đường số 1</w:t>
      </w:r>
    </w:p>
    <w:p>
      <w:r>
        <w:t>Quản Lộ - Phụng Hiệp</w:t>
      </w:r>
    </w:p>
    <w:p>
      <w:r>
        <w:t>Hết ranh thửa 6 thuộc lô ND15</w:t>
      </w:r>
    </w:p>
    <w:p>
      <w:r>
        <w:t>9.200</w:t>
      </w:r>
    </w:p>
    <w:p>
      <w:r>
        <w:t>173</w:t>
      </w:r>
    </w:p>
    <w:p>
      <w:r>
        <w:t>Đường số 3</w:t>
      </w:r>
    </w:p>
    <w:p>
      <w:r>
        <w:t>Đường số 23</w:t>
      </w:r>
    </w:p>
    <w:p>
      <w:r>
        <w:t>Hết ranh thửa số 6 thuộc lô ND17 và hết ranh thửa số 5 thuộc lô ND28</w:t>
      </w:r>
    </w:p>
    <w:p>
      <w:r>
        <w:t>7.300</w:t>
      </w:r>
    </w:p>
    <w:p>
      <w:r>
        <w:t>174</w:t>
      </w:r>
    </w:p>
    <w:p>
      <w:r>
        <w:t>Đường số 3-1</w:t>
      </w:r>
    </w:p>
    <w:p>
      <w:r>
        <w:t>Khu dân cư hiện hữu</w:t>
      </w:r>
    </w:p>
    <w:p>
      <w:r>
        <w:t>Đường số 17</w:t>
      </w:r>
    </w:p>
    <w:p>
      <w:r>
        <w:t>7.300</w:t>
      </w:r>
    </w:p>
    <w:p>
      <w:r>
        <w:t>175</w:t>
      </w:r>
    </w:p>
    <w:p>
      <w:r>
        <w:t>Đường số 4</w:t>
      </w:r>
    </w:p>
    <w:p>
      <w:r>
        <w:t>Đường số 17</w:t>
      </w:r>
    </w:p>
    <w:p>
      <w:r>
        <w:t>Đường số 23</w:t>
      </w:r>
    </w:p>
    <w:p>
      <w:r>
        <w:t>7.300</w:t>
      </w:r>
    </w:p>
    <w:p>
      <w:r>
        <w:t>176</w:t>
      </w:r>
    </w:p>
    <w:p>
      <w:r>
        <w:t>Đường số 5</w:t>
      </w:r>
    </w:p>
    <w:p>
      <w:r>
        <w:t>Đường số 37A</w:t>
      </w:r>
    </w:p>
    <w:p>
      <w:r>
        <w:t>Hết ranh thửa 5 thuộc lô ND32 và hết ranh thửa số 6 thuộc lô XH4</w:t>
      </w:r>
    </w:p>
    <w:p>
      <w:r>
        <w:t>7.300</w:t>
      </w:r>
    </w:p>
    <w:p>
      <w:r>
        <w:t>177</w:t>
      </w:r>
    </w:p>
    <w:p>
      <w:r>
        <w:t>Đường số 6</w:t>
      </w:r>
    </w:p>
    <w:p>
      <w:r>
        <w:t>Đường số 17</w:t>
      </w:r>
    </w:p>
    <w:p>
      <w:r>
        <w:t>Đường số 27</w:t>
      </w:r>
    </w:p>
    <w:p>
      <w:r>
        <w:t>5.800</w:t>
      </w:r>
    </w:p>
    <w:p>
      <w:r>
        <w:t>178</w:t>
      </w:r>
    </w:p>
    <w:p>
      <w:r>
        <w:t>Đường số 9</w:t>
      </w:r>
    </w:p>
    <w:p>
      <w:r>
        <w:t>Khu dân cư hiện hữu</w:t>
      </w:r>
    </w:p>
    <w:p>
      <w:r>
        <w:t>Đường số 17</w:t>
      </w:r>
    </w:p>
    <w:p>
      <w:r>
        <w:t>5.800</w:t>
      </w:r>
    </w:p>
    <w:p>
      <w:r>
        <w:t>179</w:t>
      </w:r>
    </w:p>
    <w:p>
      <w:r>
        <w:t>Đường số 10</w:t>
      </w:r>
    </w:p>
    <w:p>
      <w:r>
        <w:t>Đường số 17</w:t>
      </w:r>
    </w:p>
    <w:p>
      <w:r>
        <w:t>Đường số 11</w:t>
      </w:r>
    </w:p>
    <w:p>
      <w:r>
        <w:t>5.800</w:t>
      </w:r>
    </w:p>
    <w:p>
      <w:r>
        <w:t>180</w:t>
      </w:r>
    </w:p>
    <w:p>
      <w:r>
        <w:t>Đường số 12</w:t>
      </w:r>
    </w:p>
    <w:p>
      <w:r>
        <w:t>Đường số 17</w:t>
      </w:r>
    </w:p>
    <w:p>
      <w:r>
        <w:t>Đường số 11</w:t>
      </w:r>
    </w:p>
    <w:p>
      <w:r>
        <w:t>5.800</w:t>
      </w:r>
    </w:p>
    <w:p>
      <w:r>
        <w:t>181</w:t>
      </w:r>
    </w:p>
    <w:p>
      <w:r>
        <w:t>Đường số 13</w:t>
      </w:r>
    </w:p>
    <w:p>
      <w:r>
        <w:t>Đường số 23</w:t>
      </w:r>
    </w:p>
    <w:p>
      <w:r>
        <w:t>Hết ranh thửa 78 thuộc lô ND28</w:t>
      </w:r>
    </w:p>
    <w:p>
      <w:r>
        <w:t>5.800</w:t>
      </w:r>
    </w:p>
    <w:p>
      <w:r>
        <w:t>182</w:t>
      </w:r>
    </w:p>
    <w:p>
      <w:r>
        <w:t>Đường số 14</w:t>
      </w:r>
    </w:p>
    <w:p>
      <w:r>
        <w:t>Đường số 23</w:t>
      </w:r>
    </w:p>
    <w:p>
      <w:r>
        <w:t>Hết ranh thửa 78 thuộc lô ND32</w:t>
      </w:r>
    </w:p>
    <w:p>
      <w:r>
        <w:t>5.800</w:t>
      </w:r>
    </w:p>
    <w:p>
      <w:r>
        <w:t>183</w:t>
      </w:r>
    </w:p>
    <w:p>
      <w:r>
        <w:t>Đường số 17</w:t>
      </w:r>
    </w:p>
    <w:p>
      <w:r>
        <w:t>Đường số 1</w:t>
      </w:r>
    </w:p>
    <w:p>
      <w:r>
        <w:t>Đường số 5</w:t>
      </w:r>
    </w:p>
    <w:p>
      <w:r>
        <w:t>7.300</w:t>
      </w:r>
    </w:p>
    <w:p>
      <w:r>
        <w:t>184</w:t>
      </w:r>
    </w:p>
    <w:p>
      <w:r>
        <w:t>Đường số 20</w:t>
      </w:r>
    </w:p>
    <w:p>
      <w:r>
        <w:t>Đường số 1</w:t>
      </w:r>
    </w:p>
    <w:p>
      <w:r>
        <w:t>Đường số 4</w:t>
      </w:r>
    </w:p>
    <w:p>
      <w:r>
        <w:t>7.300</w:t>
      </w:r>
    </w:p>
    <w:p>
      <w:r>
        <w:t>185</w:t>
      </w:r>
    </w:p>
    <w:p>
      <w:r>
        <w:t>Đường số 23</w:t>
      </w:r>
    </w:p>
    <w:p>
      <w:r>
        <w:t>Đường số 1</w:t>
      </w:r>
    </w:p>
    <w:p>
      <w:r>
        <w:t>Đường số 6</w:t>
      </w:r>
    </w:p>
    <w:p>
      <w:r>
        <w:t>7.300</w:t>
      </w:r>
    </w:p>
    <w:p>
      <w:r>
        <w:t>186</w:t>
      </w:r>
    </w:p>
    <w:p>
      <w:r>
        <w:t>Đường số 27</w:t>
      </w:r>
    </w:p>
    <w:p>
      <w:r>
        <w:t>Đường số 1</w:t>
      </w:r>
    </w:p>
    <w:p>
      <w:r>
        <w:t>Đường số 3</w:t>
      </w:r>
    </w:p>
    <w:p>
      <w:r>
        <w:t>5.800</w:t>
      </w:r>
    </w:p>
    <w:p>
      <w:r>
        <w:t>187</w:t>
      </w:r>
    </w:p>
    <w:p>
      <w:r>
        <w:t>Đường số 27</w:t>
      </w:r>
    </w:p>
    <w:p>
      <w:r>
        <w:t>Đường số 3</w:t>
      </w:r>
    </w:p>
    <w:p>
      <w:r>
        <w:t>Đường số 13</w:t>
      </w:r>
    </w:p>
    <w:p>
      <w:r>
        <w:t>7.300</w:t>
      </w:r>
    </w:p>
    <w:p>
      <w:r>
        <w:t>188</w:t>
      </w:r>
    </w:p>
    <w:p>
      <w:r>
        <w:t>Đường số 27</w:t>
      </w:r>
    </w:p>
    <w:p>
      <w:r>
        <w:t>Đường số 14</w:t>
      </w:r>
    </w:p>
    <w:p>
      <w:r>
        <w:t>Đường số 6</w:t>
      </w:r>
    </w:p>
    <w:p>
      <w:r>
        <w:t>5.800</w:t>
      </w:r>
    </w:p>
    <w:p>
      <w:r>
        <w:t>189</w:t>
      </w:r>
    </w:p>
    <w:p>
      <w:r>
        <w:t>Đường số 30A</w:t>
      </w:r>
    </w:p>
    <w:p>
      <w:r>
        <w:t>Đường số 10</w:t>
      </w:r>
    </w:p>
    <w:p>
      <w:r>
        <w:t>Đường số 12</w:t>
      </w:r>
    </w:p>
    <w:p>
      <w:r>
        <w:t>7.100</w:t>
      </w:r>
    </w:p>
    <w:p>
      <w:r>
        <w:t>190</w:t>
      </w:r>
    </w:p>
    <w:p>
      <w:r>
        <w:t>Đường số 30a</w:t>
      </w:r>
    </w:p>
    <w:p>
      <w:r>
        <w:t>Đường số 10</w:t>
      </w:r>
    </w:p>
    <w:p>
      <w:r>
        <w:t>Đường số 12</w:t>
      </w:r>
    </w:p>
    <w:p>
      <w:r>
        <w:t>7.100</w:t>
      </w:r>
    </w:p>
    <w:p>
      <w:r>
        <w:t>191</w:t>
      </w:r>
    </w:p>
    <w:p>
      <w:r>
        <w:t>Đường số 30b</w:t>
      </w:r>
    </w:p>
    <w:p>
      <w:r>
        <w:t>Đường số 10</w:t>
      </w:r>
    </w:p>
    <w:p>
      <w:r>
        <w:t>Đường số 12</w:t>
      </w:r>
    </w:p>
    <w:p>
      <w:r>
        <w:t>7.100</w:t>
      </w:r>
    </w:p>
    <w:p>
      <w:r>
        <w:t>192</w:t>
      </w:r>
    </w:p>
    <w:p>
      <w:r>
        <w:t>Đường số 30c</w:t>
      </w:r>
    </w:p>
    <w:p>
      <w:r>
        <w:t>Đường số 10</w:t>
      </w:r>
    </w:p>
    <w:p>
      <w:r>
        <w:t>Đường số 12</w:t>
      </w:r>
    </w:p>
    <w:p>
      <w:r>
        <w:t>7.100</w:t>
      </w:r>
    </w:p>
    <w:p>
      <w:r>
        <w:t>193</w:t>
      </w:r>
    </w:p>
    <w:p>
      <w:r>
        <w:t>Đường số 31</w:t>
      </w:r>
    </w:p>
    <w:p>
      <w:r>
        <w:t>Đường số 13</w:t>
      </w:r>
    </w:p>
    <w:p>
      <w:r>
        <w:t>Đường số 14</w:t>
      </w:r>
    </w:p>
    <w:p>
      <w:r>
        <w:t>5.800</w:t>
      </w:r>
    </w:p>
    <w:p>
      <w:r>
        <w:t>194</w:t>
      </w:r>
    </w:p>
    <w:p>
      <w:r>
        <w:t>Đường số 32</w:t>
      </w:r>
    </w:p>
    <w:p>
      <w:r>
        <w:t>Đường số 13</w:t>
      </w:r>
    </w:p>
    <w:p>
      <w:r>
        <w:t>Đường số 14</w:t>
      </w:r>
    </w:p>
    <w:p>
      <w:r>
        <w:t>5.800</w:t>
      </w:r>
    </w:p>
    <w:p>
      <w:r>
        <w:t>195</w:t>
      </w:r>
    </w:p>
    <w:p>
      <w:r>
        <w:t>Đường số 32a-1</w:t>
      </w:r>
    </w:p>
    <w:p>
      <w:r>
        <w:t>Đường số 10</w:t>
      </w:r>
    </w:p>
    <w:p>
      <w:r>
        <w:t>Đường số 12</w:t>
      </w:r>
    </w:p>
    <w:p>
      <w:r>
        <w:t>7.100</w:t>
      </w:r>
    </w:p>
    <w:p>
      <w:r>
        <w:t>196</w:t>
      </w:r>
    </w:p>
    <w:p>
      <w:r>
        <w:t>Đường số 32a-2</w:t>
      </w:r>
    </w:p>
    <w:p>
      <w:r>
        <w:t>Đường số 10</w:t>
      </w:r>
    </w:p>
    <w:p>
      <w:r>
        <w:t>Đường số 12</w:t>
      </w:r>
    </w:p>
    <w:p>
      <w:r>
        <w:t>7.100</w:t>
      </w:r>
    </w:p>
    <w:p>
      <w:r>
        <w:t>197</w:t>
      </w:r>
    </w:p>
    <w:p>
      <w:r>
        <w:t>Đường số 33A (phía Bắc)</w:t>
      </w:r>
    </w:p>
    <w:p>
      <w:r>
        <w:t>Đường số 10</w:t>
      </w:r>
    </w:p>
    <w:p>
      <w:r>
        <w:t>Đường số 12</w:t>
      </w:r>
    </w:p>
    <w:p>
      <w:r>
        <w:t>5.800</w:t>
      </w:r>
    </w:p>
    <w:p>
      <w:r>
        <w:t>198</w:t>
      </w:r>
    </w:p>
    <w:p>
      <w:r>
        <w:t>Đường số 33A (phía Nam)</w:t>
      </w:r>
    </w:p>
    <w:p>
      <w:r>
        <w:t>Đường số 10</w:t>
      </w:r>
    </w:p>
    <w:p>
      <w:r>
        <w:t>Đường số 12</w:t>
      </w:r>
    </w:p>
    <w:p>
      <w:r>
        <w:t>5.800</w:t>
      </w:r>
    </w:p>
    <w:p>
      <w:r>
        <w:t>199</w:t>
      </w:r>
    </w:p>
    <w:p>
      <w:r>
        <w:t>Đường số 34</w:t>
      </w:r>
    </w:p>
    <w:p>
      <w:r>
        <w:t>Đường số 4</w:t>
      </w:r>
    </w:p>
    <w:p>
      <w:r>
        <w:t>Đường số 5</w:t>
      </w:r>
    </w:p>
    <w:p>
      <w:r>
        <w:t>6.380</w:t>
      </w:r>
    </w:p>
    <w:p>
      <w:r>
        <w:t>200</w:t>
      </w:r>
    </w:p>
    <w:p>
      <w:r>
        <w:t>Đường số 35</w:t>
      </w:r>
    </w:p>
    <w:p>
      <w:r>
        <w:t>Đường số 4</w:t>
      </w:r>
    </w:p>
    <w:p>
      <w:r>
        <w:t>Đường số 5</w:t>
      </w:r>
    </w:p>
    <w:p>
      <w:r>
        <w:t>6.380</w:t>
      </w:r>
    </w:p>
    <w:p>
      <w:r>
        <w:t>201</w:t>
      </w:r>
    </w:p>
    <w:p>
      <w:r>
        <w:t>Đường số 35</w:t>
      </w:r>
    </w:p>
    <w:p>
      <w:r>
        <w:t>Đường số 4</w:t>
      </w:r>
    </w:p>
    <w:p>
      <w:r>
        <w:t>Đường số 5</w:t>
      </w:r>
    </w:p>
    <w:p>
      <w:r>
        <w:t>6.380</w:t>
      </w:r>
    </w:p>
    <w:p>
      <w:r>
        <w:t>202</w:t>
      </w:r>
    </w:p>
    <w:p>
      <w:r>
        <w:t>Đường số 36A</w:t>
      </w:r>
    </w:p>
    <w:p>
      <w:r>
        <w:t>Đường số 17</w:t>
      </w:r>
    </w:p>
    <w:p>
      <w:r>
        <w:t>Khu dân cư hiện hữu</w:t>
      </w:r>
    </w:p>
    <w:p>
      <w:r>
        <w:t>5.800</w:t>
      </w:r>
    </w:p>
    <w:p>
      <w:r>
        <w:t>203</w:t>
      </w:r>
    </w:p>
    <w:p>
      <w:r>
        <w:t>Đường số 36B</w:t>
      </w:r>
    </w:p>
    <w:p>
      <w:r>
        <w:t>Đường số 37B</w:t>
      </w:r>
    </w:p>
    <w:p>
      <w:r>
        <w:t>Khu dân cư hiện hữu</w:t>
      </w:r>
    </w:p>
    <w:p>
      <w:r>
        <w:t>5.800</w:t>
      </w:r>
    </w:p>
    <w:p>
      <w:r>
        <w:t>204</w:t>
      </w:r>
    </w:p>
    <w:p>
      <w:r>
        <w:t>Đường số 36C</w:t>
      </w:r>
    </w:p>
    <w:p>
      <w:r>
        <w:t>Đường số 37B</w:t>
      </w:r>
    </w:p>
    <w:p>
      <w:r>
        <w:t>Khu dân cư hiện hữu</w:t>
      </w:r>
    </w:p>
    <w:p>
      <w:r>
        <w:t>5.800</w:t>
      </w:r>
    </w:p>
    <w:p>
      <w:r>
        <w:t>205</w:t>
      </w:r>
    </w:p>
    <w:p>
      <w:r>
        <w:t>Đường số 37A</w:t>
      </w:r>
    </w:p>
    <w:p>
      <w:r>
        <w:t>Đường số 36A</w:t>
      </w:r>
    </w:p>
    <w:p>
      <w:r>
        <w:t>Đường số 5</w:t>
      </w:r>
    </w:p>
    <w:p>
      <w:r>
        <w:t>5.800</w:t>
      </w:r>
    </w:p>
    <w:p>
      <w:r>
        <w:t>206</w:t>
      </w:r>
    </w:p>
    <w:p>
      <w:r>
        <w:t>Đường số 37B</w:t>
      </w:r>
    </w:p>
    <w:p>
      <w:r>
        <w:t>Đường số 1</w:t>
      </w:r>
    </w:p>
    <w:p>
      <w:r>
        <w:t>Đường số 36C</w:t>
      </w:r>
    </w:p>
    <w:p>
      <w:r>
        <w:t>5.800</w:t>
      </w:r>
    </w:p>
    <w:p>
      <w:r>
        <w:t>207</w:t>
      </w:r>
    </w:p>
    <w:p>
      <w:r>
        <w:t>Đường số 37B</w:t>
      </w:r>
    </w:p>
    <w:p>
      <w:r>
        <w:t>Đường số 36C</w:t>
      </w:r>
    </w:p>
    <w:p>
      <w:r>
        <w:t>Đường số 3-1</w:t>
      </w:r>
    </w:p>
    <w:p>
      <w:r>
        <w:t>5.800</w:t>
      </w:r>
    </w:p>
    <w:p>
      <w:r>
        <w:t>208</w:t>
      </w:r>
    </w:p>
    <w:p>
      <w:r>
        <w:t>Đường số 37B</w:t>
      </w:r>
    </w:p>
    <w:p>
      <w:r>
        <w:t>Đường số 3-1</w:t>
      </w:r>
    </w:p>
    <w:p>
      <w:r>
        <w:t>Đường số 5</w:t>
      </w:r>
    </w:p>
    <w:p>
      <w:r>
        <w:t>5.800</w:t>
      </w:r>
    </w:p>
    <w:p>
      <w:r>
        <w:t>209</w:t>
      </w:r>
    </w:p>
    <w:p>
      <w:r>
        <w:t>Đường số 37C</w:t>
      </w:r>
    </w:p>
    <w:p>
      <w:r>
        <w:t>Đường số 9</w:t>
      </w:r>
    </w:p>
    <w:p>
      <w:r>
        <w:t>Đường số 5</w:t>
      </w:r>
    </w:p>
    <w:p>
      <w:r>
        <w:t>5.800</w:t>
      </w:r>
    </w:p>
    <w:p>
      <w:r>
        <w:t>210</w:t>
      </w:r>
    </w:p>
    <w:p>
      <w:r>
        <w:t>Đường số 37D</w:t>
      </w:r>
    </w:p>
    <w:p>
      <w:r>
        <w:t>Đường số 9</w:t>
      </w:r>
    </w:p>
    <w:p>
      <w:r>
        <w:t>Đường số 36C</w:t>
      </w:r>
    </w:p>
    <w:p>
      <w:r>
        <w:t>5.800</w:t>
      </w:r>
    </w:p>
    <w:p>
      <w:r>
        <w:t>3.4</w:t>
      </w:r>
    </w:p>
    <w:p>
      <w:r>
        <w:t>Dự án Đầu tư xây dựng nhà ở thương mại An Sinh II (15 đoạn, tuyến đường)</w:t>
      </w:r>
    </w:p>
    <w:p>
      <w:r>
        <w:t>211</w:t>
      </w:r>
    </w:p>
    <w:p>
      <w:r>
        <w:t>Đường số 1</w:t>
      </w:r>
    </w:p>
    <w:p>
      <w:r>
        <w:t>Đường số 17</w:t>
      </w:r>
    </w:p>
    <w:p>
      <w:r>
        <w:t>Đường số 27</w:t>
      </w:r>
    </w:p>
    <w:p>
      <w:r>
        <w:t>9.400</w:t>
      </w:r>
    </w:p>
    <w:p>
      <w:r>
        <w:t>212</w:t>
      </w:r>
    </w:p>
    <w:p>
      <w:r>
        <w:t>Đường số 2</w:t>
      </w:r>
    </w:p>
    <w:p>
      <w:r>
        <w:t>Đường số 17</w:t>
      </w:r>
    </w:p>
    <w:p>
      <w:r>
        <w:t>Đường số 23</w:t>
      </w:r>
    </w:p>
    <w:p>
      <w:r>
        <w:t>8.100</w:t>
      </w:r>
    </w:p>
    <w:p>
      <w:r>
        <w:t>213</w:t>
      </w:r>
    </w:p>
    <w:p>
      <w:r>
        <w:t>Đường số 7</w:t>
      </w:r>
    </w:p>
    <w:p>
      <w:r>
        <w:t>Đường số 17</w:t>
      </w:r>
    </w:p>
    <w:p>
      <w:r>
        <w:t>Đường số 27</w:t>
      </w:r>
    </w:p>
    <w:p>
      <w:r>
        <w:t>6.500</w:t>
      </w:r>
    </w:p>
    <w:p>
      <w:r>
        <w:t>214</w:t>
      </w:r>
    </w:p>
    <w:p>
      <w:r>
        <w:t>Đường số 8</w:t>
      </w:r>
    </w:p>
    <w:p>
      <w:r>
        <w:t>Đường số 17</w:t>
      </w:r>
    </w:p>
    <w:p>
      <w:r>
        <w:t>Đường số 27</w:t>
      </w:r>
    </w:p>
    <w:p>
      <w:r>
        <w:t>6.500</w:t>
      </w:r>
    </w:p>
    <w:p>
      <w:r>
        <w:t>215</w:t>
      </w:r>
    </w:p>
    <w:p>
      <w:r>
        <w:t>Đường số 17</w:t>
      </w:r>
    </w:p>
    <w:p>
      <w:r>
        <w:t>Đường số 2</w:t>
      </w:r>
    </w:p>
    <w:p>
      <w:r>
        <w:t>Đường số 1</w:t>
      </w:r>
    </w:p>
    <w:p>
      <w:r>
        <w:t>7.800</w:t>
      </w:r>
    </w:p>
    <w:p>
      <w:r>
        <w:t>216</w:t>
      </w:r>
    </w:p>
    <w:p>
      <w:r>
        <w:t>Đường số 18</w:t>
      </w:r>
    </w:p>
    <w:p>
      <w:r>
        <w:t>Đường số 7</w:t>
      </w:r>
    </w:p>
    <w:p>
      <w:r>
        <w:t>Đường số 8</w:t>
      </w:r>
    </w:p>
    <w:p>
      <w:r>
        <w:t>8.500</w:t>
      </w:r>
    </w:p>
    <w:p>
      <w:r>
        <w:t>217</w:t>
      </w:r>
    </w:p>
    <w:p>
      <w:r>
        <w:t>Đường số 19</w:t>
      </w:r>
    </w:p>
    <w:p>
      <w:r>
        <w:t>Đường số 7</w:t>
      </w:r>
    </w:p>
    <w:p>
      <w:r>
        <w:t>Đường số 8</w:t>
      </w:r>
    </w:p>
    <w:p>
      <w:r>
        <w:t>8.500</w:t>
      </w:r>
    </w:p>
    <w:p>
      <w:r>
        <w:t>218</w:t>
      </w:r>
    </w:p>
    <w:p>
      <w:r>
        <w:t>Đường số 20</w:t>
      </w:r>
    </w:p>
    <w:p>
      <w:r>
        <w:t>Đường số 1</w:t>
      </w:r>
    </w:p>
    <w:p>
      <w:r>
        <w:t>Đường số 2</w:t>
      </w:r>
    </w:p>
    <w:p>
      <w:r>
        <w:t>7.900</w:t>
      </w:r>
    </w:p>
    <w:p>
      <w:r>
        <w:t>219</w:t>
      </w:r>
    </w:p>
    <w:p>
      <w:r>
        <w:t>Đường số 21</w:t>
      </w:r>
    </w:p>
    <w:p>
      <w:r>
        <w:t>Đường số 7</w:t>
      </w:r>
    </w:p>
    <w:p>
      <w:r>
        <w:t>Đường số 8</w:t>
      </w:r>
    </w:p>
    <w:p>
      <w:r>
        <w:t>8.500</w:t>
      </w:r>
    </w:p>
    <w:p>
      <w:r>
        <w:t>220</w:t>
      </w:r>
    </w:p>
    <w:p>
      <w:r>
        <w:t>Đường số 22</w:t>
      </w:r>
    </w:p>
    <w:p>
      <w:r>
        <w:t>Đường số 7</w:t>
      </w:r>
    </w:p>
    <w:p>
      <w:r>
        <w:t>Đường số 8</w:t>
      </w:r>
    </w:p>
    <w:p>
      <w:r>
        <w:t>8.500</w:t>
      </w:r>
    </w:p>
    <w:p>
      <w:r>
        <w:t>221</w:t>
      </w:r>
    </w:p>
    <w:p>
      <w:r>
        <w:t>Đường số 23</w:t>
      </w:r>
    </w:p>
    <w:p>
      <w:r>
        <w:t>Đường số 1</w:t>
      </w:r>
    </w:p>
    <w:p>
      <w:r>
        <w:t>Đường số 2</w:t>
      </w:r>
    </w:p>
    <w:p>
      <w:r>
        <w:t>7.800</w:t>
      </w:r>
    </w:p>
    <w:p>
      <w:r>
        <w:t>222</w:t>
      </w:r>
    </w:p>
    <w:p>
      <w:r>
        <w:t>Đường số 24</w:t>
      </w:r>
    </w:p>
    <w:p>
      <w:r>
        <w:t>Đường số 7</w:t>
      </w:r>
    </w:p>
    <w:p>
      <w:r>
        <w:t>Đường số 8</w:t>
      </w:r>
    </w:p>
    <w:p>
      <w:r>
        <w:t>7.800</w:t>
      </w:r>
    </w:p>
    <w:p>
      <w:r>
        <w:t>223</w:t>
      </w:r>
    </w:p>
    <w:p>
      <w:r>
        <w:t>Đường số 25</w:t>
      </w:r>
    </w:p>
    <w:p>
      <w:r>
        <w:t>Đường số 7</w:t>
      </w:r>
    </w:p>
    <w:p>
      <w:r>
        <w:t>Đường số 8</w:t>
      </w:r>
    </w:p>
    <w:p>
      <w:r>
        <w:t>7.800</w:t>
      </w:r>
    </w:p>
    <w:p>
      <w:r>
        <w:t>224</w:t>
      </w:r>
    </w:p>
    <w:p>
      <w:r>
        <w:t>Đường số 26</w:t>
      </w:r>
    </w:p>
    <w:p>
      <w:r>
        <w:t>Đường số 7</w:t>
      </w:r>
    </w:p>
    <w:p>
      <w:r>
        <w:t>Đường số 8</w:t>
      </w:r>
    </w:p>
    <w:p>
      <w:r>
        <w:t>7.800</w:t>
      </w:r>
    </w:p>
    <w:p>
      <w:r>
        <w:t>225</w:t>
      </w:r>
    </w:p>
    <w:p>
      <w:r>
        <w:t>Đường số 27</w:t>
      </w:r>
    </w:p>
    <w:p>
      <w:r>
        <w:t>Đường số 1</w:t>
      </w:r>
    </w:p>
    <w:p>
      <w:r>
        <w:t>Đường số 2</w:t>
      </w:r>
    </w:p>
    <w:p>
      <w:r>
        <w:t>7.100</w:t>
      </w:r>
    </w:p>
    <w:p>
      <w:r>
        <w:t>4</w:t>
      </w:r>
    </w:p>
    <w:p>
      <w:r>
        <w:t>XÃ TRẦN VĂN THỜI (02 tuyến đường)</w:t>
      </w:r>
    </w:p>
    <w:p>
      <w:r>
        <w:t>4.1</w:t>
      </w:r>
    </w:p>
    <w:p>
      <w:r>
        <w:t>Khu dân cư Khóm 1 thị trấn Trần Văn Thời (01 tuyến đường)</w:t>
      </w:r>
    </w:p>
    <w:p>
      <w:r>
        <w:t>226</w:t>
      </w:r>
    </w:p>
    <w:p>
      <w:r>
        <w:t>Đường số 5 (2 bên)</w:t>
      </w:r>
    </w:p>
    <w:p>
      <w:r>
        <w:t>Ngô Thị Hưởn</w:t>
      </w:r>
    </w:p>
    <w:p>
      <w:r>
        <w:t>Đường số 4A</w:t>
      </w:r>
    </w:p>
    <w:p>
      <w:r>
        <w:t>4.700</w:t>
      </w:r>
    </w:p>
    <w:p>
      <w:r>
        <w:t>4.2</w:t>
      </w:r>
    </w:p>
    <w:p>
      <w:r>
        <w:t>Khu dân cư ấp Rạch Bần (01 tuyến đường)</w:t>
      </w:r>
    </w:p>
    <w:p>
      <w:r>
        <w:t>227</w:t>
      </w:r>
    </w:p>
    <w:p>
      <w:r>
        <w:t>Đường số D7 (2 bên)</w:t>
      </w:r>
    </w:p>
    <w:p>
      <w:r>
        <w:t>Đường N4a</w:t>
      </w:r>
    </w:p>
    <w:p>
      <w:r>
        <w:t>Đường N3</w:t>
      </w:r>
    </w:p>
    <w:p>
      <w:r>
        <w:t>1.200</w:t>
      </w:r>
    </w:p>
    <w:p>
      <w:r>
        <w:t>5</w:t>
      </w:r>
    </w:p>
    <w:p>
      <w:r>
        <w:t>XÃ THỚI BÌNH (06 đoạn, tuyến đường)</w:t>
      </w:r>
    </w:p>
    <w:p>
      <w:r>
        <w:t>5.1</w:t>
      </w:r>
    </w:p>
    <w:p>
      <w:r>
        <w:t>Khu tái định cư khóm 2, xã Thới Bình (06 đoạn, tuyến đường)</w:t>
      </w:r>
    </w:p>
    <w:p>
      <w:r>
        <w:t>228</w:t>
      </w:r>
    </w:p>
    <w:p>
      <w:r>
        <w:t>Đường N1</w:t>
      </w:r>
    </w:p>
    <w:p>
      <w:r>
        <w:t>Ranh khu tái định cư khóm 2 (Hướng Bắc)</w:t>
      </w:r>
    </w:p>
    <w:p>
      <w:r>
        <w:t>Ranh khu tái định cư khóm 2 (Hướng Nam)</w:t>
      </w:r>
    </w:p>
    <w:p>
      <w:r>
        <w:t>3.000</w:t>
      </w:r>
    </w:p>
    <w:p>
      <w:r>
        <w:t>229</w:t>
      </w:r>
    </w:p>
    <w:p>
      <w:r>
        <w:t>Đường N2</w:t>
      </w:r>
    </w:p>
    <w:p>
      <w:r>
        <w:t>Đường D2</w:t>
      </w:r>
    </w:p>
    <w:p>
      <w:r>
        <w:t>Đường D5</w:t>
      </w:r>
    </w:p>
    <w:p>
      <w:r>
        <w:t>2.860</w:t>
      </w:r>
    </w:p>
    <w:p>
      <w:r>
        <w:t>230</w:t>
      </w:r>
    </w:p>
    <w:p>
      <w:r>
        <w:t>Đường D2</w:t>
      </w:r>
    </w:p>
    <w:p>
      <w:r>
        <w:t>Lê Hoàng Thá</w:t>
      </w:r>
    </w:p>
    <w:p>
      <w:r>
        <w:t>Đường N1</w:t>
      </w:r>
    </w:p>
    <w:p>
      <w:r>
        <w:t>3.100</w:t>
      </w:r>
    </w:p>
    <w:p>
      <w:r>
        <w:t>231</w:t>
      </w:r>
    </w:p>
    <w:p>
      <w:r>
        <w:t>Đường D2</w:t>
      </w:r>
    </w:p>
    <w:p>
      <w:r>
        <w:t>Đường N1</w:t>
      </w:r>
    </w:p>
    <w:p>
      <w:r>
        <w:t>Đường N2</w:t>
      </w:r>
    </w:p>
    <w:p>
      <w:r>
        <w:t>3.000</w:t>
      </w:r>
    </w:p>
    <w:p>
      <w:r>
        <w:t>232</w:t>
      </w:r>
    </w:p>
    <w:p>
      <w:r>
        <w:t>Đường D3</w:t>
      </w:r>
    </w:p>
    <w:p>
      <w:r>
        <w:t>Đường N1</w:t>
      </w:r>
    </w:p>
    <w:p>
      <w:r>
        <w:t>Đường N2</w:t>
      </w:r>
    </w:p>
    <w:p>
      <w:r>
        <w:t>3.000</w:t>
      </w:r>
    </w:p>
    <w:p>
      <w:r>
        <w:t>233</w:t>
      </w:r>
    </w:p>
    <w:p>
      <w:r>
        <w:t>Đường D5</w:t>
      </w:r>
    </w:p>
    <w:p>
      <w:r>
        <w:t>Ranh khu tái định cư khóm 2 (Hướng Đông)</w:t>
      </w:r>
    </w:p>
    <w:p>
      <w:r>
        <w:t>Ranh khu tái định cư khóm 2 (Hướng Tây)</w:t>
      </w:r>
    </w:p>
    <w:p>
      <w:r>
        <w:t>3.000</w:t>
      </w:r>
    </w:p>
    <w:p>
      <w:r>
        <w:t>PHỤ LỤC II</w:t>
      </w:r>
    </w:p>
    <w:p>
      <w:r>
        <w:t>BỔ SUNG BẢNG GIÁ CÁC LOẠI ĐẤT ĐỊNH KỲ 05 NĂM GIAI ĐOẠN 2020 - 2024 TRÊN ĐỊA BÀN TỈNH CÀ MAU, DO HỘI ĐỒNG NHÂN DÂN TỈNH BẠC LIÊU (CŨ) BAN HÀNH</w:t>
      </w:r>
    </w:p>
    <w:p>
      <w:r>
        <w:t>(Ban hành kèm theo Nghị quyết số 06/2025/NQ-HĐND ngày 22 tháng 9 năm 2025 của Hội đồng nhân dân tỉnh Cà Mau)</w:t>
      </w:r>
    </w:p>
    <w:p>
      <w:r>
        <w:t>Đơn vị tính: 1.000 đồng/m 2</w:t>
      </w:r>
    </w:p>
    <w:p>
      <w:r>
        <w:t>STT</w:t>
      </w:r>
    </w:p>
    <w:p>
      <w:r>
        <w:t>Đường, tuyến lộ, khu vực</w:t>
      </w:r>
    </w:p>
    <w:p>
      <w:r>
        <w:t>Đoạn, tuyến đường</w:t>
      </w:r>
    </w:p>
    <w:p>
      <w:r>
        <w:t>Giá đất</w:t>
      </w:r>
    </w:p>
    <w:p>
      <w:r>
        <w:t>Từ</w:t>
      </w:r>
    </w:p>
    <w:p>
      <w:r>
        <w:t>Đến</w:t>
      </w:r>
    </w:p>
    <w:p>
      <w:r>
        <w:t>XÃ HÒA BÌNH (11 đoạn, tuyến đường)</w:t>
      </w:r>
    </w:p>
    <w:p>
      <w:r>
        <w:t>I</w:t>
      </w:r>
    </w:p>
    <w:p>
      <w:r>
        <w:t>Khu Trung Tâm Thương Mại (02 đoạn, tuyến đường)</w:t>
      </w:r>
    </w:p>
    <w:p>
      <w:r>
        <w:t>1</w:t>
      </w:r>
    </w:p>
    <w:p>
      <w:r>
        <w:t>Đường số 01</w:t>
      </w:r>
    </w:p>
    <w:p>
      <w:r>
        <w:t>Quốc Lộ 1A</w:t>
      </w:r>
    </w:p>
    <w:p>
      <w:r>
        <w:t>Cuối đường</w:t>
      </w:r>
    </w:p>
    <w:p>
      <w:r>
        <w:t>5.000</w:t>
      </w:r>
    </w:p>
    <w:p>
      <w:r>
        <w:t>2</w:t>
      </w:r>
    </w:p>
    <w:p>
      <w:r>
        <w:t>Đường số 02</w:t>
      </w:r>
    </w:p>
    <w:p>
      <w:r>
        <w:t>Quốc Lộ 1A</w:t>
      </w:r>
    </w:p>
    <w:p>
      <w:r>
        <w:t>Cuối đường</w:t>
      </w:r>
    </w:p>
    <w:p>
      <w:r>
        <w:t>5.000</w:t>
      </w:r>
    </w:p>
    <w:p>
      <w:r>
        <w:t>II</w:t>
      </w:r>
    </w:p>
    <w:p>
      <w:r>
        <w:t>Khu dân cư lò gạch (03 đoạn, tuyến đường)</w:t>
      </w:r>
    </w:p>
    <w:p>
      <w:r>
        <w:t>3</w:t>
      </w:r>
    </w:p>
    <w:p>
      <w:r>
        <w:t>Đường số 27</w:t>
      </w:r>
    </w:p>
    <w:p>
      <w:r>
        <w:t>Trần Huỳnh</w:t>
      </w:r>
    </w:p>
    <w:p>
      <w:r>
        <w:t>Cuối đường</w:t>
      </w:r>
    </w:p>
    <w:p>
      <w:r>
        <w:t>1.200</w:t>
      </w:r>
    </w:p>
    <w:p>
      <w:r>
        <w:t>4</w:t>
      </w:r>
    </w:p>
    <w:p>
      <w:r>
        <w:t>Đường số 28</w:t>
      </w:r>
    </w:p>
    <w:p>
      <w:r>
        <w:t>Trần Huỳnh</w:t>
      </w:r>
    </w:p>
    <w:p>
      <w:r>
        <w:t>Cuối đường</w:t>
      </w:r>
    </w:p>
    <w:p>
      <w:r>
        <w:t>1.200</w:t>
      </w:r>
    </w:p>
    <w:p>
      <w:r>
        <w:t>5</w:t>
      </w:r>
    </w:p>
    <w:p>
      <w:r>
        <w:t>Các đường nội bộ trong dự án</w:t>
      </w:r>
    </w:p>
    <w:p>
      <w:r>
        <w:t>1.200</w:t>
      </w:r>
    </w:p>
    <w:p>
      <w:r>
        <w:t>III</w:t>
      </w:r>
    </w:p>
    <w:p>
      <w:r>
        <w:t>Khu dân cư ven sông (06 đoạn, tuyến đường)</w:t>
      </w:r>
    </w:p>
    <w:p>
      <w:r>
        <w:t>6</w:t>
      </w:r>
    </w:p>
    <w:p>
      <w:r>
        <w:t>Đường Lò gạch cũ</w:t>
      </w:r>
    </w:p>
    <w:p>
      <w:r>
        <w:t>Quốc Lộ 1A</w:t>
      </w:r>
    </w:p>
    <w:p>
      <w:r>
        <w:t>Bờ sông Kênh Xáng Cà Mau - Bạc Liêu</w:t>
      </w:r>
    </w:p>
    <w:p>
      <w:r>
        <w:t>1.800</w:t>
      </w:r>
    </w:p>
    <w:p>
      <w:r>
        <w:t>7</w:t>
      </w:r>
    </w:p>
    <w:p>
      <w:r>
        <w:t>Đường số 1</w:t>
      </w:r>
    </w:p>
    <w:p>
      <w:r>
        <w:t>Đường số 4</w:t>
      </w:r>
    </w:p>
    <w:p>
      <w:r>
        <w:t>Hết ranh lô B15</w:t>
      </w:r>
    </w:p>
    <w:p>
      <w:r>
        <w:t>1.200</w:t>
      </w:r>
    </w:p>
    <w:p>
      <w:r>
        <w:t>8</w:t>
      </w:r>
    </w:p>
    <w:p>
      <w:r>
        <w:t>Đường số 2</w:t>
      </w:r>
    </w:p>
    <w:p>
      <w:r>
        <w:t>Đường số 4</w:t>
      </w:r>
    </w:p>
    <w:p>
      <w:r>
        <w:t>Đường số 3</w:t>
      </w:r>
    </w:p>
    <w:p>
      <w:r>
        <w:t>1.200</w:t>
      </w:r>
    </w:p>
    <w:p>
      <w:r>
        <w:t>9</w:t>
      </w:r>
    </w:p>
    <w:p>
      <w:r>
        <w:t>Đường số 3</w:t>
      </w:r>
    </w:p>
    <w:p>
      <w:r>
        <w:t>Đường Lò gạch cũ</w:t>
      </w:r>
    </w:p>
    <w:p>
      <w:r>
        <w:t>Đường số 1</w:t>
      </w:r>
    </w:p>
    <w:p>
      <w:r>
        <w:t>1.200</w:t>
      </w:r>
    </w:p>
    <w:p>
      <w:r>
        <w:t>10</w:t>
      </w:r>
    </w:p>
    <w:p>
      <w:r>
        <w:t>Đường số 4</w:t>
      </w:r>
    </w:p>
    <w:p>
      <w:r>
        <w:t>Đường Lò gạch cũ</w:t>
      </w:r>
    </w:p>
    <w:p>
      <w:r>
        <w:t>Hết ranh lô C08</w:t>
      </w:r>
    </w:p>
    <w:p>
      <w:r>
        <w:t>1.200</w:t>
      </w:r>
    </w:p>
    <w:p>
      <w:r>
        <w:t>11</w:t>
      </w:r>
    </w:p>
    <w:p>
      <w:r>
        <w:t>Đường số 5</w:t>
      </w:r>
    </w:p>
    <w:p>
      <w:r>
        <w:t>Đường Lò gạch cũ</w:t>
      </w:r>
    </w:p>
    <w:p>
      <w:r>
        <w:t>Đường 3/2</w:t>
      </w:r>
    </w:p>
    <w:p>
      <w:r>
        <w:t>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