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sửa đổi Điều 1 Nghị quyết 213/NQ-HĐND thông qua bảng giá đất áp dụng từ năm 2020-2024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06/2024/NQ-HĐND</w:t>
      </w:r>
    </w:p>
    <w:p>
      <w:r>
        <w:t>Vĩnh Long, ngày 10 tháng 7 năm   2024</w:t>
      </w:r>
    </w:p>
    <w:p>
      <w:r>
        <w:t>NGHỊ QUYẾT</w:t>
      </w:r>
    </w:p>
    <w:p>
      <w:r>
        <w:t>SỬA ĐỔI, BỔ SUNG ĐIỀU 1 NGHỊ QUYẾT SỐ 213/NQ-HĐND NGÀY 06 THÁNG 12 NĂM 2019 CỦA HỘI ĐỒNG NHÂN DÂN TỈNH THÔNG QUA BẢNG GIÁ ĐẤT ÁP DỤNG TỪ NĂM 2020-2024 TRÊN ĐỊA BÀN TỈNH VĨNH LONG</w:t>
      </w:r>
    </w:p>
    <w:p>
      <w:r>
        <w:t>HỘI ĐỒNG NHÂN DÂN TỈNH VĨNH LONG</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về việc sửa đổi, bổ sung một số nghị định quy định chi tiết thi hành Luật Đất đai;</w:t>
      </w:r>
    </w:p>
    <w:p>
      <w:r>
        <w:t>Căn cứ Nghị định số 96/2019/NĐ-CP ngày 19 tháng 12 năm 2019 của Chính phủ quy định về khung giá đất;</w:t>
      </w:r>
    </w:p>
    <w:p>
      <w:r>
        <w:t>Căn cứ Nghị định số 12/2024/NĐ-CP ngày 05 tháng 02 năm 2024 của Chính phủ sửa đổi, bổ sung một số điều của Nghị định số 44/2014/ 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cụ thể và tư vấn xác định giá đất;</w:t>
      </w:r>
    </w:p>
    <w:p>
      <w:r>
        <w:t>Căn cứ Thông tư 33/2017/TT-BTNMT ngày 29 tháng 9 năm 2017 của Bộ trưởng Bộ Tài nguyên và Môi trường quy định chi tiết Nghị định số 01/2017/NĐ- 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85/TTr-UBND ngày 03 tháng 6 năm 2024 của Uỷ ban nhân dân tỉnh Vĩnh Long về việc ban hành Nghị quyết Sửa đổi, bổ sung Điều 1 Nghị quyết số 213/NQ-HĐND ngày 06 tháng 12 năm 2019 của Hội đồng nhân dân tỉnh về việc thông qua Bảng giá đất áp dụng từ năm 2020-2024 trên địa bàn tỉnh; Báo cáo thẩm tra của Ban Kinh tế - Ngân sách Hội đồng nhân dân tỉnh; ý kiến thảo luận của các đại biểu Hội đồng nhân dân tỉnh tại kỳ họp.</w:t>
      </w:r>
    </w:p>
    <w:p>
      <w:r>
        <w:t>QUYẾT NGHỊ:</w:t>
      </w:r>
    </w:p>
    <w:p>
      <w:r>
        <w:t>Điều 1. Sửa đổi, bổ sung Điều 1 Nghị quyết số 213/NQ-HĐND ngày 06 tháng 12 năm 2019 của Hội đồng nhân dân tỉnh thông qua bảng giá đất áp dụng từ năm 2020-2024 trên địa bàn tỉnh Vĩnh Long, cụ thể như sau:</w:t>
      </w:r>
    </w:p>
    <w:p>
      <w:r>
        <w:t>1. Sửa đổi, bổ sung các Phụ lục sau:</w:t>
      </w:r>
    </w:p>
    <w:p>
      <w:r>
        <w:t>- Phụ lục IV: Bảng giá đất ở tại nông thôn.</w:t>
      </w:r>
    </w:p>
    <w:p>
      <w:r>
        <w:t>- Phụ lục V: Bảng giá đất thương mại, dịch vụ tại nông thôn.</w:t>
      </w:r>
    </w:p>
    <w:p>
      <w:r>
        <w:t>- Phụ lục VI: Bảng giá đất sản xuất, kinh doanh phi nông nghiệp không phải là đất thương mại, dịch vụ tại nông thôn.</w:t>
      </w:r>
    </w:p>
    <w:p>
      <w:r>
        <w:t>- Phụ lục VII: Bảng giá đất ở tại đô thị.</w:t>
      </w:r>
    </w:p>
    <w:p>
      <w:r>
        <w:t>- Phụ lục VIII: Bảng giá đất thương mại, dịch vụ tại đô thị.</w:t>
      </w:r>
    </w:p>
    <w:p>
      <w:r>
        <w:t>- Phụ lục IX: Bảng giá đất sản xuất, kinh doanh phi nông nghiệp không phải là đất thương mại, dịch vụ tại đô thị.</w:t>
      </w:r>
    </w:p>
    <w:p>
      <w:r>
        <w:t>2. Bổ sung Phụ lục X: Bảng giá đất Khu công nghiệp.</w:t>
      </w:r>
    </w:p>
    <w:p>
      <w:r>
        <w:t>(Kèm theo 07 Phụ lục sửa đổi, bổ sung Bảng giá đất áp dụng từ năm 2020-2024 trên địa bàn tỉnh).</w:t>
      </w:r>
    </w:p>
    <w:p>
      <w:r>
        <w:t>Điều 2. Điều khoản thi hành</w:t>
      </w:r>
    </w:p>
    <w:p>
      <w:r>
        <w:t>1. Giao Ủy ban nhân dân tỉnh tổ chức triển khai thực hiện Nghị quyết này.</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Khóa X, Kỳ họp thứ 8 thông qua ngày 10 tháng 7 năm 2024 và có hiệu lực từ ngày 22 tháng 7 năm 2024.</w:t>
      </w:r>
    </w:p>
    <w:p>
      <w:r>
        <w:t>CHỦ TỊCH</w:t>
      </w:r>
    </w:p>
    <w:p>
      <w:r>
        <w:t>Bùi Văn Nghiêm</w:t>
      </w:r>
    </w:p>
    <w:p>
      <w:r>
        <w:t>PHỤ LỤC IV</w:t>
      </w:r>
    </w:p>
    <w:p>
      <w:r>
        <w:t>BẢNG GIÁ ĐẤT Ở TẠI NÔNG THÔN</w:t>
      </w:r>
    </w:p>
    <w:p>
      <w:r>
        <w:t>(Kèm theo Nghị quyết số 06/2024/NQ-HĐND ngày 10 tháng 7 năm 2024 của Hội đồng nhân dân tỉnh Vĩnh Long)</w:t>
      </w:r>
    </w:p>
    <w:p>
      <w:r>
        <w:t>Đơn vị tính: 1000 đồng/m 2</w:t>
      </w:r>
    </w:p>
    <w:p>
      <w:r>
        <w:t>TT</w:t>
      </w:r>
    </w:p>
    <w:p>
      <w:r>
        <w:t>Tên đường và đơn vị hành chính</w:t>
      </w:r>
    </w:p>
    <w:p>
      <w:r>
        <w:t>Đoạn đường /Khu vực</w:t>
      </w:r>
    </w:p>
    <w:p>
      <w:r>
        <w:t>Giá đất</w:t>
      </w:r>
    </w:p>
    <w:p>
      <w:r>
        <w:t>Từ</w:t>
      </w:r>
    </w:p>
    <w:p>
      <w:r>
        <w:t>Đến</w:t>
      </w:r>
    </w:p>
    <w:p>
      <w:r>
        <w:t>Vị trí 1</w:t>
      </w:r>
    </w:p>
    <w:p>
      <w:r>
        <w:t>Vị trí 2</w:t>
      </w:r>
    </w:p>
    <w:p>
      <w:r>
        <w:t>Vị trí 3</w:t>
      </w:r>
    </w:p>
    <w:p>
      <w:r>
        <w:t>Vị trí 4</w:t>
      </w:r>
    </w:p>
    <w:p>
      <w:r>
        <w:t>Vị trí còn lại</w:t>
      </w:r>
    </w:p>
    <w:p>
      <w:r>
        <w:t>2</w:t>
      </w:r>
    </w:p>
    <w:p>
      <w:r>
        <w:t>HUYỆN LONG HỒ</w:t>
      </w:r>
    </w:p>
    <w:p>
      <w:r>
        <w:t>2.1</w:t>
      </w:r>
    </w:p>
    <w:p>
      <w:r>
        <w:t>Xã An Bình</w:t>
      </w:r>
    </w:p>
    <w:p>
      <w:r>
        <w:t>1</w:t>
      </w:r>
    </w:p>
    <w:p>
      <w:r>
        <w:t>Đường huyện 28</w:t>
      </w:r>
    </w:p>
    <w:p>
      <w:r>
        <w:t>bến đò An Bình</w:t>
      </w:r>
    </w:p>
    <w:p>
      <w:r>
        <w:t>hết ranh xã An Bình</w:t>
      </w:r>
    </w:p>
    <w:p>
      <w:r>
        <w:t>660</w:t>
      </w:r>
    </w:p>
    <w:p>
      <w:r>
        <w:t>429</w:t>
      </w:r>
    </w:p>
    <w:p>
      <w:r>
        <w:t>330</w:t>
      </w:r>
    </w:p>
    <w:p>
      <w:r>
        <w:t>2</w:t>
      </w:r>
    </w:p>
    <w:p>
      <w:r>
        <w:t>Đường huyện 28B</w:t>
      </w:r>
    </w:p>
    <w:p>
      <w:r>
        <w:t>Trường Mẫu giáo An Thành</w:t>
      </w:r>
    </w:p>
    <w:p>
      <w:r>
        <w:t>UBND An Bình</w:t>
      </w:r>
    </w:p>
    <w:p>
      <w:r>
        <w:t>520</w:t>
      </w:r>
    </w:p>
    <w:p>
      <w:r>
        <w:t>338</w:t>
      </w:r>
    </w:p>
    <w:p>
      <w:r>
        <w:t>3</w:t>
      </w:r>
    </w:p>
    <w:p>
      <w:r>
        <w:t>Đường xã</w:t>
      </w:r>
    </w:p>
    <w:p>
      <w:r>
        <w:t>cầu ngang xã An Bình</w:t>
      </w:r>
    </w:p>
    <w:p>
      <w:r>
        <w:t>bến phà An Hòa - Trường An</w:t>
      </w:r>
    </w:p>
    <w:p>
      <w:r>
        <w:t>500</w:t>
      </w:r>
    </w:p>
    <w:p>
      <w:r>
        <w:t>325</w:t>
      </w:r>
    </w:p>
    <w:p>
      <w:r>
        <w:t>4</w:t>
      </w:r>
    </w:p>
    <w:p>
      <w:r>
        <w:t>Đê bao 4 xã Cù lao xã An Bình</w:t>
      </w:r>
    </w:p>
    <w:p>
      <w:r>
        <w:t>giáp Đường xã (đi bến phà An Hòa - Trường An)</w:t>
      </w:r>
    </w:p>
    <w:p>
      <w:r>
        <w:t>cầu Cây Gòn</w:t>
      </w:r>
    </w:p>
    <w:p>
      <w:r>
        <w:t>350</w:t>
      </w:r>
    </w:p>
    <w:p>
      <w:r>
        <w:t>5</w:t>
      </w:r>
    </w:p>
    <w:p>
      <w:r>
        <w:t>Đường Bình Lương, An Thành, An Thuận</w:t>
      </w:r>
    </w:p>
    <w:p>
      <w:r>
        <w:t>giáp ĐH 28</w:t>
      </w:r>
    </w:p>
    <w:p>
      <w:r>
        <w:t>giáp Khu du lịch Vinh Sang</w:t>
      </w:r>
    </w:p>
    <w:p>
      <w:r>
        <w:t>320</w:t>
      </w:r>
    </w:p>
    <w:p>
      <w:r>
        <w:t>6</w:t>
      </w:r>
    </w:p>
    <w:p>
      <w:r>
        <w:t>Khu vực chợ xã An Bình</w:t>
      </w:r>
    </w:p>
    <w:p>
      <w:r>
        <w:t>520</w:t>
      </w:r>
    </w:p>
    <w:p>
      <w:r>
        <w:t>338</w:t>
      </w:r>
    </w:p>
    <w:p>
      <w:r>
        <w:t>7</w:t>
      </w:r>
    </w:p>
    <w:p>
      <w:r>
        <w:t>Đường huyện còn lại</w:t>
      </w:r>
    </w:p>
    <w:p>
      <w:r>
        <w:t>320</w:t>
      </w:r>
    </w:p>
    <w:p>
      <w:r>
        <w:t>8</w:t>
      </w:r>
    </w:p>
    <w:p>
      <w:r>
        <w:t>Đường xã còn lại</w:t>
      </w:r>
    </w:p>
    <w:p>
      <w:r>
        <w:t>320</w:t>
      </w:r>
    </w:p>
    <w:p>
      <w:r>
        <w:t>9</w:t>
      </w:r>
    </w:p>
    <w:p>
      <w:r>
        <w:t>Đất ở tại nông thôn còn lại</w:t>
      </w:r>
    </w:p>
    <w:p>
      <w:r>
        <w:t>280</w:t>
      </w:r>
    </w:p>
    <w:p>
      <w:r>
        <w:t>2.2</w:t>
      </w:r>
    </w:p>
    <w:p>
      <w:r>
        <w:t>Xã Bình Hòa Phước</w:t>
      </w:r>
    </w:p>
    <w:p>
      <w:r>
        <w:t>1</w:t>
      </w:r>
    </w:p>
    <w:p>
      <w:r>
        <w:t>Quốc lộ 57</w:t>
      </w:r>
    </w:p>
    <w:p>
      <w:r>
        <w:t>phà Đình Khao</w:t>
      </w:r>
    </w:p>
    <w:p>
      <w:r>
        <w:t>Giáp ranh tỉnh Bến Tre</w:t>
      </w:r>
    </w:p>
    <w:p>
      <w:r>
        <w:t>980</w:t>
      </w:r>
    </w:p>
    <w:p>
      <w:r>
        <w:t>637</w:t>
      </w:r>
    </w:p>
    <w:p>
      <w:r>
        <w:t>490</w:t>
      </w:r>
    </w:p>
    <w:p>
      <w:r>
        <w:t>343</w:t>
      </w:r>
    </w:p>
    <w:p>
      <w:r>
        <w:t>2</w:t>
      </w:r>
    </w:p>
    <w:p>
      <w:r>
        <w:t>Đường huyện 21</w:t>
      </w:r>
    </w:p>
    <w:p>
      <w:r>
        <w:t>Đoạn qua xã Bình Hòa Phước</w:t>
      </w:r>
    </w:p>
    <w:p>
      <w:r>
        <w:t>850</w:t>
      </w:r>
    </w:p>
    <w:p>
      <w:r>
        <w:t>553</w:t>
      </w:r>
    </w:p>
    <w:p>
      <w:r>
        <w:t>425</w:t>
      </w:r>
    </w:p>
    <w:p>
      <w:r>
        <w:t>298</w:t>
      </w:r>
    </w:p>
    <w:p>
      <w:r>
        <w:t>3</w:t>
      </w:r>
    </w:p>
    <w:p>
      <w:r>
        <w:t>Đường huyện 21B nối dài</w:t>
      </w:r>
    </w:p>
    <w:p>
      <w:r>
        <w:t>UBND xã Bình Hòa Phước</w:t>
      </w:r>
    </w:p>
    <w:p>
      <w:r>
        <w:t>cầu Cái Muối</w:t>
      </w:r>
    </w:p>
    <w:p>
      <w:r>
        <w:t>500</w:t>
      </w:r>
    </w:p>
    <w:p>
      <w:r>
        <w:t>325</w:t>
      </w:r>
    </w:p>
    <w:p>
      <w:r>
        <w:t>4</w:t>
      </w:r>
    </w:p>
    <w:p>
      <w:r>
        <w:t>Đường huyện 21B</w:t>
      </w:r>
    </w:p>
    <w:p>
      <w:r>
        <w:t>giáp quốc lộ 57</w:t>
      </w:r>
    </w:p>
    <w:p>
      <w:r>
        <w:t>ngã ba Lò Rèn</w:t>
      </w:r>
    </w:p>
    <w:p>
      <w:r>
        <w:t>500</w:t>
      </w:r>
    </w:p>
    <w:p>
      <w:r>
        <w:t>325</w:t>
      </w:r>
    </w:p>
    <w:p>
      <w:r>
        <w:t>5</w:t>
      </w:r>
    </w:p>
    <w:p>
      <w:r>
        <w:t>Đường huyện 21B</w:t>
      </w:r>
    </w:p>
    <w:p>
      <w:r>
        <w:t>ngã ba Lò Rèn</w:t>
      </w:r>
    </w:p>
    <w:p>
      <w:r>
        <w:t>UBND xã Bình Hòa Phước</w:t>
      </w:r>
    </w:p>
    <w:p>
      <w:r>
        <w:t>720</w:t>
      </w:r>
    </w:p>
    <w:p>
      <w:r>
        <w:t>468</w:t>
      </w:r>
    </w:p>
    <w:p>
      <w:r>
        <w:t>360</w:t>
      </w:r>
    </w:p>
    <w:p>
      <w:r>
        <w:t>6</w:t>
      </w:r>
    </w:p>
    <w:p>
      <w:r>
        <w:t>Đường làng Mai vàng ấp Phước Định 2</w:t>
      </w:r>
    </w:p>
    <w:p>
      <w:r>
        <w:t>Quốc lộ 57</w:t>
      </w:r>
    </w:p>
    <w:p>
      <w:r>
        <w:t>trụ sở ấp Phước Định 2</w:t>
      </w:r>
    </w:p>
    <w:p>
      <w:r>
        <w:t>650</w:t>
      </w:r>
    </w:p>
    <w:p>
      <w:r>
        <w:t>423</w:t>
      </w:r>
    </w:p>
    <w:p>
      <w:r>
        <w:t>325</w:t>
      </w:r>
    </w:p>
    <w:p>
      <w:r>
        <w:t>7</w:t>
      </w:r>
    </w:p>
    <w:p>
      <w:r>
        <w:t>Đường nhựa ấp Phú An 1, Phú An 2</w:t>
      </w:r>
    </w:p>
    <w:p>
      <w:r>
        <w:t>cầu Cái Muối</w:t>
      </w:r>
    </w:p>
    <w:p>
      <w:r>
        <w:t>Cầu Hòa Ninh</w:t>
      </w:r>
    </w:p>
    <w:p>
      <w:r>
        <w:t>500</w:t>
      </w:r>
    </w:p>
    <w:p>
      <w:r>
        <w:t>325</w:t>
      </w:r>
    </w:p>
    <w:p>
      <w:r>
        <w:t>8</w:t>
      </w:r>
    </w:p>
    <w:p>
      <w:r>
        <w:t>Đường nhựa ấp Bình Hòa 1</w:t>
      </w:r>
    </w:p>
    <w:p>
      <w:r>
        <w:t>chợ Cái Muối</w:t>
      </w:r>
    </w:p>
    <w:p>
      <w:r>
        <w:t>Ngã 3 xã Hòa Ninh - Bình Hòa Phước</w:t>
      </w:r>
    </w:p>
    <w:p>
      <w:r>
        <w:t>500</w:t>
      </w:r>
    </w:p>
    <w:p>
      <w:r>
        <w:t>325</w:t>
      </w:r>
    </w:p>
    <w:p>
      <w:r>
        <w:t>9</w:t>
      </w:r>
    </w:p>
    <w:p>
      <w:r>
        <w:t>Đê bao 4 xã Cù lao xã Bình Hòa Phước</w:t>
      </w:r>
    </w:p>
    <w:p>
      <w:r>
        <w:t>giáp xã Đồng Phú</w:t>
      </w:r>
    </w:p>
    <w:p>
      <w:r>
        <w:t>cầu Cái Muối</w:t>
      </w:r>
    </w:p>
    <w:p>
      <w:r>
        <w:t>350</w:t>
      </w:r>
    </w:p>
    <w:p>
      <w:r>
        <w:t>10</w:t>
      </w:r>
    </w:p>
    <w:p>
      <w:r>
        <w:t>Khu vực chợ xã Bình Hòa Phước</w:t>
      </w:r>
    </w:p>
    <w:p>
      <w:r>
        <w:t>520</w:t>
      </w:r>
    </w:p>
    <w:p>
      <w:r>
        <w:t>338</w:t>
      </w:r>
    </w:p>
    <w:p>
      <w:r>
        <w:t>11</w:t>
      </w:r>
    </w:p>
    <w:p>
      <w:r>
        <w:t>Đường huyện còn lại</w:t>
      </w:r>
    </w:p>
    <w:p>
      <w:r>
        <w:t>320</w:t>
      </w:r>
    </w:p>
    <w:p>
      <w:r>
        <w:t>12</w:t>
      </w:r>
    </w:p>
    <w:p>
      <w:r>
        <w:t>Đường xã còn lại</w:t>
      </w:r>
    </w:p>
    <w:p>
      <w:r>
        <w:t>320</w:t>
      </w:r>
    </w:p>
    <w:p>
      <w:r>
        <w:t>13</w:t>
      </w:r>
    </w:p>
    <w:p>
      <w:r>
        <w:t>Đất ở tại nông thôn còn lại</w:t>
      </w:r>
    </w:p>
    <w:p>
      <w:r>
        <w:t>280</w:t>
      </w:r>
    </w:p>
    <w:p>
      <w:r>
        <w:t>2.3</w:t>
      </w:r>
    </w:p>
    <w:p>
      <w:r>
        <w:t>Xã Hòa Ninh</w:t>
      </w:r>
    </w:p>
    <w:p>
      <w:r>
        <w:t>1</w:t>
      </w:r>
    </w:p>
    <w:p>
      <w:r>
        <w:t>Quốc lộ 57</w:t>
      </w:r>
    </w:p>
    <w:p>
      <w:r>
        <w:t>phà Đình Khao</w:t>
      </w:r>
    </w:p>
    <w:p>
      <w:r>
        <w:t>hết ranh xã Hòa Ninh</w:t>
      </w:r>
    </w:p>
    <w:p>
      <w:r>
        <w:t>980</w:t>
      </w:r>
    </w:p>
    <w:p>
      <w:r>
        <w:t>637</w:t>
      </w:r>
    </w:p>
    <w:p>
      <w:r>
        <w:t>490</w:t>
      </w:r>
    </w:p>
    <w:p>
      <w:r>
        <w:t>343</w:t>
      </w:r>
    </w:p>
    <w:p>
      <w:r>
        <w:t>2</w:t>
      </w:r>
    </w:p>
    <w:p>
      <w:r>
        <w:t>Đường huyện 21</w:t>
      </w:r>
    </w:p>
    <w:p>
      <w:r>
        <w:t>giáp quốc lộ 57</w:t>
      </w:r>
    </w:p>
    <w:p>
      <w:r>
        <w:t>hết ranh xã Hòa Ninh</w:t>
      </w:r>
    </w:p>
    <w:p>
      <w:r>
        <w:t>850</w:t>
      </w:r>
    </w:p>
    <w:p>
      <w:r>
        <w:t>553</w:t>
      </w:r>
    </w:p>
    <w:p>
      <w:r>
        <w:t>425</w:t>
      </w:r>
    </w:p>
    <w:p>
      <w:r>
        <w:t>298</w:t>
      </w:r>
    </w:p>
    <w:p>
      <w:r>
        <w:t>3</w:t>
      </w:r>
    </w:p>
    <w:p>
      <w:r>
        <w:t>Đường huyện 28</w:t>
      </w:r>
    </w:p>
    <w:p>
      <w:r>
        <w:t>giáp ranh xã An Bình</w:t>
      </w:r>
    </w:p>
    <w:p>
      <w:r>
        <w:t>cầu Hòa Ninh</w:t>
      </w:r>
    </w:p>
    <w:p>
      <w:r>
        <w:t>660</w:t>
      </w:r>
    </w:p>
    <w:p>
      <w:r>
        <w:t>429</w:t>
      </w:r>
    </w:p>
    <w:p>
      <w:r>
        <w:t>330</w:t>
      </w:r>
    </w:p>
    <w:p>
      <w:r>
        <w:t>4</w:t>
      </w:r>
    </w:p>
    <w:p>
      <w:r>
        <w:t>Đường Phú An 1- Hòa Ninh</w:t>
      </w:r>
    </w:p>
    <w:p>
      <w:r>
        <w:t>cầu Năm Bạch</w:t>
      </w:r>
    </w:p>
    <w:p>
      <w:r>
        <w:t>Đường huyện 21</w:t>
      </w:r>
    </w:p>
    <w:p>
      <w:r>
        <w:t>400</w:t>
      </w:r>
    </w:p>
    <w:p>
      <w:r>
        <w:t>5</w:t>
      </w:r>
    </w:p>
    <w:p>
      <w:r>
        <w:t>Đường Xẻo Cát - Tân Tạo</w:t>
      </w:r>
    </w:p>
    <w:p>
      <w:r>
        <w:t>cầu Xẻo Cát</w:t>
      </w:r>
    </w:p>
    <w:p>
      <w:r>
        <w:t>Cống Cây Da</w:t>
      </w:r>
    </w:p>
    <w:p>
      <w:r>
        <w:t>320</w:t>
      </w:r>
    </w:p>
    <w:p>
      <w:r>
        <w:t>6</w:t>
      </w:r>
    </w:p>
    <w:p>
      <w:r>
        <w:t>Đường Hòa Ninh - Đồng Phú</w:t>
      </w:r>
    </w:p>
    <w:p>
      <w:r>
        <w:t>giáp ĐH 28</w:t>
      </w:r>
    </w:p>
    <w:p>
      <w:r>
        <w:t>xã Đồng Phú</w:t>
      </w:r>
    </w:p>
    <w:p>
      <w:r>
        <w:t>320</w:t>
      </w:r>
    </w:p>
    <w:p>
      <w:r>
        <w:t>7</w:t>
      </w:r>
    </w:p>
    <w:p>
      <w:r>
        <w:t>Khu vực chợ xã Hòa Ninh</w:t>
      </w:r>
    </w:p>
    <w:p>
      <w:r>
        <w:t>520</w:t>
      </w:r>
    </w:p>
    <w:p>
      <w:r>
        <w:t>338</w:t>
      </w:r>
    </w:p>
    <w:p>
      <w:r>
        <w:t>8</w:t>
      </w:r>
    </w:p>
    <w:p>
      <w:r>
        <w:t>Đường huyện còn lại</w:t>
      </w:r>
    </w:p>
    <w:p>
      <w:r>
        <w:t>320</w:t>
      </w:r>
    </w:p>
    <w:p>
      <w:r>
        <w:t>9</w:t>
      </w:r>
    </w:p>
    <w:p>
      <w:r>
        <w:t>Đường xã còn lại</w:t>
      </w:r>
    </w:p>
    <w:p>
      <w:r>
        <w:t>320</w:t>
      </w:r>
    </w:p>
    <w:p>
      <w:r>
        <w:t>10</w:t>
      </w:r>
    </w:p>
    <w:p>
      <w:r>
        <w:t>Đất ở tại nông thôn còn lại</w:t>
      </w:r>
    </w:p>
    <w:p>
      <w:r>
        <w:t>280</w:t>
      </w:r>
    </w:p>
    <w:p>
      <w:r>
        <w:t>2.4</w:t>
      </w:r>
    </w:p>
    <w:p>
      <w:r>
        <w:t>Xã Đồng Phú</w:t>
      </w:r>
    </w:p>
    <w:p>
      <w:r>
        <w:t>1</w:t>
      </w:r>
    </w:p>
    <w:p>
      <w:r>
        <w:t>Đường huyện 21</w:t>
      </w:r>
    </w:p>
    <w:p>
      <w:r>
        <w:t>giáp ranh xã Bình Hòa Phước</w:t>
      </w:r>
    </w:p>
    <w:p>
      <w:r>
        <w:t>cầu qua UBND xã Đồng Phú</w:t>
      </w:r>
    </w:p>
    <w:p>
      <w:r>
        <w:t>850</w:t>
      </w:r>
    </w:p>
    <w:p>
      <w:r>
        <w:t>553</w:t>
      </w:r>
    </w:p>
    <w:p>
      <w:r>
        <w:t>425</w:t>
      </w:r>
    </w:p>
    <w:p>
      <w:r>
        <w:t>298</w:t>
      </w:r>
    </w:p>
    <w:p>
      <w:r>
        <w:t>2</w:t>
      </w:r>
    </w:p>
    <w:p>
      <w:r>
        <w:t>Đường huyện 21 nối dài</w:t>
      </w:r>
    </w:p>
    <w:p>
      <w:r>
        <w:t>cầu Đồng Phú</w:t>
      </w:r>
    </w:p>
    <w:p>
      <w:r>
        <w:t>Trường THCS Đồng Phú</w:t>
      </w:r>
    </w:p>
    <w:p>
      <w:r>
        <w:t>850</w:t>
      </w:r>
    </w:p>
    <w:p>
      <w:r>
        <w:t>553</w:t>
      </w:r>
    </w:p>
    <w:p>
      <w:r>
        <w:t>425</w:t>
      </w:r>
    </w:p>
    <w:p>
      <w:r>
        <w:t>298</w:t>
      </w:r>
    </w:p>
    <w:p>
      <w:r>
        <w:t>3</w:t>
      </w:r>
    </w:p>
    <w:p>
      <w:r>
        <w:t>Đường huyện 21 nối dài</w:t>
      </w:r>
    </w:p>
    <w:p>
      <w:r>
        <w:t>giáp ĐH 21</w:t>
      </w:r>
    </w:p>
    <w:p>
      <w:r>
        <w:t>giáp Đê bao 4 xã cù lao</w:t>
      </w:r>
    </w:p>
    <w:p>
      <w:r>
        <w:t>350</w:t>
      </w:r>
    </w:p>
    <w:p>
      <w:r>
        <w:t>4</w:t>
      </w:r>
    </w:p>
    <w:p>
      <w:r>
        <w:t>Đê bao 4 xã Cù lao xã Đồng Phú</w:t>
      </w:r>
    </w:p>
    <w:p>
      <w:r>
        <w:t>giáp xã An Bình</w:t>
      </w:r>
    </w:p>
    <w:p>
      <w:r>
        <w:t>giáp xã Bình Hòa Phước</w:t>
      </w:r>
    </w:p>
    <w:p>
      <w:r>
        <w:t>350</w:t>
      </w:r>
    </w:p>
    <w:p>
      <w:r>
        <w:t>5</w:t>
      </w:r>
    </w:p>
    <w:p>
      <w:r>
        <w:t>Đường Hòa Ninh - Đồng Phú</w:t>
      </w:r>
    </w:p>
    <w:p>
      <w:r>
        <w:t>giáp Đê bao 4 xã cù lao xã Đồng Phú</w:t>
      </w:r>
    </w:p>
    <w:p>
      <w:r>
        <w:t>giáp xã Hòa Ninh</w:t>
      </w:r>
    </w:p>
    <w:p>
      <w:r>
        <w:t>320</w:t>
      </w:r>
    </w:p>
    <w:p>
      <w:r>
        <w:t>6</w:t>
      </w:r>
    </w:p>
    <w:p>
      <w:r>
        <w:t>Khu vực chợ xã Đồng Phú</w:t>
      </w:r>
    </w:p>
    <w:p>
      <w:r>
        <w:t>1.040</w:t>
      </w:r>
    </w:p>
    <w:p>
      <w:r>
        <w:t>676</w:t>
      </w:r>
    </w:p>
    <w:p>
      <w:r>
        <w:t>7</w:t>
      </w:r>
    </w:p>
    <w:p>
      <w:r>
        <w:t>Đường huyện còn lại</w:t>
      </w:r>
    </w:p>
    <w:p>
      <w:r>
        <w:t>320</w:t>
      </w:r>
    </w:p>
    <w:p>
      <w:r>
        <w:t>8</w:t>
      </w:r>
    </w:p>
    <w:p>
      <w:r>
        <w:t>Đường xã còn lại</w:t>
      </w:r>
    </w:p>
    <w:p>
      <w:r>
        <w:t>320</w:t>
      </w:r>
    </w:p>
    <w:p>
      <w:r>
        <w:t>9</w:t>
      </w:r>
    </w:p>
    <w:p>
      <w:r>
        <w:t>Đất ở tại nông thôn còn lại</w:t>
      </w:r>
    </w:p>
    <w:p>
      <w:r>
        <w:t>280</w:t>
      </w:r>
    </w:p>
    <w:p>
      <w:r>
        <w:t>2.5</w:t>
      </w:r>
    </w:p>
    <w:p>
      <w:r>
        <w:t>Xã Thanh Đức</w:t>
      </w:r>
    </w:p>
    <w:p>
      <w:r>
        <w:t>1</w:t>
      </w:r>
    </w:p>
    <w:p>
      <w:r>
        <w:t>Quốc lộ 57</w:t>
      </w:r>
    </w:p>
    <w:p>
      <w:r>
        <w:t>cầu Chợ Cua</w:t>
      </w:r>
    </w:p>
    <w:p>
      <w:r>
        <w:t>bến Phà Đình Khao</w:t>
      </w:r>
    </w:p>
    <w:p>
      <w:r>
        <w:t>4.000</w:t>
      </w:r>
    </w:p>
    <w:p>
      <w:r>
        <w:t>2.600</w:t>
      </w:r>
    </w:p>
    <w:p>
      <w:r>
        <w:t>2.000</w:t>
      </w:r>
    </w:p>
    <w:p>
      <w:r>
        <w:t>1.400</w:t>
      </w:r>
    </w:p>
    <w:p>
      <w:r>
        <w:t>2</w:t>
      </w:r>
    </w:p>
    <w:p>
      <w:r>
        <w:t>Đường tỉnh 902</w:t>
      </w:r>
    </w:p>
    <w:p>
      <w:r>
        <w:t>giáp đường 14 tháng 9</w:t>
      </w:r>
    </w:p>
    <w:p>
      <w:r>
        <w:t>giáp Quốc lộ 57</w:t>
      </w:r>
    </w:p>
    <w:p>
      <w:r>
        <w:t>3.600</w:t>
      </w:r>
    </w:p>
    <w:p>
      <w:r>
        <w:t>2.340</w:t>
      </w:r>
    </w:p>
    <w:p>
      <w:r>
        <w:t>1.800</w:t>
      </w:r>
    </w:p>
    <w:p>
      <w:r>
        <w:t>1.260</w:t>
      </w:r>
    </w:p>
    <w:p>
      <w:r>
        <w:t>3</w:t>
      </w:r>
    </w:p>
    <w:p>
      <w:r>
        <w:t>Đường tỉnh 902</w:t>
      </w:r>
    </w:p>
    <w:p>
      <w:r>
        <w:t>giáp Quốc lộ 57</w:t>
      </w:r>
    </w:p>
    <w:p>
      <w:r>
        <w:t>cầu Cái Sơn Lớn</w:t>
      </w:r>
    </w:p>
    <w:p>
      <w:r>
        <w:t>2.800</w:t>
      </w:r>
    </w:p>
    <w:p>
      <w:r>
        <w:t>1.820</w:t>
      </w:r>
    </w:p>
    <w:p>
      <w:r>
        <w:t>1.400</w:t>
      </w:r>
    </w:p>
    <w:p>
      <w:r>
        <w:t>980</w:t>
      </w:r>
    </w:p>
    <w:p>
      <w:r>
        <w:t>4</w:t>
      </w:r>
    </w:p>
    <w:p>
      <w:r>
        <w:t>Đường tỉnh 902</w:t>
      </w:r>
    </w:p>
    <w:p>
      <w:r>
        <w:t>cầu Cái Sơn Lớn</w:t>
      </w:r>
    </w:p>
    <w:p>
      <w:r>
        <w:t>giáp ranh xã Mỹ An</w:t>
      </w:r>
    </w:p>
    <w:p>
      <w:r>
        <w:t>1.400</w:t>
      </w:r>
    </w:p>
    <w:p>
      <w:r>
        <w:t>910</w:t>
      </w:r>
    </w:p>
    <w:p>
      <w:r>
        <w:t>700</w:t>
      </w:r>
    </w:p>
    <w:p>
      <w:r>
        <w:t>490</w:t>
      </w:r>
    </w:p>
    <w:p>
      <w:r>
        <w:t>5</w:t>
      </w:r>
    </w:p>
    <w:p>
      <w:r>
        <w:t>Đường huyện 20</w:t>
      </w:r>
    </w:p>
    <w:p>
      <w:r>
        <w:t>giáp quốc lộ 57</w:t>
      </w:r>
    </w:p>
    <w:p>
      <w:r>
        <w:t>cầu Cái Chuối</w:t>
      </w:r>
    </w:p>
    <w:p>
      <w:r>
        <w:t>2.000</w:t>
      </w:r>
    </w:p>
    <w:p>
      <w:r>
        <w:t>1.300</w:t>
      </w:r>
    </w:p>
    <w:p>
      <w:r>
        <w:t>1.000</w:t>
      </w:r>
    </w:p>
    <w:p>
      <w:r>
        <w:t>700</w:t>
      </w:r>
    </w:p>
    <w:p>
      <w:r>
        <w:t>6</w:t>
      </w:r>
    </w:p>
    <w:p>
      <w:r>
        <w:t>Đường huyện 20</w:t>
      </w:r>
    </w:p>
    <w:p>
      <w:r>
        <w:t>giáp quốc lộ 57</w:t>
      </w:r>
    </w:p>
    <w:p>
      <w:r>
        <w:t>giáp ranh Phường 5 (đường 8 tháng 3)</w:t>
      </w:r>
    </w:p>
    <w:p>
      <w:r>
        <w:t>2.000</w:t>
      </w:r>
    </w:p>
    <w:p>
      <w:r>
        <w:t>1.300</w:t>
      </w:r>
    </w:p>
    <w:p>
      <w:r>
        <w:t>1.000</w:t>
      </w:r>
    </w:p>
    <w:p>
      <w:r>
        <w:t>700</w:t>
      </w:r>
    </w:p>
    <w:p>
      <w:r>
        <w:t>7</w:t>
      </w:r>
    </w:p>
    <w:p>
      <w:r>
        <w:t>Đường dẫn vào Bệnh viện Lao, bệnh Phổi và bệnh Tâm Thần</w:t>
      </w:r>
    </w:p>
    <w:p>
      <w:r>
        <w:t>Giáp đường huyện 20</w:t>
      </w:r>
    </w:p>
    <w:p>
      <w:r>
        <w:t>hết ranh bệnh viện Lao, bệnh Phổi</w:t>
      </w:r>
    </w:p>
    <w:p>
      <w:r>
        <w:t>1.500</w:t>
      </w:r>
    </w:p>
    <w:p>
      <w:r>
        <w:t>975</w:t>
      </w:r>
    </w:p>
    <w:p>
      <w:r>
        <w:t>750</w:t>
      </w:r>
    </w:p>
    <w:p>
      <w:r>
        <w:t>525</w:t>
      </w:r>
    </w:p>
    <w:p>
      <w:r>
        <w:t>8</w:t>
      </w:r>
    </w:p>
    <w:p>
      <w:r>
        <w:t>Khu nhà ở Hoàng Hảo (QL57) (phần đã hoàn thiện dự án)</w:t>
      </w:r>
    </w:p>
    <w:p>
      <w:r>
        <w:t>1.200</w:t>
      </w:r>
    </w:p>
    <w:p>
      <w:r>
        <w:t>9</w:t>
      </w:r>
    </w:p>
    <w:p>
      <w:r>
        <w:t>Khu nhà ở Hưng Thịnh Đức (QL57) (phần đã hoàn thiện dự án)</w:t>
      </w:r>
    </w:p>
    <w:p>
      <w:r>
        <w:t>1.400</w:t>
      </w:r>
    </w:p>
    <w:p>
      <w:r>
        <w:t>10</w:t>
      </w:r>
    </w:p>
    <w:p>
      <w:r>
        <w:t>Khu vực chợ xã Thanh Đức</w:t>
      </w:r>
    </w:p>
    <w:p>
      <w:r>
        <w:t>1.040</w:t>
      </w:r>
    </w:p>
    <w:p>
      <w:r>
        <w:t>676</w:t>
      </w:r>
    </w:p>
    <w:p>
      <w:r>
        <w:t>11</w:t>
      </w:r>
    </w:p>
    <w:p>
      <w:r>
        <w:t>Khu vực chợ Thanh Mỹ</w:t>
      </w:r>
    </w:p>
    <w:p>
      <w:r>
        <w:t>2.145</w:t>
      </w:r>
    </w:p>
    <w:p>
      <w:r>
        <w:t>1.394</w:t>
      </w:r>
    </w:p>
    <w:p>
      <w:r>
        <w:t>12</w:t>
      </w:r>
    </w:p>
    <w:p>
      <w:r>
        <w:t>Đường huyện còn lại</w:t>
      </w:r>
    </w:p>
    <w:p>
      <w:r>
        <w:t>320</w:t>
      </w:r>
    </w:p>
    <w:p>
      <w:r>
        <w:t>13</w:t>
      </w:r>
    </w:p>
    <w:p>
      <w:r>
        <w:t>Đường xã còn lại</w:t>
      </w:r>
    </w:p>
    <w:p>
      <w:r>
        <w:t>320</w:t>
      </w:r>
    </w:p>
    <w:p>
      <w:r>
        <w:t>14</w:t>
      </w:r>
    </w:p>
    <w:p>
      <w:r>
        <w:t>Đất ở tại nông thôn còn lại</w:t>
      </w:r>
    </w:p>
    <w:p>
      <w:r>
        <w:t>280</w:t>
      </w:r>
    </w:p>
    <w:p>
      <w:r>
        <w:t>2.6</w:t>
      </w:r>
    </w:p>
    <w:p>
      <w:r>
        <w:t>Xã Long Phước</w:t>
      </w:r>
    </w:p>
    <w:p>
      <w:r>
        <w:t>1</w:t>
      </w:r>
    </w:p>
    <w:p>
      <w:r>
        <w:t>Quốc lộ 53</w:t>
      </w:r>
    </w:p>
    <w:p>
      <w:r>
        <w:t>cầu Ông Me</w:t>
      </w:r>
    </w:p>
    <w:p>
      <w:r>
        <w:t>cống Đất Méo</w:t>
      </w:r>
    </w:p>
    <w:p>
      <w:r>
        <w:t>2.300</w:t>
      </w:r>
    </w:p>
    <w:p>
      <w:r>
        <w:t>1.495</w:t>
      </w:r>
    </w:p>
    <w:p>
      <w:r>
        <w:t>1.150</w:t>
      </w:r>
    </w:p>
    <w:p>
      <w:r>
        <w:t>805</w:t>
      </w:r>
    </w:p>
    <w:p>
      <w:r>
        <w:t>2</w:t>
      </w:r>
    </w:p>
    <w:p>
      <w:r>
        <w:t>Đường huyện 25B</w:t>
      </w:r>
    </w:p>
    <w:p>
      <w:r>
        <w:t>giáp quốc lộ 53</w:t>
      </w:r>
    </w:p>
    <w:p>
      <w:r>
        <w:t>cầu Long Phước</w:t>
      </w:r>
    </w:p>
    <w:p>
      <w:r>
        <w:t>2.300</w:t>
      </w:r>
    </w:p>
    <w:p>
      <w:r>
        <w:t>1.495</w:t>
      </w:r>
    </w:p>
    <w:p>
      <w:r>
        <w:t>1.150</w:t>
      </w:r>
    </w:p>
    <w:p>
      <w:r>
        <w:t>805</w:t>
      </w:r>
    </w:p>
    <w:p>
      <w:r>
        <w:t>3</w:t>
      </w:r>
    </w:p>
    <w:p>
      <w:r>
        <w:t>Đường huyện 25C</w:t>
      </w:r>
    </w:p>
    <w:p>
      <w:r>
        <w:t>giáp đường huyện 25B</w:t>
      </w:r>
    </w:p>
    <w:p>
      <w:r>
        <w:t>bờ lộ mới</w:t>
      </w:r>
    </w:p>
    <w:p>
      <w:r>
        <w:t>420</w:t>
      </w:r>
    </w:p>
    <w:p>
      <w:r>
        <w:t>4</w:t>
      </w:r>
    </w:p>
    <w:p>
      <w:r>
        <w:t>Đường huyện 25C nối dài</w:t>
      </w:r>
    </w:p>
    <w:p>
      <w:r>
        <w:t>giáp Đường huyện 25C</w:t>
      </w:r>
    </w:p>
    <w:p>
      <w:r>
        <w:t>giáp xã Phú Đức</w:t>
      </w:r>
    </w:p>
    <w:p>
      <w:r>
        <w:t>320</w:t>
      </w:r>
    </w:p>
    <w:p>
      <w:r>
        <w:t>5</w:t>
      </w:r>
    </w:p>
    <w:p>
      <w:r>
        <w:t>Đường huyện</w:t>
      </w:r>
    </w:p>
    <w:p>
      <w:r>
        <w:t>cầu Đìa Chuối</w:t>
      </w:r>
    </w:p>
    <w:p>
      <w:r>
        <w:t>Cái Tắc</w:t>
      </w:r>
    </w:p>
    <w:p>
      <w:r>
        <w:t>980</w:t>
      </w:r>
    </w:p>
    <w:p>
      <w:r>
        <w:t>637</w:t>
      </w:r>
    </w:p>
    <w:p>
      <w:r>
        <w:t>490</w:t>
      </w:r>
    </w:p>
    <w:p>
      <w:r>
        <w:t>343</w:t>
      </w:r>
    </w:p>
    <w:p>
      <w:r>
        <w:t>6</w:t>
      </w:r>
    </w:p>
    <w:p>
      <w:r>
        <w:t>Đường xã</w:t>
      </w:r>
    </w:p>
    <w:p>
      <w:r>
        <w:t>cầu Đìa Chuối</w:t>
      </w:r>
    </w:p>
    <w:p>
      <w:r>
        <w:t>cầu cống Ranh</w:t>
      </w:r>
    </w:p>
    <w:p>
      <w:r>
        <w:t>320</w:t>
      </w:r>
    </w:p>
    <w:p>
      <w:r>
        <w:t>7</w:t>
      </w:r>
    </w:p>
    <w:p>
      <w:r>
        <w:t>Đường xã</w:t>
      </w:r>
    </w:p>
    <w:p>
      <w:r>
        <w:t>cầu Cống Ranh</w:t>
      </w:r>
    </w:p>
    <w:p>
      <w:r>
        <w:t>cầu Bến Xe</w:t>
      </w:r>
    </w:p>
    <w:p>
      <w:r>
        <w:t>320</w:t>
      </w:r>
    </w:p>
    <w:p>
      <w:r>
        <w:t>8</w:t>
      </w:r>
    </w:p>
    <w:p>
      <w:r>
        <w:t>Đường xã</w:t>
      </w:r>
    </w:p>
    <w:p>
      <w:r>
        <w:t>mương Kinh</w:t>
      </w:r>
    </w:p>
    <w:p>
      <w:r>
        <w:t>cống hở Miễu Ông</w:t>
      </w:r>
    </w:p>
    <w:p>
      <w:r>
        <w:t>320</w:t>
      </w:r>
    </w:p>
    <w:p>
      <w:r>
        <w:t>9</w:t>
      </w:r>
    </w:p>
    <w:p>
      <w:r>
        <w:t>Đường xã</w:t>
      </w:r>
    </w:p>
    <w:p>
      <w:r>
        <w:t>cầu Ba Tầng</w:t>
      </w:r>
    </w:p>
    <w:p>
      <w:r>
        <w:t>cống hở Miễu Ông</w:t>
      </w:r>
    </w:p>
    <w:p>
      <w:r>
        <w:t>320</w:t>
      </w:r>
    </w:p>
    <w:p>
      <w:r>
        <w:t>10</w:t>
      </w:r>
    </w:p>
    <w:p>
      <w:r>
        <w:t>Đường từ cầu Ba Khả đến Cống Ranh</w:t>
      </w:r>
    </w:p>
    <w:p>
      <w:r>
        <w:t>cầu Ba Khả</w:t>
      </w:r>
    </w:p>
    <w:p>
      <w:r>
        <w:t>Cống Ranh</w:t>
      </w:r>
    </w:p>
    <w:p>
      <w:r>
        <w:t>320</w:t>
      </w:r>
    </w:p>
    <w:p>
      <w:r>
        <w:t>11</w:t>
      </w:r>
    </w:p>
    <w:p>
      <w:r>
        <w:t>Đường Nguyễn Thị Nhỏ (xã Long Phước)</w:t>
      </w:r>
    </w:p>
    <w:p>
      <w:r>
        <w:t>giáp Quốc lộ 53</w:t>
      </w:r>
    </w:p>
    <w:p>
      <w:r>
        <w:t>giáp ranh thị trấn</w:t>
      </w:r>
    </w:p>
    <w:p>
      <w:r>
        <w:t>320</w:t>
      </w:r>
    </w:p>
    <w:p>
      <w:r>
        <w:t>12</w:t>
      </w:r>
    </w:p>
    <w:p>
      <w:r>
        <w:t>Khu nhà ở Long Thuận A</w:t>
      </w:r>
    </w:p>
    <w:p>
      <w:r>
        <w:t>1.300</w:t>
      </w:r>
    </w:p>
    <w:p>
      <w:r>
        <w:t>13</w:t>
      </w:r>
    </w:p>
    <w:p>
      <w:r>
        <w:t>Khu vực chợ Long Phước</w:t>
      </w:r>
    </w:p>
    <w:p>
      <w:r>
        <w:t>520</w:t>
      </w:r>
    </w:p>
    <w:p>
      <w:r>
        <w:t>338</w:t>
      </w:r>
    </w:p>
    <w:p>
      <w:r>
        <w:t>14</w:t>
      </w:r>
    </w:p>
    <w:p>
      <w:r>
        <w:t>Đường huyện còn lại</w:t>
      </w:r>
    </w:p>
    <w:p>
      <w:r>
        <w:t>320</w:t>
      </w:r>
    </w:p>
    <w:p>
      <w:r>
        <w:t>15</w:t>
      </w:r>
    </w:p>
    <w:p>
      <w:r>
        <w:t>Đường xã còn lại</w:t>
      </w:r>
    </w:p>
    <w:p>
      <w:r>
        <w:t>320</w:t>
      </w:r>
    </w:p>
    <w:p>
      <w:r>
        <w:t>16</w:t>
      </w:r>
    </w:p>
    <w:p>
      <w:r>
        <w:t>Đất ở tại nông thôn còn lại</w:t>
      </w:r>
    </w:p>
    <w:p>
      <w:r>
        <w:t>280</w:t>
      </w:r>
    </w:p>
    <w:p>
      <w:r>
        <w:t>2.7</w:t>
      </w:r>
    </w:p>
    <w:p>
      <w:r>
        <w:t>Xã Phước Hậu</w:t>
      </w:r>
    </w:p>
    <w:p>
      <w:r>
        <w:t>1</w:t>
      </w:r>
    </w:p>
    <w:p>
      <w:r>
        <w:t>Quốc lộ 53 (đường Phó Cơ Điều thuộc xã Phước Hậu)</w:t>
      </w:r>
    </w:p>
    <w:p>
      <w:r>
        <w:t>giáp ranh Phường 3, TPVL</w:t>
      </w:r>
    </w:p>
    <w:p>
      <w:r>
        <w:t>giáp ranh Phường 4, TPVL</w:t>
      </w:r>
    </w:p>
    <w:p>
      <w:r>
        <w:t>9.000</w:t>
      </w:r>
    </w:p>
    <w:p>
      <w:r>
        <w:t>5.850</w:t>
      </w:r>
    </w:p>
    <w:p>
      <w:r>
        <w:t>4.500</w:t>
      </w:r>
    </w:p>
    <w:p>
      <w:r>
        <w:t>3.150</w:t>
      </w:r>
    </w:p>
    <w:p>
      <w:r>
        <w:t>2</w:t>
      </w:r>
    </w:p>
    <w:p>
      <w:r>
        <w:t>Quốc lộ 53</w:t>
      </w:r>
    </w:p>
    <w:p>
      <w:r>
        <w:t>giáp ranh TPVL</w:t>
      </w:r>
    </w:p>
    <w:p>
      <w:r>
        <w:t>cầu Ông Me</w:t>
      </w:r>
    </w:p>
    <w:p>
      <w:r>
        <w:t>6.500</w:t>
      </w:r>
    </w:p>
    <w:p>
      <w:r>
        <w:t>4.225</w:t>
      </w:r>
    </w:p>
    <w:p>
      <w:r>
        <w:t>3.250</w:t>
      </w:r>
    </w:p>
    <w:p>
      <w:r>
        <w:t>2.275</w:t>
      </w:r>
    </w:p>
    <w:p>
      <w:r>
        <w:t>3</w:t>
      </w:r>
    </w:p>
    <w:p>
      <w:r>
        <w:t>Đường Nguyễn Văn Nhung</w:t>
      </w:r>
    </w:p>
    <w:p>
      <w:r>
        <w:t>Cống Tư Bái (giáp phường 3)</w:t>
      </w:r>
    </w:p>
    <w:p>
      <w:r>
        <w:t>cầu Đìa Chuối</w:t>
      </w:r>
    </w:p>
    <w:p>
      <w:r>
        <w:t>1.800</w:t>
      </w:r>
    </w:p>
    <w:p>
      <w:r>
        <w:t>1.170</w:t>
      </w:r>
    </w:p>
    <w:p>
      <w:r>
        <w:t>900</w:t>
      </w:r>
    </w:p>
    <w:p>
      <w:r>
        <w:t>630</w:t>
      </w:r>
    </w:p>
    <w:p>
      <w:r>
        <w:t>4</w:t>
      </w:r>
    </w:p>
    <w:p>
      <w:r>
        <w:t>Đường xã</w:t>
      </w:r>
    </w:p>
    <w:p>
      <w:r>
        <w:t>cầu Ông Me Quốc lộ 53</w:t>
      </w:r>
    </w:p>
    <w:p>
      <w:r>
        <w:t>cầu Phước Ngươn</w:t>
      </w:r>
    </w:p>
    <w:p>
      <w:r>
        <w:t>320</w:t>
      </w:r>
    </w:p>
    <w:p>
      <w:r>
        <w:t>5</w:t>
      </w:r>
    </w:p>
    <w:p>
      <w:r>
        <w:t>Đường xã</w:t>
      </w:r>
    </w:p>
    <w:p>
      <w:r>
        <w:t>Quốc lộ 53</w:t>
      </w:r>
    </w:p>
    <w:p>
      <w:r>
        <w:t>cầu Phước Ngươn (đường ông Hai Chà)</w:t>
      </w:r>
    </w:p>
    <w:p>
      <w:r>
        <w:t>720</w:t>
      </w:r>
    </w:p>
    <w:p>
      <w:r>
        <w:t>468</w:t>
      </w:r>
    </w:p>
    <w:p>
      <w:r>
        <w:t>360</w:t>
      </w:r>
    </w:p>
    <w:p>
      <w:r>
        <w:t>6</w:t>
      </w:r>
    </w:p>
    <w:p>
      <w:r>
        <w:t>Đường từ cầu Cống đến cầu Ba Khả</w:t>
      </w:r>
    </w:p>
    <w:p>
      <w:r>
        <w:t>cầu Cống</w:t>
      </w:r>
    </w:p>
    <w:p>
      <w:r>
        <w:t>cầu Ba Khả</w:t>
      </w:r>
    </w:p>
    <w:p>
      <w:r>
        <w:t>600</w:t>
      </w:r>
    </w:p>
    <w:p>
      <w:r>
        <w:t>390</w:t>
      </w:r>
    </w:p>
    <w:p>
      <w:r>
        <w:t>300</w:t>
      </w:r>
    </w:p>
    <w:p>
      <w:r>
        <w:t>7</w:t>
      </w:r>
    </w:p>
    <w:p>
      <w:r>
        <w:t>Đường từ cầu Ba Khả đến cầu Út Đua</w:t>
      </w:r>
    </w:p>
    <w:p>
      <w:r>
        <w:t>cầu Ba Khả</w:t>
      </w:r>
    </w:p>
    <w:p>
      <w:r>
        <w:t>cầu Út Đua</w:t>
      </w:r>
    </w:p>
    <w:p>
      <w:r>
        <w:t>320</w:t>
      </w:r>
    </w:p>
    <w:p>
      <w:r>
        <w:t>8</w:t>
      </w:r>
    </w:p>
    <w:p>
      <w:r>
        <w:t>Đường xã</w:t>
      </w:r>
    </w:p>
    <w:p>
      <w:r>
        <w:t>cầu tỉnh đoàn</w:t>
      </w:r>
    </w:p>
    <w:p>
      <w:r>
        <w:t>cầu Út Tu</w:t>
      </w:r>
    </w:p>
    <w:p>
      <w:r>
        <w:t>380</w:t>
      </w:r>
    </w:p>
    <w:p>
      <w:r>
        <w:t>9</w:t>
      </w:r>
    </w:p>
    <w:p>
      <w:r>
        <w:t>Khu nhà ở Phước Hậu (Đường Phó Cơ Điều)</w:t>
      </w:r>
    </w:p>
    <w:p>
      <w:r>
        <w:t>1.300</w:t>
      </w:r>
    </w:p>
    <w:p>
      <w:r>
        <w:t>10</w:t>
      </w:r>
    </w:p>
    <w:p>
      <w:r>
        <w:t>Khu đất của bà Phạm Thị Tuyết Mai</w:t>
      </w:r>
    </w:p>
    <w:p>
      <w:r>
        <w:t>Trừ vị trí 1 và 2 của Đường Nguyễn Văn Nhung</w:t>
      </w:r>
    </w:p>
    <w:p>
      <w:r>
        <w:t>hết đường giao thông trong khu đất</w:t>
      </w:r>
    </w:p>
    <w:p>
      <w:r>
        <w:t>900</w:t>
      </w:r>
    </w:p>
    <w:p>
      <w:r>
        <w:t>11</w:t>
      </w:r>
    </w:p>
    <w:p>
      <w:r>
        <w:t>Khu đất của ông Nguyễn Văn Minh</w:t>
      </w:r>
    </w:p>
    <w:p>
      <w:r>
        <w:t>420</w:t>
      </w:r>
    </w:p>
    <w:p>
      <w:r>
        <w:t>12</w:t>
      </w:r>
    </w:p>
    <w:p>
      <w:r>
        <w:t>Đường huyện còn lại</w:t>
      </w:r>
    </w:p>
    <w:p>
      <w:r>
        <w:t>320</w:t>
      </w:r>
    </w:p>
    <w:p>
      <w:r>
        <w:t>13</w:t>
      </w:r>
    </w:p>
    <w:p>
      <w:r>
        <w:t>Đường xã còn lại</w:t>
      </w:r>
    </w:p>
    <w:p>
      <w:r>
        <w:t>320</w:t>
      </w:r>
    </w:p>
    <w:p>
      <w:r>
        <w:t>14</w:t>
      </w:r>
    </w:p>
    <w:p>
      <w:r>
        <w:t>Đất ở tại nông thôn còn lại</w:t>
      </w:r>
    </w:p>
    <w:p>
      <w:r>
        <w:t>280</w:t>
      </w:r>
    </w:p>
    <w:p>
      <w:r>
        <w:t>2.8</w:t>
      </w:r>
    </w:p>
    <w:p>
      <w:r>
        <w:t>Xã Tân Hạnh</w:t>
      </w:r>
    </w:p>
    <w:p>
      <w:r>
        <w:t>1</w:t>
      </w:r>
    </w:p>
    <w:p>
      <w:r>
        <w:t>Quốc lộ 1 (1A cũ)</w:t>
      </w:r>
    </w:p>
    <w:p>
      <w:r>
        <w:t>ranh phường 8</w:t>
      </w:r>
    </w:p>
    <w:p>
      <w:r>
        <w:t>cầu Đôi</w:t>
      </w:r>
    </w:p>
    <w:p>
      <w:r>
        <w:t>3.300</w:t>
      </w:r>
    </w:p>
    <w:p>
      <w:r>
        <w:t>2.145</w:t>
      </w:r>
    </w:p>
    <w:p>
      <w:r>
        <w:t>1.650</w:t>
      </w:r>
    </w:p>
    <w:p>
      <w:r>
        <w:t>1.155</w:t>
      </w:r>
    </w:p>
    <w:p>
      <w:r>
        <w:t>2</w:t>
      </w:r>
    </w:p>
    <w:p>
      <w:r>
        <w:t>Đường tránh Quốc lộ 1 (1A cũ)</w:t>
      </w:r>
    </w:p>
    <w:p>
      <w:r>
        <w:t>giáp ranh TPVL</w:t>
      </w:r>
    </w:p>
    <w:p>
      <w:r>
        <w:t>giáp Quốc lộ 1 (1A cũ)</w:t>
      </w:r>
    </w:p>
    <w:p>
      <w:r>
        <w:t>2.000</w:t>
      </w:r>
    </w:p>
    <w:p>
      <w:r>
        <w:t>1.300</w:t>
      </w:r>
    </w:p>
    <w:p>
      <w:r>
        <w:t>1.000</w:t>
      </w:r>
    </w:p>
    <w:p>
      <w:r>
        <w:t>700</w:t>
      </w:r>
    </w:p>
    <w:p>
      <w:r>
        <w:t>3</w:t>
      </w:r>
    </w:p>
    <w:p>
      <w:r>
        <w:t>Đường Phan Văn Đáng</w:t>
      </w:r>
    </w:p>
    <w:p>
      <w:r>
        <w:t>Cầu Vàm</w:t>
      </w:r>
    </w:p>
    <w:p>
      <w:r>
        <w:t>Ranh phường 9</w:t>
      </w:r>
    </w:p>
    <w:p>
      <w:r>
        <w:t>3.900</w:t>
      </w:r>
    </w:p>
    <w:p>
      <w:r>
        <w:t>2.535</w:t>
      </w:r>
    </w:p>
    <w:p>
      <w:r>
        <w:t>1.950</w:t>
      </w:r>
    </w:p>
    <w:p>
      <w:r>
        <w:t>1.365</w:t>
      </w:r>
    </w:p>
    <w:p>
      <w:r>
        <w:t>4</w:t>
      </w:r>
    </w:p>
    <w:p>
      <w:r>
        <w:t>Đường huyện 25</w:t>
      </w:r>
    </w:p>
    <w:p>
      <w:r>
        <w:t>ranh Phường 9</w:t>
      </w:r>
    </w:p>
    <w:p>
      <w:r>
        <w:t>cầu Tân Hạnh</w:t>
      </w:r>
    </w:p>
    <w:p>
      <w:r>
        <w:t>1.200</w:t>
      </w:r>
    </w:p>
    <w:p>
      <w:r>
        <w:t>780</w:t>
      </w:r>
    </w:p>
    <w:p>
      <w:r>
        <w:t>600</w:t>
      </w:r>
    </w:p>
    <w:p>
      <w:r>
        <w:t>420</w:t>
      </w:r>
    </w:p>
    <w:p>
      <w:r>
        <w:t>5</w:t>
      </w:r>
    </w:p>
    <w:p>
      <w:r>
        <w:t>Đường huyện 25</w:t>
      </w:r>
    </w:p>
    <w:p>
      <w:r>
        <w:t>cầu Tân Hạnh</w:t>
      </w:r>
    </w:p>
    <w:p>
      <w:r>
        <w:t>cầu Bà Chạy</w:t>
      </w:r>
    </w:p>
    <w:p>
      <w:r>
        <w:t>910</w:t>
      </w:r>
    </w:p>
    <w:p>
      <w:r>
        <w:t>592</w:t>
      </w:r>
    </w:p>
    <w:p>
      <w:r>
        <w:t>455</w:t>
      </w:r>
    </w:p>
    <w:p>
      <w:r>
        <w:t>319</w:t>
      </w:r>
    </w:p>
    <w:p>
      <w:r>
        <w:t>6</w:t>
      </w:r>
    </w:p>
    <w:p>
      <w:r>
        <w:t>Đường huyện 25</w:t>
      </w:r>
    </w:p>
    <w:p>
      <w:r>
        <w:t>cầu Bà Chạy</w:t>
      </w:r>
    </w:p>
    <w:p>
      <w:r>
        <w:t>giáp ranh Tân Ngãi</w:t>
      </w:r>
    </w:p>
    <w:p>
      <w:r>
        <w:t>650</w:t>
      </w:r>
    </w:p>
    <w:p>
      <w:r>
        <w:t>423</w:t>
      </w:r>
    </w:p>
    <w:p>
      <w:r>
        <w:t>325</w:t>
      </w:r>
    </w:p>
    <w:p>
      <w:r>
        <w:t>7</w:t>
      </w:r>
    </w:p>
    <w:p>
      <w:r>
        <w:t>Đường Tân Hạnh phát sinh</w:t>
      </w:r>
    </w:p>
    <w:p>
      <w:r>
        <w:t>cầu Lăng</w:t>
      </w:r>
    </w:p>
    <w:p>
      <w:r>
        <w:t>cầu Hàng Thẻ</w:t>
      </w:r>
    </w:p>
    <w:p>
      <w:r>
        <w:t>350</w:t>
      </w:r>
    </w:p>
    <w:p>
      <w:r>
        <w:t>8</w:t>
      </w:r>
    </w:p>
    <w:p>
      <w:r>
        <w:t>Đường từ Quốc lộ 1 (1A cũ) đến cầu Cống</w:t>
      </w:r>
    </w:p>
    <w:p>
      <w:r>
        <w:t>Quốc lộ 1 (1A cũ)</w:t>
      </w:r>
    </w:p>
    <w:p>
      <w:r>
        <w:t>cầu Cống</w:t>
      </w:r>
    </w:p>
    <w:p>
      <w:r>
        <w:t>900</w:t>
      </w:r>
    </w:p>
    <w:p>
      <w:r>
        <w:t>585</w:t>
      </w:r>
    </w:p>
    <w:p>
      <w:r>
        <w:t>450</w:t>
      </w:r>
    </w:p>
    <w:p>
      <w:r>
        <w:t>315</w:t>
      </w:r>
    </w:p>
    <w:p>
      <w:r>
        <w:t>9</w:t>
      </w:r>
    </w:p>
    <w:p>
      <w:r>
        <w:t>Đường Cầu Xẻo Lá</w:t>
      </w:r>
    </w:p>
    <w:p>
      <w:r>
        <w:t>giáp ĐH 25</w:t>
      </w:r>
    </w:p>
    <w:p>
      <w:r>
        <w:t>giáp ranh phường 8</w:t>
      </w:r>
    </w:p>
    <w:p>
      <w:r>
        <w:t>500</w:t>
      </w:r>
    </w:p>
    <w:p>
      <w:r>
        <w:t>325</w:t>
      </w:r>
    </w:p>
    <w:p>
      <w:r>
        <w:t>10</w:t>
      </w:r>
    </w:p>
    <w:p>
      <w:r>
        <w:t>Đường trạm y tế - Cầu Cà Dăm</w:t>
      </w:r>
    </w:p>
    <w:p>
      <w:r>
        <w:t>giáp ĐH 25</w:t>
      </w:r>
    </w:p>
    <w:p>
      <w:r>
        <w:t>cầu Cà Dăm</w:t>
      </w:r>
    </w:p>
    <w:p>
      <w:r>
        <w:t>500</w:t>
      </w:r>
    </w:p>
    <w:p>
      <w:r>
        <w:t>325</w:t>
      </w:r>
    </w:p>
    <w:p>
      <w:r>
        <w:t>11</w:t>
      </w:r>
    </w:p>
    <w:p>
      <w:r>
        <w:t>Đường ấp Tân Thuận - ấp Tân Thạnh</w:t>
      </w:r>
    </w:p>
    <w:p>
      <w:r>
        <w:t>cầu Bà Chạy</w:t>
      </w:r>
    </w:p>
    <w:p>
      <w:r>
        <w:t>Đập Ba Bầu</w:t>
      </w:r>
    </w:p>
    <w:p>
      <w:r>
        <w:t>350</w:t>
      </w:r>
    </w:p>
    <w:p>
      <w:r>
        <w:t>12</w:t>
      </w:r>
    </w:p>
    <w:p>
      <w:r>
        <w:t>Đường ấp Tân Nhơn - ấp Tân Thạnh</w:t>
      </w:r>
    </w:p>
    <w:p>
      <w:r>
        <w:t>cầu Tân Nhơn</w:t>
      </w:r>
    </w:p>
    <w:p>
      <w:r>
        <w:t>Đập Ba Bầu</w:t>
      </w:r>
    </w:p>
    <w:p>
      <w:r>
        <w:t>350</w:t>
      </w:r>
    </w:p>
    <w:p>
      <w:r>
        <w:t>13</w:t>
      </w:r>
    </w:p>
    <w:p>
      <w:r>
        <w:t>Khu nhà ở Trường Giang</w:t>
      </w:r>
    </w:p>
    <w:p>
      <w:r>
        <w:t>1.000</w:t>
      </w:r>
    </w:p>
    <w:p>
      <w:r>
        <w:t>14</w:t>
      </w:r>
    </w:p>
    <w:p>
      <w:r>
        <w:t>Cụm tuyến Dân Cư vượt lũ Tân Hạnh</w:t>
      </w:r>
    </w:p>
    <w:p>
      <w:r>
        <w:t>350</w:t>
      </w:r>
    </w:p>
    <w:p>
      <w:r>
        <w:t>15</w:t>
      </w:r>
    </w:p>
    <w:p>
      <w:r>
        <w:t>Khu dân cư của Bà Nguyễn Thị Hồng Điệp</w:t>
      </w:r>
    </w:p>
    <w:p>
      <w:r>
        <w:t>Trừ vị trí 1 và 2 của ĐH 25 (ranh Phường 9- cầu Tân Hạnh)</w:t>
      </w:r>
    </w:p>
    <w:p>
      <w:r>
        <w:t>hết đường giao thông trong khu đất</w:t>
      </w:r>
    </w:p>
    <w:p>
      <w:r>
        <w:t>600</w:t>
      </w:r>
    </w:p>
    <w:p>
      <w:r>
        <w:t>16</w:t>
      </w:r>
    </w:p>
    <w:p>
      <w:r>
        <w:t>Khu vực chợ Cầu Đôi</w:t>
      </w:r>
    </w:p>
    <w:p>
      <w:r>
        <w:t>3.380</w:t>
      </w:r>
    </w:p>
    <w:p>
      <w:r>
        <w:t>2.197</w:t>
      </w:r>
    </w:p>
    <w:p>
      <w:r>
        <w:t>17</w:t>
      </w:r>
    </w:p>
    <w:p>
      <w:r>
        <w:t>Khu vực chợ Tân Thới</w:t>
      </w:r>
    </w:p>
    <w:p>
      <w:r>
        <w:t>520</w:t>
      </w:r>
    </w:p>
    <w:p>
      <w:r>
        <w:t>338</w:t>
      </w:r>
    </w:p>
    <w:p>
      <w:r>
        <w:t>18</w:t>
      </w:r>
    </w:p>
    <w:p>
      <w:r>
        <w:t>Đường huyện còn lại</w:t>
      </w:r>
    </w:p>
    <w:p>
      <w:r>
        <w:t>320</w:t>
      </w:r>
    </w:p>
    <w:p>
      <w:r>
        <w:t>19</w:t>
      </w:r>
    </w:p>
    <w:p>
      <w:r>
        <w:t>Đường xã còn lại</w:t>
      </w:r>
    </w:p>
    <w:p>
      <w:r>
        <w:t>320</w:t>
      </w:r>
    </w:p>
    <w:p>
      <w:r>
        <w:t>20</w:t>
      </w:r>
    </w:p>
    <w:p>
      <w:r>
        <w:t>Đất ở tại nông thôn còn lại</w:t>
      </w:r>
    </w:p>
    <w:p>
      <w:r>
        <w:t>280</w:t>
      </w:r>
    </w:p>
    <w:p>
      <w:r>
        <w:t>2.9</w:t>
      </w:r>
    </w:p>
    <w:p>
      <w:r>
        <w:t>Xã Phú Đức</w:t>
      </w:r>
    </w:p>
    <w:p>
      <w:r>
        <w:t>1</w:t>
      </w:r>
    </w:p>
    <w:p>
      <w:r>
        <w:t>Đường tỉnh 909</w:t>
      </w:r>
    </w:p>
    <w:p>
      <w:r>
        <w:t>cầu Kinh Mới</w:t>
      </w:r>
    </w:p>
    <w:p>
      <w:r>
        <w:t>cầu Cả Nguyên</w:t>
      </w:r>
    </w:p>
    <w:p>
      <w:r>
        <w:t>840</w:t>
      </w:r>
    </w:p>
    <w:p>
      <w:r>
        <w:t>546</w:t>
      </w:r>
    </w:p>
    <w:p>
      <w:r>
        <w:t>420</w:t>
      </w:r>
    </w:p>
    <w:p>
      <w:r>
        <w:t>294</w:t>
      </w:r>
    </w:p>
    <w:p>
      <w:r>
        <w:t>2</w:t>
      </w:r>
    </w:p>
    <w:p>
      <w:r>
        <w:t>Đường tỉnh 909</w:t>
      </w:r>
    </w:p>
    <w:p>
      <w:r>
        <w:t>cầu Cả Nguyên</w:t>
      </w:r>
    </w:p>
    <w:p>
      <w:r>
        <w:t>giáp ranh Tam Bình</w:t>
      </w:r>
    </w:p>
    <w:p>
      <w:r>
        <w:t>720</w:t>
      </w:r>
    </w:p>
    <w:p>
      <w:r>
        <w:t>468</w:t>
      </w:r>
    </w:p>
    <w:p>
      <w:r>
        <w:t>360</w:t>
      </w:r>
    </w:p>
    <w:p>
      <w:r>
        <w:t>3</w:t>
      </w:r>
    </w:p>
    <w:p>
      <w:r>
        <w:t>Đường huyện 22</w:t>
      </w:r>
    </w:p>
    <w:p>
      <w:r>
        <w:t>đường tỉnh 909</w:t>
      </w:r>
    </w:p>
    <w:p>
      <w:r>
        <w:t>sông Cái Sao</w:t>
      </w:r>
    </w:p>
    <w:p>
      <w:r>
        <w:t>500</w:t>
      </w:r>
    </w:p>
    <w:p>
      <w:r>
        <w:t>325</w:t>
      </w:r>
    </w:p>
    <w:p>
      <w:r>
        <w:t>4</w:t>
      </w:r>
    </w:p>
    <w:p>
      <w:r>
        <w:t>Đường huyện 22</w:t>
      </w:r>
    </w:p>
    <w:p>
      <w:r>
        <w:t>sông Cái Sao</w:t>
      </w:r>
    </w:p>
    <w:p>
      <w:r>
        <w:t>hết ranh xã Phú Đức</w:t>
      </w:r>
    </w:p>
    <w:p>
      <w:r>
        <w:t>400</w:t>
      </w:r>
    </w:p>
    <w:p>
      <w:r>
        <w:t>5</w:t>
      </w:r>
    </w:p>
    <w:p>
      <w:r>
        <w:t>Đường huyện 25C nối dài</w:t>
      </w:r>
    </w:p>
    <w:p>
      <w:r>
        <w:t>Giáp đường Thị trấn- Phú Đức</w:t>
      </w:r>
    </w:p>
    <w:p>
      <w:r>
        <w:t>giáp xã Long Phước</w:t>
      </w:r>
    </w:p>
    <w:p>
      <w:r>
        <w:t>320</w:t>
      </w:r>
    </w:p>
    <w:p>
      <w:r>
        <w:t>6</w:t>
      </w:r>
    </w:p>
    <w:p>
      <w:r>
        <w:t>Đường Phú Đức - Long An</w:t>
      </w:r>
    </w:p>
    <w:p>
      <w:r>
        <w:t>giáp đường tỉnh 909</w:t>
      </w:r>
    </w:p>
    <w:p>
      <w:r>
        <w:t>giáp ranh xã Long An</w:t>
      </w:r>
    </w:p>
    <w:p>
      <w:r>
        <w:t>320</w:t>
      </w:r>
    </w:p>
    <w:p>
      <w:r>
        <w:t>7</w:t>
      </w:r>
    </w:p>
    <w:p>
      <w:r>
        <w:t>Đường vào trường Tiểu học Phú Đức C</w:t>
      </w:r>
    </w:p>
    <w:p>
      <w:r>
        <w:t>giáp đường tỉnh 909</w:t>
      </w:r>
    </w:p>
    <w:p>
      <w:r>
        <w:t>giáp ranh xã Long An</w:t>
      </w:r>
    </w:p>
    <w:p>
      <w:r>
        <w:t>360</w:t>
      </w:r>
    </w:p>
    <w:p>
      <w:r>
        <w:t>8</w:t>
      </w:r>
    </w:p>
    <w:p>
      <w:r>
        <w:t>Đường từ Đường tỉnh 909 - Kinh Cà Dăm</w:t>
      </w:r>
    </w:p>
    <w:p>
      <w:r>
        <w:t>giáp Đường tỉnh 909</w:t>
      </w:r>
    </w:p>
    <w:p>
      <w:r>
        <w:t>giáp ranh xã Hòa Phú</w:t>
      </w:r>
    </w:p>
    <w:p>
      <w:r>
        <w:t>320</w:t>
      </w:r>
    </w:p>
    <w:p>
      <w:r>
        <w:t>9</w:t>
      </w:r>
    </w:p>
    <w:p>
      <w:r>
        <w:t>Đường Long Phước - Phú Đức</w:t>
      </w:r>
    </w:p>
    <w:p>
      <w:r>
        <w:t>cầu Miễu Ông</w:t>
      </w:r>
    </w:p>
    <w:p>
      <w:r>
        <w:t>giáp ấp Phước Ngươn - xã Long Phước</w:t>
      </w:r>
    </w:p>
    <w:p>
      <w:r>
        <w:t>320</w:t>
      </w:r>
    </w:p>
    <w:p>
      <w:r>
        <w:t>10</w:t>
      </w:r>
    </w:p>
    <w:p>
      <w:r>
        <w:t>Khu Tái định cư Phú Đức</w:t>
      </w:r>
    </w:p>
    <w:p>
      <w:r>
        <w:t>500</w:t>
      </w:r>
    </w:p>
    <w:p>
      <w:r>
        <w:t>11</w:t>
      </w:r>
    </w:p>
    <w:p>
      <w:r>
        <w:t>Khu đất của bà Đặng Thị Thanh Thuỳ</w:t>
      </w:r>
    </w:p>
    <w:p>
      <w:r>
        <w:t>Trừ vị trí 1 và 2 của ĐT 909 (cầu Kinh Mới - cầu Cả Nguyên)</w:t>
      </w:r>
    </w:p>
    <w:p>
      <w:r>
        <w:t>hết đường giao thông trong khu đất</w:t>
      </w:r>
    </w:p>
    <w:p>
      <w:r>
        <w:t>420</w:t>
      </w:r>
    </w:p>
    <w:p>
      <w:r>
        <w:t>12</w:t>
      </w:r>
    </w:p>
    <w:p>
      <w:r>
        <w:t>Đường huyện còn lại</w:t>
      </w:r>
    </w:p>
    <w:p>
      <w:r>
        <w:t>320</w:t>
      </w:r>
    </w:p>
    <w:p>
      <w:r>
        <w:t>13</w:t>
      </w:r>
    </w:p>
    <w:p>
      <w:r>
        <w:t>Đường xã còn lại</w:t>
      </w:r>
    </w:p>
    <w:p>
      <w:r>
        <w:t>320</w:t>
      </w:r>
    </w:p>
    <w:p>
      <w:r>
        <w:t>14</w:t>
      </w:r>
    </w:p>
    <w:p>
      <w:r>
        <w:t>Đất ở tại nông thôn còn lại</w:t>
      </w:r>
    </w:p>
    <w:p>
      <w:r>
        <w:t>280</w:t>
      </w:r>
    </w:p>
    <w:p>
      <w:r>
        <w:t>2.10</w:t>
      </w:r>
    </w:p>
    <w:p>
      <w:r>
        <w:t>Xã Long An</w:t>
      </w:r>
    </w:p>
    <w:p>
      <w:r>
        <w:t>1</w:t>
      </w:r>
    </w:p>
    <w:p>
      <w:r>
        <w:t>Quốc lộ 53</w:t>
      </w:r>
    </w:p>
    <w:p>
      <w:r>
        <w:t>ranh xã Long An</w:t>
      </w:r>
    </w:p>
    <w:p>
      <w:r>
        <w:t>cống Phó Mùi</w:t>
      </w:r>
    </w:p>
    <w:p>
      <w:r>
        <w:t>1.000</w:t>
      </w:r>
    </w:p>
    <w:p>
      <w:r>
        <w:t>650</w:t>
      </w:r>
    </w:p>
    <w:p>
      <w:r>
        <w:t>500</w:t>
      </w:r>
    </w:p>
    <w:p>
      <w:r>
        <w:t>350</w:t>
      </w:r>
    </w:p>
    <w:p>
      <w:r>
        <w:t>2</w:t>
      </w:r>
    </w:p>
    <w:p>
      <w:r>
        <w:t>Đường tỉnh 903</w:t>
      </w:r>
    </w:p>
    <w:p>
      <w:r>
        <w:t>Quốc Lộ 53</w:t>
      </w:r>
    </w:p>
    <w:p>
      <w:r>
        <w:t>giáp xã Bình Phước</w:t>
      </w:r>
    </w:p>
    <w:p>
      <w:r>
        <w:t>1.000</w:t>
      </w:r>
    </w:p>
    <w:p>
      <w:r>
        <w:t>650</w:t>
      </w:r>
    </w:p>
    <w:p>
      <w:r>
        <w:t>500</w:t>
      </w:r>
    </w:p>
    <w:p>
      <w:r>
        <w:t>350</w:t>
      </w:r>
    </w:p>
    <w:p>
      <w:r>
        <w:t>3</w:t>
      </w:r>
    </w:p>
    <w:p>
      <w:r>
        <w:t>Đường tỉnh 904</w:t>
      </w:r>
    </w:p>
    <w:p>
      <w:r>
        <w:t>Quốc Lộ 53</w:t>
      </w:r>
    </w:p>
    <w:p>
      <w:r>
        <w:t>giáp ranh Tam Bình</w:t>
      </w:r>
    </w:p>
    <w:p>
      <w:r>
        <w:t>550</w:t>
      </w:r>
    </w:p>
    <w:p>
      <w:r>
        <w:t>358</w:t>
      </w:r>
    </w:p>
    <w:p>
      <w:r>
        <w:t>4</w:t>
      </w:r>
    </w:p>
    <w:p>
      <w:r>
        <w:t>Đường Phú Đức - Long An</w:t>
      </w:r>
    </w:p>
    <w:p>
      <w:r>
        <w:t>giáp đường tỉnh 904</w:t>
      </w:r>
    </w:p>
    <w:p>
      <w:r>
        <w:t>giáp ranh xã Phú Đức</w:t>
      </w:r>
    </w:p>
    <w:p>
      <w:r>
        <w:t>320</w:t>
      </w:r>
    </w:p>
    <w:p>
      <w:r>
        <w:t>5</w:t>
      </w:r>
    </w:p>
    <w:p>
      <w:r>
        <w:t>Khu vực Chợ xã Long An</w:t>
      </w:r>
    </w:p>
    <w:p>
      <w:r>
        <w:t>1.040</w:t>
      </w:r>
    </w:p>
    <w:p>
      <w:r>
        <w:t>676</w:t>
      </w:r>
    </w:p>
    <w:p>
      <w:r>
        <w:t>6</w:t>
      </w:r>
    </w:p>
    <w:p>
      <w:r>
        <w:t>Đường huyện còn lại</w:t>
      </w:r>
    </w:p>
    <w:p>
      <w:r>
        <w:t>320</w:t>
      </w:r>
    </w:p>
    <w:p>
      <w:r>
        <w:t>7</w:t>
      </w:r>
    </w:p>
    <w:p>
      <w:r>
        <w:t>Đường xã còn lại</w:t>
      </w:r>
    </w:p>
    <w:p>
      <w:r>
        <w:t>320</w:t>
      </w:r>
    </w:p>
    <w:p>
      <w:r>
        <w:t>8</w:t>
      </w:r>
    </w:p>
    <w:p>
      <w:r>
        <w:t>Đất ở tại nông thôn còn lại</w:t>
      </w:r>
    </w:p>
    <w:p>
      <w:r>
        <w:t>280</w:t>
      </w:r>
    </w:p>
    <w:p>
      <w:r>
        <w:t>2.11</w:t>
      </w:r>
    </w:p>
    <w:p>
      <w:r>
        <w:t>Xã Lộc Hòa</w:t>
      </w:r>
    </w:p>
    <w:p>
      <w:r>
        <w:t>1</w:t>
      </w:r>
    </w:p>
    <w:p>
      <w:r>
        <w:t>Quốc lộ 1 (1A cũ)</w:t>
      </w:r>
    </w:p>
    <w:p>
      <w:r>
        <w:t>Cầu Đôi</w:t>
      </w:r>
    </w:p>
    <w:p>
      <w:r>
        <w:t>cầu Lộc Hòa</w:t>
      </w:r>
    </w:p>
    <w:p>
      <w:r>
        <w:t>2.600</w:t>
      </w:r>
    </w:p>
    <w:p>
      <w:r>
        <w:t>1.690</w:t>
      </w:r>
    </w:p>
    <w:p>
      <w:r>
        <w:t>1.300</w:t>
      </w:r>
    </w:p>
    <w:p>
      <w:r>
        <w:t>910</w:t>
      </w:r>
    </w:p>
    <w:p>
      <w:r>
        <w:t>2</w:t>
      </w:r>
    </w:p>
    <w:p>
      <w:r>
        <w:t>Quốc lộ 1 (1A cũ)</w:t>
      </w:r>
    </w:p>
    <w:p>
      <w:r>
        <w:t>cầu Lộc Hòa</w:t>
      </w:r>
    </w:p>
    <w:p>
      <w:r>
        <w:t>hết ranh xã Lộc Hòa</w:t>
      </w:r>
    </w:p>
    <w:p>
      <w:r>
        <w:t>3.200</w:t>
      </w:r>
    </w:p>
    <w:p>
      <w:r>
        <w:t>2.080</w:t>
      </w:r>
    </w:p>
    <w:p>
      <w:r>
        <w:t>1.600</w:t>
      </w:r>
    </w:p>
    <w:p>
      <w:r>
        <w:t>1.120</w:t>
      </w:r>
    </w:p>
    <w:p>
      <w:r>
        <w:t>3</w:t>
      </w:r>
    </w:p>
    <w:p>
      <w:r>
        <w:t>Đường huyện 22</w:t>
      </w:r>
    </w:p>
    <w:p>
      <w:r>
        <w:t>giáp quốc lộ 1 (1A cũ)</w:t>
      </w:r>
    </w:p>
    <w:p>
      <w:r>
        <w:t>cầu Lộc Hòa</w:t>
      </w:r>
    </w:p>
    <w:p>
      <w:r>
        <w:t>940</w:t>
      </w:r>
    </w:p>
    <w:p>
      <w:r>
        <w:t>611</w:t>
      </w:r>
    </w:p>
    <w:p>
      <w:r>
        <w:t>470</w:t>
      </w:r>
    </w:p>
    <w:p>
      <w:r>
        <w:t>329</w:t>
      </w:r>
    </w:p>
    <w:p>
      <w:r>
        <w:t>4</w:t>
      </w:r>
    </w:p>
    <w:p>
      <w:r>
        <w:t>Đường huyện 22</w:t>
      </w:r>
    </w:p>
    <w:p>
      <w:r>
        <w:t>cầu Lộc Hòa</w:t>
      </w:r>
    </w:p>
    <w:p>
      <w:r>
        <w:t>giáp ranh xã Phú Đức</w:t>
      </w:r>
    </w:p>
    <w:p>
      <w:r>
        <w:t>500</w:t>
      </w:r>
    </w:p>
    <w:p>
      <w:r>
        <w:t>325</w:t>
      </w:r>
    </w:p>
    <w:p>
      <w:r>
        <w:t>5</w:t>
      </w:r>
    </w:p>
    <w:p>
      <w:r>
        <w:t>Đường huyện 22B</w:t>
      </w:r>
    </w:p>
    <w:p>
      <w:r>
        <w:t>đường dal giáp sông Bu kê</w:t>
      </w:r>
    </w:p>
    <w:p>
      <w:r>
        <w:t>cầu Hàng Thẻ</w:t>
      </w:r>
    </w:p>
    <w:p>
      <w:r>
        <w:t>600</w:t>
      </w:r>
    </w:p>
    <w:p>
      <w:r>
        <w:t>390</w:t>
      </w:r>
    </w:p>
    <w:p>
      <w:r>
        <w:t>300</w:t>
      </w:r>
    </w:p>
    <w:p>
      <w:r>
        <w:t>6</w:t>
      </w:r>
    </w:p>
    <w:p>
      <w:r>
        <w:t>Đường huyện 22B</w:t>
      </w:r>
    </w:p>
    <w:p>
      <w:r>
        <w:t>cầu Hàng Thẻ</w:t>
      </w:r>
    </w:p>
    <w:p>
      <w:r>
        <w:t>giáp ranh xã Phú Quới</w:t>
      </w:r>
    </w:p>
    <w:p>
      <w:r>
        <w:t>440</w:t>
      </w:r>
    </w:p>
    <w:p>
      <w:r>
        <w:t>286</w:t>
      </w:r>
    </w:p>
    <w:p>
      <w:r>
        <w:t>7</w:t>
      </w:r>
    </w:p>
    <w:p>
      <w:r>
        <w:t>Đường huyện 26</w:t>
      </w:r>
    </w:p>
    <w:p>
      <w:r>
        <w:t>giáp đường huyện 22</w:t>
      </w:r>
    </w:p>
    <w:p>
      <w:r>
        <w:t>giáp ranh xã Hòa Phú</w:t>
      </w:r>
    </w:p>
    <w:p>
      <w:r>
        <w:t>400</w:t>
      </w:r>
    </w:p>
    <w:p>
      <w:r>
        <w:t>8</w:t>
      </w:r>
    </w:p>
    <w:p>
      <w:r>
        <w:t>Đường huyện</w:t>
      </w:r>
    </w:p>
    <w:p>
      <w:r>
        <w:t>Quốc lộ 1 (1A cũ)</w:t>
      </w:r>
    </w:p>
    <w:p>
      <w:r>
        <w:t>giáp đường huyện 22B</w:t>
      </w:r>
    </w:p>
    <w:p>
      <w:r>
        <w:t>600</w:t>
      </w:r>
    </w:p>
    <w:p>
      <w:r>
        <w:t>390</w:t>
      </w:r>
    </w:p>
    <w:p>
      <w:r>
        <w:t>300</w:t>
      </w:r>
    </w:p>
    <w:p>
      <w:r>
        <w:t>9</w:t>
      </w:r>
    </w:p>
    <w:p>
      <w:r>
        <w:t>Đường Long Hòa - Long Bình</w:t>
      </w:r>
    </w:p>
    <w:p>
      <w:r>
        <w:t>giáp Đường huyện 26</w:t>
      </w:r>
    </w:p>
    <w:p>
      <w:r>
        <w:t>Quốc lộ 1 (1A cũ)</w:t>
      </w:r>
    </w:p>
    <w:p>
      <w:r>
        <w:t>400</w:t>
      </w:r>
    </w:p>
    <w:p>
      <w:r>
        <w:t>10</w:t>
      </w:r>
    </w:p>
    <w:p>
      <w:r>
        <w:t>Đường ấp Phước Bình, xã Lộc Hòa</w:t>
      </w:r>
    </w:p>
    <w:p>
      <w:r>
        <w:t>giáp đường huyện 22B</w:t>
      </w:r>
    </w:p>
    <w:p>
      <w:r>
        <w:t>giáp ranh xã Phú Quới</w:t>
      </w:r>
    </w:p>
    <w:p>
      <w:r>
        <w:t>320</w:t>
      </w:r>
    </w:p>
    <w:p>
      <w:r>
        <w:t>11</w:t>
      </w:r>
    </w:p>
    <w:p>
      <w:r>
        <w:t>Cụm tuyến Dân Cư vượt lũ Lộc Hòa</w:t>
      </w:r>
    </w:p>
    <w:p>
      <w:r>
        <w:t>390</w:t>
      </w:r>
    </w:p>
    <w:p>
      <w:r>
        <w:t>12</w:t>
      </w:r>
    </w:p>
    <w:p>
      <w:r>
        <w:t>Khu TĐC Lộc Hòa</w:t>
      </w:r>
    </w:p>
    <w:p>
      <w:r>
        <w:t>1.000</w:t>
      </w:r>
    </w:p>
    <w:p>
      <w:r>
        <w:t>13</w:t>
      </w:r>
    </w:p>
    <w:p>
      <w:r>
        <w:t>Khu dân cư Khu CN Hòa Phú</w:t>
      </w:r>
    </w:p>
    <w:p>
      <w:r>
        <w:t>800</w:t>
      </w:r>
    </w:p>
    <w:p>
      <w:r>
        <w:t>14</w:t>
      </w:r>
    </w:p>
    <w:p>
      <w:r>
        <w:t>Khu vực chợ xã Lộc Hòa</w:t>
      </w:r>
    </w:p>
    <w:p>
      <w:r>
        <w:t>520</w:t>
      </w:r>
    </w:p>
    <w:p>
      <w:r>
        <w:t>338</w:t>
      </w:r>
    </w:p>
    <w:p>
      <w:r>
        <w:t>15</w:t>
      </w:r>
    </w:p>
    <w:p>
      <w:r>
        <w:t>Đường huyện còn lại</w:t>
      </w:r>
    </w:p>
    <w:p>
      <w:r>
        <w:t>320</w:t>
      </w:r>
    </w:p>
    <w:p>
      <w:r>
        <w:t>16</w:t>
      </w:r>
    </w:p>
    <w:p>
      <w:r>
        <w:t>Đường xã còn lại</w:t>
      </w:r>
    </w:p>
    <w:p>
      <w:r>
        <w:t>320</w:t>
      </w:r>
    </w:p>
    <w:p>
      <w:r>
        <w:t>17</w:t>
      </w:r>
    </w:p>
    <w:p>
      <w:r>
        <w:t>Đất ở tại nông thôn còn lại</w:t>
      </w:r>
    </w:p>
    <w:p>
      <w:r>
        <w:t>280</w:t>
      </w:r>
    </w:p>
    <w:p>
      <w:r>
        <w:t>2.12</w:t>
      </w:r>
    </w:p>
    <w:p>
      <w:r>
        <w:t>Xã Phú Quới</w:t>
      </w:r>
    </w:p>
    <w:p>
      <w:r>
        <w:t>1</w:t>
      </w:r>
    </w:p>
    <w:p>
      <w:r>
        <w:t>Quốc lộ 1 (1A cũ)</w:t>
      </w:r>
    </w:p>
    <w:p>
      <w:r>
        <w:t>giáp ranh xã Lộc Hòa</w:t>
      </w:r>
    </w:p>
    <w:p>
      <w:r>
        <w:t>cầu Phú Quới</w:t>
      </w:r>
    </w:p>
    <w:p>
      <w:r>
        <w:t>3.200</w:t>
      </w:r>
    </w:p>
    <w:p>
      <w:r>
        <w:t>2.080</w:t>
      </w:r>
    </w:p>
    <w:p>
      <w:r>
        <w:t>1.600</w:t>
      </w:r>
    </w:p>
    <w:p>
      <w:r>
        <w:t>1.120</w:t>
      </w:r>
    </w:p>
    <w:p>
      <w:r>
        <w:t>2</w:t>
      </w:r>
    </w:p>
    <w:p>
      <w:r>
        <w:t>Quốc lộ 1 (1A cũ)</w:t>
      </w:r>
    </w:p>
    <w:p>
      <w:r>
        <w:t>cầu Phú Quới</w:t>
      </w:r>
    </w:p>
    <w:p>
      <w:r>
        <w:t>đường vào xã Phú Quới</w:t>
      </w:r>
    </w:p>
    <w:p>
      <w:r>
        <w:t>2.600</w:t>
      </w:r>
    </w:p>
    <w:p>
      <w:r>
        <w:t>1.690</w:t>
      </w:r>
    </w:p>
    <w:p>
      <w:r>
        <w:t>1.300</w:t>
      </w:r>
    </w:p>
    <w:p>
      <w:r>
        <w:t>910</w:t>
      </w:r>
    </w:p>
    <w:p>
      <w:r>
        <w:t>3</w:t>
      </w:r>
    </w:p>
    <w:p>
      <w:r>
        <w:t>Quốc lộ 1 (1A cũ)</w:t>
      </w:r>
    </w:p>
    <w:p>
      <w:r>
        <w:t>đường vào xã Phú Quới</w:t>
      </w:r>
    </w:p>
    <w:p>
      <w:r>
        <w:t>cây xăng số 27</w:t>
      </w:r>
    </w:p>
    <w:p>
      <w:r>
        <w:t>2.200</w:t>
      </w:r>
    </w:p>
    <w:p>
      <w:r>
        <w:t>1.430</w:t>
      </w:r>
    </w:p>
    <w:p>
      <w:r>
        <w:t>1.100</w:t>
      </w:r>
    </w:p>
    <w:p>
      <w:r>
        <w:t>770</w:t>
      </w:r>
    </w:p>
    <w:p>
      <w:r>
        <w:t>4</w:t>
      </w:r>
    </w:p>
    <w:p>
      <w:r>
        <w:t>Quốc lộ 1 (1A cũ)</w:t>
      </w:r>
    </w:p>
    <w:p>
      <w:r>
        <w:t>cây xăng số 27</w:t>
      </w:r>
    </w:p>
    <w:p>
      <w:r>
        <w:t>giáp ranh Tam Bình</w:t>
      </w:r>
    </w:p>
    <w:p>
      <w:r>
        <w:t>1.900</w:t>
      </w:r>
    </w:p>
    <w:p>
      <w:r>
        <w:t>1.235</w:t>
      </w:r>
    </w:p>
    <w:p>
      <w:r>
        <w:t>950</w:t>
      </w:r>
    </w:p>
    <w:p>
      <w:r>
        <w:t>665</w:t>
      </w:r>
    </w:p>
    <w:p>
      <w:r>
        <w:t>5</w:t>
      </w:r>
    </w:p>
    <w:p>
      <w:r>
        <w:t>Đường tỉnh 908</w:t>
      </w:r>
    </w:p>
    <w:p>
      <w:r>
        <w:t>giáp Quốc lộ 1 (1A cũ)</w:t>
      </w:r>
    </w:p>
    <w:p>
      <w:r>
        <w:t>cầu Bu kê</w:t>
      </w:r>
    </w:p>
    <w:p>
      <w:r>
        <w:t>600</w:t>
      </w:r>
    </w:p>
    <w:p>
      <w:r>
        <w:t>390</w:t>
      </w:r>
    </w:p>
    <w:p>
      <w:r>
        <w:t>300</w:t>
      </w:r>
    </w:p>
    <w:p>
      <w:r>
        <w:t>6</w:t>
      </w:r>
    </w:p>
    <w:p>
      <w:r>
        <w:t>Đường tỉnh 908</w:t>
      </w:r>
    </w:p>
    <w:p>
      <w:r>
        <w:t>Đoạn còn lại</w:t>
      </w:r>
    </w:p>
    <w:p>
      <w:r>
        <w:t>550</w:t>
      </w:r>
    </w:p>
    <w:p>
      <w:r>
        <w:t>358</w:t>
      </w:r>
    </w:p>
    <w:p>
      <w:r>
        <w:t>7</w:t>
      </w:r>
    </w:p>
    <w:p>
      <w:r>
        <w:t>Đường huyện 22B</w:t>
      </w:r>
    </w:p>
    <w:p>
      <w:r>
        <w:t>cầu Ba Dung</w:t>
      </w:r>
    </w:p>
    <w:p>
      <w:r>
        <w:t>giáp ranh xã Lộc Hòa</w:t>
      </w:r>
    </w:p>
    <w:p>
      <w:r>
        <w:t>420</w:t>
      </w:r>
    </w:p>
    <w:p>
      <w:r>
        <w:t>8</w:t>
      </w:r>
    </w:p>
    <w:p>
      <w:r>
        <w:t>Đường huyện 23</w:t>
      </w:r>
    </w:p>
    <w:p>
      <w:r>
        <w:t>giáp quốc lộ 1 (1A cũ)</w:t>
      </w:r>
    </w:p>
    <w:p>
      <w:r>
        <w:t>cầu Phú Thạnh</w:t>
      </w:r>
    </w:p>
    <w:p>
      <w:r>
        <w:t>2.200</w:t>
      </w:r>
    </w:p>
    <w:p>
      <w:r>
        <w:t>1.430</w:t>
      </w:r>
    </w:p>
    <w:p>
      <w:r>
        <w:t>1.100</w:t>
      </w:r>
    </w:p>
    <w:p>
      <w:r>
        <w:t>770</w:t>
      </w:r>
    </w:p>
    <w:p>
      <w:r>
        <w:t>9</w:t>
      </w:r>
    </w:p>
    <w:p>
      <w:r>
        <w:t>Đường huyện 23</w:t>
      </w:r>
    </w:p>
    <w:p>
      <w:r>
        <w:t>cầu Phú Thạnh</w:t>
      </w:r>
    </w:p>
    <w:p>
      <w:r>
        <w:t>hết ranh xã Phú Quới</w:t>
      </w:r>
    </w:p>
    <w:p>
      <w:r>
        <w:t>720</w:t>
      </w:r>
    </w:p>
    <w:p>
      <w:r>
        <w:t>468</w:t>
      </w:r>
    </w:p>
    <w:p>
      <w:r>
        <w:t>360</w:t>
      </w:r>
    </w:p>
    <w:p>
      <w:r>
        <w:t>10</w:t>
      </w:r>
    </w:p>
    <w:p>
      <w:r>
        <w:t>Đường vào tuyến DCVL Phú Quới (ấp Phước Yên)</w:t>
      </w:r>
    </w:p>
    <w:p>
      <w:r>
        <w:t>Quốc lộ 1 (1A cũ)</w:t>
      </w:r>
    </w:p>
    <w:p>
      <w:r>
        <w:t>sông Bu kê</w:t>
      </w:r>
    </w:p>
    <w:p>
      <w:r>
        <w:t>3.600</w:t>
      </w:r>
    </w:p>
    <w:p>
      <w:r>
        <w:t>2.340</w:t>
      </w:r>
    </w:p>
    <w:p>
      <w:r>
        <w:t>1.800</w:t>
      </w:r>
    </w:p>
    <w:p>
      <w:r>
        <w:t>1.260</w:t>
      </w:r>
    </w:p>
    <w:p>
      <w:r>
        <w:t>11</w:t>
      </w:r>
    </w:p>
    <w:p>
      <w:r>
        <w:t>Đường cặp trường dạy nghề</w:t>
      </w:r>
    </w:p>
    <w:p>
      <w:r>
        <w:t>Quốc lộ 1 (1A cũ)</w:t>
      </w:r>
    </w:p>
    <w:p>
      <w:r>
        <w:t>khu Trúc Hoa Viên</w:t>
      </w:r>
    </w:p>
    <w:p>
      <w:r>
        <w:t>1.200</w:t>
      </w:r>
    </w:p>
    <w:p>
      <w:r>
        <w:t>780</w:t>
      </w:r>
    </w:p>
    <w:p>
      <w:r>
        <w:t>600</w:t>
      </w:r>
    </w:p>
    <w:p>
      <w:r>
        <w:t>420</w:t>
      </w:r>
    </w:p>
    <w:p>
      <w:r>
        <w:t>12</w:t>
      </w:r>
    </w:p>
    <w:p>
      <w:r>
        <w:t>Khu dân cư dịch vụ Phước Yên (phần đất đã bố trí tái định cư cho các hộ dân)</w:t>
      </w:r>
    </w:p>
    <w:p>
      <w:r>
        <w:t>2.400</w:t>
      </w:r>
    </w:p>
    <w:p>
      <w:r>
        <w:t>1.560</w:t>
      </w:r>
    </w:p>
    <w:p>
      <w:r>
        <w:t>1.200</w:t>
      </w:r>
    </w:p>
    <w:p>
      <w:r>
        <w:t>840</w:t>
      </w:r>
    </w:p>
    <w:p>
      <w:r>
        <w:t>13</w:t>
      </w:r>
    </w:p>
    <w:p>
      <w:r>
        <w:t>Vùng vượt lũ Phú Quới giai đoạn 2</w:t>
      </w:r>
    </w:p>
    <w:p>
      <w:r>
        <w:t>Đường huyện 23 (quốc lộ 1 (1A cũ) đến cầu Phú Thạnh)</w:t>
      </w:r>
    </w:p>
    <w:p>
      <w:r>
        <w:t>vòng qua giáp quốc lộ 1 (1A cũ) (phía sau lưng UBND xã)</w:t>
      </w:r>
    </w:p>
    <w:p>
      <w:r>
        <w:t>2.000</w:t>
      </w:r>
    </w:p>
    <w:p>
      <w:r>
        <w:t>14</w:t>
      </w:r>
    </w:p>
    <w:p>
      <w:r>
        <w:t>Khu vực chợ xã Phú Quới</w:t>
      </w:r>
    </w:p>
    <w:p>
      <w:r>
        <w:t>3.380</w:t>
      </w:r>
    </w:p>
    <w:p>
      <w:r>
        <w:t>2.197</w:t>
      </w:r>
    </w:p>
    <w:p>
      <w:r>
        <w:t>15</w:t>
      </w:r>
    </w:p>
    <w:p>
      <w:r>
        <w:t>Đường huyện còn lại</w:t>
      </w:r>
    </w:p>
    <w:p>
      <w:r>
        <w:t>320</w:t>
      </w:r>
    </w:p>
    <w:p>
      <w:r>
        <w:t>16</w:t>
      </w:r>
    </w:p>
    <w:p>
      <w:r>
        <w:t>Đường xã còn lại</w:t>
      </w:r>
    </w:p>
    <w:p>
      <w:r>
        <w:t>320</w:t>
      </w:r>
    </w:p>
    <w:p>
      <w:r>
        <w:t>17</w:t>
      </w:r>
    </w:p>
    <w:p>
      <w:r>
        <w:t>Đất ở tại nông thôn còn lại</w:t>
      </w:r>
    </w:p>
    <w:p>
      <w:r>
        <w:t>280</w:t>
      </w:r>
    </w:p>
    <w:p>
      <w:r>
        <w:t>2.13</w:t>
      </w:r>
    </w:p>
    <w:p>
      <w:r>
        <w:t>Xã Hòa Phú</w:t>
      </w:r>
    </w:p>
    <w:p>
      <w:r>
        <w:t>1</w:t>
      </w:r>
    </w:p>
    <w:p>
      <w:r>
        <w:t>Quốc lộ 1 (1A cũ)</w:t>
      </w:r>
    </w:p>
    <w:p>
      <w:r>
        <w:t>giáp ranh xã Lộc Hòa</w:t>
      </w:r>
    </w:p>
    <w:p>
      <w:r>
        <w:t>cầu Phú Quới</w:t>
      </w:r>
    </w:p>
    <w:p>
      <w:r>
        <w:t>3.200</w:t>
      </w:r>
    </w:p>
    <w:p>
      <w:r>
        <w:t>2.080</w:t>
      </w:r>
    </w:p>
    <w:p>
      <w:r>
        <w:t>1.600</w:t>
      </w:r>
    </w:p>
    <w:p>
      <w:r>
        <w:t>1.120</w:t>
      </w:r>
    </w:p>
    <w:p>
      <w:r>
        <w:t>2</w:t>
      </w:r>
    </w:p>
    <w:p>
      <w:r>
        <w:t>Quốc lộ 1 (1A cũ)</w:t>
      </w:r>
    </w:p>
    <w:p>
      <w:r>
        <w:t>cầu Phú Quới</w:t>
      </w:r>
    </w:p>
    <w:p>
      <w:r>
        <w:t>đường vào xã Hòa Phú</w:t>
      </w:r>
    </w:p>
    <w:p>
      <w:r>
        <w:t>2.600</w:t>
      </w:r>
    </w:p>
    <w:p>
      <w:r>
        <w:t>1.690</w:t>
      </w:r>
    </w:p>
    <w:p>
      <w:r>
        <w:t>1.300</w:t>
      </w:r>
    </w:p>
    <w:p>
      <w:r>
        <w:t>910</w:t>
      </w:r>
    </w:p>
    <w:p>
      <w:r>
        <w:t>3</w:t>
      </w:r>
    </w:p>
    <w:p>
      <w:r>
        <w:t>Quốc lộ 1 (1A cũ)</w:t>
      </w:r>
    </w:p>
    <w:p>
      <w:r>
        <w:t>đường vào xã Hòa Phú</w:t>
      </w:r>
    </w:p>
    <w:p>
      <w:r>
        <w:t>cây xăng số 27</w:t>
      </w:r>
    </w:p>
    <w:p>
      <w:r>
        <w:t>2.200</w:t>
      </w:r>
    </w:p>
    <w:p>
      <w:r>
        <w:t>1.430</w:t>
      </w:r>
    </w:p>
    <w:p>
      <w:r>
        <w:t>1.100</w:t>
      </w:r>
    </w:p>
    <w:p>
      <w:r>
        <w:t>770</w:t>
      </w:r>
    </w:p>
    <w:p>
      <w:r>
        <w:t>4</w:t>
      </w:r>
    </w:p>
    <w:p>
      <w:r>
        <w:t>Quốc lộ 1 (1A cũ)</w:t>
      </w:r>
    </w:p>
    <w:p>
      <w:r>
        <w:t>cây xăng số 27</w:t>
      </w:r>
    </w:p>
    <w:p>
      <w:r>
        <w:t>giáp ranh Tam Bình</w:t>
      </w:r>
    </w:p>
    <w:p>
      <w:r>
        <w:t>1.900</w:t>
      </w:r>
    </w:p>
    <w:p>
      <w:r>
        <w:t>1.235</w:t>
      </w:r>
    </w:p>
    <w:p>
      <w:r>
        <w:t>950</w:t>
      </w:r>
    </w:p>
    <w:p>
      <w:r>
        <w:t>665</w:t>
      </w:r>
    </w:p>
    <w:p>
      <w:r>
        <w:t>5</w:t>
      </w:r>
    </w:p>
    <w:p>
      <w:r>
        <w:t>Đường huyện 23B</w:t>
      </w:r>
    </w:p>
    <w:p>
      <w:r>
        <w:t>giáp quốc lộ 1 (1A cũ)</w:t>
      </w:r>
    </w:p>
    <w:p>
      <w:r>
        <w:t>cống 5 Dồ</w:t>
      </w:r>
    </w:p>
    <w:p>
      <w:r>
        <w:t>1.000</w:t>
      </w:r>
    </w:p>
    <w:p>
      <w:r>
        <w:t>650</w:t>
      </w:r>
    </w:p>
    <w:p>
      <w:r>
        <w:t>500</w:t>
      </w:r>
    </w:p>
    <w:p>
      <w:r>
        <w:t>350</w:t>
      </w:r>
    </w:p>
    <w:p>
      <w:r>
        <w:t>6</w:t>
      </w:r>
    </w:p>
    <w:p>
      <w:r>
        <w:t>Đường huyện 23B</w:t>
      </w:r>
    </w:p>
    <w:p>
      <w:r>
        <w:t>cống 5 Dồ</w:t>
      </w:r>
    </w:p>
    <w:p>
      <w:r>
        <w:t>cầu Hòa Phú</w:t>
      </w:r>
    </w:p>
    <w:p>
      <w:r>
        <w:t>800</w:t>
      </w:r>
    </w:p>
    <w:p>
      <w:r>
        <w:t>520</w:t>
      </w:r>
    </w:p>
    <w:p>
      <w:r>
        <w:t>400</w:t>
      </w:r>
    </w:p>
    <w:p>
      <w:r>
        <w:t>7</w:t>
      </w:r>
    </w:p>
    <w:p>
      <w:r>
        <w:t>Đường huyện 26</w:t>
      </w:r>
    </w:p>
    <w:p>
      <w:r>
        <w:t>giáp đường huyện 23</w:t>
      </w:r>
    </w:p>
    <w:p>
      <w:r>
        <w:t>giáp ranh xã Lộc Hòa</w:t>
      </w:r>
    </w:p>
    <w:p>
      <w:r>
        <w:t>400</w:t>
      </w:r>
    </w:p>
    <w:p>
      <w:r>
        <w:t>8</w:t>
      </w:r>
    </w:p>
    <w:p>
      <w:r>
        <w:t>Đường huyện 40</w:t>
      </w:r>
    </w:p>
    <w:p>
      <w:r>
        <w:t>giáp quốc lộ 1 (1A cũ)</w:t>
      </w:r>
    </w:p>
    <w:p>
      <w:r>
        <w:t>ranh huyện Tam Bình</w:t>
      </w:r>
    </w:p>
    <w:p>
      <w:r>
        <w:t>400</w:t>
      </w:r>
    </w:p>
    <w:p>
      <w:r>
        <w:t>9</w:t>
      </w:r>
    </w:p>
    <w:p>
      <w:r>
        <w:t>Đường Thạnh Hưng - Lộc Hưng</w:t>
      </w:r>
    </w:p>
    <w:p>
      <w:r>
        <w:t>giáp đường Đ1 khu Công nghiệp Hòa Phú</w:t>
      </w:r>
    </w:p>
    <w:p>
      <w:r>
        <w:t>hết ranh Khu Công nghiệp</w:t>
      </w:r>
    </w:p>
    <w:p>
      <w:r>
        <w:t>1.320</w:t>
      </w:r>
    </w:p>
    <w:p>
      <w:r>
        <w:t>858</w:t>
      </w:r>
    </w:p>
    <w:p>
      <w:r>
        <w:t>660</w:t>
      </w:r>
    </w:p>
    <w:p>
      <w:r>
        <w:t>462</w:t>
      </w:r>
    </w:p>
    <w:p>
      <w:r>
        <w:t>10</w:t>
      </w:r>
    </w:p>
    <w:p>
      <w:r>
        <w:t>Đường Thạnh Hưng - Lộc Hưng</w:t>
      </w:r>
    </w:p>
    <w:p>
      <w:r>
        <w:t>ranh khu Công nghiệp</w:t>
      </w:r>
    </w:p>
    <w:p>
      <w:r>
        <w:t>giáp ĐH26</w:t>
      </w:r>
    </w:p>
    <w:p>
      <w:r>
        <w:t>960</w:t>
      </w:r>
    </w:p>
    <w:p>
      <w:r>
        <w:t>624</w:t>
      </w:r>
    </w:p>
    <w:p>
      <w:r>
        <w:t>480</w:t>
      </w:r>
    </w:p>
    <w:p>
      <w:r>
        <w:t>336</w:t>
      </w:r>
    </w:p>
    <w:p>
      <w:r>
        <w:t>11</w:t>
      </w:r>
    </w:p>
    <w:p>
      <w:r>
        <w:t>Đường Phước Hòa - Phước Lộc</w:t>
      </w:r>
    </w:p>
    <w:p>
      <w:r>
        <w:t>giáp đường Đ1 khu Công nghiệp Hòa Phú</w:t>
      </w:r>
    </w:p>
    <w:p>
      <w:r>
        <w:t>hết ranh Khu Công nghiệp</w:t>
      </w:r>
    </w:p>
    <w:p>
      <w:r>
        <w:t>1.320</w:t>
      </w:r>
    </w:p>
    <w:p>
      <w:r>
        <w:t>858</w:t>
      </w:r>
    </w:p>
    <w:p>
      <w:r>
        <w:t>660</w:t>
      </w:r>
    </w:p>
    <w:p>
      <w:r>
        <w:t>462</w:t>
      </w:r>
    </w:p>
    <w:p>
      <w:r>
        <w:t>12</w:t>
      </w:r>
    </w:p>
    <w:p>
      <w:r>
        <w:t>Đường Phước Hòa - Phước Lộc</w:t>
      </w:r>
    </w:p>
    <w:p>
      <w:r>
        <w:t>ranh Khu Công nghiệp</w:t>
      </w:r>
    </w:p>
    <w:p>
      <w:r>
        <w:t>giáp ĐH26</w:t>
      </w:r>
    </w:p>
    <w:p>
      <w:r>
        <w:t>960</w:t>
      </w:r>
    </w:p>
    <w:p>
      <w:r>
        <w:t>624</w:t>
      </w:r>
    </w:p>
    <w:p>
      <w:r>
        <w:t>480</w:t>
      </w:r>
    </w:p>
    <w:p>
      <w:r>
        <w:t>336</w:t>
      </w:r>
    </w:p>
    <w:p>
      <w:r>
        <w:t>13</w:t>
      </w:r>
    </w:p>
    <w:p>
      <w:r>
        <w:t>Đường Thạnh Phú- Kinh Cà Dăm</w:t>
      </w:r>
    </w:p>
    <w:p>
      <w:r>
        <w:t>giáp ĐH 26</w:t>
      </w:r>
    </w:p>
    <w:p>
      <w:r>
        <w:t>giáp ranh xã Phú Đức</w:t>
      </w:r>
    </w:p>
    <w:p>
      <w:r>
        <w:t>360</w:t>
      </w:r>
    </w:p>
    <w:p>
      <w:r>
        <w:t>14</w:t>
      </w:r>
    </w:p>
    <w:p>
      <w:r>
        <w:t>Đường xã</w:t>
      </w:r>
    </w:p>
    <w:p>
      <w:r>
        <w:t>chợ Hòa Phú</w:t>
      </w:r>
    </w:p>
    <w:p>
      <w:r>
        <w:t>giáp Khu Công nghiệp</w:t>
      </w:r>
    </w:p>
    <w:p>
      <w:r>
        <w:t>400</w:t>
      </w:r>
    </w:p>
    <w:p>
      <w:r>
        <w:t>15</w:t>
      </w:r>
    </w:p>
    <w:p>
      <w:r>
        <w:t>Khu đất của ông Nguyễn Linh Sang và bà Nguyễn Hồng Cẩm Tú</w:t>
      </w:r>
    </w:p>
    <w:p>
      <w:r>
        <w:t>Trừ vị trí 1 và 2 của Đường Phước Hoà - Phước Lộc (giáp đường Đ1 khu Công nghiệp Hòa Phú- hết ranh KCN)</w:t>
      </w:r>
    </w:p>
    <w:p>
      <w:r>
        <w:t>hết đường giao thông trong khu đất</w:t>
      </w:r>
    </w:p>
    <w:p>
      <w:r>
        <w:t>660</w:t>
      </w:r>
    </w:p>
    <w:p>
      <w:r>
        <w:t>429</w:t>
      </w:r>
    </w:p>
    <w:p>
      <w:r>
        <w:t>330</w:t>
      </w:r>
    </w:p>
    <w:p>
      <w:r>
        <w:t>16</w:t>
      </w:r>
    </w:p>
    <w:p>
      <w:r>
        <w:t>Đường huyện còn lại</w:t>
      </w:r>
    </w:p>
    <w:p>
      <w:r>
        <w:t>320</w:t>
      </w:r>
    </w:p>
    <w:p>
      <w:r>
        <w:t>17</w:t>
      </w:r>
    </w:p>
    <w:p>
      <w:r>
        <w:t>Đường xã còn lại</w:t>
      </w:r>
    </w:p>
    <w:p>
      <w:r>
        <w:t>320</w:t>
      </w:r>
    </w:p>
    <w:p>
      <w:r>
        <w:t>18</w:t>
      </w:r>
    </w:p>
    <w:p>
      <w:r>
        <w:t>Đất ở tại nông thôn còn lại</w:t>
      </w:r>
    </w:p>
    <w:p>
      <w:r>
        <w:t>280</w:t>
      </w:r>
    </w:p>
    <w:p>
      <w:r>
        <w:t>2.14</w:t>
      </w:r>
    </w:p>
    <w:p>
      <w:r>
        <w:t>Xã Thạnh Quới</w:t>
      </w:r>
    </w:p>
    <w:p>
      <w:r>
        <w:t>1</w:t>
      </w:r>
    </w:p>
    <w:p>
      <w:r>
        <w:t>Đường huyện 23</w:t>
      </w:r>
    </w:p>
    <w:p>
      <w:r>
        <w:t>giáp ranh xã Phú Quới</w:t>
      </w:r>
    </w:p>
    <w:p>
      <w:r>
        <w:t>cầu Thạnh Quới</w:t>
      </w:r>
    </w:p>
    <w:p>
      <w:r>
        <w:t>600</w:t>
      </w:r>
    </w:p>
    <w:p>
      <w:r>
        <w:t>390</w:t>
      </w:r>
    </w:p>
    <w:p>
      <w:r>
        <w:t>300</w:t>
      </w:r>
    </w:p>
    <w:p>
      <w:r>
        <w:t>2</w:t>
      </w:r>
    </w:p>
    <w:p>
      <w:r>
        <w:t>Đường huyện 24</w:t>
      </w:r>
    </w:p>
    <w:p>
      <w:r>
        <w:t>cầu xã Thạnh Quới</w:t>
      </w:r>
    </w:p>
    <w:p>
      <w:r>
        <w:t>cầu Cườm Nga</w:t>
      </w:r>
    </w:p>
    <w:p>
      <w:r>
        <w:t>360</w:t>
      </w:r>
    </w:p>
    <w:p>
      <w:r>
        <w:t>3</w:t>
      </w:r>
    </w:p>
    <w:p>
      <w:r>
        <w:t>Đường huyện 24</w:t>
      </w:r>
    </w:p>
    <w:p>
      <w:r>
        <w:t>cầu xã Thạnh Quới</w:t>
      </w:r>
    </w:p>
    <w:p>
      <w:r>
        <w:t>cầu Lãnh Lân</w:t>
      </w:r>
    </w:p>
    <w:p>
      <w:r>
        <w:t>320</w:t>
      </w:r>
    </w:p>
    <w:p>
      <w:r>
        <w:t>4</w:t>
      </w:r>
    </w:p>
    <w:p>
      <w:r>
        <w:t>Đường cầu Cườm Nga - cống hở Long Công</w:t>
      </w:r>
    </w:p>
    <w:p>
      <w:r>
        <w:t>cầu Cườm Nga</w:t>
      </w:r>
    </w:p>
    <w:p>
      <w:r>
        <w:t>Đập Long Công</w:t>
      </w:r>
    </w:p>
    <w:p>
      <w:r>
        <w:t>320</w:t>
      </w:r>
    </w:p>
    <w:p>
      <w:r>
        <w:t>5</w:t>
      </w:r>
    </w:p>
    <w:p>
      <w:r>
        <w:t>Cống hở Long Công - cầu Cây Sao</w:t>
      </w:r>
    </w:p>
    <w:p>
      <w:r>
        <w:t>Cống hở Long Công</w:t>
      </w:r>
    </w:p>
    <w:p>
      <w:r>
        <w:t>cầu Cây sao</w:t>
      </w:r>
    </w:p>
    <w:p>
      <w:r>
        <w:t>320</w:t>
      </w:r>
    </w:p>
    <w:p>
      <w:r>
        <w:t>6</w:t>
      </w:r>
    </w:p>
    <w:p>
      <w:r>
        <w:t>Cụm tuyến Dân Cư vượt lũ Thạnh Quới 1+2</w:t>
      </w:r>
    </w:p>
    <w:p>
      <w:r>
        <w:t>360</w:t>
      </w:r>
    </w:p>
    <w:p>
      <w:r>
        <w:t>7</w:t>
      </w:r>
    </w:p>
    <w:p>
      <w:r>
        <w:t>Khu phố chợ xã Thạnh Quới</w:t>
      </w:r>
    </w:p>
    <w:p>
      <w:r>
        <w:t>2.200</w:t>
      </w:r>
    </w:p>
    <w:p>
      <w:r>
        <w:t>8</w:t>
      </w:r>
    </w:p>
    <w:p>
      <w:r>
        <w:t>Khu vực chợ xã Thạnh Quới</w:t>
      </w:r>
    </w:p>
    <w:p>
      <w:r>
        <w:t>520</w:t>
      </w:r>
    </w:p>
    <w:p>
      <w:r>
        <w:t>338</w:t>
      </w:r>
    </w:p>
    <w:p>
      <w:r>
        <w:t>9</w:t>
      </w:r>
    </w:p>
    <w:p>
      <w:r>
        <w:t>Đường huyện còn lại</w:t>
      </w:r>
    </w:p>
    <w:p>
      <w:r>
        <w:t>320</w:t>
      </w:r>
    </w:p>
    <w:p>
      <w:r>
        <w:t>10</w:t>
      </w:r>
    </w:p>
    <w:p>
      <w:r>
        <w:t>Đường xã còn lại</w:t>
      </w:r>
    </w:p>
    <w:p>
      <w:r>
        <w:t>320</w:t>
      </w:r>
    </w:p>
    <w:p>
      <w:r>
        <w:t>11</w:t>
      </w:r>
    </w:p>
    <w:p>
      <w:r>
        <w:t>Đất ở tại nông thôn còn lại</w:t>
      </w:r>
    </w:p>
    <w:p>
      <w:r>
        <w:t>280</w:t>
      </w:r>
    </w:p>
    <w:p>
      <w:r>
        <w:t>3</w:t>
      </w:r>
    </w:p>
    <w:p>
      <w:r>
        <w:t>HUYỆN MANG THÍT</w:t>
      </w:r>
    </w:p>
    <w:p>
      <w:r>
        <w:t>3.1</w:t>
      </w:r>
    </w:p>
    <w:p>
      <w:r>
        <w:t>Xã Mỹ An</w:t>
      </w:r>
    </w:p>
    <w:p>
      <w:r>
        <w:t>1</w:t>
      </w:r>
    </w:p>
    <w:p>
      <w:r>
        <w:t>Đường tỉnh 902 (qua xã Mỹ An)</w:t>
      </w:r>
    </w:p>
    <w:p>
      <w:r>
        <w:t>giáp ranh huyện Long Hồ</w:t>
      </w:r>
    </w:p>
    <w:p>
      <w:r>
        <w:t>giáp ranh xã Mỹ Phước</w:t>
      </w:r>
    </w:p>
    <w:p>
      <w:r>
        <w:t>1.680</w:t>
      </w:r>
    </w:p>
    <w:p>
      <w:r>
        <w:t>1.092</w:t>
      </w:r>
    </w:p>
    <w:p>
      <w:r>
        <w:t>840</w:t>
      </w:r>
    </w:p>
    <w:p>
      <w:r>
        <w:t>588</w:t>
      </w:r>
    </w:p>
    <w:p>
      <w:r>
        <w:t>2</w:t>
      </w:r>
    </w:p>
    <w:p>
      <w:r>
        <w:t>Đường tỉnh 909</w:t>
      </w:r>
    </w:p>
    <w:p>
      <w:r>
        <w:t>ĐT 902</w:t>
      </w:r>
    </w:p>
    <w:p>
      <w:r>
        <w:t>cầu rạch cây Cồng</w:t>
      </w:r>
    </w:p>
    <w:p>
      <w:r>
        <w:t>660</w:t>
      </w:r>
    </w:p>
    <w:p>
      <w:r>
        <w:t>429</w:t>
      </w:r>
    </w:p>
    <w:p>
      <w:r>
        <w:t>330</w:t>
      </w:r>
    </w:p>
    <w:p>
      <w:r>
        <w:t>3</w:t>
      </w:r>
    </w:p>
    <w:p>
      <w:r>
        <w:t>Đường xã Hòa Long - An Hương 2</w:t>
      </w:r>
    </w:p>
    <w:p>
      <w:r>
        <w:t>ĐT 902 (cầu Ông Diệm)</w:t>
      </w:r>
    </w:p>
    <w:p>
      <w:r>
        <w:t>cầu An Hương 2</w:t>
      </w:r>
    </w:p>
    <w:p>
      <w:r>
        <w:t>320</w:t>
      </w:r>
    </w:p>
    <w:p>
      <w:r>
        <w:t>4</w:t>
      </w:r>
    </w:p>
    <w:p>
      <w:r>
        <w:t>Khu vực chợ xã Mỹ An</w:t>
      </w:r>
    </w:p>
    <w:p>
      <w:r>
        <w:t>3.380</w:t>
      </w:r>
    </w:p>
    <w:p>
      <w:r>
        <w:t>2.197</w:t>
      </w:r>
    </w:p>
    <w:p>
      <w:r>
        <w:t>5</w:t>
      </w:r>
    </w:p>
    <w:p>
      <w:r>
        <w:t>Đường huyện còn lại</w:t>
      </w:r>
    </w:p>
    <w:p>
      <w:r>
        <w:t>320</w:t>
      </w:r>
    </w:p>
    <w:p>
      <w:r>
        <w:t>6</w:t>
      </w:r>
    </w:p>
    <w:p>
      <w:r>
        <w:t>Đường xã còn lại</w:t>
      </w:r>
    </w:p>
    <w:p>
      <w:r>
        <w:t>320</w:t>
      </w:r>
    </w:p>
    <w:p>
      <w:r>
        <w:t>7</w:t>
      </w:r>
    </w:p>
    <w:p>
      <w:r>
        <w:t>Đất ở tại nông thôn còn lại</w:t>
      </w:r>
    </w:p>
    <w:p>
      <w:r>
        <w:t>280</w:t>
      </w:r>
    </w:p>
    <w:p>
      <w:r>
        <w:t>3.2</w:t>
      </w:r>
    </w:p>
    <w:p>
      <w:r>
        <w:t>Xã Mỹ Phước</w:t>
      </w:r>
    </w:p>
    <w:p>
      <w:r>
        <w:t>1</w:t>
      </w:r>
    </w:p>
    <w:p>
      <w:r>
        <w:t>Đường tỉnh 902</w:t>
      </w:r>
    </w:p>
    <w:p>
      <w:r>
        <w:t>Đoạn qua xã Mỹ Phước</w:t>
      </w:r>
    </w:p>
    <w:p>
      <w:r>
        <w:t>1.250</w:t>
      </w:r>
    </w:p>
    <w:p>
      <w:r>
        <w:t>813</w:t>
      </w:r>
    </w:p>
    <w:p>
      <w:r>
        <w:t>625</w:t>
      </w:r>
    </w:p>
    <w:p>
      <w:r>
        <w:t>438</w:t>
      </w:r>
    </w:p>
    <w:p>
      <w:r>
        <w:t>2</w:t>
      </w:r>
    </w:p>
    <w:p>
      <w:r>
        <w:t>ĐH.31B (Đường 26/3)</w:t>
      </w:r>
    </w:p>
    <w:p>
      <w:r>
        <w:t>Đường tỉnh 902</w:t>
      </w:r>
    </w:p>
    <w:p>
      <w:r>
        <w:t>giáp ranh xã Nhơn Phú</w:t>
      </w:r>
    </w:p>
    <w:p>
      <w:r>
        <w:t>420</w:t>
      </w:r>
    </w:p>
    <w:p>
      <w:r>
        <w:t>3</w:t>
      </w:r>
    </w:p>
    <w:p>
      <w:r>
        <w:t>ĐH.33B (Đường Đìa môn - sông Lưu )</w:t>
      </w:r>
    </w:p>
    <w:p>
      <w:r>
        <w:t>giáp ĐH.31B (đường 26/3)</w:t>
      </w:r>
    </w:p>
    <w:p>
      <w:r>
        <w:t>cầu sông Lưu</w:t>
      </w:r>
    </w:p>
    <w:p>
      <w:r>
        <w:t>360</w:t>
      </w:r>
    </w:p>
    <w:p>
      <w:r>
        <w:t>4</w:t>
      </w:r>
    </w:p>
    <w:p>
      <w:r>
        <w:t>ĐH.34 (Đường tỉnh 902 - kinh Thầy Cai)</w:t>
      </w:r>
    </w:p>
    <w:p>
      <w:r>
        <w:t>giáp Đường tỉnh 902</w:t>
      </w:r>
    </w:p>
    <w:p>
      <w:r>
        <w:t>giáp Đường Tỉnh 907</w:t>
      </w:r>
    </w:p>
    <w:p>
      <w:r>
        <w:t>320</w:t>
      </w:r>
    </w:p>
    <w:p>
      <w:r>
        <w:t>5</w:t>
      </w:r>
    </w:p>
    <w:p>
      <w:r>
        <w:t>Đường thủy sản, xã Mỹ Phước</w:t>
      </w:r>
    </w:p>
    <w:p>
      <w:r>
        <w:t>ĐT 902</w:t>
      </w:r>
    </w:p>
    <w:p>
      <w:r>
        <w:t>Cống số 3</w:t>
      </w:r>
    </w:p>
    <w:p>
      <w:r>
        <w:t>420</w:t>
      </w:r>
    </w:p>
    <w:p>
      <w:r>
        <w:t>6</w:t>
      </w:r>
    </w:p>
    <w:p>
      <w:r>
        <w:t>Đường lộ hàng thôn, xã Mỹ Phước</w:t>
      </w:r>
    </w:p>
    <w:p>
      <w:r>
        <w:t>Đường 26/3 (ĐH.32B)</w:t>
      </w:r>
    </w:p>
    <w:p>
      <w:r>
        <w:t>Kinh Thầy Cai</w:t>
      </w:r>
    </w:p>
    <w:p>
      <w:r>
        <w:t>320</w:t>
      </w:r>
    </w:p>
    <w:p>
      <w:r>
        <w:t>7</w:t>
      </w:r>
    </w:p>
    <w:p>
      <w:r>
        <w:t>Đường xã</w:t>
      </w:r>
    </w:p>
    <w:p>
      <w:r>
        <w:t>Đường tỉnh 902</w:t>
      </w:r>
    </w:p>
    <w:p>
      <w:r>
        <w:t>chợ Cái Kè</w:t>
      </w:r>
    </w:p>
    <w:p>
      <w:r>
        <w:t>400</w:t>
      </w:r>
    </w:p>
    <w:p>
      <w:r>
        <w:t>8</w:t>
      </w:r>
    </w:p>
    <w:p>
      <w:r>
        <w:t>Đường huyện còn lại</w:t>
      </w:r>
    </w:p>
    <w:p>
      <w:r>
        <w:t>320</w:t>
      </w:r>
    </w:p>
    <w:p>
      <w:r>
        <w:t>9</w:t>
      </w:r>
    </w:p>
    <w:p>
      <w:r>
        <w:t>Đường xã còn lại</w:t>
      </w:r>
    </w:p>
    <w:p>
      <w:r>
        <w:t>320</w:t>
      </w:r>
    </w:p>
    <w:p>
      <w:r>
        <w:t>10</w:t>
      </w:r>
    </w:p>
    <w:p>
      <w:r>
        <w:t>Đất ở tại nông thôn còn lại</w:t>
      </w:r>
    </w:p>
    <w:p>
      <w:r>
        <w:t>280</w:t>
      </w:r>
    </w:p>
    <w:p>
      <w:r>
        <w:t>3.3</w:t>
      </w:r>
    </w:p>
    <w:p>
      <w:r>
        <w:t>Xã An Phước</w:t>
      </w:r>
    </w:p>
    <w:p>
      <w:r>
        <w:t>1</w:t>
      </w:r>
    </w:p>
    <w:p>
      <w:r>
        <w:t>Đường tỉnh 902</w:t>
      </w:r>
    </w:p>
    <w:p>
      <w:r>
        <w:t>Đoạn qua xã An Phước</w:t>
      </w:r>
    </w:p>
    <w:p>
      <w:r>
        <w:t>1.250</w:t>
      </w:r>
    </w:p>
    <w:p>
      <w:r>
        <w:t>813</w:t>
      </w:r>
    </w:p>
    <w:p>
      <w:r>
        <w:t>625</w:t>
      </w:r>
    </w:p>
    <w:p>
      <w:r>
        <w:t>438</w:t>
      </w:r>
    </w:p>
    <w:p>
      <w:r>
        <w:t>2</w:t>
      </w:r>
    </w:p>
    <w:p>
      <w:r>
        <w:t>Đường tỉnh 903 nối dài</w:t>
      </w:r>
    </w:p>
    <w:p>
      <w:r>
        <w:t>giáp ranh Thị trấn Cái Nhum</w:t>
      </w:r>
    </w:p>
    <w:p>
      <w:r>
        <w:t>Đường tỉnh 902</w:t>
      </w:r>
    </w:p>
    <w:p>
      <w:r>
        <w:t>940</w:t>
      </w:r>
    </w:p>
    <w:p>
      <w:r>
        <w:t>611</w:t>
      </w:r>
    </w:p>
    <w:p>
      <w:r>
        <w:t>470</w:t>
      </w:r>
    </w:p>
    <w:p>
      <w:r>
        <w:t>3</w:t>
      </w:r>
    </w:p>
    <w:p>
      <w:r>
        <w:t>ĐH.33B (Đường Đìa môn - sông Lưu )</w:t>
      </w:r>
    </w:p>
    <w:p>
      <w:r>
        <w:t>giáp ĐT 903 nối dài</w:t>
      </w:r>
    </w:p>
    <w:p>
      <w:r>
        <w:t>cầu sông Lưu</w:t>
      </w:r>
    </w:p>
    <w:p>
      <w:r>
        <w:t>360</w:t>
      </w:r>
    </w:p>
    <w:p>
      <w:r>
        <w:t>4</w:t>
      </w:r>
    </w:p>
    <w:p>
      <w:r>
        <w:t>ĐH.34B (Đường huyện từ ĐT 902 - Cầu Tràm )</w:t>
      </w:r>
    </w:p>
    <w:p>
      <w:r>
        <w:t>Đường tỉnh 902</w:t>
      </w:r>
    </w:p>
    <w:p>
      <w:r>
        <w:t>cầu Tràm</w:t>
      </w:r>
    </w:p>
    <w:p>
      <w:r>
        <w:t>320</w:t>
      </w:r>
    </w:p>
    <w:p>
      <w:r>
        <w:t>5</w:t>
      </w:r>
    </w:p>
    <w:p>
      <w:r>
        <w:t>Đường Phước Thủy xã An Phước</w:t>
      </w:r>
    </w:p>
    <w:p>
      <w:r>
        <w:t>ĐT 903 nối dài</w:t>
      </w:r>
    </w:p>
    <w:p>
      <w:r>
        <w:t>ĐT 902</w:t>
      </w:r>
    </w:p>
    <w:p>
      <w:r>
        <w:t>320</w:t>
      </w:r>
    </w:p>
    <w:p>
      <w:r>
        <w:t>6</w:t>
      </w:r>
    </w:p>
    <w:p>
      <w:r>
        <w:t>Cụm tuyến dân cư và nhà ở vùng ngập lũ (giai đoạn 2) xã An Phước, huyện Mang Thít</w:t>
      </w:r>
    </w:p>
    <w:p>
      <w:r>
        <w:t>960</w:t>
      </w:r>
    </w:p>
    <w:p>
      <w:r>
        <w:t>624</w:t>
      </w:r>
    </w:p>
    <w:p>
      <w:r>
        <w:t>480</w:t>
      </w:r>
    </w:p>
    <w:p>
      <w:r>
        <w:t>7</w:t>
      </w:r>
    </w:p>
    <w:p>
      <w:r>
        <w:t>Đường từ Chín Sãi - (ĐT 907) - ĐH.33B (Đìa Môn sông Lưu)</w:t>
      </w:r>
    </w:p>
    <w:p>
      <w:r>
        <w:t>giáp Khóm 5, thị trấn Cái Nhum</w:t>
      </w:r>
    </w:p>
    <w:p>
      <w:r>
        <w:t>ĐH.33B (Đường Đìa Môn - Sông Lưu)</w:t>
      </w:r>
    </w:p>
    <w:p>
      <w:r>
        <w:t>320</w:t>
      </w:r>
    </w:p>
    <w:p>
      <w:r>
        <w:t>8</w:t>
      </w:r>
    </w:p>
    <w:p>
      <w:r>
        <w:t>Đường xã</w:t>
      </w:r>
    </w:p>
    <w:p>
      <w:r>
        <w:t>Đường tỉnh 902 (cầu Mười Điếc)</w:t>
      </w:r>
    </w:p>
    <w:p>
      <w:r>
        <w:t>cầu Quao</w:t>
      </w:r>
    </w:p>
    <w:p>
      <w:r>
        <w:t>320</w:t>
      </w:r>
    </w:p>
    <w:p>
      <w:r>
        <w:t>9</w:t>
      </w:r>
    </w:p>
    <w:p>
      <w:r>
        <w:t>Đường xã</w:t>
      </w:r>
    </w:p>
    <w:p>
      <w:r>
        <w:t>Đường tỉnh 902</w:t>
      </w:r>
    </w:p>
    <w:p>
      <w:r>
        <w:t>giáp đường Đìa Môn - Sông Lưu</w:t>
      </w:r>
    </w:p>
    <w:p>
      <w:r>
        <w:t>320</w:t>
      </w:r>
    </w:p>
    <w:p>
      <w:r>
        <w:t>10</w:t>
      </w:r>
    </w:p>
    <w:p>
      <w:r>
        <w:t>Khu vực chợ xã An Phước</w:t>
      </w:r>
    </w:p>
    <w:p>
      <w:r>
        <w:t>1.040</w:t>
      </w:r>
    </w:p>
    <w:p>
      <w:r>
        <w:t>676</w:t>
      </w:r>
    </w:p>
    <w:p>
      <w:r>
        <w:t>11</w:t>
      </w:r>
    </w:p>
    <w:p>
      <w:r>
        <w:t>Đường huyện còn lại</w:t>
      </w:r>
    </w:p>
    <w:p>
      <w:r>
        <w:t>320</w:t>
      </w:r>
    </w:p>
    <w:p>
      <w:r>
        <w:t>12</w:t>
      </w:r>
    </w:p>
    <w:p>
      <w:r>
        <w:t>Đường xã còn lại</w:t>
      </w:r>
    </w:p>
    <w:p>
      <w:r>
        <w:t>320</w:t>
      </w:r>
    </w:p>
    <w:p>
      <w:r>
        <w:t>13</w:t>
      </w:r>
    </w:p>
    <w:p>
      <w:r>
        <w:t>Đất ở tại nông thôn còn lại</w:t>
      </w:r>
    </w:p>
    <w:p>
      <w:r>
        <w:t>280</w:t>
      </w:r>
    </w:p>
    <w:p>
      <w:r>
        <w:t>3.4</w:t>
      </w:r>
    </w:p>
    <w:p>
      <w:r>
        <w:t>Xã Chánh An</w:t>
      </w:r>
    </w:p>
    <w:p>
      <w:r>
        <w:t>1</w:t>
      </w:r>
    </w:p>
    <w:p>
      <w:r>
        <w:t>Đường tỉnh 902</w:t>
      </w:r>
    </w:p>
    <w:p>
      <w:r>
        <w:t>Đoạn qua xã Chánh An</w:t>
      </w:r>
    </w:p>
    <w:p>
      <w:r>
        <w:t>1.250</w:t>
      </w:r>
    </w:p>
    <w:p>
      <w:r>
        <w:t>813</w:t>
      </w:r>
    </w:p>
    <w:p>
      <w:r>
        <w:t>625</w:t>
      </w:r>
    </w:p>
    <w:p>
      <w:r>
        <w:t>438</w:t>
      </w:r>
    </w:p>
    <w:p>
      <w:r>
        <w:t>2</w:t>
      </w:r>
    </w:p>
    <w:p>
      <w:r>
        <w:t>ĐH.33 (Đường HL 8 - Chánh An )</w:t>
      </w:r>
    </w:p>
    <w:p>
      <w:r>
        <w:t>giáp Đường tỉnh 902</w:t>
      </w:r>
    </w:p>
    <w:p>
      <w:r>
        <w:t>cầu Rạch Rừng</w:t>
      </w:r>
    </w:p>
    <w:p>
      <w:r>
        <w:t>320</w:t>
      </w:r>
    </w:p>
    <w:p>
      <w:r>
        <w:t>3</w:t>
      </w:r>
    </w:p>
    <w:p>
      <w:r>
        <w:t>ĐH.33 (Đường HL 8 - Chánh An )</w:t>
      </w:r>
    </w:p>
    <w:p>
      <w:r>
        <w:t>cầu Rạch Rừng</w:t>
      </w:r>
    </w:p>
    <w:p>
      <w:r>
        <w:t>cầu Rạch Đôi</w:t>
      </w:r>
    </w:p>
    <w:p>
      <w:r>
        <w:t>320</w:t>
      </w:r>
    </w:p>
    <w:p>
      <w:r>
        <w:t>4</w:t>
      </w:r>
    </w:p>
    <w:p>
      <w:r>
        <w:t>Đê bao sông Măng Thít</w:t>
      </w:r>
    </w:p>
    <w:p>
      <w:r>
        <w:t>ĐT 902</w:t>
      </w:r>
    </w:p>
    <w:p>
      <w:r>
        <w:t>Cống hở Rạch Đôi</w:t>
      </w:r>
    </w:p>
    <w:p>
      <w:r>
        <w:t>320</w:t>
      </w:r>
    </w:p>
    <w:p>
      <w:r>
        <w:t>5</w:t>
      </w:r>
    </w:p>
    <w:p>
      <w:r>
        <w:t>Đường Vòng đai</w:t>
      </w:r>
    </w:p>
    <w:p>
      <w:r>
        <w:t>ĐH.33</w:t>
      </w:r>
    </w:p>
    <w:p>
      <w:r>
        <w:t>cầu Nông Dân</w:t>
      </w:r>
    </w:p>
    <w:p>
      <w:r>
        <w:t>320</w:t>
      </w:r>
    </w:p>
    <w:p>
      <w:r>
        <w:t>6</w:t>
      </w:r>
    </w:p>
    <w:p>
      <w:r>
        <w:t>Đường bờ sao</w:t>
      </w:r>
    </w:p>
    <w:p>
      <w:r>
        <w:t>ĐH.33</w:t>
      </w:r>
    </w:p>
    <w:p>
      <w:r>
        <w:t>ĐT 902</w:t>
      </w:r>
    </w:p>
    <w:p>
      <w:r>
        <w:t>320</w:t>
      </w:r>
    </w:p>
    <w:p>
      <w:r>
        <w:t>7</w:t>
      </w:r>
    </w:p>
    <w:p>
      <w:r>
        <w:t>Đường huyện 33 - sông Măng</w:t>
      </w:r>
    </w:p>
    <w:p>
      <w:r>
        <w:t>ĐH.33</w:t>
      </w:r>
    </w:p>
    <w:p>
      <w:r>
        <w:t>sông Măng Thít</w:t>
      </w:r>
    </w:p>
    <w:p>
      <w:r>
        <w:t>320</w:t>
      </w:r>
    </w:p>
    <w:p>
      <w:r>
        <w:t>8</w:t>
      </w:r>
    </w:p>
    <w:p>
      <w:r>
        <w:t>Đường huyện còn lại</w:t>
      </w:r>
    </w:p>
    <w:p>
      <w:r>
        <w:t>320</w:t>
      </w:r>
    </w:p>
    <w:p>
      <w:r>
        <w:t>9</w:t>
      </w:r>
    </w:p>
    <w:p>
      <w:r>
        <w:t>Đường xã còn lại</w:t>
      </w:r>
    </w:p>
    <w:p>
      <w:r>
        <w:t>320</w:t>
      </w:r>
    </w:p>
    <w:p>
      <w:r>
        <w:t>10</w:t>
      </w:r>
    </w:p>
    <w:p>
      <w:r>
        <w:t>Đất ở tại nông thôn còn lại</w:t>
      </w:r>
    </w:p>
    <w:p>
      <w:r>
        <w:t>280</w:t>
      </w:r>
    </w:p>
    <w:p>
      <w:r>
        <w:t>3.5</w:t>
      </w:r>
    </w:p>
    <w:p>
      <w:r>
        <w:t>Xã Nhơn Phú</w:t>
      </w:r>
    </w:p>
    <w:p>
      <w:r>
        <w:t>1</w:t>
      </w:r>
    </w:p>
    <w:p>
      <w:r>
        <w:t>ĐH.31B (Đường 26/3 )</w:t>
      </w:r>
    </w:p>
    <w:p>
      <w:r>
        <w:t>cầu Nhơn Phú mới</w:t>
      </w:r>
    </w:p>
    <w:p>
      <w:r>
        <w:t>giáp xã Mỹ Phước</w:t>
      </w:r>
    </w:p>
    <w:p>
      <w:r>
        <w:t>420</w:t>
      </w:r>
    </w:p>
    <w:p>
      <w:r>
        <w:t>2</w:t>
      </w:r>
    </w:p>
    <w:p>
      <w:r>
        <w:t>ĐH.31B (Đường 26/3)</w:t>
      </w:r>
    </w:p>
    <w:p>
      <w:r>
        <w:t>giáp ranh xã Bình Phước</w:t>
      </w:r>
    </w:p>
    <w:p>
      <w:r>
        <w:t>giáp ĐH.32B (30/4)</w:t>
      </w:r>
    </w:p>
    <w:p>
      <w:r>
        <w:t>360</w:t>
      </w:r>
    </w:p>
    <w:p>
      <w:r>
        <w:t>3</w:t>
      </w:r>
    </w:p>
    <w:p>
      <w:r>
        <w:t>ĐH.32B (Đường 30/4 )</w:t>
      </w:r>
    </w:p>
    <w:p>
      <w:r>
        <w:t>cầu Cái Mới</w:t>
      </w:r>
    </w:p>
    <w:p>
      <w:r>
        <w:t>cầu Rạch Ranh</w:t>
      </w:r>
    </w:p>
    <w:p>
      <w:r>
        <w:t>360</w:t>
      </w:r>
    </w:p>
    <w:p>
      <w:r>
        <w:t>4</w:t>
      </w:r>
    </w:p>
    <w:p>
      <w:r>
        <w:t>Đường huyện 34B</w:t>
      </w:r>
    </w:p>
    <w:p>
      <w:r>
        <w:t>Giáp ĐT 907 (thửa 263, tờ bản đồ số 3)</w:t>
      </w:r>
    </w:p>
    <w:p>
      <w:r>
        <w:t>Giáp ranh xã Mỹ Phước</w:t>
      </w:r>
    </w:p>
    <w:p>
      <w:r>
        <w:t>320</w:t>
      </w:r>
    </w:p>
    <w:p>
      <w:r>
        <w:t>5</w:t>
      </w:r>
    </w:p>
    <w:p>
      <w:r>
        <w:t>Đường thủy sản, xã Nhơn Phú</w:t>
      </w:r>
    </w:p>
    <w:p>
      <w:r>
        <w:t>Giáp ranh xã Mỹ Phước (thửa 23, tờ bản đồ số 2)</w:t>
      </w:r>
    </w:p>
    <w:p>
      <w:r>
        <w:t>Giáp ranh xã Mỹ Phước (thửa 326, tờ bản đồ số 2)</w:t>
      </w:r>
    </w:p>
    <w:p>
      <w:r>
        <w:t>320</w:t>
      </w:r>
    </w:p>
    <w:p>
      <w:r>
        <w:t>6</w:t>
      </w:r>
    </w:p>
    <w:p>
      <w:r>
        <w:t>Đường Hàng thôn, ấp Phú Thọ, xã Nhơn Phú</w:t>
      </w:r>
    </w:p>
    <w:p>
      <w:r>
        <w:t>Đường 26/3 (ĐH.32B)</w:t>
      </w:r>
    </w:p>
    <w:p>
      <w:r>
        <w:t>Giáp ranh xã Mỹ Phước (thửa 3, tờ bản đồ số 5)</w:t>
      </w:r>
    </w:p>
    <w:p>
      <w:r>
        <w:t>320</w:t>
      </w:r>
    </w:p>
    <w:p>
      <w:r>
        <w:t>7</w:t>
      </w:r>
    </w:p>
    <w:p>
      <w:r>
        <w:t>Đường Hàng thôn, ấp Phú Hòa, xã Nhơn Phú</w:t>
      </w:r>
    </w:p>
    <w:p>
      <w:r>
        <w:t>Giáp ranh xã Mỹ Phước (thửa 19, tờ bản đồ số 4)</w:t>
      </w:r>
    </w:p>
    <w:p>
      <w:r>
        <w:t>Giáp ranh xã Mỹ Phước (thửa 2, tờ bản đồ số 3)</w:t>
      </w:r>
    </w:p>
    <w:p>
      <w:r>
        <w:t>320</w:t>
      </w:r>
    </w:p>
    <w:p>
      <w:r>
        <w:t>8</w:t>
      </w:r>
    </w:p>
    <w:p>
      <w:r>
        <w:t>ĐH.31B, ĐH.32B (Đường 26/3, 30/4)</w:t>
      </w:r>
    </w:p>
    <w:p>
      <w:r>
        <w:t>Cầu Cái Mới</w:t>
      </w:r>
    </w:p>
    <w:p>
      <w:r>
        <w:t>Cầu Nhơn Phú Mới</w:t>
      </w:r>
    </w:p>
    <w:p>
      <w:r>
        <w:t>700</w:t>
      </w:r>
    </w:p>
    <w:p>
      <w:r>
        <w:t>455</w:t>
      </w:r>
    </w:p>
    <w:p>
      <w:r>
        <w:t>350</w:t>
      </w:r>
    </w:p>
    <w:p>
      <w:r>
        <w:t>9</w:t>
      </w:r>
    </w:p>
    <w:p>
      <w:r>
        <w:t>Khu vực chợ xã Nhơn Phú</w:t>
      </w:r>
    </w:p>
    <w:p>
      <w:r>
        <w:t>2.145</w:t>
      </w:r>
    </w:p>
    <w:p>
      <w:r>
        <w:t>1.394</w:t>
      </w:r>
    </w:p>
    <w:p>
      <w:r>
        <w:t>10</w:t>
      </w:r>
    </w:p>
    <w:p>
      <w:r>
        <w:t>Đường huyện còn lại</w:t>
      </w:r>
    </w:p>
    <w:p>
      <w:r>
        <w:t>320</w:t>
      </w:r>
    </w:p>
    <w:p>
      <w:r>
        <w:t>11</w:t>
      </w:r>
    </w:p>
    <w:p>
      <w:r>
        <w:t>Đường xã còn lại</w:t>
      </w:r>
    </w:p>
    <w:p>
      <w:r>
        <w:t>320</w:t>
      </w:r>
    </w:p>
    <w:p>
      <w:r>
        <w:t>12</w:t>
      </w:r>
    </w:p>
    <w:p>
      <w:r>
        <w:t>Đất ở tại nông thôn còn lại</w:t>
      </w:r>
    </w:p>
    <w:p>
      <w:r>
        <w:t>280</w:t>
      </w:r>
    </w:p>
    <w:p>
      <w:r>
        <w:t>3.6</w:t>
      </w:r>
    </w:p>
    <w:p>
      <w:r>
        <w:t>Xã Hòa Tịnh</w:t>
      </w:r>
    </w:p>
    <w:p>
      <w:r>
        <w:t>1</w:t>
      </w:r>
    </w:p>
    <w:p>
      <w:r>
        <w:t>Đường tỉnh 909</w:t>
      </w:r>
    </w:p>
    <w:p>
      <w:r>
        <w:t>từ cầu Hòa Tịnh (giáp huyện Long Hồ)</w:t>
      </w:r>
    </w:p>
    <w:p>
      <w:r>
        <w:t>Đường huyện 37</w:t>
      </w:r>
    </w:p>
    <w:p>
      <w:r>
        <w:t>1.320</w:t>
      </w:r>
    </w:p>
    <w:p>
      <w:r>
        <w:t>858</w:t>
      </w:r>
    </w:p>
    <w:p>
      <w:r>
        <w:t>660</w:t>
      </w:r>
    </w:p>
    <w:p>
      <w:r>
        <w:t>462</w:t>
      </w:r>
    </w:p>
    <w:p>
      <w:r>
        <w:t>2</w:t>
      </w:r>
    </w:p>
    <w:p>
      <w:r>
        <w:t>Đường tỉnh 909</w:t>
      </w:r>
    </w:p>
    <w:p>
      <w:r>
        <w:t>Ngã ba ĐH.37</w:t>
      </w:r>
    </w:p>
    <w:p>
      <w:r>
        <w:t>Đập Rạch Chùa</w:t>
      </w:r>
    </w:p>
    <w:p>
      <w:r>
        <w:t>840</w:t>
      </w:r>
    </w:p>
    <w:p>
      <w:r>
        <w:t>546</w:t>
      </w:r>
    </w:p>
    <w:p>
      <w:r>
        <w:t>420</w:t>
      </w:r>
    </w:p>
    <w:p>
      <w:r>
        <w:t>294</w:t>
      </w:r>
    </w:p>
    <w:p>
      <w:r>
        <w:t>3</w:t>
      </w:r>
    </w:p>
    <w:p>
      <w:r>
        <w:t>Đường tỉnh 909</w:t>
      </w:r>
    </w:p>
    <w:p>
      <w:r>
        <w:t>từ Đập rạch Chùa</w:t>
      </w:r>
    </w:p>
    <w:p>
      <w:r>
        <w:t>cầu rạch Cây Cồng</w:t>
      </w:r>
    </w:p>
    <w:p>
      <w:r>
        <w:t>660</w:t>
      </w:r>
    </w:p>
    <w:p>
      <w:r>
        <w:t>429</w:t>
      </w:r>
    </w:p>
    <w:p>
      <w:r>
        <w:t>330</w:t>
      </w:r>
    </w:p>
    <w:p>
      <w:r>
        <w:t>4</w:t>
      </w:r>
    </w:p>
    <w:p>
      <w:r>
        <w:t>Đường huyện 30</w:t>
      </w:r>
    </w:p>
    <w:p>
      <w:r>
        <w:t>đường tỉnh 909</w:t>
      </w:r>
    </w:p>
    <w:p>
      <w:r>
        <w:t>giáp ranh xã Long Mỹ</w:t>
      </w:r>
    </w:p>
    <w:p>
      <w:r>
        <w:t>1.200</w:t>
      </w:r>
    </w:p>
    <w:p>
      <w:r>
        <w:t>780</w:t>
      </w:r>
    </w:p>
    <w:p>
      <w:r>
        <w:t>600</w:t>
      </w:r>
    </w:p>
    <w:p>
      <w:r>
        <w:t>420</w:t>
      </w:r>
    </w:p>
    <w:p>
      <w:r>
        <w:t>5</w:t>
      </w:r>
    </w:p>
    <w:p>
      <w:r>
        <w:t>Đường huyện 37</w:t>
      </w:r>
    </w:p>
    <w:p>
      <w:r>
        <w:t>giáp Đường tỉnh 909 - cầu UBND xã</w:t>
      </w:r>
    </w:p>
    <w:p>
      <w:r>
        <w:t>Đâp Ba Phồng</w:t>
      </w:r>
    </w:p>
    <w:p>
      <w:r>
        <w:t>540</w:t>
      </w:r>
    </w:p>
    <w:p>
      <w:r>
        <w:t>351</w:t>
      </w:r>
    </w:p>
    <w:p>
      <w:r>
        <w:t>6</w:t>
      </w:r>
    </w:p>
    <w:p>
      <w:r>
        <w:t>Đường xã (UBND xã Hòa Tịnh - ĐT 907)</w:t>
      </w:r>
    </w:p>
    <w:p>
      <w:r>
        <w:t>ĐH.37</w:t>
      </w:r>
    </w:p>
    <w:p>
      <w:r>
        <w:t>Rạch Đình</w:t>
      </w:r>
    </w:p>
    <w:p>
      <w:r>
        <w:t>320</w:t>
      </w:r>
    </w:p>
    <w:p>
      <w:r>
        <w:t>7</w:t>
      </w:r>
    </w:p>
    <w:p>
      <w:r>
        <w:t>Đường xã (UBND xã Hòa Tịnh - ĐT 907)</w:t>
      </w:r>
    </w:p>
    <w:p>
      <w:r>
        <w:t>Rạch Đình</w:t>
      </w:r>
    </w:p>
    <w:p>
      <w:r>
        <w:t>đường tỉnh 907</w:t>
      </w:r>
    </w:p>
    <w:p>
      <w:r>
        <w:t>320</w:t>
      </w:r>
    </w:p>
    <w:p>
      <w:r>
        <w:t>8</w:t>
      </w:r>
    </w:p>
    <w:p>
      <w:r>
        <w:t>Đường ấp Bình Tịnh B - Thiềng Long 1, xã Hòa Tịnh</w:t>
      </w:r>
    </w:p>
    <w:p>
      <w:r>
        <w:t>Cầu Thiềng Long</w:t>
      </w:r>
    </w:p>
    <w:p>
      <w:r>
        <w:t>Trạm y tế xã Hòa Tịnh</w:t>
      </w:r>
    </w:p>
    <w:p>
      <w:r>
        <w:t>320</w:t>
      </w:r>
    </w:p>
    <w:p>
      <w:r>
        <w:t>9</w:t>
      </w:r>
    </w:p>
    <w:p>
      <w:r>
        <w:t>Đường liên ấp Bình Hòa 2 - Thiềng Long 1</w:t>
      </w:r>
    </w:p>
    <w:p>
      <w:r>
        <w:t>Giáp đường liên ấp Vườn Cò - Bình Hòa 2</w:t>
      </w:r>
    </w:p>
    <w:p>
      <w:r>
        <w:t>Cầu Vườn Cò - Thiềng Long 1</w:t>
      </w:r>
    </w:p>
    <w:p>
      <w:r>
        <w:t>320</w:t>
      </w:r>
    </w:p>
    <w:p>
      <w:r>
        <w:t>10</w:t>
      </w:r>
    </w:p>
    <w:p>
      <w:r>
        <w:t>Đường liên ấp Bình Tịnh B - Thiềng Long 1</w:t>
      </w:r>
    </w:p>
    <w:p>
      <w:r>
        <w:t>cầu Trạm Y tế</w:t>
      </w:r>
    </w:p>
    <w:p>
      <w:r>
        <w:t>Giáp xã Nhơn Phú</w:t>
      </w:r>
    </w:p>
    <w:p>
      <w:r>
        <w:t>320</w:t>
      </w:r>
    </w:p>
    <w:p>
      <w:r>
        <w:t>11</w:t>
      </w:r>
    </w:p>
    <w:p>
      <w:r>
        <w:t>Đường liên ấp Thiềng Long 1 - giáp xã Bình Phước</w:t>
      </w:r>
    </w:p>
    <w:p>
      <w:r>
        <w:t>Cầu Trạm Y tế</w:t>
      </w:r>
    </w:p>
    <w:p>
      <w:r>
        <w:t>Giáp xã Bình Phước</w:t>
      </w:r>
    </w:p>
    <w:p>
      <w:r>
        <w:t>320</w:t>
      </w:r>
    </w:p>
    <w:p>
      <w:r>
        <w:t>12</w:t>
      </w:r>
    </w:p>
    <w:p>
      <w:r>
        <w:t>Đường liên ấp Bình Tịnh A - Long Khánh</w:t>
      </w:r>
    </w:p>
    <w:p>
      <w:r>
        <w:t>cầu Ngọn Ông Lễ</w:t>
      </w:r>
    </w:p>
    <w:p>
      <w:r>
        <w:t>Giáp ấp Long Khánh (xã Long Mỹ)</w:t>
      </w:r>
    </w:p>
    <w:p>
      <w:r>
        <w:t>320</w:t>
      </w:r>
    </w:p>
    <w:p>
      <w:r>
        <w:t>13</w:t>
      </w:r>
    </w:p>
    <w:p>
      <w:r>
        <w:t>Đường liên ấp Bình Tịnh A - Long Hòa 1</w:t>
      </w:r>
    </w:p>
    <w:p>
      <w:r>
        <w:t>giáp đường liên ấp Bình Tịnh A - Long Khánh</w:t>
      </w:r>
    </w:p>
    <w:p>
      <w:r>
        <w:t>giáp đường tỉnh 909</w:t>
      </w:r>
    </w:p>
    <w:p>
      <w:r>
        <w:t>320</w:t>
      </w:r>
    </w:p>
    <w:p>
      <w:r>
        <w:t>14</w:t>
      </w:r>
    </w:p>
    <w:p>
      <w:r>
        <w:t>Đường huyện còn lại</w:t>
      </w:r>
    </w:p>
    <w:p>
      <w:r>
        <w:t>320</w:t>
      </w:r>
    </w:p>
    <w:p>
      <w:r>
        <w:t>15</w:t>
      </w:r>
    </w:p>
    <w:p>
      <w:r>
        <w:t>Đường xã còn lại</w:t>
      </w:r>
    </w:p>
    <w:p>
      <w:r>
        <w:t>320</w:t>
      </w:r>
    </w:p>
    <w:p>
      <w:r>
        <w:t>16</w:t>
      </w:r>
    </w:p>
    <w:p>
      <w:r>
        <w:t>Đất ở tại nông thôn còn lại</w:t>
      </w:r>
    </w:p>
    <w:p>
      <w:r>
        <w:t>280</w:t>
      </w:r>
    </w:p>
    <w:p>
      <w:r>
        <w:t>3.7</w:t>
      </w:r>
    </w:p>
    <w:p>
      <w:r>
        <w:t>Xã Long Mỹ</w:t>
      </w:r>
    </w:p>
    <w:p>
      <w:r>
        <w:t>1</w:t>
      </w:r>
    </w:p>
    <w:p>
      <w:r>
        <w:t>ĐH.30</w:t>
      </w:r>
    </w:p>
    <w:p>
      <w:r>
        <w:t>giáp ranh xã Hòa Tịnh</w:t>
      </w:r>
    </w:p>
    <w:p>
      <w:r>
        <w:t>Cầu Cái Nưa</w:t>
      </w:r>
    </w:p>
    <w:p>
      <w:r>
        <w:t>1.740</w:t>
      </w:r>
    </w:p>
    <w:p>
      <w:r>
        <w:t>1.131</w:t>
      </w:r>
    </w:p>
    <w:p>
      <w:r>
        <w:t>870</w:t>
      </w:r>
    </w:p>
    <w:p>
      <w:r>
        <w:t>609</w:t>
      </w:r>
    </w:p>
    <w:p>
      <w:r>
        <w:t>2</w:t>
      </w:r>
    </w:p>
    <w:p>
      <w:r>
        <w:t>ĐH.30</w:t>
      </w:r>
    </w:p>
    <w:p>
      <w:r>
        <w:t>Câu Cai Nưa</w:t>
      </w:r>
    </w:p>
    <w:p>
      <w:r>
        <w:t>Câu Cai Chuôi</w:t>
      </w:r>
    </w:p>
    <w:p>
      <w:r>
        <w:t>2.280</w:t>
      </w:r>
    </w:p>
    <w:p>
      <w:r>
        <w:t>1.482</w:t>
      </w:r>
    </w:p>
    <w:p>
      <w:r>
        <w:t>1.140</w:t>
      </w:r>
    </w:p>
    <w:p>
      <w:r>
        <w:t>798</w:t>
      </w:r>
    </w:p>
    <w:p>
      <w:r>
        <w:t>3</w:t>
      </w:r>
    </w:p>
    <w:p>
      <w:r>
        <w:t>Đường xã (từ Trường tiểu học Long Mỹ - giáp ranh xã Mỹ An)</w:t>
      </w:r>
    </w:p>
    <w:p>
      <w:r>
        <w:t>ĐH.30</w:t>
      </w:r>
    </w:p>
    <w:p>
      <w:r>
        <w:t>ấp Thanh Hương (Mỹ An)</w:t>
      </w:r>
    </w:p>
    <w:p>
      <w:r>
        <w:t>320</w:t>
      </w:r>
    </w:p>
    <w:p>
      <w:r>
        <w:t>4</w:t>
      </w:r>
    </w:p>
    <w:p>
      <w:r>
        <w:t>Đường xã (Long Phước - Mỹ An)</w:t>
      </w:r>
    </w:p>
    <w:p>
      <w:r>
        <w:t>ĐH.30 (cầu Cái Chuối)</w:t>
      </w:r>
    </w:p>
    <w:p>
      <w:r>
        <w:t>giáp ấp An Hưng (Mỹ An)</w:t>
      </w:r>
    </w:p>
    <w:p>
      <w:r>
        <w:t>320</w:t>
      </w:r>
    </w:p>
    <w:p>
      <w:r>
        <w:t>5</w:t>
      </w:r>
    </w:p>
    <w:p>
      <w:r>
        <w:t>Đường xã (Long Khánh - Hòa Tịnh)</w:t>
      </w:r>
    </w:p>
    <w:p>
      <w:r>
        <w:t>ĐH.30 (cầu Rạch Chanh)</w:t>
      </w:r>
    </w:p>
    <w:p>
      <w:r>
        <w:t>giáp ấp Bình Tịnh A (Hòa Tịnh)</w:t>
      </w:r>
    </w:p>
    <w:p>
      <w:r>
        <w:t>320</w:t>
      </w:r>
    </w:p>
    <w:p>
      <w:r>
        <w:t>6</w:t>
      </w:r>
    </w:p>
    <w:p>
      <w:r>
        <w:t>Đường xã (Long Hòa 1 - Hòa Tịnh)</w:t>
      </w:r>
    </w:p>
    <w:p>
      <w:r>
        <w:t>Đường Trường tiểu học Long Mỹ - Thanh Hương</w:t>
      </w:r>
    </w:p>
    <w:p>
      <w:r>
        <w:t>giáp ấp Bình Tịnh A (Hòa Tịnh)</w:t>
      </w:r>
    </w:p>
    <w:p>
      <w:r>
        <w:t>320</w:t>
      </w:r>
    </w:p>
    <w:p>
      <w:r>
        <w:t>7</w:t>
      </w:r>
    </w:p>
    <w:p>
      <w:r>
        <w:t>Đường xã (Long Hòa 2 - Mỹ An)</w:t>
      </w:r>
    </w:p>
    <w:p>
      <w:r>
        <w:t>ĐH.30 (cầu Cái Nứa)</w:t>
      </w:r>
    </w:p>
    <w:p>
      <w:r>
        <w:t>giáp ấp An Hưng (Mỹ An)</w:t>
      </w:r>
    </w:p>
    <w:p>
      <w:r>
        <w:t>320</w:t>
      </w:r>
    </w:p>
    <w:p>
      <w:r>
        <w:t>8</w:t>
      </w:r>
    </w:p>
    <w:p>
      <w:r>
        <w:t>Đường xã (ĐH.30 - giáp xã Mỹ An - xã Hòa Tịnh)</w:t>
      </w:r>
    </w:p>
    <w:p>
      <w:r>
        <w:t>ĐH.30</w:t>
      </w:r>
    </w:p>
    <w:p>
      <w:r>
        <w:t>giáp ấp Bình Tịnh A (Hòa Tịnh) - giáp ấp Thanh Hương (Mỹ An)</w:t>
      </w:r>
    </w:p>
    <w:p>
      <w:r>
        <w:t>320</w:t>
      </w:r>
    </w:p>
    <w:p>
      <w:r>
        <w:t>9</w:t>
      </w:r>
    </w:p>
    <w:p>
      <w:r>
        <w:t>Khu vực Chợ xã Long Mỹ</w:t>
      </w:r>
    </w:p>
    <w:p>
      <w:r>
        <w:t>1.040</w:t>
      </w:r>
    </w:p>
    <w:p>
      <w:r>
        <w:t>676</w:t>
      </w:r>
    </w:p>
    <w:p>
      <w:r>
        <w:t>10</w:t>
      </w:r>
    </w:p>
    <w:p>
      <w:r>
        <w:t>Đường huyện còn lại</w:t>
      </w:r>
    </w:p>
    <w:p>
      <w:r>
        <w:t>320</w:t>
      </w:r>
    </w:p>
    <w:p>
      <w:r>
        <w:t>11</w:t>
      </w:r>
    </w:p>
    <w:p>
      <w:r>
        <w:t>Đường xã còn lại</w:t>
      </w:r>
    </w:p>
    <w:p>
      <w:r>
        <w:t>320</w:t>
      </w:r>
    </w:p>
    <w:p>
      <w:r>
        <w:t>12</w:t>
      </w:r>
    </w:p>
    <w:p>
      <w:r>
        <w:t>Đất ở tại nông thôn còn lại</w:t>
      </w:r>
    </w:p>
    <w:p>
      <w:r>
        <w:t>280</w:t>
      </w:r>
    </w:p>
    <w:p>
      <w:r>
        <w:t>3.8</w:t>
      </w:r>
    </w:p>
    <w:p>
      <w:r>
        <w:t>Xã Bình Phước</w:t>
      </w:r>
    </w:p>
    <w:p>
      <w:r>
        <w:t>1</w:t>
      </w:r>
    </w:p>
    <w:p>
      <w:r>
        <w:t>Quốc lộ 53</w:t>
      </w:r>
    </w:p>
    <w:p>
      <w:r>
        <w:t>ranh xã Long An</w:t>
      </w:r>
    </w:p>
    <w:p>
      <w:r>
        <w:t>Cây xăng (Công ty Thương mại Đồng Tháp)</w:t>
      </w:r>
    </w:p>
    <w:p>
      <w:r>
        <w:t>1.000</w:t>
      </w:r>
    </w:p>
    <w:p>
      <w:r>
        <w:t>650</w:t>
      </w:r>
    </w:p>
    <w:p>
      <w:r>
        <w:t>500</w:t>
      </w:r>
    </w:p>
    <w:p>
      <w:r>
        <w:t>350</w:t>
      </w:r>
    </w:p>
    <w:p>
      <w:r>
        <w:t>2</w:t>
      </w:r>
    </w:p>
    <w:p>
      <w:r>
        <w:t>Đường tỉnh 903</w:t>
      </w:r>
    </w:p>
    <w:p>
      <w:r>
        <w:t>Ranh huyện Long Hồ</w:t>
      </w:r>
    </w:p>
    <w:p>
      <w:r>
        <w:t>ranh thị trấn Cái Nhum</w:t>
      </w:r>
    </w:p>
    <w:p>
      <w:r>
        <w:t>750</w:t>
      </w:r>
    </w:p>
    <w:p>
      <w:r>
        <w:t>488</w:t>
      </w:r>
    </w:p>
    <w:p>
      <w:r>
        <w:t>375</w:t>
      </w:r>
    </w:p>
    <w:p>
      <w:r>
        <w:t>3</w:t>
      </w:r>
    </w:p>
    <w:p>
      <w:r>
        <w:t>ĐH.31B (Đường 26/3)</w:t>
      </w:r>
    </w:p>
    <w:p>
      <w:r>
        <w:t>đường tỉnh 903</w:t>
      </w:r>
    </w:p>
    <w:p>
      <w:r>
        <w:t>giáp thị trấn Cái Nhum</w:t>
      </w:r>
    </w:p>
    <w:p>
      <w:r>
        <w:t>360</w:t>
      </w:r>
    </w:p>
    <w:p>
      <w:r>
        <w:t>4</w:t>
      </w:r>
    </w:p>
    <w:p>
      <w:r>
        <w:t>ĐH.31 (Đường số 2 - Bình Phước )</w:t>
      </w:r>
    </w:p>
    <w:p>
      <w:r>
        <w:t>Đường tỉnh 903</w:t>
      </w:r>
    </w:p>
    <w:p>
      <w:r>
        <w:t>UBND xã Bình Phước</w:t>
      </w:r>
    </w:p>
    <w:p>
      <w:r>
        <w:t>360</w:t>
      </w:r>
    </w:p>
    <w:p>
      <w:r>
        <w:t>5</w:t>
      </w:r>
    </w:p>
    <w:p>
      <w:r>
        <w:t>Đường Cái Sao - Chánh Thuận, xã Bình Phước</w:t>
      </w:r>
    </w:p>
    <w:p>
      <w:r>
        <w:t>Giáp ranh thị trấn Cái Nhum</w:t>
      </w:r>
    </w:p>
    <w:p>
      <w:r>
        <w:t>Đường 26/3 (ĐH.31B)</w:t>
      </w:r>
    </w:p>
    <w:p>
      <w:r>
        <w:t>320</w:t>
      </w:r>
    </w:p>
    <w:p>
      <w:r>
        <w:t>6</w:t>
      </w:r>
    </w:p>
    <w:p>
      <w:r>
        <w:t>Đường xã (UBND xã Bình Phước - cầu Hai Khinh)</w:t>
      </w:r>
    </w:p>
    <w:p>
      <w:r>
        <w:t>UBND xã Bình Phước</w:t>
      </w:r>
    </w:p>
    <w:p>
      <w:r>
        <w:t>cầu Hai Khinh</w:t>
      </w:r>
    </w:p>
    <w:p>
      <w:r>
        <w:t>320</w:t>
      </w:r>
    </w:p>
    <w:p>
      <w:r>
        <w:t>7</w:t>
      </w:r>
    </w:p>
    <w:p>
      <w:r>
        <w:t>Đường xã (Phước Thới B - Phước Thới C)</w:t>
      </w:r>
    </w:p>
    <w:p>
      <w:r>
        <w:t>ĐH.31B (cầu Dừa, đường 26/3)</w:t>
      </w:r>
    </w:p>
    <w:p>
      <w:r>
        <w:t>ĐH.31B (Giồng Dài, đường 26/3)</w:t>
      </w:r>
    </w:p>
    <w:p>
      <w:r>
        <w:t>320</w:t>
      </w:r>
    </w:p>
    <w:p>
      <w:r>
        <w:t>8</w:t>
      </w:r>
    </w:p>
    <w:p>
      <w:r>
        <w:t>Đường Cái Sao - Chánh Thuận xã Bình Phước</w:t>
      </w:r>
    </w:p>
    <w:p>
      <w:r>
        <w:t>Giáp ranh thị trấn Long Hồ</w:t>
      </w:r>
    </w:p>
    <w:p>
      <w:r>
        <w:t>UBND xã Bình Phước</w:t>
      </w:r>
    </w:p>
    <w:p>
      <w:r>
        <w:t>320</w:t>
      </w:r>
    </w:p>
    <w:p>
      <w:r>
        <w:t>9</w:t>
      </w:r>
    </w:p>
    <w:p>
      <w:r>
        <w:t>Đường liên ấp Phước Thới A</w:t>
      </w:r>
    </w:p>
    <w:p>
      <w:r>
        <w:t>Đường tỉnh 903</w:t>
      </w:r>
    </w:p>
    <w:p>
      <w:r>
        <w:t>Đường Cái Sao - Chánh Thuận</w:t>
      </w:r>
    </w:p>
    <w:p>
      <w:r>
        <w:t>320</w:t>
      </w:r>
    </w:p>
    <w:p>
      <w:r>
        <w:t>10</w:t>
      </w:r>
    </w:p>
    <w:p>
      <w:r>
        <w:t>Đường huyện còn lại</w:t>
      </w:r>
    </w:p>
    <w:p>
      <w:r>
        <w:t>320</w:t>
      </w:r>
    </w:p>
    <w:p>
      <w:r>
        <w:t>11</w:t>
      </w:r>
    </w:p>
    <w:p>
      <w:r>
        <w:t>Đường xã còn lại</w:t>
      </w:r>
    </w:p>
    <w:p>
      <w:r>
        <w:t>320</w:t>
      </w:r>
    </w:p>
    <w:p>
      <w:r>
        <w:t>12</w:t>
      </w:r>
    </w:p>
    <w:p>
      <w:r>
        <w:t>Đất ở tại nông thôn còn lại</w:t>
      </w:r>
    </w:p>
    <w:p>
      <w:r>
        <w:t>280</w:t>
      </w:r>
    </w:p>
    <w:p>
      <w:r>
        <w:t>3.9</w:t>
      </w:r>
    </w:p>
    <w:p>
      <w:r>
        <w:t>Xã Tân Long</w:t>
      </w:r>
    </w:p>
    <w:p>
      <w:r>
        <w:t>1</w:t>
      </w:r>
    </w:p>
    <w:p>
      <w:r>
        <w:t>Quốc lộ 53</w:t>
      </w:r>
    </w:p>
    <w:p>
      <w:r>
        <w:t>giáp ranh huyện Long Hồ</w:t>
      </w:r>
    </w:p>
    <w:p>
      <w:r>
        <w:t>giáp ranh xã Tân Long Hội</w:t>
      </w:r>
    </w:p>
    <w:p>
      <w:r>
        <w:t>700</w:t>
      </w:r>
    </w:p>
    <w:p>
      <w:r>
        <w:t>455</w:t>
      </w:r>
    </w:p>
    <w:p>
      <w:r>
        <w:t>350</w:t>
      </w:r>
    </w:p>
    <w:p>
      <w:r>
        <w:t>2</w:t>
      </w:r>
    </w:p>
    <w:p>
      <w:r>
        <w:t>Đường tỉnh 903</w:t>
      </w:r>
    </w:p>
    <w:p>
      <w:r>
        <w:t>Ranh Xã Bình Phước</w:t>
      </w:r>
    </w:p>
    <w:p>
      <w:r>
        <w:t>giáp ranh Tân An Hội</w:t>
      </w:r>
    </w:p>
    <w:p>
      <w:r>
        <w:t>750</w:t>
      </w:r>
    </w:p>
    <w:p>
      <w:r>
        <w:t>488</w:t>
      </w:r>
    </w:p>
    <w:p>
      <w:r>
        <w:t>375</w:t>
      </w:r>
    </w:p>
    <w:p>
      <w:r>
        <w:t>3</w:t>
      </w:r>
    </w:p>
    <w:p>
      <w:r>
        <w:t>ĐH.36 (Đường số 3 - Tân Long )</w:t>
      </w:r>
    </w:p>
    <w:p>
      <w:r>
        <w:t>Đường tỉnh 903</w:t>
      </w:r>
    </w:p>
    <w:p>
      <w:r>
        <w:t>Quốc lộ 53</w:t>
      </w:r>
    </w:p>
    <w:p>
      <w:r>
        <w:t>320</w:t>
      </w:r>
    </w:p>
    <w:p>
      <w:r>
        <w:t>4</w:t>
      </w:r>
    </w:p>
    <w:p>
      <w:r>
        <w:t>Khu vực chợ xã Tân Long</w:t>
      </w:r>
    </w:p>
    <w:p>
      <w:r>
        <w:t>1.040</w:t>
      </w:r>
    </w:p>
    <w:p>
      <w:r>
        <w:t>676</w:t>
      </w:r>
    </w:p>
    <w:p>
      <w:r>
        <w:t>5</w:t>
      </w:r>
    </w:p>
    <w:p>
      <w:r>
        <w:t>Đường nhựa</w:t>
      </w:r>
    </w:p>
    <w:p>
      <w:r>
        <w:t>Cầu Chùa</w:t>
      </w:r>
    </w:p>
    <w:p>
      <w:r>
        <w:t>Cầu Đồng Bé 1</w:t>
      </w:r>
    </w:p>
    <w:p>
      <w:r>
        <w:t>320</w:t>
      </w:r>
    </w:p>
    <w:p>
      <w:r>
        <w:t>6</w:t>
      </w:r>
    </w:p>
    <w:p>
      <w:r>
        <w:t>Đường nhựa</w:t>
      </w:r>
    </w:p>
    <w:p>
      <w:r>
        <w:t>Cầu Bảy Trường</w:t>
      </w:r>
    </w:p>
    <w:p>
      <w:r>
        <w:t>Đập Ấu</w:t>
      </w:r>
    </w:p>
    <w:p>
      <w:r>
        <w:t>320</w:t>
      </w:r>
    </w:p>
    <w:p>
      <w:r>
        <w:t>7</w:t>
      </w:r>
    </w:p>
    <w:p>
      <w:r>
        <w:t>Đường nhựa</w:t>
      </w:r>
    </w:p>
    <w:p>
      <w:r>
        <w:t>Cống Phó Mùi</w:t>
      </w:r>
    </w:p>
    <w:p>
      <w:r>
        <w:t>Cầu Đình Bình Lộc</w:t>
      </w:r>
    </w:p>
    <w:p>
      <w:r>
        <w:t>320</w:t>
      </w:r>
    </w:p>
    <w:p>
      <w:r>
        <w:t>8</w:t>
      </w:r>
    </w:p>
    <w:p>
      <w:r>
        <w:t>Đường xã (UBND xã đi đập Tầm Vinh)</w:t>
      </w:r>
    </w:p>
    <w:p>
      <w:r>
        <w:t>Đường huyện 36</w:t>
      </w:r>
    </w:p>
    <w:p>
      <w:r>
        <w:t>giáp xã Tân Long Hội</w:t>
      </w:r>
    </w:p>
    <w:p>
      <w:r>
        <w:t>320</w:t>
      </w:r>
    </w:p>
    <w:p>
      <w:r>
        <w:t>9</w:t>
      </w:r>
    </w:p>
    <w:p>
      <w:r>
        <w:t>Đường xã (bờ Ông Cả)</w:t>
      </w:r>
    </w:p>
    <w:p>
      <w:r>
        <w:t>Quốc lộ 53</w:t>
      </w:r>
    </w:p>
    <w:p>
      <w:r>
        <w:t>Ngọn Ngã Ngay</w:t>
      </w:r>
    </w:p>
    <w:p>
      <w:r>
        <w:t>320</w:t>
      </w:r>
    </w:p>
    <w:p>
      <w:r>
        <w:t>10</w:t>
      </w:r>
    </w:p>
    <w:p>
      <w:r>
        <w:t>Đường từ nhà văn hóa Tân Long - ĐT 903</w:t>
      </w:r>
    </w:p>
    <w:p>
      <w:r>
        <w:t>Nhà văn hóa Tân Long</w:t>
      </w:r>
    </w:p>
    <w:p>
      <w:r>
        <w:t>ĐT 903</w:t>
      </w:r>
    </w:p>
    <w:p>
      <w:r>
        <w:t>500</w:t>
      </w:r>
    </w:p>
    <w:p>
      <w:r>
        <w:t>325</w:t>
      </w:r>
    </w:p>
    <w:p>
      <w:r>
        <w:t>11</w:t>
      </w:r>
    </w:p>
    <w:p>
      <w:r>
        <w:t>Đường xã (Trường tiểu học Tân Long B - giáp đường tỉnh 903)</w:t>
      </w:r>
    </w:p>
    <w:p>
      <w:r>
        <w:t>ĐH.36 (Trường tiểu học Tân Long B)</w:t>
      </w:r>
    </w:p>
    <w:p>
      <w:r>
        <w:t>ĐT 903</w:t>
      </w:r>
    </w:p>
    <w:p>
      <w:r>
        <w:t>320</w:t>
      </w:r>
    </w:p>
    <w:p>
      <w:r>
        <w:t>12</w:t>
      </w:r>
    </w:p>
    <w:p>
      <w:r>
        <w:t>Đường xã (ĐT 903 - cầu Đồng Bé 2)</w:t>
      </w:r>
    </w:p>
    <w:p>
      <w:r>
        <w:t>ĐT 903 (số 4)</w:t>
      </w:r>
    </w:p>
    <w:p>
      <w:r>
        <w:t>cầu Đồng Bé 2</w:t>
      </w:r>
    </w:p>
    <w:p>
      <w:r>
        <w:t>320</w:t>
      </w:r>
    </w:p>
    <w:p>
      <w:r>
        <w:t>13</w:t>
      </w:r>
    </w:p>
    <w:p>
      <w:r>
        <w:t>Đường huyện còn lại</w:t>
      </w:r>
    </w:p>
    <w:p>
      <w:r>
        <w:t>320</w:t>
      </w:r>
    </w:p>
    <w:p>
      <w:r>
        <w:t>14</w:t>
      </w:r>
    </w:p>
    <w:p>
      <w:r>
        <w:t>Đường xã còn lại</w:t>
      </w:r>
    </w:p>
    <w:p>
      <w:r>
        <w:t>320</w:t>
      </w:r>
    </w:p>
    <w:p>
      <w:r>
        <w:t>15</w:t>
      </w:r>
    </w:p>
    <w:p>
      <w:r>
        <w:t>Đất ở tại nông thôn còn lại</w:t>
      </w:r>
    </w:p>
    <w:p>
      <w:r>
        <w:t>280</w:t>
      </w:r>
    </w:p>
    <w:p>
      <w:r>
        <w:t>3.10</w:t>
      </w:r>
    </w:p>
    <w:p>
      <w:r>
        <w:t>Xã Tân An Hội</w:t>
      </w:r>
    </w:p>
    <w:p>
      <w:r>
        <w:t>1</w:t>
      </w:r>
    </w:p>
    <w:p>
      <w:r>
        <w:t>Đường tỉnh 903</w:t>
      </w:r>
    </w:p>
    <w:p>
      <w:r>
        <w:t>Từ ranh Xã Tân Long</w:t>
      </w:r>
    </w:p>
    <w:p>
      <w:r>
        <w:t>giáp ranh Thị trấn Cái Nhum</w:t>
      </w:r>
    </w:p>
    <w:p>
      <w:r>
        <w:t>750</w:t>
      </w:r>
    </w:p>
    <w:p>
      <w:r>
        <w:t>488</w:t>
      </w:r>
    </w:p>
    <w:p>
      <w:r>
        <w:t>375</w:t>
      </w:r>
    </w:p>
    <w:p>
      <w:r>
        <w:t>2</w:t>
      </w:r>
    </w:p>
    <w:p>
      <w:r>
        <w:t>ĐH.35 (Đường số 8-TAHội-TLHội-giáp QL53</w:t>
      </w:r>
    </w:p>
    <w:p>
      <w:r>
        <w:t>giáp Đường tỉnh 903</w:t>
      </w:r>
    </w:p>
    <w:p>
      <w:r>
        <w:t>Cầu Ngọc Sơn Quang</w:t>
      </w:r>
    </w:p>
    <w:p>
      <w:r>
        <w:t>430</w:t>
      </w:r>
    </w:p>
    <w:p>
      <w:r>
        <w:t>3</w:t>
      </w:r>
    </w:p>
    <w:p>
      <w:r>
        <w:t>ĐH.35 (Đường số 8-TAHội-TLHội-giáp QL53</w:t>
      </w:r>
    </w:p>
    <w:p>
      <w:r>
        <w:t>Cầu Ngọc Sơn Quang</w:t>
      </w:r>
    </w:p>
    <w:p>
      <w:r>
        <w:t>giáp ranh Xã Tân Long Hội</w:t>
      </w:r>
    </w:p>
    <w:p>
      <w:r>
        <w:t>430</w:t>
      </w:r>
    </w:p>
    <w:p>
      <w:r>
        <w:t>4</w:t>
      </w:r>
    </w:p>
    <w:p>
      <w:r>
        <w:t>ĐH.32 (Số 6 - Cầu Ba Cò)</w:t>
      </w:r>
    </w:p>
    <w:p>
      <w:r>
        <w:t>ĐT 903 (Cầu số 6)</w:t>
      </w:r>
    </w:p>
    <w:p>
      <w:r>
        <w:t>Cầu Ba Cò</w:t>
      </w:r>
    </w:p>
    <w:p>
      <w:r>
        <w:t>360</w:t>
      </w:r>
    </w:p>
    <w:p>
      <w:r>
        <w:t>5</w:t>
      </w:r>
    </w:p>
    <w:p>
      <w:r>
        <w:t>Đường xã (đường vào Thánh Tịnh Ngọc Sơn Quang)</w:t>
      </w:r>
    </w:p>
    <w:p>
      <w:r>
        <w:t>ĐH.35</w:t>
      </w:r>
    </w:p>
    <w:p>
      <w:r>
        <w:t>cầu Ngọc Sơn Quang nhỏ</w:t>
      </w:r>
    </w:p>
    <w:p>
      <w:r>
        <w:t>320</w:t>
      </w:r>
    </w:p>
    <w:p>
      <w:r>
        <w:t>6</w:t>
      </w:r>
    </w:p>
    <w:p>
      <w:r>
        <w:t>Đường xã (cầu Ngọc Sơn Quang nhỏ - cầu Tân Quy)</w:t>
      </w:r>
    </w:p>
    <w:p>
      <w:r>
        <w:t>cầu Ngọc Sơn Quang nhỏ</w:t>
      </w:r>
    </w:p>
    <w:p>
      <w:r>
        <w:t>ĐH.35 (cầu Tân Quy)</w:t>
      </w:r>
    </w:p>
    <w:p>
      <w:r>
        <w:t>320</w:t>
      </w:r>
    </w:p>
    <w:p>
      <w:r>
        <w:t>7</w:t>
      </w:r>
    </w:p>
    <w:p>
      <w:r>
        <w:t>Đường xã (An Hội 1 - An Hội 2)</w:t>
      </w:r>
    </w:p>
    <w:p>
      <w:r>
        <w:t>ĐH.35 (cầu Ngọc Sơn Quang)</w:t>
      </w:r>
    </w:p>
    <w:p>
      <w:r>
        <w:t>ĐT 903 (cầu số 6)</w:t>
      </w:r>
    </w:p>
    <w:p>
      <w:r>
        <w:t>320</w:t>
      </w:r>
    </w:p>
    <w:p>
      <w:r>
        <w:t>8</w:t>
      </w:r>
    </w:p>
    <w:p>
      <w:r>
        <w:t>Đường xã (cầu Ngọc Sơn Quang nhỏ - Đập Ông 3A)</w:t>
      </w:r>
    </w:p>
    <w:p>
      <w:r>
        <w:t>cầu Ngọc Sơn Quang nhỏ</w:t>
      </w:r>
    </w:p>
    <w:p>
      <w:r>
        <w:t>Đập Ông 3A</w:t>
      </w:r>
    </w:p>
    <w:p>
      <w:r>
        <w:t>320</w:t>
      </w:r>
    </w:p>
    <w:p>
      <w:r>
        <w:t>9</w:t>
      </w:r>
    </w:p>
    <w:p>
      <w:r>
        <w:t>Đường từ số 4, đến cầu Ba Cò (xã Tân An Hội)</w:t>
      </w:r>
    </w:p>
    <w:p>
      <w:r>
        <w:t>Đường tỉnh 903</w:t>
      </w:r>
    </w:p>
    <w:p>
      <w:r>
        <w:t>Đường huyện 32</w:t>
      </w:r>
    </w:p>
    <w:p>
      <w:r>
        <w:t>320</w:t>
      </w:r>
    </w:p>
    <w:p>
      <w:r>
        <w:t>10</w:t>
      </w:r>
    </w:p>
    <w:p>
      <w:r>
        <w:t>Đường từ đường huyện 35 đến cầu Bà Nhiên</w:t>
      </w:r>
    </w:p>
    <w:p>
      <w:r>
        <w:t>Đường huyện 35</w:t>
      </w:r>
    </w:p>
    <w:p>
      <w:r>
        <w:t>Cầu Bà Nhiên xã Tân An Hội</w:t>
      </w:r>
    </w:p>
    <w:p>
      <w:r>
        <w:t>320</w:t>
      </w:r>
    </w:p>
    <w:p>
      <w:r>
        <w:t>11</w:t>
      </w:r>
    </w:p>
    <w:p>
      <w:r>
        <w:t>Đường huyện còn lại</w:t>
      </w:r>
    </w:p>
    <w:p>
      <w:r>
        <w:t>320</w:t>
      </w:r>
    </w:p>
    <w:p>
      <w:r>
        <w:t>12</w:t>
      </w:r>
    </w:p>
    <w:p>
      <w:r>
        <w:t>Đường xã còn lại</w:t>
      </w:r>
    </w:p>
    <w:p>
      <w:r>
        <w:t>320</w:t>
      </w:r>
    </w:p>
    <w:p>
      <w:r>
        <w:t>13</w:t>
      </w:r>
    </w:p>
    <w:p>
      <w:r>
        <w:t>Đất ở tại nông thôn còn lại</w:t>
      </w:r>
    </w:p>
    <w:p>
      <w:r>
        <w:t>280</w:t>
      </w:r>
    </w:p>
    <w:p>
      <w:r>
        <w:t>3.11</w:t>
      </w:r>
    </w:p>
    <w:p>
      <w:r>
        <w:t>Xã Tân Long Hội</w:t>
      </w:r>
    </w:p>
    <w:p>
      <w:r>
        <w:t>1</w:t>
      </w:r>
    </w:p>
    <w:p>
      <w:r>
        <w:t>Quốc lộ 53</w:t>
      </w:r>
    </w:p>
    <w:p>
      <w:r>
        <w:t>cầu Mới</w:t>
      </w:r>
    </w:p>
    <w:p>
      <w:r>
        <w:t>giáp ranh xã Tân Long</w:t>
      </w:r>
    </w:p>
    <w:p>
      <w:r>
        <w:t>700</w:t>
      </w:r>
    </w:p>
    <w:p>
      <w:r>
        <w:t>455</w:t>
      </w:r>
    </w:p>
    <w:p>
      <w:r>
        <w:t>350</w:t>
      </w:r>
    </w:p>
    <w:p>
      <w:r>
        <w:t>2</w:t>
      </w:r>
    </w:p>
    <w:p>
      <w:r>
        <w:t>ĐH.35 (Đường số 8-TAHội-TLHội-giáp QL53</w:t>
      </w:r>
    </w:p>
    <w:p>
      <w:r>
        <w:t>Quốc lộ 53</w:t>
      </w:r>
    </w:p>
    <w:p>
      <w:r>
        <w:t>Cầu Sao Phong</w:t>
      </w:r>
    </w:p>
    <w:p>
      <w:r>
        <w:t>360</w:t>
      </w:r>
    </w:p>
    <w:p>
      <w:r>
        <w:t>3</w:t>
      </w:r>
    </w:p>
    <w:p>
      <w:r>
        <w:t>ĐH.35 (Đường số 8-TAHội-TLHội-giáp QL53</w:t>
      </w:r>
    </w:p>
    <w:p>
      <w:r>
        <w:t>Cầu Sao Phong</w:t>
      </w:r>
    </w:p>
    <w:p>
      <w:r>
        <w:t>giáp ranh xã Tân An Hội</w:t>
      </w:r>
    </w:p>
    <w:p>
      <w:r>
        <w:t>360</w:t>
      </w:r>
    </w:p>
    <w:p>
      <w:r>
        <w:t>4</w:t>
      </w:r>
    </w:p>
    <w:p>
      <w:r>
        <w:t>ĐH.32 (Cầu Ba Cò - Cầu Tân Quy)</w:t>
      </w:r>
    </w:p>
    <w:p>
      <w:r>
        <w:t>Cầu Ba Cò</w:t>
      </w:r>
    </w:p>
    <w:p>
      <w:r>
        <w:t>ĐH 35</w:t>
      </w:r>
    </w:p>
    <w:p>
      <w:r>
        <w:t>360</w:t>
      </w:r>
    </w:p>
    <w:p>
      <w:r>
        <w:t>5</w:t>
      </w:r>
    </w:p>
    <w:p>
      <w:r>
        <w:t>Đường liên ấp Sáu Thế đến Cầu Đồng Bé (ĐH - Cầu Đồng Bé)</w:t>
      </w:r>
    </w:p>
    <w:p>
      <w:r>
        <w:t>Đường huyện 35</w:t>
      </w:r>
    </w:p>
    <w:p>
      <w:r>
        <w:t>Cầu Đồng Bé</w:t>
      </w:r>
    </w:p>
    <w:p>
      <w:r>
        <w:t>320</w:t>
      </w:r>
    </w:p>
    <w:p>
      <w:r>
        <w:t>6</w:t>
      </w:r>
    </w:p>
    <w:p>
      <w:r>
        <w:t>Đường liên ấp Bờ Liệt Sỹ đến Cống hở Ông Tổng, Xã Tân Long Hội huyện Mang Thít</w:t>
      </w:r>
    </w:p>
    <w:p>
      <w:r>
        <w:t>Quốc Lộ 53</w:t>
      </w:r>
    </w:p>
    <w:p>
      <w:r>
        <w:t>Đường huyện 35 (cống Ông Tổng)</w:t>
      </w:r>
    </w:p>
    <w:p>
      <w:r>
        <w:t>320</w:t>
      </w:r>
    </w:p>
    <w:p>
      <w:r>
        <w:t>7</w:t>
      </w:r>
    </w:p>
    <w:p>
      <w:r>
        <w:t>Đường từ Đường huyện 35 đến Quốc lộ 53, xã Tân Long Hội, huyện Mang Thít</w:t>
      </w:r>
    </w:p>
    <w:p>
      <w:r>
        <w:t>Quốc Lộ 53</w:t>
      </w:r>
    </w:p>
    <w:p>
      <w:r>
        <w:t>Đường huyện 35</w:t>
      </w:r>
    </w:p>
    <w:p>
      <w:r>
        <w:t>320</w:t>
      </w:r>
    </w:p>
    <w:p>
      <w:r>
        <w:t>8</w:t>
      </w:r>
    </w:p>
    <w:p>
      <w:r>
        <w:t>Đường huyện còn lại</w:t>
      </w:r>
    </w:p>
    <w:p>
      <w:r>
        <w:t>320</w:t>
      </w:r>
    </w:p>
    <w:p>
      <w:r>
        <w:t>9</w:t>
      </w:r>
    </w:p>
    <w:p>
      <w:r>
        <w:t>Đường xã còn lại</w:t>
      </w:r>
    </w:p>
    <w:p>
      <w:r>
        <w:t>320</w:t>
      </w:r>
    </w:p>
    <w:p>
      <w:r>
        <w:t>10</w:t>
      </w:r>
    </w:p>
    <w:p>
      <w:r>
        <w:t>Đất ở tại nông thôn còn lại</w:t>
      </w:r>
    </w:p>
    <w:p>
      <w:r>
        <w:t>280</w:t>
      </w:r>
    </w:p>
    <w:p>
      <w:r>
        <w:t>4</w:t>
      </w:r>
    </w:p>
    <w:p>
      <w:r>
        <w:t>HUYỆN VŨNG LIÊM</w:t>
      </w:r>
    </w:p>
    <w:p>
      <w:r>
        <w:t>4.1</w:t>
      </w:r>
    </w:p>
    <w:p>
      <w:r>
        <w:t>Xã Thanh Bình</w:t>
      </w:r>
    </w:p>
    <w:p>
      <w:r>
        <w:t>1</w:t>
      </w:r>
    </w:p>
    <w:p>
      <w:r>
        <w:t>Đường Thanh Bình - Quới Thiện (ĐH.67)</w:t>
      </w:r>
    </w:p>
    <w:p>
      <w:r>
        <w:t>bến phà Thanh Bình</w:t>
      </w:r>
    </w:p>
    <w:p>
      <w:r>
        <w:t>cầu Thanh Bình cũ</w:t>
      </w:r>
    </w:p>
    <w:p>
      <w:r>
        <w:t>800</w:t>
      </w:r>
    </w:p>
    <w:p>
      <w:r>
        <w:t>520</w:t>
      </w:r>
    </w:p>
    <w:p>
      <w:r>
        <w:t>400</w:t>
      </w:r>
    </w:p>
    <w:p>
      <w:r>
        <w:t>2</w:t>
      </w:r>
    </w:p>
    <w:p>
      <w:r>
        <w:t>Đường Thanh Bình - Quới Thiện (ĐH.67)</w:t>
      </w:r>
    </w:p>
    <w:p>
      <w:r>
        <w:t>Cầu Thanh Bình cũ</w:t>
      </w:r>
    </w:p>
    <w:p>
      <w:r>
        <w:t>Trường cấp 2-3 Thanh Bình</w:t>
      </w:r>
    </w:p>
    <w:p>
      <w:r>
        <w:t>1.850</w:t>
      </w:r>
    </w:p>
    <w:p>
      <w:r>
        <w:t>1.203</w:t>
      </w:r>
    </w:p>
    <w:p>
      <w:r>
        <w:t>925</w:t>
      </w:r>
    </w:p>
    <w:p>
      <w:r>
        <w:t>648</w:t>
      </w:r>
    </w:p>
    <w:p>
      <w:r>
        <w:t>3</w:t>
      </w:r>
    </w:p>
    <w:p>
      <w:r>
        <w:t>Đường Thanh Bình - Quới Thiện (ĐH.67)</w:t>
      </w:r>
    </w:p>
    <w:p>
      <w:r>
        <w:t>Trường cấp 2-3 Thanh Bình</w:t>
      </w:r>
    </w:p>
    <w:p>
      <w:r>
        <w:t>giáp ranh xã Quới Thiện</w:t>
      </w:r>
    </w:p>
    <w:p>
      <w:r>
        <w:t>660</w:t>
      </w:r>
    </w:p>
    <w:p>
      <w:r>
        <w:t>429</w:t>
      </w:r>
    </w:p>
    <w:p>
      <w:r>
        <w:t>330</w:t>
      </w:r>
    </w:p>
    <w:p>
      <w:r>
        <w:t>4</w:t>
      </w:r>
    </w:p>
    <w:p>
      <w:r>
        <w:t>Đường Thanh Bình - Quới Thiện (ĐH.67)</w:t>
      </w:r>
    </w:p>
    <w:p>
      <w:r>
        <w:t>Đoạn mở mới từ bến phà Thanh Bình</w:t>
      </w:r>
    </w:p>
    <w:p>
      <w:r>
        <w:t>trụ sở UBND xã Thanh Bình</w:t>
      </w:r>
    </w:p>
    <w:p>
      <w:r>
        <w:t>800</w:t>
      </w:r>
    </w:p>
    <w:p>
      <w:r>
        <w:t>520</w:t>
      </w:r>
    </w:p>
    <w:p>
      <w:r>
        <w:t>400</w:t>
      </w:r>
    </w:p>
    <w:p>
      <w:r>
        <w:t>5</w:t>
      </w:r>
    </w:p>
    <w:p>
      <w:r>
        <w:t>Đường ranh xã Thanh Bình - Quới Thiện</w:t>
      </w:r>
    </w:p>
    <w:p>
      <w:r>
        <w:t>Thuộc địa phận xã Thanh Bình</w:t>
      </w:r>
    </w:p>
    <w:p>
      <w:r>
        <w:t>480</w:t>
      </w:r>
    </w:p>
    <w:p>
      <w:r>
        <w:t>312</w:t>
      </w:r>
    </w:p>
    <w:p>
      <w:r>
        <w:t>6</w:t>
      </w:r>
    </w:p>
    <w:p>
      <w:r>
        <w:t>Đường liên ấp Thái Bình - Thanh Khê</w:t>
      </w:r>
    </w:p>
    <w:p>
      <w:r>
        <w:t>Trọn đường</w:t>
      </w:r>
    </w:p>
    <w:p>
      <w:r>
        <w:t>420</w:t>
      </w:r>
    </w:p>
    <w:p>
      <w:r>
        <w:t>7</w:t>
      </w:r>
    </w:p>
    <w:p>
      <w:r>
        <w:t>Khu phố chợ xã Thanh Bình (Lô A1)</w:t>
      </w:r>
    </w:p>
    <w:p>
      <w:r>
        <w:t>2.050</w:t>
      </w:r>
    </w:p>
    <w:p>
      <w:r>
        <w:t>8</w:t>
      </w:r>
    </w:p>
    <w:p>
      <w:r>
        <w:t>Khu phố chợ xã Thanh Bình (Lô A2)</w:t>
      </w:r>
    </w:p>
    <w:p>
      <w:r>
        <w:t>1.850</w:t>
      </w:r>
    </w:p>
    <w:p>
      <w:r>
        <w:t>9</w:t>
      </w:r>
    </w:p>
    <w:p>
      <w:r>
        <w:t>Khu phố chợ xã Thanh Bình (Lô B1)</w:t>
      </w:r>
    </w:p>
    <w:p>
      <w:r>
        <w:t>2.050</w:t>
      </w:r>
    </w:p>
    <w:p>
      <w:r>
        <w:t>10</w:t>
      </w:r>
    </w:p>
    <w:p>
      <w:r>
        <w:t>Khu phố chợ xã Thanh Bình (Lô B2)</w:t>
      </w:r>
    </w:p>
    <w:p>
      <w:r>
        <w:t>2.050</w:t>
      </w:r>
    </w:p>
    <w:p>
      <w:r>
        <w:t>11</w:t>
      </w:r>
    </w:p>
    <w:p>
      <w:r>
        <w:t>Khu phố chợ xã Thanh Bình (Lô B3)</w:t>
      </w:r>
    </w:p>
    <w:p>
      <w:r>
        <w:t>1.700</w:t>
      </w:r>
    </w:p>
    <w:p>
      <w:r>
        <w:t>12</w:t>
      </w:r>
    </w:p>
    <w:p>
      <w:r>
        <w:t>Khu phố chợ xã Thanh Bình (Lô C1)</w:t>
      </w:r>
    </w:p>
    <w:p>
      <w:r>
        <w:t>1.850</w:t>
      </w:r>
    </w:p>
    <w:p>
      <w:r>
        <w:t>13</w:t>
      </w:r>
    </w:p>
    <w:p>
      <w:r>
        <w:t>Khu phố chợ xã Thanh Bình (Lô C2)</w:t>
      </w:r>
    </w:p>
    <w:p>
      <w:r>
        <w:t>1.850</w:t>
      </w:r>
    </w:p>
    <w:p>
      <w:r>
        <w:t>14</w:t>
      </w:r>
    </w:p>
    <w:p>
      <w:r>
        <w:t>Khu phố chợ xã Thanh Bình (Lô D1)</w:t>
      </w:r>
    </w:p>
    <w:p>
      <w:r>
        <w:t>2.050</w:t>
      </w:r>
    </w:p>
    <w:p>
      <w:r>
        <w:t>15</w:t>
      </w:r>
    </w:p>
    <w:p>
      <w:r>
        <w:t>Khu phố chợ xã Thanh Bình (Lô D2)</w:t>
      </w:r>
    </w:p>
    <w:p>
      <w:r>
        <w:t>1.900</w:t>
      </w:r>
    </w:p>
    <w:p>
      <w:r>
        <w:t>16</w:t>
      </w:r>
    </w:p>
    <w:p>
      <w:r>
        <w:t>Đường liên ấp Thanh Lương - Thanh Tân (Trọn đường)</w:t>
      </w:r>
    </w:p>
    <w:p>
      <w:r>
        <w:t>Đường huyện 67</w:t>
      </w:r>
    </w:p>
    <w:p>
      <w:r>
        <w:t>giáp ranh xã Quới Thiện</w:t>
      </w:r>
    </w:p>
    <w:p>
      <w:r>
        <w:t>420</w:t>
      </w:r>
    </w:p>
    <w:p>
      <w:r>
        <w:t>17</w:t>
      </w:r>
    </w:p>
    <w:p>
      <w:r>
        <w:t>Đường liên ấp Thái Bình -Thanh Phong - Thông Lưu (Trọn đường)</w:t>
      </w:r>
    </w:p>
    <w:p>
      <w:r>
        <w:t>Cầu Rạch Lá</w:t>
      </w:r>
    </w:p>
    <w:p>
      <w:r>
        <w:t>trường tiểu học Thanh Bình B</w:t>
      </w:r>
    </w:p>
    <w:p>
      <w:r>
        <w:t>320</w:t>
      </w:r>
    </w:p>
    <w:p>
      <w:r>
        <w:t>18</w:t>
      </w:r>
    </w:p>
    <w:p>
      <w:r>
        <w:t>Đường liên xã (Lăng - Thái Bình)</w:t>
      </w:r>
    </w:p>
    <w:p>
      <w:r>
        <w:t>Đường huyện 67</w:t>
      </w:r>
    </w:p>
    <w:p>
      <w:r>
        <w:t>cầu Thanh Bình 2</w:t>
      </w:r>
    </w:p>
    <w:p>
      <w:r>
        <w:t>650</w:t>
      </w:r>
    </w:p>
    <w:p>
      <w:r>
        <w:t>423</w:t>
      </w:r>
    </w:p>
    <w:p>
      <w:r>
        <w:t>325</w:t>
      </w:r>
    </w:p>
    <w:p>
      <w:r>
        <w:t>19</w:t>
      </w:r>
    </w:p>
    <w:p>
      <w:r>
        <w:t>Đường liên xã (Lăng - Thái Bình)</w:t>
      </w:r>
    </w:p>
    <w:p>
      <w:r>
        <w:t>cầu Thanh Bình 2</w:t>
      </w:r>
    </w:p>
    <w:p>
      <w:r>
        <w:t>trụ sở UBND xã Thanh Bình</w:t>
      </w:r>
    </w:p>
    <w:p>
      <w:r>
        <w:t>1.550</w:t>
      </w:r>
    </w:p>
    <w:p>
      <w:r>
        <w:t>1.008</w:t>
      </w:r>
    </w:p>
    <w:p>
      <w:r>
        <w:t>775</w:t>
      </w:r>
    </w:p>
    <w:p>
      <w:r>
        <w:t>543</w:t>
      </w:r>
    </w:p>
    <w:p>
      <w:r>
        <w:t>20</w:t>
      </w:r>
    </w:p>
    <w:p>
      <w:r>
        <w:t>Đường liên ấp</w:t>
      </w:r>
    </w:p>
    <w:p>
      <w:r>
        <w:t>Cầu chợ Thanh Bình</w:t>
      </w:r>
    </w:p>
    <w:p>
      <w:r>
        <w:t>nhà thờ Liệt sĩ</w:t>
      </w:r>
    </w:p>
    <w:p>
      <w:r>
        <w:t>1.550</w:t>
      </w:r>
    </w:p>
    <w:p>
      <w:r>
        <w:t>1.008</w:t>
      </w:r>
    </w:p>
    <w:p>
      <w:r>
        <w:t>775</w:t>
      </w:r>
    </w:p>
    <w:p>
      <w:r>
        <w:t>543</w:t>
      </w:r>
    </w:p>
    <w:p>
      <w:r>
        <w:t>21</w:t>
      </w:r>
    </w:p>
    <w:p>
      <w:r>
        <w:t>Đường liên ấp</w:t>
      </w:r>
    </w:p>
    <w:p>
      <w:r>
        <w:t>Cầu chợ Thanh Bình</w:t>
      </w:r>
    </w:p>
    <w:p>
      <w:r>
        <w:t>Phà Pang Tra</w:t>
      </w:r>
    </w:p>
    <w:p>
      <w:r>
        <w:t>540</w:t>
      </w:r>
    </w:p>
    <w:p>
      <w:r>
        <w:t>351</w:t>
      </w:r>
    </w:p>
    <w:p>
      <w:r>
        <w:t>22</w:t>
      </w:r>
    </w:p>
    <w:p>
      <w:r>
        <w:t>Đường huyện còn lại</w:t>
      </w:r>
    </w:p>
    <w:p>
      <w:r>
        <w:t>320</w:t>
      </w:r>
    </w:p>
    <w:p>
      <w:r>
        <w:t>23</w:t>
      </w:r>
    </w:p>
    <w:p>
      <w:r>
        <w:t>Đường xã còn lại</w:t>
      </w:r>
    </w:p>
    <w:p>
      <w:r>
        <w:t>320</w:t>
      </w:r>
    </w:p>
    <w:p>
      <w:r>
        <w:t>24</w:t>
      </w:r>
    </w:p>
    <w:p>
      <w:r>
        <w:t>Đất ở tại nông thôn còn lại</w:t>
      </w:r>
    </w:p>
    <w:p>
      <w:r>
        <w:t>280</w:t>
      </w:r>
    </w:p>
    <w:p>
      <w:r>
        <w:t>4.2</w:t>
      </w:r>
    </w:p>
    <w:p>
      <w:r>
        <w:t>Xã Quới Thiện</w:t>
      </w:r>
    </w:p>
    <w:p>
      <w:r>
        <w:t>1</w:t>
      </w:r>
    </w:p>
    <w:p>
      <w:r>
        <w:t>Đường Thanh Bình - Quới Thiện (ĐH.67)</w:t>
      </w:r>
    </w:p>
    <w:p>
      <w:r>
        <w:t>giáp ranh xã Thanh Bình</w:t>
      </w:r>
    </w:p>
    <w:p>
      <w:r>
        <w:t>giáp Đường huyện 67B</w:t>
      </w:r>
    </w:p>
    <w:p>
      <w:r>
        <w:t>660</w:t>
      </w:r>
    </w:p>
    <w:p>
      <w:r>
        <w:t>429</w:t>
      </w:r>
    </w:p>
    <w:p>
      <w:r>
        <w:t>330</w:t>
      </w:r>
    </w:p>
    <w:p>
      <w:r>
        <w:t>2</w:t>
      </w:r>
    </w:p>
    <w:p>
      <w:r>
        <w:t>Đường Thanh Bình - Quới Thiện (ĐH.67)</w:t>
      </w:r>
    </w:p>
    <w:p>
      <w:r>
        <w:t>giáp Đường huyện 67B</w:t>
      </w:r>
    </w:p>
    <w:p>
      <w:r>
        <w:t>giáp chợ xã Quới Thiện</w:t>
      </w:r>
    </w:p>
    <w:p>
      <w:r>
        <w:t>720</w:t>
      </w:r>
    </w:p>
    <w:p>
      <w:r>
        <w:t>468</w:t>
      </w:r>
    </w:p>
    <w:p>
      <w:r>
        <w:t>360</w:t>
      </w:r>
    </w:p>
    <w:p>
      <w:r>
        <w:t>3</w:t>
      </w:r>
    </w:p>
    <w:p>
      <w:r>
        <w:t>Đường huyện 67B (Đường Vàm An - Phú Thới)</w:t>
      </w:r>
    </w:p>
    <w:p>
      <w:r>
        <w:t>đường Thanh Bình - Quới Thiện (ĐH.67)</w:t>
      </w:r>
    </w:p>
    <w:p>
      <w:r>
        <w:t>bến phà Quới An - Quới Thiện</w:t>
      </w:r>
    </w:p>
    <w:p>
      <w:r>
        <w:t>660</w:t>
      </w:r>
    </w:p>
    <w:p>
      <w:r>
        <w:t>429</w:t>
      </w:r>
    </w:p>
    <w:p>
      <w:r>
        <w:t>330</w:t>
      </w:r>
    </w:p>
    <w:p>
      <w:r>
        <w:t>4</w:t>
      </w:r>
    </w:p>
    <w:p>
      <w:r>
        <w:t>Đường ranh xã Thanh Bình - Quới Thiện</w:t>
      </w:r>
    </w:p>
    <w:p>
      <w:r>
        <w:t>Thuộc địa phận xã Quới Thiện</w:t>
      </w:r>
    </w:p>
    <w:p>
      <w:r>
        <w:t>480</w:t>
      </w:r>
    </w:p>
    <w:p>
      <w:r>
        <w:t>312</w:t>
      </w:r>
    </w:p>
    <w:p>
      <w:r>
        <w:t>5</w:t>
      </w:r>
    </w:p>
    <w:p>
      <w:r>
        <w:t>Đường liên ấp Phước Bình - Phước Thạnh</w:t>
      </w:r>
    </w:p>
    <w:p>
      <w:r>
        <w:t>giáp xã Thanh Bình</w:t>
      </w:r>
    </w:p>
    <w:p>
      <w:r>
        <w:t>ấp Phước Thạnh</w:t>
      </w:r>
    </w:p>
    <w:p>
      <w:r>
        <w:t>420</w:t>
      </w:r>
    </w:p>
    <w:p>
      <w:r>
        <w:t>6</w:t>
      </w:r>
    </w:p>
    <w:p>
      <w:r>
        <w:t>Đường liên ấp Phú Thới - Phước Thạnh</w:t>
      </w:r>
    </w:p>
    <w:p>
      <w:r>
        <w:t>Đường huyện 67</w:t>
      </w:r>
    </w:p>
    <w:p>
      <w:r>
        <w:t>hết đường ấp Phước Thạnh</w:t>
      </w:r>
    </w:p>
    <w:p>
      <w:r>
        <w:t>420</w:t>
      </w:r>
    </w:p>
    <w:p>
      <w:r>
        <w:t>7</w:t>
      </w:r>
    </w:p>
    <w:p>
      <w:r>
        <w:t>Đất ở tại nông thôn khu vực chợ xã Quới Thiện (đối diện nhà lồng chợ)</w:t>
      </w:r>
    </w:p>
    <w:p>
      <w:r>
        <w:t>1.950</w:t>
      </w:r>
    </w:p>
    <w:p>
      <w:r>
        <w:t>8</w:t>
      </w:r>
    </w:p>
    <w:p>
      <w:r>
        <w:t>Đường huyện còn lại</w:t>
      </w:r>
    </w:p>
    <w:p>
      <w:r>
        <w:t>320</w:t>
      </w:r>
    </w:p>
    <w:p>
      <w:r>
        <w:t>9</w:t>
      </w:r>
    </w:p>
    <w:p>
      <w:r>
        <w:t>Đường xã còn lại</w:t>
      </w:r>
    </w:p>
    <w:p>
      <w:r>
        <w:t>320</w:t>
      </w:r>
    </w:p>
    <w:p>
      <w:r>
        <w:t>10</w:t>
      </w:r>
    </w:p>
    <w:p>
      <w:r>
        <w:t>Đất ở tại nông thôn còn lại</w:t>
      </w:r>
    </w:p>
    <w:p>
      <w:r>
        <w:t>280</w:t>
      </w:r>
    </w:p>
    <w:p>
      <w:r>
        <w:t>4.3</w:t>
      </w:r>
    </w:p>
    <w:p>
      <w:r>
        <w:t>Xã Quới An</w:t>
      </w:r>
    </w:p>
    <w:p>
      <w:r>
        <w:t>1</w:t>
      </w:r>
    </w:p>
    <w:p>
      <w:r>
        <w:t>Đường tỉnh 901</w:t>
      </w:r>
    </w:p>
    <w:p>
      <w:r>
        <w:t>giáp ĐT.902</w:t>
      </w:r>
    </w:p>
    <w:p>
      <w:r>
        <w:t>cây xăng Nguyễn Huân</w:t>
      </w:r>
    </w:p>
    <w:p>
      <w:r>
        <w:t>780</w:t>
      </w:r>
    </w:p>
    <w:p>
      <w:r>
        <w:t>507</w:t>
      </w:r>
    </w:p>
    <w:p>
      <w:r>
        <w:t>390</w:t>
      </w:r>
    </w:p>
    <w:p>
      <w:r>
        <w:t>2</w:t>
      </w:r>
    </w:p>
    <w:p>
      <w:r>
        <w:t>Đường tỉnh 901</w:t>
      </w:r>
    </w:p>
    <w:p>
      <w:r>
        <w:t>Đoạn còn lại</w:t>
      </w:r>
    </w:p>
    <w:p>
      <w:r>
        <w:t>660</w:t>
      </w:r>
    </w:p>
    <w:p>
      <w:r>
        <w:t>429</w:t>
      </w:r>
    </w:p>
    <w:p>
      <w:r>
        <w:t>330</w:t>
      </w:r>
    </w:p>
    <w:p>
      <w:r>
        <w:t>3</w:t>
      </w:r>
    </w:p>
    <w:p>
      <w:r>
        <w:t>Đường tỉnh 902</w:t>
      </w:r>
    </w:p>
    <w:p>
      <w:r>
        <w:t>giáp ĐT.901</w:t>
      </w:r>
    </w:p>
    <w:p>
      <w:r>
        <w:t>bến phà Quới An - Chánh An</w:t>
      </w:r>
    </w:p>
    <w:p>
      <w:r>
        <w:t>800</w:t>
      </w:r>
    </w:p>
    <w:p>
      <w:r>
        <w:t>520</w:t>
      </w:r>
    </w:p>
    <w:p>
      <w:r>
        <w:t>400</w:t>
      </w:r>
    </w:p>
    <w:p>
      <w:r>
        <w:t>4</w:t>
      </w:r>
    </w:p>
    <w:p>
      <w:r>
        <w:t>Đường tỉnh 902</w:t>
      </w:r>
    </w:p>
    <w:p>
      <w:r>
        <w:t>Đoạn còn lại</w:t>
      </w:r>
    </w:p>
    <w:p>
      <w:r>
        <w:t>660</w:t>
      </w:r>
    </w:p>
    <w:p>
      <w:r>
        <w:t>429</w:t>
      </w:r>
    </w:p>
    <w:p>
      <w:r>
        <w:t>330</w:t>
      </w:r>
    </w:p>
    <w:p>
      <w:r>
        <w:t>5</w:t>
      </w:r>
    </w:p>
    <w:p>
      <w:r>
        <w:t>Đường Trung Thành Tây - Tân Quới Trung (ĐH.69)</w:t>
      </w:r>
    </w:p>
    <w:p>
      <w:r>
        <w:t>giáp ranh xã Tân Quới Trung</w:t>
      </w:r>
    </w:p>
    <w:p>
      <w:r>
        <w:t>giáp ranh xã Trung Thành Tây</w:t>
      </w:r>
    </w:p>
    <w:p>
      <w:r>
        <w:t>400</w:t>
      </w:r>
    </w:p>
    <w:p>
      <w:r>
        <w:t>6</w:t>
      </w:r>
    </w:p>
    <w:p>
      <w:r>
        <w:t>Đường An Quới - Quới An</w:t>
      </w:r>
    </w:p>
    <w:p>
      <w:r>
        <w:t>giáp ĐT.902</w:t>
      </w:r>
    </w:p>
    <w:p>
      <w:r>
        <w:t>giáp đường Trung Thành Tây - Tân Quới Trung (ĐH.69)</w:t>
      </w:r>
    </w:p>
    <w:p>
      <w:r>
        <w:t>350</w:t>
      </w:r>
    </w:p>
    <w:p>
      <w:r>
        <w:t>7</w:t>
      </w:r>
    </w:p>
    <w:p>
      <w:r>
        <w:t>Đường xã</w:t>
      </w:r>
    </w:p>
    <w:p>
      <w:r>
        <w:t>giáp ĐT.902</w:t>
      </w:r>
    </w:p>
    <w:p>
      <w:r>
        <w:t>bến phà Quới An - Quới Thiện</w:t>
      </w:r>
    </w:p>
    <w:p>
      <w:r>
        <w:t>550</w:t>
      </w:r>
    </w:p>
    <w:p>
      <w:r>
        <w:t>358</w:t>
      </w:r>
    </w:p>
    <w:p>
      <w:r>
        <w:t>8</w:t>
      </w:r>
    </w:p>
    <w:p>
      <w:r>
        <w:t>Đường Quang Minh - Quang Bình</w:t>
      </w:r>
    </w:p>
    <w:p>
      <w:r>
        <w:t>Trọn đường</w:t>
      </w:r>
    </w:p>
    <w:p>
      <w:r>
        <w:t>350</w:t>
      </w:r>
    </w:p>
    <w:p>
      <w:r>
        <w:t>9</w:t>
      </w:r>
    </w:p>
    <w:p>
      <w:r>
        <w:t>Đường ấp 2 - Quang Hiệp</w:t>
      </w:r>
    </w:p>
    <w:p>
      <w:r>
        <w:t>giáp Đường tỉnh 901</w:t>
      </w:r>
    </w:p>
    <w:p>
      <w:r>
        <w:t>giáp Huyện lộ 69</w:t>
      </w:r>
    </w:p>
    <w:p>
      <w:r>
        <w:t>320</w:t>
      </w:r>
    </w:p>
    <w:p>
      <w:r>
        <w:t>10</w:t>
      </w:r>
    </w:p>
    <w:p>
      <w:r>
        <w:t>Đường liên ấp Phước Trường - Phước Thọ</w:t>
      </w:r>
    </w:p>
    <w:p>
      <w:r>
        <w:t>giáp Đường tỉnh 902</w:t>
      </w:r>
    </w:p>
    <w:p>
      <w:r>
        <w:t>giáp ấp Trường Thọ - xã Trung Thành Tây</w:t>
      </w:r>
    </w:p>
    <w:p>
      <w:r>
        <w:t>320</w:t>
      </w:r>
    </w:p>
    <w:p>
      <w:r>
        <w:t>11</w:t>
      </w:r>
    </w:p>
    <w:p>
      <w:r>
        <w:t>Khu vực chợ xã Quới An</w:t>
      </w:r>
    </w:p>
    <w:p>
      <w:r>
        <w:t>2.145</w:t>
      </w:r>
    </w:p>
    <w:p>
      <w:r>
        <w:t>1.394</w:t>
      </w:r>
    </w:p>
    <w:p>
      <w:r>
        <w:t>12</w:t>
      </w:r>
    </w:p>
    <w:p>
      <w:r>
        <w:t>Đường huyện còn lại</w:t>
      </w:r>
    </w:p>
    <w:p>
      <w:r>
        <w:t>320</w:t>
      </w:r>
    </w:p>
    <w:p>
      <w:r>
        <w:t>13</w:t>
      </w:r>
    </w:p>
    <w:p>
      <w:r>
        <w:t>Đường xã còn lại</w:t>
      </w:r>
    </w:p>
    <w:p>
      <w:r>
        <w:t>320</w:t>
      </w:r>
    </w:p>
    <w:p>
      <w:r>
        <w:t>14</w:t>
      </w:r>
    </w:p>
    <w:p>
      <w:r>
        <w:t>Đất ở tại nông thôn còn lại</w:t>
      </w:r>
    </w:p>
    <w:p>
      <w:r>
        <w:t>280</w:t>
      </w:r>
    </w:p>
    <w:p>
      <w:r>
        <w:t>4.4</w:t>
      </w:r>
    </w:p>
    <w:p>
      <w:r>
        <w:t>Xã Trung Thành Tây</w:t>
      </w:r>
    </w:p>
    <w:p>
      <w:r>
        <w:t>1</w:t>
      </w:r>
    </w:p>
    <w:p>
      <w:r>
        <w:t>Đường Nam Kỳ Khởi Nghĩa</w:t>
      </w:r>
    </w:p>
    <w:p>
      <w:r>
        <w:t>cầu Vũng Liêm</w:t>
      </w:r>
    </w:p>
    <w:p>
      <w:r>
        <w:t>Đường vào ấp Hòa Hiệp (đối diện cây xăng)</w:t>
      </w:r>
    </w:p>
    <w:p>
      <w:r>
        <w:t>1.980</w:t>
      </w:r>
    </w:p>
    <w:p>
      <w:r>
        <w:t>1.287</w:t>
      </w:r>
    </w:p>
    <w:p>
      <w:r>
        <w:t>990</w:t>
      </w:r>
    </w:p>
    <w:p>
      <w:r>
        <w:t>693</w:t>
      </w:r>
    </w:p>
    <w:p>
      <w:r>
        <w:t>2</w:t>
      </w:r>
    </w:p>
    <w:p>
      <w:r>
        <w:t>Đường Nam Kỳ Khởi Nghĩa</w:t>
      </w:r>
    </w:p>
    <w:p>
      <w:r>
        <w:t>Đường vào ấp Hòa Hiệp (đối diện cây xăng)</w:t>
      </w:r>
    </w:p>
    <w:p>
      <w:r>
        <w:t>Hết trường trung học cơ sở Nguyễn Việt Hùng</w:t>
      </w:r>
    </w:p>
    <w:p>
      <w:r>
        <w:t>1.650</w:t>
      </w:r>
    </w:p>
    <w:p>
      <w:r>
        <w:t>1.073</w:t>
      </w:r>
    </w:p>
    <w:p>
      <w:r>
        <w:t>825</w:t>
      </w:r>
    </w:p>
    <w:p>
      <w:r>
        <w:t>578</w:t>
      </w:r>
    </w:p>
    <w:p>
      <w:r>
        <w:t>3</w:t>
      </w:r>
    </w:p>
    <w:p>
      <w:r>
        <w:t>Đường tỉnh 902</w:t>
      </w:r>
    </w:p>
    <w:p>
      <w:r>
        <w:t>Giáp Trường trung học cơ sở Nguyễn Việt Hùng</w:t>
      </w:r>
    </w:p>
    <w:p>
      <w:r>
        <w:t>Đường Trung Thành Tây - Tân Quới Trung (ĐH.69)</w:t>
      </w:r>
    </w:p>
    <w:p>
      <w:r>
        <w:t>1.550</w:t>
      </w:r>
    </w:p>
    <w:p>
      <w:r>
        <w:t>1.008</w:t>
      </w:r>
    </w:p>
    <w:p>
      <w:r>
        <w:t>775</w:t>
      </w:r>
    </w:p>
    <w:p>
      <w:r>
        <w:t>543</w:t>
      </w:r>
    </w:p>
    <w:p>
      <w:r>
        <w:t>4</w:t>
      </w:r>
    </w:p>
    <w:p>
      <w:r>
        <w:t>Đường tỉnh 902</w:t>
      </w:r>
    </w:p>
    <w:p>
      <w:r>
        <w:t>Đoạn còn lại</w:t>
      </w:r>
    </w:p>
    <w:p>
      <w:r>
        <w:t>660</w:t>
      </w:r>
    </w:p>
    <w:p>
      <w:r>
        <w:t>429</w:t>
      </w:r>
    </w:p>
    <w:p>
      <w:r>
        <w:t>330</w:t>
      </w:r>
    </w:p>
    <w:p>
      <w:r>
        <w:t>5</w:t>
      </w:r>
    </w:p>
    <w:p>
      <w:r>
        <w:t>Đường huyện 65B</w:t>
      </w:r>
    </w:p>
    <w:p>
      <w:r>
        <w:t>giáp đường Nam Kỳ Khởi Nghĩa</w:t>
      </w:r>
    </w:p>
    <w:p>
      <w:r>
        <w:t>cầu Đình</w:t>
      </w:r>
    </w:p>
    <w:p>
      <w:r>
        <w:t>1.550</w:t>
      </w:r>
    </w:p>
    <w:p>
      <w:r>
        <w:t>1.008</w:t>
      </w:r>
    </w:p>
    <w:p>
      <w:r>
        <w:t>775</w:t>
      </w:r>
    </w:p>
    <w:p>
      <w:r>
        <w:t>543</w:t>
      </w:r>
    </w:p>
    <w:p>
      <w:r>
        <w:t>6</w:t>
      </w:r>
    </w:p>
    <w:p>
      <w:r>
        <w:t>Đường huyện 65B</w:t>
      </w:r>
    </w:p>
    <w:p>
      <w:r>
        <w:t>cầu Đình</w:t>
      </w:r>
    </w:p>
    <w:p>
      <w:r>
        <w:t>bến phà đi xã Thanh Bình (hết đường nhựa)</w:t>
      </w:r>
    </w:p>
    <w:p>
      <w:r>
        <w:t>660</w:t>
      </w:r>
    </w:p>
    <w:p>
      <w:r>
        <w:t>429</w:t>
      </w:r>
    </w:p>
    <w:p>
      <w:r>
        <w:t>330</w:t>
      </w:r>
    </w:p>
    <w:p>
      <w:r>
        <w:t>7</w:t>
      </w:r>
    </w:p>
    <w:p>
      <w:r>
        <w:t>Đường Trung Thành Tây - Tân Quới Trung (ĐH.69)</w:t>
      </w:r>
    </w:p>
    <w:p>
      <w:r>
        <w:t>giáp ranh xã Quới An</w:t>
      </w:r>
    </w:p>
    <w:p>
      <w:r>
        <w:t>giáp ĐT.902</w:t>
      </w:r>
    </w:p>
    <w:p>
      <w:r>
        <w:t>400</w:t>
      </w:r>
    </w:p>
    <w:p>
      <w:r>
        <w:t>8</w:t>
      </w:r>
    </w:p>
    <w:p>
      <w:r>
        <w:t>Đường huyện còn lại</w:t>
      </w:r>
    </w:p>
    <w:p>
      <w:r>
        <w:t>320</w:t>
      </w:r>
    </w:p>
    <w:p>
      <w:r>
        <w:t>9</w:t>
      </w:r>
    </w:p>
    <w:p>
      <w:r>
        <w:t>Đường xã còn lại</w:t>
      </w:r>
    </w:p>
    <w:p>
      <w:r>
        <w:t>320</w:t>
      </w:r>
    </w:p>
    <w:p>
      <w:r>
        <w:t>10</w:t>
      </w:r>
    </w:p>
    <w:p>
      <w:r>
        <w:t>Đất ở tại nông thôn còn lại</w:t>
      </w:r>
    </w:p>
    <w:p>
      <w:r>
        <w:t>280</w:t>
      </w:r>
    </w:p>
    <w:p>
      <w:r>
        <w:t>4.5</w:t>
      </w:r>
    </w:p>
    <w:p>
      <w:r>
        <w:t>Xã Trung Thành Đông</w:t>
      </w:r>
    </w:p>
    <w:p>
      <w:r>
        <w:t>1</w:t>
      </w:r>
    </w:p>
    <w:p>
      <w:r>
        <w:t>Đường Nguyễn Thị Hồng</w:t>
      </w:r>
    </w:p>
    <w:p>
      <w:r>
        <w:t>giáp ranh Thị trấn Vũng Liêm</w:t>
      </w:r>
    </w:p>
    <w:p>
      <w:r>
        <w:t>hết đường Nguyễn Thị Hồng</w:t>
      </w:r>
    </w:p>
    <w:p>
      <w:r>
        <w:t>1.260</w:t>
      </w:r>
    </w:p>
    <w:p>
      <w:r>
        <w:t>819</w:t>
      </w:r>
    </w:p>
    <w:p>
      <w:r>
        <w:t>630</w:t>
      </w:r>
    </w:p>
    <w:p>
      <w:r>
        <w:t>441</w:t>
      </w:r>
    </w:p>
    <w:p>
      <w:r>
        <w:t>2</w:t>
      </w:r>
    </w:p>
    <w:p>
      <w:r>
        <w:t>Đường tỉnh 907</w:t>
      </w:r>
    </w:p>
    <w:p>
      <w:r>
        <w:t>Đoạn còn lại</w:t>
      </w:r>
    </w:p>
    <w:p>
      <w:r>
        <w:t>660</w:t>
      </w:r>
    </w:p>
    <w:p>
      <w:r>
        <w:t>429</w:t>
      </w:r>
    </w:p>
    <w:p>
      <w:r>
        <w:t>330</w:t>
      </w:r>
    </w:p>
    <w:p>
      <w:r>
        <w:t>3</w:t>
      </w:r>
    </w:p>
    <w:p>
      <w:r>
        <w:t>Đường Trung Thành - Trung Thành Đông (ĐH.62B)</w:t>
      </w:r>
    </w:p>
    <w:p>
      <w:r>
        <w:t>giáp ranh xã Trung Thành</w:t>
      </w:r>
    </w:p>
    <w:p>
      <w:r>
        <w:t>giáp ĐT.907</w:t>
      </w:r>
    </w:p>
    <w:p>
      <w:r>
        <w:t>400</w:t>
      </w:r>
    </w:p>
    <w:p>
      <w:r>
        <w:t>4</w:t>
      </w:r>
    </w:p>
    <w:p>
      <w:r>
        <w:t>Đường ranh xã Trung Thành - Trung Thành Đông</w:t>
      </w:r>
    </w:p>
    <w:p>
      <w:r>
        <w:t>giáp Đường Phú Nông</w:t>
      </w:r>
    </w:p>
    <w:p>
      <w:r>
        <w:t>giáp ranh xã Trung Thành</w:t>
      </w:r>
    </w:p>
    <w:p>
      <w:r>
        <w:t>350</w:t>
      </w:r>
    </w:p>
    <w:p>
      <w:r>
        <w:t>5</w:t>
      </w:r>
    </w:p>
    <w:p>
      <w:r>
        <w:t>Đường huyện còn lại</w:t>
      </w:r>
    </w:p>
    <w:p>
      <w:r>
        <w:t>320</w:t>
      </w:r>
    </w:p>
    <w:p>
      <w:r>
        <w:t>6</w:t>
      </w:r>
    </w:p>
    <w:p>
      <w:r>
        <w:t>Đường xã còn lại</w:t>
      </w:r>
    </w:p>
    <w:p>
      <w:r>
        <w:t>320</w:t>
      </w:r>
    </w:p>
    <w:p>
      <w:r>
        <w:t>7</w:t>
      </w:r>
    </w:p>
    <w:p>
      <w:r>
        <w:t>Đất ở tại nông thôn còn lại</w:t>
      </w:r>
    </w:p>
    <w:p>
      <w:r>
        <w:t>280</w:t>
      </w:r>
    </w:p>
    <w:p>
      <w:r>
        <w:t>4.6</w:t>
      </w:r>
    </w:p>
    <w:p>
      <w:r>
        <w:t>Xã Trung Thành</w:t>
      </w:r>
    </w:p>
    <w:p>
      <w:r>
        <w:t>1</w:t>
      </w:r>
    </w:p>
    <w:p>
      <w:r>
        <w:t>Quốc lộ 53</w:t>
      </w:r>
    </w:p>
    <w:p>
      <w:r>
        <w:t>giáp ranh xã Trung Hiếu</w:t>
      </w:r>
    </w:p>
    <w:p>
      <w:r>
        <w:t>đường Trung Thành - Trung Thành Đông (ĐH.62B)</w:t>
      </w:r>
    </w:p>
    <w:p>
      <w:r>
        <w:t>1.780</w:t>
      </w:r>
    </w:p>
    <w:p>
      <w:r>
        <w:t>1.157</w:t>
      </w:r>
    </w:p>
    <w:p>
      <w:r>
        <w:t>890</w:t>
      </w:r>
    </w:p>
    <w:p>
      <w:r>
        <w:t>623</w:t>
      </w:r>
    </w:p>
    <w:p>
      <w:r>
        <w:t>2</w:t>
      </w:r>
    </w:p>
    <w:p>
      <w:r>
        <w:t>Quốc lộ 53</w:t>
      </w:r>
    </w:p>
    <w:p>
      <w:r>
        <w:t>Đoạn còn lại</w:t>
      </w:r>
    </w:p>
    <w:p>
      <w:r>
        <w:t>1.080</w:t>
      </w:r>
    </w:p>
    <w:p>
      <w:r>
        <w:t>702</w:t>
      </w:r>
    </w:p>
    <w:p>
      <w:r>
        <w:t>540</w:t>
      </w:r>
    </w:p>
    <w:p>
      <w:r>
        <w:t>378</w:t>
      </w:r>
    </w:p>
    <w:p>
      <w:r>
        <w:t>3</w:t>
      </w:r>
    </w:p>
    <w:p>
      <w:r>
        <w:t>Đường Trung Thành - Trung Thành Đông (ĐH.62B)</w:t>
      </w:r>
    </w:p>
    <w:p>
      <w:r>
        <w:t>giáp QL.53</w:t>
      </w:r>
    </w:p>
    <w:p>
      <w:r>
        <w:t>Cầu lộ Mỹ Thành</w:t>
      </w:r>
    </w:p>
    <w:p>
      <w:r>
        <w:t>500</w:t>
      </w:r>
    </w:p>
    <w:p>
      <w:r>
        <w:t>325</w:t>
      </w:r>
    </w:p>
    <w:p>
      <w:r>
        <w:t>4</w:t>
      </w:r>
    </w:p>
    <w:p>
      <w:r>
        <w:t>Đường Trung Thành - Trung Thành Đông (ĐH.62B)</w:t>
      </w:r>
    </w:p>
    <w:p>
      <w:r>
        <w:t>Cầu lộ Mỹ Thành</w:t>
      </w:r>
    </w:p>
    <w:p>
      <w:r>
        <w:t>giáp ranh xã Trung Thành Đông</w:t>
      </w:r>
    </w:p>
    <w:p>
      <w:r>
        <w:t>400</w:t>
      </w:r>
    </w:p>
    <w:p>
      <w:r>
        <w:t>5</w:t>
      </w:r>
    </w:p>
    <w:p>
      <w:r>
        <w:t>Đường Phong Thới</w:t>
      </w:r>
    </w:p>
    <w:p>
      <w:r>
        <w:t>giáp Đường Nam Kỳ Khởi Nghĩa</w:t>
      </w:r>
    </w:p>
    <w:p>
      <w:r>
        <w:t>cầu Hai Việt</w:t>
      </w:r>
    </w:p>
    <w:p>
      <w:r>
        <w:t>1.950</w:t>
      </w:r>
    </w:p>
    <w:p>
      <w:r>
        <w:t>1.268</w:t>
      </w:r>
    </w:p>
    <w:p>
      <w:r>
        <w:t>975</w:t>
      </w:r>
    </w:p>
    <w:p>
      <w:r>
        <w:t>683</w:t>
      </w:r>
    </w:p>
    <w:p>
      <w:r>
        <w:t>6</w:t>
      </w:r>
    </w:p>
    <w:p>
      <w:r>
        <w:t>Đường Xã Dần</w:t>
      </w:r>
    </w:p>
    <w:p>
      <w:r>
        <w:t>giáp QL.53</w:t>
      </w:r>
    </w:p>
    <w:p>
      <w:r>
        <w:t>kinh Bà Hà (xã Trung Thành)</w:t>
      </w:r>
    </w:p>
    <w:p>
      <w:r>
        <w:t>400</w:t>
      </w:r>
    </w:p>
    <w:p>
      <w:r>
        <w:t>7</w:t>
      </w:r>
    </w:p>
    <w:p>
      <w:r>
        <w:t>Đường xã Trung Thành</w:t>
      </w:r>
    </w:p>
    <w:p>
      <w:r>
        <w:t>giáp QL.53</w:t>
      </w:r>
    </w:p>
    <w:p>
      <w:r>
        <w:t>Đường Xã Dần</w:t>
      </w:r>
    </w:p>
    <w:p>
      <w:r>
        <w:t>400</w:t>
      </w:r>
    </w:p>
    <w:p>
      <w:r>
        <w:t>8</w:t>
      </w:r>
    </w:p>
    <w:p>
      <w:r>
        <w:t>Đường ranh xã Trung Thành - Trung Thành Đông</w:t>
      </w:r>
    </w:p>
    <w:p>
      <w:r>
        <w:t>giáp ranh xã Trung Thành Đông</w:t>
      </w:r>
    </w:p>
    <w:p>
      <w:r>
        <w:t>Đường Trung Thành - Trung Thành Đông (ĐH.62B)</w:t>
      </w:r>
    </w:p>
    <w:p>
      <w:r>
        <w:t>350</w:t>
      </w:r>
    </w:p>
    <w:p>
      <w:r>
        <w:t>9</w:t>
      </w:r>
    </w:p>
    <w:p>
      <w:r>
        <w:t>Đất ở tại nông thôn khu vực chợ xã Trung Thành (đối diện nhà lồng chợ)</w:t>
      </w:r>
    </w:p>
    <w:p>
      <w:r>
        <w:t>1.550</w:t>
      </w:r>
    </w:p>
    <w:p>
      <w:r>
        <w:t>10</w:t>
      </w:r>
    </w:p>
    <w:p>
      <w:r>
        <w:t>Đường huyện còn lại</w:t>
      </w:r>
    </w:p>
    <w:p>
      <w:r>
        <w:t>320</w:t>
      </w:r>
    </w:p>
    <w:p>
      <w:r>
        <w:t>11</w:t>
      </w:r>
    </w:p>
    <w:p>
      <w:r>
        <w:t>Đường xã còn lại</w:t>
      </w:r>
    </w:p>
    <w:p>
      <w:r>
        <w:t>320</w:t>
      </w:r>
    </w:p>
    <w:p>
      <w:r>
        <w:t>12</w:t>
      </w:r>
    </w:p>
    <w:p>
      <w:r>
        <w:t>Đất ở tại nông thôn còn lại</w:t>
      </w:r>
    </w:p>
    <w:p>
      <w:r>
        <w:t>280</w:t>
      </w:r>
    </w:p>
    <w:p>
      <w:r>
        <w:t>4.7</w:t>
      </w:r>
    </w:p>
    <w:p>
      <w:r>
        <w:t>Xã Trung Ngãi</w:t>
      </w:r>
    </w:p>
    <w:p>
      <w:r>
        <w:t>1</w:t>
      </w:r>
    </w:p>
    <w:p>
      <w:r>
        <w:t>Quốc lộ 53</w:t>
      </w:r>
    </w:p>
    <w:p>
      <w:r>
        <w:t>trường tiểu học Nguyễn Văn Thời</w:t>
      </w:r>
    </w:p>
    <w:p>
      <w:r>
        <w:t>hết cây xăng Phú Nhuận</w:t>
      </w:r>
    </w:p>
    <w:p>
      <w:r>
        <w:t>1.300</w:t>
      </w:r>
    </w:p>
    <w:p>
      <w:r>
        <w:t>845</w:t>
      </w:r>
    </w:p>
    <w:p>
      <w:r>
        <w:t>650</w:t>
      </w:r>
    </w:p>
    <w:p>
      <w:r>
        <w:t>455</w:t>
      </w:r>
    </w:p>
    <w:p>
      <w:r>
        <w:t>2</w:t>
      </w:r>
    </w:p>
    <w:p>
      <w:r>
        <w:t>Quốc lộ 53</w:t>
      </w:r>
    </w:p>
    <w:p>
      <w:r>
        <w:t>giáp cây xăng Phú Nhuận</w:t>
      </w:r>
    </w:p>
    <w:p>
      <w:r>
        <w:t>giáp ranh với xã Trung Nghĩa</w:t>
      </w:r>
    </w:p>
    <w:p>
      <w:r>
        <w:t>1.200</w:t>
      </w:r>
    </w:p>
    <w:p>
      <w:r>
        <w:t>780</w:t>
      </w:r>
    </w:p>
    <w:p>
      <w:r>
        <w:t>600</w:t>
      </w:r>
    </w:p>
    <w:p>
      <w:r>
        <w:t>420</w:t>
      </w:r>
    </w:p>
    <w:p>
      <w:r>
        <w:t>3</w:t>
      </w:r>
    </w:p>
    <w:p>
      <w:r>
        <w:t>Quốc lộ 53</w:t>
      </w:r>
    </w:p>
    <w:p>
      <w:r>
        <w:t>Đoạn còn lại</w:t>
      </w:r>
    </w:p>
    <w:p>
      <w:r>
        <w:t>1.080</w:t>
      </w:r>
    </w:p>
    <w:p>
      <w:r>
        <w:t>702</w:t>
      </w:r>
    </w:p>
    <w:p>
      <w:r>
        <w:t>540</w:t>
      </w:r>
    </w:p>
    <w:p>
      <w:r>
        <w:t>378</w:t>
      </w:r>
    </w:p>
    <w:p>
      <w:r>
        <w:t>4</w:t>
      </w:r>
    </w:p>
    <w:p>
      <w:r>
        <w:t>Đường tỉnh 907</w:t>
      </w:r>
    </w:p>
    <w:p>
      <w:r>
        <w:t>Đoạn còn lại</w:t>
      </w:r>
    </w:p>
    <w:p>
      <w:r>
        <w:t>660</w:t>
      </w:r>
    </w:p>
    <w:p>
      <w:r>
        <w:t>429</w:t>
      </w:r>
    </w:p>
    <w:p>
      <w:r>
        <w:t>330</w:t>
      </w:r>
    </w:p>
    <w:p>
      <w:r>
        <w:t>5</w:t>
      </w:r>
    </w:p>
    <w:p>
      <w:r>
        <w:t>Khu vực chợ xã Trung Ngãi</w:t>
      </w:r>
    </w:p>
    <w:p>
      <w:r>
        <w:t>2.145</w:t>
      </w:r>
    </w:p>
    <w:p>
      <w:r>
        <w:t>1.394</w:t>
      </w:r>
    </w:p>
    <w:p>
      <w:r>
        <w:t>6</w:t>
      </w:r>
    </w:p>
    <w:p>
      <w:r>
        <w:t>Đường huyện còn lại</w:t>
      </w:r>
    </w:p>
    <w:p>
      <w:r>
        <w:t>320</w:t>
      </w:r>
    </w:p>
    <w:p>
      <w:r>
        <w:t>7</w:t>
      </w:r>
    </w:p>
    <w:p>
      <w:r>
        <w:t>Đường xã còn lại</w:t>
      </w:r>
    </w:p>
    <w:p>
      <w:r>
        <w:t>320</w:t>
      </w:r>
    </w:p>
    <w:p>
      <w:r>
        <w:t>8</w:t>
      </w:r>
    </w:p>
    <w:p>
      <w:r>
        <w:t>Đất ở tại nông thôn còn lại</w:t>
      </w:r>
    </w:p>
    <w:p>
      <w:r>
        <w:t>280</w:t>
      </w:r>
    </w:p>
    <w:p>
      <w:r>
        <w:t>4.8</w:t>
      </w:r>
    </w:p>
    <w:p>
      <w:r>
        <w:t>Xã Trung Nghĩa</w:t>
      </w:r>
    </w:p>
    <w:p>
      <w:r>
        <w:t>1</w:t>
      </w:r>
    </w:p>
    <w:p>
      <w:r>
        <w:t>Quốc lộ 53</w:t>
      </w:r>
    </w:p>
    <w:p>
      <w:r>
        <w:t>Trường tiểu học Đặng Thị Chính (điểm Trường Hội)</w:t>
      </w:r>
    </w:p>
    <w:p>
      <w:r>
        <w:t>cầu Mây Tức</w:t>
      </w:r>
    </w:p>
    <w:p>
      <w:r>
        <w:t>1.200</w:t>
      </w:r>
    </w:p>
    <w:p>
      <w:r>
        <w:t>780</w:t>
      </w:r>
    </w:p>
    <w:p>
      <w:r>
        <w:t>600</w:t>
      </w:r>
    </w:p>
    <w:p>
      <w:r>
        <w:t>420</w:t>
      </w:r>
    </w:p>
    <w:p>
      <w:r>
        <w:t>2</w:t>
      </w:r>
    </w:p>
    <w:p>
      <w:r>
        <w:t>Quốc lộ 53</w:t>
      </w:r>
    </w:p>
    <w:p>
      <w:r>
        <w:t>Đoạn còn lại</w:t>
      </w:r>
    </w:p>
    <w:p>
      <w:r>
        <w:t>1.080</w:t>
      </w:r>
    </w:p>
    <w:p>
      <w:r>
        <w:t>702</w:t>
      </w:r>
    </w:p>
    <w:p>
      <w:r>
        <w:t>540</w:t>
      </w:r>
    </w:p>
    <w:p>
      <w:r>
        <w:t>378</w:t>
      </w:r>
    </w:p>
    <w:p>
      <w:r>
        <w:t>3</w:t>
      </w:r>
    </w:p>
    <w:p>
      <w:r>
        <w:t>Đường tỉnh 907</w:t>
      </w:r>
    </w:p>
    <w:p>
      <w:r>
        <w:t>Đoạn còn lại</w:t>
      </w:r>
    </w:p>
    <w:p>
      <w:r>
        <w:t>660</w:t>
      </w:r>
    </w:p>
    <w:p>
      <w:r>
        <w:t>429</w:t>
      </w:r>
    </w:p>
    <w:p>
      <w:r>
        <w:t>330</w:t>
      </w:r>
    </w:p>
    <w:p>
      <w:r>
        <w:t>4</w:t>
      </w:r>
    </w:p>
    <w:p>
      <w:r>
        <w:t>Đường Phú Tiên - Phú Ân</w:t>
      </w:r>
    </w:p>
    <w:p>
      <w:r>
        <w:t>giáp QL.53</w:t>
      </w:r>
    </w:p>
    <w:p>
      <w:r>
        <w:t>giáp ĐT. 907</w:t>
      </w:r>
    </w:p>
    <w:p>
      <w:r>
        <w:t>400</w:t>
      </w:r>
    </w:p>
    <w:p>
      <w:r>
        <w:t>5</w:t>
      </w:r>
    </w:p>
    <w:p>
      <w:r>
        <w:t>Đường lộ tuổi trẻ</w:t>
      </w:r>
    </w:p>
    <w:p>
      <w:r>
        <w:t>giáp QL.53</w:t>
      </w:r>
    </w:p>
    <w:p>
      <w:r>
        <w:t>giáp ĐT.907</w:t>
      </w:r>
    </w:p>
    <w:p>
      <w:r>
        <w:t>400</w:t>
      </w:r>
    </w:p>
    <w:p>
      <w:r>
        <w:t>6</w:t>
      </w:r>
    </w:p>
    <w:p>
      <w:r>
        <w:t>Đường Cảng Tăng</w:t>
      </w:r>
    </w:p>
    <w:p>
      <w:r>
        <w:t>giáp lộ Phú Tiên - Phú Ân</w:t>
      </w:r>
    </w:p>
    <w:p>
      <w:r>
        <w:t>giáp ĐT.907</w:t>
      </w:r>
    </w:p>
    <w:p>
      <w:r>
        <w:t>400</w:t>
      </w:r>
    </w:p>
    <w:p>
      <w:r>
        <w:t>7</w:t>
      </w:r>
    </w:p>
    <w:p>
      <w:r>
        <w:t>Đất ở tại nông thôn khu vực chợ xã Trung Nghĩa (đối diện nhà lồng chợ)</w:t>
      </w:r>
    </w:p>
    <w:p>
      <w:r>
        <w:t>900</w:t>
      </w:r>
    </w:p>
    <w:p>
      <w:r>
        <w:t>8</w:t>
      </w:r>
    </w:p>
    <w:p>
      <w:r>
        <w:t>Đường huyện còn lại</w:t>
      </w:r>
    </w:p>
    <w:p>
      <w:r>
        <w:t>320</w:t>
      </w:r>
    </w:p>
    <w:p>
      <w:r>
        <w:t>9</w:t>
      </w:r>
    </w:p>
    <w:p>
      <w:r>
        <w:t>Đường xã còn lại</w:t>
      </w:r>
    </w:p>
    <w:p>
      <w:r>
        <w:t>320</w:t>
      </w:r>
    </w:p>
    <w:p>
      <w:r>
        <w:t>10</w:t>
      </w:r>
    </w:p>
    <w:p>
      <w:r>
        <w:t>Đất ở tại nông thôn còn lại</w:t>
      </w:r>
    </w:p>
    <w:p>
      <w:r>
        <w:t>280</w:t>
      </w:r>
    </w:p>
    <w:p>
      <w:r>
        <w:t>4.9</w:t>
      </w:r>
    </w:p>
    <w:p>
      <w:r>
        <w:t>Xã Trung An</w:t>
      </w:r>
    </w:p>
    <w:p>
      <w:r>
        <w:t>1</w:t>
      </w:r>
    </w:p>
    <w:p>
      <w:r>
        <w:t>Đường tỉnh 907</w:t>
      </w:r>
    </w:p>
    <w:p>
      <w:r>
        <w:t>Cầu Ngã tư giáp xã Hiếu Nhơn</w:t>
      </w:r>
    </w:p>
    <w:p>
      <w:r>
        <w:t>Đường Huyện 62</w:t>
      </w:r>
    </w:p>
    <w:p>
      <w:r>
        <w:t>720</w:t>
      </w:r>
    </w:p>
    <w:p>
      <w:r>
        <w:t>468</w:t>
      </w:r>
    </w:p>
    <w:p>
      <w:r>
        <w:t>360</w:t>
      </w:r>
    </w:p>
    <w:p>
      <w:r>
        <w:t>2</w:t>
      </w:r>
    </w:p>
    <w:p>
      <w:r>
        <w:t>Đường tỉnh 907</w:t>
      </w:r>
    </w:p>
    <w:p>
      <w:r>
        <w:t>Đoạn còn lại</w:t>
      </w:r>
    </w:p>
    <w:p>
      <w:r>
        <w:t>660</w:t>
      </w:r>
    </w:p>
    <w:p>
      <w:r>
        <w:t>429</w:t>
      </w:r>
    </w:p>
    <w:p>
      <w:r>
        <w:t>330</w:t>
      </w:r>
    </w:p>
    <w:p>
      <w:r>
        <w:t>3</w:t>
      </w:r>
    </w:p>
    <w:p>
      <w:r>
        <w:t>Đường huyện 62</w:t>
      </w:r>
    </w:p>
    <w:p>
      <w:r>
        <w:t>giáp ranh xã Trung Hiếu</w:t>
      </w:r>
    </w:p>
    <w:p>
      <w:r>
        <w:t>giáp Đường Tỉnh 907</w:t>
      </w:r>
    </w:p>
    <w:p>
      <w:r>
        <w:t>400</w:t>
      </w:r>
    </w:p>
    <w:p>
      <w:r>
        <w:t>4</w:t>
      </w:r>
    </w:p>
    <w:p>
      <w:r>
        <w:t>Khu vực chợ xã Trung An</w:t>
      </w:r>
    </w:p>
    <w:p>
      <w:r>
        <w:t>1.040</w:t>
      </w:r>
    </w:p>
    <w:p>
      <w:r>
        <w:t>676</w:t>
      </w:r>
    </w:p>
    <w:p>
      <w:r>
        <w:t>5</w:t>
      </w:r>
    </w:p>
    <w:p>
      <w:r>
        <w:t>Đường huyện còn lại</w:t>
      </w:r>
    </w:p>
    <w:p>
      <w:r>
        <w:t>320</w:t>
      </w:r>
    </w:p>
    <w:p>
      <w:r>
        <w:t>6</w:t>
      </w:r>
    </w:p>
    <w:p>
      <w:r>
        <w:t>Đường xã còn lại</w:t>
      </w:r>
    </w:p>
    <w:p>
      <w:r>
        <w:t>320</w:t>
      </w:r>
    </w:p>
    <w:p>
      <w:r>
        <w:t>7</w:t>
      </w:r>
    </w:p>
    <w:p>
      <w:r>
        <w:t>Đất ở tại nông thôn còn lại</w:t>
      </w:r>
    </w:p>
    <w:p>
      <w:r>
        <w:t>280</w:t>
      </w:r>
    </w:p>
    <w:p>
      <w:r>
        <w:t>4.10</w:t>
      </w:r>
    </w:p>
    <w:p>
      <w:r>
        <w:t>Xã Trung Hiếu</w:t>
      </w:r>
    </w:p>
    <w:p>
      <w:r>
        <w:t>1</w:t>
      </w:r>
    </w:p>
    <w:p>
      <w:r>
        <w:t>Quốc lộ 53</w:t>
      </w:r>
    </w:p>
    <w:p>
      <w:r>
        <w:t>giáp ranh xã Hiếu Phụng</w:t>
      </w:r>
    </w:p>
    <w:p>
      <w:r>
        <w:t>cầu Đá</w:t>
      </w:r>
    </w:p>
    <w:p>
      <w:r>
        <w:t>1.300</w:t>
      </w:r>
    </w:p>
    <w:p>
      <w:r>
        <w:t>845</w:t>
      </w:r>
    </w:p>
    <w:p>
      <w:r>
        <w:t>650</w:t>
      </w:r>
    </w:p>
    <w:p>
      <w:r>
        <w:t>455</w:t>
      </w:r>
    </w:p>
    <w:p>
      <w:r>
        <w:t>2</w:t>
      </w:r>
    </w:p>
    <w:p>
      <w:r>
        <w:t>Quốc lộ 53</w:t>
      </w:r>
    </w:p>
    <w:p>
      <w:r>
        <w:t>UBND xã Trung Hiếu</w:t>
      </w:r>
    </w:p>
    <w:p>
      <w:r>
        <w:t>giáp ranh xã Trung Thành</w:t>
      </w:r>
    </w:p>
    <w:p>
      <w:r>
        <w:t>1.300</w:t>
      </w:r>
    </w:p>
    <w:p>
      <w:r>
        <w:t>845</w:t>
      </w:r>
    </w:p>
    <w:p>
      <w:r>
        <w:t>650</w:t>
      </w:r>
    </w:p>
    <w:p>
      <w:r>
        <w:t>455</w:t>
      </w:r>
    </w:p>
    <w:p>
      <w:r>
        <w:t>3</w:t>
      </w:r>
    </w:p>
    <w:p>
      <w:r>
        <w:t>Quốc lộ 53</w:t>
      </w:r>
    </w:p>
    <w:p>
      <w:r>
        <w:t>Đoạn còn lại</w:t>
      </w:r>
    </w:p>
    <w:p>
      <w:r>
        <w:t>1.080</w:t>
      </w:r>
    </w:p>
    <w:p>
      <w:r>
        <w:t>702</w:t>
      </w:r>
    </w:p>
    <w:p>
      <w:r>
        <w:t>540</w:t>
      </w:r>
    </w:p>
    <w:p>
      <w:r>
        <w:t>378</w:t>
      </w:r>
    </w:p>
    <w:p>
      <w:r>
        <w:t>4</w:t>
      </w:r>
    </w:p>
    <w:p>
      <w:r>
        <w:t>Đường Cầu Đá - Trung Hiệp (ĐH.61)</w:t>
      </w:r>
    </w:p>
    <w:p>
      <w:r>
        <w:t>giáp QL.53</w:t>
      </w:r>
    </w:p>
    <w:p>
      <w:r>
        <w:t>giáp ranh xã Trung Hiệp</w:t>
      </w:r>
    </w:p>
    <w:p>
      <w:r>
        <w:t>480</w:t>
      </w:r>
    </w:p>
    <w:p>
      <w:r>
        <w:t>312</w:t>
      </w:r>
    </w:p>
    <w:p>
      <w:r>
        <w:t>5</w:t>
      </w:r>
    </w:p>
    <w:p>
      <w:r>
        <w:t>Đường Cầu Sẹo - Bình Thành (ĐH.61B)</w:t>
      </w:r>
    </w:p>
    <w:p>
      <w:r>
        <w:t>giáp QL.53</w:t>
      </w:r>
    </w:p>
    <w:p>
      <w:r>
        <w:t>giáp ranh xã Trung Hiệp</w:t>
      </w:r>
    </w:p>
    <w:p>
      <w:r>
        <w:t>480</w:t>
      </w:r>
    </w:p>
    <w:p>
      <w:r>
        <w:t>312</w:t>
      </w:r>
    </w:p>
    <w:p>
      <w:r>
        <w:t>6</w:t>
      </w:r>
    </w:p>
    <w:p>
      <w:r>
        <w:t>Đường huyện 62</w:t>
      </w:r>
    </w:p>
    <w:p>
      <w:r>
        <w:t>giáp QL.53</w:t>
      </w:r>
    </w:p>
    <w:p>
      <w:r>
        <w:t>Chợ Trung Hiếu</w:t>
      </w:r>
    </w:p>
    <w:p>
      <w:r>
        <w:t>1.300</w:t>
      </w:r>
    </w:p>
    <w:p>
      <w:r>
        <w:t>845</w:t>
      </w:r>
    </w:p>
    <w:p>
      <w:r>
        <w:t>650</w:t>
      </w:r>
    </w:p>
    <w:p>
      <w:r>
        <w:t>455</w:t>
      </w:r>
    </w:p>
    <w:p>
      <w:r>
        <w:t>7</w:t>
      </w:r>
    </w:p>
    <w:p>
      <w:r>
        <w:t>Đường huyện 62</w:t>
      </w:r>
    </w:p>
    <w:p>
      <w:r>
        <w:t>Chợ Trung Hiếu</w:t>
      </w:r>
    </w:p>
    <w:p>
      <w:r>
        <w:t>Cống Bảy Hỵ</w:t>
      </w:r>
    </w:p>
    <w:p>
      <w:r>
        <w:t>520</w:t>
      </w:r>
    </w:p>
    <w:p>
      <w:r>
        <w:t>338</w:t>
      </w:r>
    </w:p>
    <w:p>
      <w:r>
        <w:t>8</w:t>
      </w:r>
    </w:p>
    <w:p>
      <w:r>
        <w:t>Đường huyện 62</w:t>
      </w:r>
    </w:p>
    <w:p>
      <w:r>
        <w:t>Cống Bảy Hỵ</w:t>
      </w:r>
    </w:p>
    <w:p>
      <w:r>
        <w:t>giáp ranh xã Trung An</w:t>
      </w:r>
    </w:p>
    <w:p>
      <w:r>
        <w:t>400</w:t>
      </w:r>
    </w:p>
    <w:p>
      <w:r>
        <w:t>9</w:t>
      </w:r>
    </w:p>
    <w:p>
      <w:r>
        <w:t>Đường Trung Hiếu - Trung An</w:t>
      </w:r>
    </w:p>
    <w:p>
      <w:r>
        <w:t>giáp QL.53</w:t>
      </w:r>
    </w:p>
    <w:p>
      <w:r>
        <w:t>giáp ranh xã Trung An (cầu Mười Rồng)</w:t>
      </w:r>
    </w:p>
    <w:p>
      <w:r>
        <w:t>400</w:t>
      </w:r>
    </w:p>
    <w:p>
      <w:r>
        <w:t>10</w:t>
      </w:r>
    </w:p>
    <w:p>
      <w:r>
        <w:t>Đường ấp Bình Trung</w:t>
      </w:r>
    </w:p>
    <w:p>
      <w:r>
        <w:t>giáp QL.53</w:t>
      </w:r>
    </w:p>
    <w:p>
      <w:r>
        <w:t>giáp ranh xã Trung Hiệp</w:t>
      </w:r>
    </w:p>
    <w:p>
      <w:r>
        <w:t>400</w:t>
      </w:r>
    </w:p>
    <w:p>
      <w:r>
        <w:t>11</w:t>
      </w:r>
    </w:p>
    <w:p>
      <w:r>
        <w:t>Đường ấp An Điền 1</w:t>
      </w:r>
    </w:p>
    <w:p>
      <w:r>
        <w:t>giáp QL.53</w:t>
      </w:r>
    </w:p>
    <w:p>
      <w:r>
        <w:t>giáp ranh xã Trung Hiệp</w:t>
      </w:r>
    </w:p>
    <w:p>
      <w:r>
        <w:t>400</w:t>
      </w:r>
    </w:p>
    <w:p>
      <w:r>
        <w:t>12</w:t>
      </w:r>
    </w:p>
    <w:p>
      <w:r>
        <w:t>Đường kênh nổi</w:t>
      </w:r>
    </w:p>
    <w:p>
      <w:r>
        <w:t>Trọn đường</w:t>
      </w:r>
    </w:p>
    <w:p>
      <w:r>
        <w:t>400</w:t>
      </w:r>
    </w:p>
    <w:p>
      <w:r>
        <w:t>13</w:t>
      </w:r>
    </w:p>
    <w:p>
      <w:r>
        <w:t>Đường kinh Cây xăng</w:t>
      </w:r>
    </w:p>
    <w:p>
      <w:r>
        <w:t>giáp QL.53</w:t>
      </w:r>
    </w:p>
    <w:p>
      <w:r>
        <w:t>giáp kinh Mười Rồng</w:t>
      </w:r>
    </w:p>
    <w:p>
      <w:r>
        <w:t>400</w:t>
      </w:r>
    </w:p>
    <w:p>
      <w:r>
        <w:t>14</w:t>
      </w:r>
    </w:p>
    <w:p>
      <w:r>
        <w:t>Khu phố chợ xã Trung Hiếu (Lô A1)</w:t>
      </w:r>
    </w:p>
    <w:p>
      <w:r>
        <w:t>3.100</w:t>
      </w:r>
    </w:p>
    <w:p>
      <w:r>
        <w:t>15</w:t>
      </w:r>
    </w:p>
    <w:p>
      <w:r>
        <w:t>Khu phố chợ xã Trung Hiếu (Lô A3)</w:t>
      </w:r>
    </w:p>
    <w:p>
      <w:r>
        <w:t>3.350</w:t>
      </w:r>
    </w:p>
    <w:p>
      <w:r>
        <w:t>16</w:t>
      </w:r>
    </w:p>
    <w:p>
      <w:r>
        <w:t>Khu phố chợ xã Trung Hiếu (Lô B1)</w:t>
      </w:r>
    </w:p>
    <w:p>
      <w:r>
        <w:t>3.100</w:t>
      </w:r>
    </w:p>
    <w:p>
      <w:r>
        <w:t>17</w:t>
      </w:r>
    </w:p>
    <w:p>
      <w:r>
        <w:t>Khu phố chợ xã Trung Hiếu (Lô B3)</w:t>
      </w:r>
    </w:p>
    <w:p>
      <w:r>
        <w:t>2.150</w:t>
      </w:r>
    </w:p>
    <w:p>
      <w:r>
        <w:t>18</w:t>
      </w:r>
    </w:p>
    <w:p>
      <w:r>
        <w:t>Khu phố chợ xã Trung Hiếu (Lô C5)</w:t>
      </w:r>
    </w:p>
    <w:p>
      <w:r>
        <w:t>1.800</w:t>
      </w:r>
    </w:p>
    <w:p>
      <w:r>
        <w:t>19</w:t>
      </w:r>
    </w:p>
    <w:p>
      <w:r>
        <w:t>Khu phố chợ xã Trung Hiếu (Lô C6)</w:t>
      </w:r>
    </w:p>
    <w:p>
      <w:r>
        <w:t>1.800</w:t>
      </w:r>
    </w:p>
    <w:p>
      <w:r>
        <w:t>20</w:t>
      </w:r>
    </w:p>
    <w:p>
      <w:r>
        <w:t>Khu phố chợ xã Trung Hiếu (Lô C7)</w:t>
      </w:r>
    </w:p>
    <w:p>
      <w:r>
        <w:t>3.300</w:t>
      </w:r>
    </w:p>
    <w:p>
      <w:r>
        <w:t>21</w:t>
      </w:r>
    </w:p>
    <w:p>
      <w:r>
        <w:t>Các khu vực còn lại khu phố chợ xã Trung Hiếu</w:t>
      </w:r>
    </w:p>
    <w:p>
      <w:r>
        <w:t>1.650</w:t>
      </w:r>
    </w:p>
    <w:p>
      <w:r>
        <w:t>22</w:t>
      </w:r>
    </w:p>
    <w:p>
      <w:r>
        <w:t>Đường huyện còn lại</w:t>
      </w:r>
    </w:p>
    <w:p>
      <w:r>
        <w:t>320</w:t>
      </w:r>
    </w:p>
    <w:p>
      <w:r>
        <w:t>23</w:t>
      </w:r>
    </w:p>
    <w:p>
      <w:r>
        <w:t>Đường xã còn lại</w:t>
      </w:r>
    </w:p>
    <w:p>
      <w:r>
        <w:t>320</w:t>
      </w:r>
    </w:p>
    <w:p>
      <w:r>
        <w:t>24</w:t>
      </w:r>
    </w:p>
    <w:p>
      <w:r>
        <w:t>Đất ở tại nông thôn còn lại</w:t>
      </w:r>
    </w:p>
    <w:p>
      <w:r>
        <w:t>280</w:t>
      </w:r>
    </w:p>
    <w:p>
      <w:r>
        <w:t>4.11</w:t>
      </w:r>
    </w:p>
    <w:p>
      <w:r>
        <w:t>Xã Trung Hiệp</w:t>
      </w:r>
    </w:p>
    <w:p>
      <w:r>
        <w:t>1</w:t>
      </w:r>
    </w:p>
    <w:p>
      <w:r>
        <w:t>Đường tỉnh 907</w:t>
      </w:r>
    </w:p>
    <w:p>
      <w:r>
        <w:t>cầu Mướp Sát</w:t>
      </w:r>
    </w:p>
    <w:p>
      <w:r>
        <w:t>cầu Trung Hiệp</w:t>
      </w:r>
    </w:p>
    <w:p>
      <w:r>
        <w:t>840</w:t>
      </w:r>
    </w:p>
    <w:p>
      <w:r>
        <w:t>546</w:t>
      </w:r>
    </w:p>
    <w:p>
      <w:r>
        <w:t>420</w:t>
      </w:r>
    </w:p>
    <w:p>
      <w:r>
        <w:t>294</w:t>
      </w:r>
    </w:p>
    <w:p>
      <w:r>
        <w:t>2</w:t>
      </w:r>
    </w:p>
    <w:p>
      <w:r>
        <w:t>Đường tỉnh 907</w:t>
      </w:r>
    </w:p>
    <w:p>
      <w:r>
        <w:t>Đoạn còn lại</w:t>
      </w:r>
    </w:p>
    <w:p>
      <w:r>
        <w:t>660</w:t>
      </w:r>
    </w:p>
    <w:p>
      <w:r>
        <w:t>429</w:t>
      </w:r>
    </w:p>
    <w:p>
      <w:r>
        <w:t>330</w:t>
      </w:r>
    </w:p>
    <w:p>
      <w:r>
        <w:t>3</w:t>
      </w:r>
    </w:p>
    <w:p>
      <w:r>
        <w:t>Đường Trung Hiệp - Hiếu Phụng (ĐH.60B)</w:t>
      </w:r>
    </w:p>
    <w:p>
      <w:r>
        <w:t>giáp ranh xã Hiếu Phụng</w:t>
      </w:r>
    </w:p>
    <w:p>
      <w:r>
        <w:t>giáp ĐT.907</w:t>
      </w:r>
    </w:p>
    <w:p>
      <w:r>
        <w:t>420</w:t>
      </w:r>
    </w:p>
    <w:p>
      <w:r>
        <w:t>4</w:t>
      </w:r>
    </w:p>
    <w:p>
      <w:r>
        <w:t>Đường Cầu Đá - Trung Hiệp (ĐH.61)</w:t>
      </w:r>
    </w:p>
    <w:p>
      <w:r>
        <w:t>giáp ranh xã Trung Hiếu</w:t>
      </w:r>
    </w:p>
    <w:p>
      <w:r>
        <w:t>Cầu Sẹo</w:t>
      </w:r>
    </w:p>
    <w:p>
      <w:r>
        <w:t>480</w:t>
      </w:r>
    </w:p>
    <w:p>
      <w:r>
        <w:t>312</w:t>
      </w:r>
    </w:p>
    <w:p>
      <w:r>
        <w:t>5</w:t>
      </w:r>
    </w:p>
    <w:p>
      <w:r>
        <w:t>Đường Cầu Đá - Trung Hiệp (ĐH.61A)</w:t>
      </w:r>
    </w:p>
    <w:p>
      <w:r>
        <w:t>Cầu Sẹo</w:t>
      </w:r>
    </w:p>
    <w:p>
      <w:r>
        <w:t>giáp ĐT.907</w:t>
      </w:r>
    </w:p>
    <w:p>
      <w:r>
        <w:t>480</w:t>
      </w:r>
    </w:p>
    <w:p>
      <w:r>
        <w:t>312</w:t>
      </w:r>
    </w:p>
    <w:p>
      <w:r>
        <w:t>6</w:t>
      </w:r>
    </w:p>
    <w:p>
      <w:r>
        <w:t>Đường Cầu Sẹo - Bình Thành (ĐH.61B)</w:t>
      </w:r>
    </w:p>
    <w:p>
      <w:r>
        <w:t>giáp ranh xã Trung Hiếu</w:t>
      </w:r>
    </w:p>
    <w:p>
      <w:r>
        <w:t>Đường Cầu Đá - Trung Hiệp (ĐH.61)</w:t>
      </w:r>
    </w:p>
    <w:p>
      <w:r>
        <w:t>480</w:t>
      </w:r>
    </w:p>
    <w:p>
      <w:r>
        <w:t>312</w:t>
      </w:r>
    </w:p>
    <w:p>
      <w:r>
        <w:t>7</w:t>
      </w:r>
    </w:p>
    <w:p>
      <w:r>
        <w:t>Đường Nhơn Ngãi - Nhơn Nghĩa - Rạch Ngay</w:t>
      </w:r>
    </w:p>
    <w:p>
      <w:r>
        <w:t>giáp ranh xã Hiếu Phụng</w:t>
      </w:r>
    </w:p>
    <w:p>
      <w:r>
        <w:t>Đường Trung Hiệp - Hiếu Phụng (ĐH.60B)</w:t>
      </w:r>
    </w:p>
    <w:p>
      <w:r>
        <w:t>350</w:t>
      </w:r>
    </w:p>
    <w:p>
      <w:r>
        <w:t>8</w:t>
      </w:r>
    </w:p>
    <w:p>
      <w:r>
        <w:t>Đường liên ấp Rạch Nưng - Trung Trị</w:t>
      </w:r>
    </w:p>
    <w:p>
      <w:r>
        <w:t>Trọn đường</w:t>
      </w:r>
    </w:p>
    <w:p>
      <w:r>
        <w:t>350</w:t>
      </w:r>
    </w:p>
    <w:p>
      <w:r>
        <w:t>9</w:t>
      </w:r>
    </w:p>
    <w:p>
      <w:r>
        <w:t>Khu vực chợ xã Trung Hiệp</w:t>
      </w:r>
    </w:p>
    <w:p>
      <w:r>
        <w:t>1.040</w:t>
      </w:r>
    </w:p>
    <w:p>
      <w:r>
        <w:t>676</w:t>
      </w:r>
    </w:p>
    <w:p>
      <w:r>
        <w:t>10</w:t>
      </w:r>
    </w:p>
    <w:p>
      <w:r>
        <w:t>Đường huyện còn lại</w:t>
      </w:r>
    </w:p>
    <w:p>
      <w:r>
        <w:t>320</w:t>
      </w:r>
    </w:p>
    <w:p>
      <w:r>
        <w:t>11</w:t>
      </w:r>
    </w:p>
    <w:p>
      <w:r>
        <w:t>Đường xã còn lại</w:t>
      </w:r>
    </w:p>
    <w:p>
      <w:r>
        <w:t>320</w:t>
      </w:r>
    </w:p>
    <w:p>
      <w:r>
        <w:t>12</w:t>
      </w:r>
    </w:p>
    <w:p>
      <w:r>
        <w:t>Đất ở tại nông thôn còn lại</w:t>
      </w:r>
    </w:p>
    <w:p>
      <w:r>
        <w:t>280</w:t>
      </w:r>
    </w:p>
    <w:p>
      <w:r>
        <w:t>4.12</w:t>
      </w:r>
    </w:p>
    <w:p>
      <w:r>
        <w:t>Xã Trung Chánh</w:t>
      </w:r>
    </w:p>
    <w:p>
      <w:r>
        <w:t>1</w:t>
      </w:r>
    </w:p>
    <w:p>
      <w:r>
        <w:t>Đường tỉnh 907</w:t>
      </w:r>
    </w:p>
    <w:p>
      <w:r>
        <w:t>cầu Trung Hiệp</w:t>
      </w:r>
    </w:p>
    <w:p>
      <w:r>
        <w:t>cầu Quang Phong</w:t>
      </w:r>
    </w:p>
    <w:p>
      <w:r>
        <w:t>780</w:t>
      </w:r>
    </w:p>
    <w:p>
      <w:r>
        <w:t>507</w:t>
      </w:r>
    </w:p>
    <w:p>
      <w:r>
        <w:t>390</w:t>
      </w:r>
    </w:p>
    <w:p>
      <w:r>
        <w:t>2</w:t>
      </w:r>
    </w:p>
    <w:p>
      <w:r>
        <w:t>Đường tỉnh 907</w:t>
      </w:r>
    </w:p>
    <w:p>
      <w:r>
        <w:t>Đoạn còn lại</w:t>
      </w:r>
    </w:p>
    <w:p>
      <w:r>
        <w:t>660</w:t>
      </w:r>
    </w:p>
    <w:p>
      <w:r>
        <w:t>429</w:t>
      </w:r>
    </w:p>
    <w:p>
      <w:r>
        <w:t>330</w:t>
      </w:r>
    </w:p>
    <w:p>
      <w:r>
        <w:t>3</w:t>
      </w:r>
    </w:p>
    <w:p>
      <w:r>
        <w:t>Đường Quang Phú - Trung Chánh (ĐH.60)</w:t>
      </w:r>
    </w:p>
    <w:p>
      <w:r>
        <w:t>giáp ranh xã Tân An Luông</w:t>
      </w:r>
    </w:p>
    <w:p>
      <w:r>
        <w:t>giáp Đường tỉnh 907</w:t>
      </w:r>
    </w:p>
    <w:p>
      <w:r>
        <w:t>420</w:t>
      </w:r>
    </w:p>
    <w:p>
      <w:r>
        <w:t>4</w:t>
      </w:r>
    </w:p>
    <w:p>
      <w:r>
        <w:t>Đường Quang Phú - Trung Chánh (ĐH.60)</w:t>
      </w:r>
    </w:p>
    <w:p>
      <w:r>
        <w:t>giáp Đường tỉnh 907</w:t>
      </w:r>
    </w:p>
    <w:p>
      <w:r>
        <w:t>UBND xã Trung Chánh</w:t>
      </w:r>
    </w:p>
    <w:p>
      <w:r>
        <w:t>420</w:t>
      </w:r>
    </w:p>
    <w:p>
      <w:r>
        <w:t>5</w:t>
      </w:r>
    </w:p>
    <w:p>
      <w:r>
        <w:t>Đường Quang Đức - Quang Trạch</w:t>
      </w:r>
    </w:p>
    <w:p>
      <w:r>
        <w:t>Trọn đường</w:t>
      </w:r>
    </w:p>
    <w:p>
      <w:r>
        <w:t>350</w:t>
      </w:r>
    </w:p>
    <w:p>
      <w:r>
        <w:t>6</w:t>
      </w:r>
    </w:p>
    <w:p>
      <w:r>
        <w:t>Đường huyện còn lại</w:t>
      </w:r>
    </w:p>
    <w:p>
      <w:r>
        <w:t>320</w:t>
      </w:r>
    </w:p>
    <w:p>
      <w:r>
        <w:t>7</w:t>
      </w:r>
    </w:p>
    <w:p>
      <w:r>
        <w:t>Đường xã còn lại</w:t>
      </w:r>
    </w:p>
    <w:p>
      <w:r>
        <w:t>320</w:t>
      </w:r>
    </w:p>
    <w:p>
      <w:r>
        <w:t>8</w:t>
      </w:r>
    </w:p>
    <w:p>
      <w:r>
        <w:t>Đất ở tại nông thôn còn lại</w:t>
      </w:r>
    </w:p>
    <w:p>
      <w:r>
        <w:t>280</w:t>
      </w:r>
    </w:p>
    <w:p>
      <w:r>
        <w:t>4.13</w:t>
      </w:r>
    </w:p>
    <w:p>
      <w:r>
        <w:t>Xã Tân Quới Trung</w:t>
      </w:r>
    </w:p>
    <w:p>
      <w:r>
        <w:t>1</w:t>
      </w:r>
    </w:p>
    <w:p>
      <w:r>
        <w:t>Đường tỉnh 901</w:t>
      </w:r>
    </w:p>
    <w:p>
      <w:r>
        <w:t>giáp ranh xã Tân An Luông</w:t>
      </w:r>
    </w:p>
    <w:p>
      <w:r>
        <w:t>giáp ranh xã Qưới An</w:t>
      </w:r>
    </w:p>
    <w:p>
      <w:r>
        <w:t>660</w:t>
      </w:r>
    </w:p>
    <w:p>
      <w:r>
        <w:t>429</w:t>
      </w:r>
    </w:p>
    <w:p>
      <w:r>
        <w:t>330</w:t>
      </w:r>
    </w:p>
    <w:p>
      <w:r>
        <w:t>2</w:t>
      </w:r>
    </w:p>
    <w:p>
      <w:r>
        <w:t>Đường tỉnh 907</w:t>
      </w:r>
    </w:p>
    <w:p>
      <w:r>
        <w:t>giáp ranh xã Trung Chánh</w:t>
      </w:r>
    </w:p>
    <w:p>
      <w:r>
        <w:t>giáp ĐT. 901</w:t>
      </w:r>
    </w:p>
    <w:p>
      <w:r>
        <w:t>660</w:t>
      </w:r>
    </w:p>
    <w:p>
      <w:r>
        <w:t>429</w:t>
      </w:r>
    </w:p>
    <w:p>
      <w:r>
        <w:t>330</w:t>
      </w:r>
    </w:p>
    <w:p>
      <w:r>
        <w:t>3</w:t>
      </w:r>
    </w:p>
    <w:p>
      <w:r>
        <w:t>Đường Trung Thành Tây - Tân Quới Trung (ĐH.69)</w:t>
      </w:r>
    </w:p>
    <w:p>
      <w:r>
        <w:t>giáp ĐT.901</w:t>
      </w:r>
    </w:p>
    <w:p>
      <w:r>
        <w:t>giáp ranh xã Quới An</w:t>
      </w:r>
    </w:p>
    <w:p>
      <w:r>
        <w:t>400</w:t>
      </w:r>
    </w:p>
    <w:p>
      <w:r>
        <w:t>4</w:t>
      </w:r>
    </w:p>
    <w:p>
      <w:r>
        <w:t>Đường xã Tân Quới Trung (đoạn ĐT.901 cũ)</w:t>
      </w:r>
    </w:p>
    <w:p>
      <w:r>
        <w:t>Trọn đường</w:t>
      </w:r>
    </w:p>
    <w:p>
      <w:r>
        <w:t>450</w:t>
      </w:r>
    </w:p>
    <w:p>
      <w:r>
        <w:t>293</w:t>
      </w:r>
    </w:p>
    <w:p>
      <w:r>
        <w:t>5</w:t>
      </w:r>
    </w:p>
    <w:p>
      <w:r>
        <w:t>Đường huyện còn lại</w:t>
      </w:r>
    </w:p>
    <w:p>
      <w:r>
        <w:t>320</w:t>
      </w:r>
    </w:p>
    <w:p>
      <w:r>
        <w:t>6</w:t>
      </w:r>
    </w:p>
    <w:p>
      <w:r>
        <w:t>Đường xã còn lại</w:t>
      </w:r>
    </w:p>
    <w:p>
      <w:r>
        <w:t>320</w:t>
      </w:r>
    </w:p>
    <w:p>
      <w:r>
        <w:t>7</w:t>
      </w:r>
    </w:p>
    <w:p>
      <w:r>
        <w:t>Đất ở tại nông thôn còn lại</w:t>
      </w:r>
    </w:p>
    <w:p>
      <w:r>
        <w:t>280</w:t>
      </w:r>
    </w:p>
    <w:p>
      <w:r>
        <w:t>4.14</w:t>
      </w:r>
    </w:p>
    <w:p>
      <w:r>
        <w:t>Xã Tân An Luông</w:t>
      </w:r>
    </w:p>
    <w:p>
      <w:r>
        <w:t>1</w:t>
      </w:r>
    </w:p>
    <w:p>
      <w:r>
        <w:t>Quốc lộ 53</w:t>
      </w:r>
    </w:p>
    <w:p>
      <w:r>
        <w:t>cầu Măng Thít hướng về Trà Vinh</w:t>
      </w:r>
    </w:p>
    <w:p>
      <w:r>
        <w:t>hết lò giết mổ Út Mười</w:t>
      </w:r>
    </w:p>
    <w:p>
      <w:r>
        <w:t>1.300</w:t>
      </w:r>
    </w:p>
    <w:p>
      <w:r>
        <w:t>845</w:t>
      </w:r>
    </w:p>
    <w:p>
      <w:r>
        <w:t>650</w:t>
      </w:r>
    </w:p>
    <w:p>
      <w:r>
        <w:t>455</w:t>
      </w:r>
    </w:p>
    <w:p>
      <w:r>
        <w:t>2</w:t>
      </w:r>
    </w:p>
    <w:p>
      <w:r>
        <w:t>Quốc lộ 53</w:t>
      </w:r>
    </w:p>
    <w:p>
      <w:r>
        <w:t>Đoạn còn lại</w:t>
      </w:r>
    </w:p>
    <w:p>
      <w:r>
        <w:t>1.080</w:t>
      </w:r>
    </w:p>
    <w:p>
      <w:r>
        <w:t>702</w:t>
      </w:r>
    </w:p>
    <w:p>
      <w:r>
        <w:t>540</w:t>
      </w:r>
    </w:p>
    <w:p>
      <w:r>
        <w:t>378</w:t>
      </w:r>
    </w:p>
    <w:p>
      <w:r>
        <w:t>3</w:t>
      </w:r>
    </w:p>
    <w:p>
      <w:r>
        <w:t>Đường tỉnh 901</w:t>
      </w:r>
    </w:p>
    <w:p>
      <w:r>
        <w:t>giáp QL.53</w:t>
      </w:r>
    </w:p>
    <w:p>
      <w:r>
        <w:t>bến đò Nước Xoáy</w:t>
      </w:r>
    </w:p>
    <w:p>
      <w:r>
        <w:t>800</w:t>
      </w:r>
    </w:p>
    <w:p>
      <w:r>
        <w:t>520</w:t>
      </w:r>
    </w:p>
    <w:p>
      <w:r>
        <w:t>400</w:t>
      </w:r>
    </w:p>
    <w:p>
      <w:r>
        <w:t>4</w:t>
      </w:r>
    </w:p>
    <w:p>
      <w:r>
        <w:t>Đường tỉnh 901</w:t>
      </w:r>
    </w:p>
    <w:p>
      <w:r>
        <w:t>giáp QL.53</w:t>
      </w:r>
    </w:p>
    <w:p>
      <w:r>
        <w:t>cầu Gò Ân</w:t>
      </w:r>
    </w:p>
    <w:p>
      <w:r>
        <w:t>720</w:t>
      </w:r>
    </w:p>
    <w:p>
      <w:r>
        <w:t>468</w:t>
      </w:r>
    </w:p>
    <w:p>
      <w:r>
        <w:t>360</w:t>
      </w:r>
    </w:p>
    <w:p>
      <w:r>
        <w:t>5</w:t>
      </w:r>
    </w:p>
    <w:p>
      <w:r>
        <w:t>Đường tỉnh 901</w:t>
      </w:r>
    </w:p>
    <w:p>
      <w:r>
        <w:t>Đoạn còn lại</w:t>
      </w:r>
    </w:p>
    <w:p>
      <w:r>
        <w:t>660</w:t>
      </w:r>
    </w:p>
    <w:p>
      <w:r>
        <w:t>429</w:t>
      </w:r>
    </w:p>
    <w:p>
      <w:r>
        <w:t>330</w:t>
      </w:r>
    </w:p>
    <w:p>
      <w:r>
        <w:t>6</w:t>
      </w:r>
    </w:p>
    <w:p>
      <w:r>
        <w:t>Đường Quang Phú - Trung Chánh (ĐH.60)</w:t>
      </w:r>
    </w:p>
    <w:p>
      <w:r>
        <w:t>giáp ranh xã Hiếu Phụng</w:t>
      </w:r>
    </w:p>
    <w:p>
      <w:r>
        <w:t>giáp ranh xã Trung Chánh</w:t>
      </w:r>
    </w:p>
    <w:p>
      <w:r>
        <w:t>420</w:t>
      </w:r>
    </w:p>
    <w:p>
      <w:r>
        <w:t>7</w:t>
      </w:r>
    </w:p>
    <w:p>
      <w:r>
        <w:t>Khu vực chợ xã Tân An Luông</w:t>
      </w:r>
    </w:p>
    <w:p>
      <w:r>
        <w:t>3.380</w:t>
      </w:r>
    </w:p>
    <w:p>
      <w:r>
        <w:t>2.197</w:t>
      </w:r>
    </w:p>
    <w:p>
      <w:r>
        <w:t>8</w:t>
      </w:r>
    </w:p>
    <w:p>
      <w:r>
        <w:t>Đường huyện còn lại</w:t>
      </w:r>
    </w:p>
    <w:p>
      <w:r>
        <w:t>320</w:t>
      </w:r>
    </w:p>
    <w:p>
      <w:r>
        <w:t>9</w:t>
      </w:r>
    </w:p>
    <w:p>
      <w:r>
        <w:t>Đường xã còn lại</w:t>
      </w:r>
    </w:p>
    <w:p>
      <w:r>
        <w:t>320</w:t>
      </w:r>
    </w:p>
    <w:p>
      <w:r>
        <w:t>10</w:t>
      </w:r>
    </w:p>
    <w:p>
      <w:r>
        <w:t>Đất ở tại nông thôn còn lại</w:t>
      </w:r>
    </w:p>
    <w:p>
      <w:r>
        <w:t>280</w:t>
      </w:r>
    </w:p>
    <w:p>
      <w:r>
        <w:t>4.15</w:t>
      </w:r>
    </w:p>
    <w:p>
      <w:r>
        <w:t>Xã Hiếu Phụng</w:t>
      </w:r>
    </w:p>
    <w:p>
      <w:r>
        <w:t>1</w:t>
      </w:r>
    </w:p>
    <w:p>
      <w:r>
        <w:t>Quốc lộ 53</w:t>
      </w:r>
    </w:p>
    <w:p>
      <w:r>
        <w:t>công ty xăng dầu Vĩnh Long</w:t>
      </w:r>
    </w:p>
    <w:p>
      <w:r>
        <w:t>giáp ranh xã Trung Hiếu</w:t>
      </w:r>
    </w:p>
    <w:p>
      <w:r>
        <w:t>1.550</w:t>
      </w:r>
    </w:p>
    <w:p>
      <w:r>
        <w:t>1.008</w:t>
      </w:r>
    </w:p>
    <w:p>
      <w:r>
        <w:t>775</w:t>
      </w:r>
    </w:p>
    <w:p>
      <w:r>
        <w:t>543</w:t>
      </w:r>
    </w:p>
    <w:p>
      <w:r>
        <w:t>2</w:t>
      </w:r>
    </w:p>
    <w:p>
      <w:r>
        <w:t>Quốc lộ 53</w:t>
      </w:r>
    </w:p>
    <w:p>
      <w:r>
        <w:t>Đoạn còn lại</w:t>
      </w:r>
    </w:p>
    <w:p>
      <w:r>
        <w:t>1.080</w:t>
      </w:r>
    </w:p>
    <w:p>
      <w:r>
        <w:t>702</w:t>
      </w:r>
    </w:p>
    <w:p>
      <w:r>
        <w:t>540</w:t>
      </w:r>
    </w:p>
    <w:p>
      <w:r>
        <w:t>378</w:t>
      </w:r>
    </w:p>
    <w:p>
      <w:r>
        <w:t>3</w:t>
      </w:r>
    </w:p>
    <w:p>
      <w:r>
        <w:t>Đường tỉnh 906</w:t>
      </w:r>
    </w:p>
    <w:p>
      <w:r>
        <w:t>giáp QL.53</w:t>
      </w:r>
    </w:p>
    <w:p>
      <w:r>
        <w:t>cầu Nam Trung 2</w:t>
      </w:r>
    </w:p>
    <w:p>
      <w:r>
        <w:t>1.200</w:t>
      </w:r>
    </w:p>
    <w:p>
      <w:r>
        <w:t>780</w:t>
      </w:r>
    </w:p>
    <w:p>
      <w:r>
        <w:t>600</w:t>
      </w:r>
    </w:p>
    <w:p>
      <w:r>
        <w:t>420</w:t>
      </w:r>
    </w:p>
    <w:p>
      <w:r>
        <w:t>4</w:t>
      </w:r>
    </w:p>
    <w:p>
      <w:r>
        <w:t>Đường tỉnh 906</w:t>
      </w:r>
    </w:p>
    <w:p>
      <w:r>
        <w:t>Đoạn còn lại</w:t>
      </w:r>
    </w:p>
    <w:p>
      <w:r>
        <w:t>660</w:t>
      </w:r>
    </w:p>
    <w:p>
      <w:r>
        <w:t>429</w:t>
      </w:r>
    </w:p>
    <w:p>
      <w:r>
        <w:t>330</w:t>
      </w:r>
    </w:p>
    <w:p>
      <w:r>
        <w:t>5</w:t>
      </w:r>
    </w:p>
    <w:p>
      <w:r>
        <w:t>Đường Quang Phú - Trung Chánh (ĐH.60)</w:t>
      </w:r>
    </w:p>
    <w:p>
      <w:r>
        <w:t>giáp QL.53</w:t>
      </w:r>
    </w:p>
    <w:p>
      <w:r>
        <w:t>giáp ranh xã Tân An Luông</w:t>
      </w:r>
    </w:p>
    <w:p>
      <w:r>
        <w:t>420</w:t>
      </w:r>
    </w:p>
    <w:p>
      <w:r>
        <w:t>6</w:t>
      </w:r>
    </w:p>
    <w:p>
      <w:r>
        <w:t>Đường Trung Hiệp - Hiếu Phụng (ĐH.60B)</w:t>
      </w:r>
    </w:p>
    <w:p>
      <w:r>
        <w:t>giáp QL.53</w:t>
      </w:r>
    </w:p>
    <w:p>
      <w:r>
        <w:t>giáp ranh xã Trung Hiệp</w:t>
      </w:r>
    </w:p>
    <w:p>
      <w:r>
        <w:t>420</w:t>
      </w:r>
    </w:p>
    <w:p>
      <w:r>
        <w:t>7</w:t>
      </w:r>
    </w:p>
    <w:p>
      <w:r>
        <w:t>Đường Hiếu Phụng - Hiếu Thuận</w:t>
      </w:r>
    </w:p>
    <w:p>
      <w:r>
        <w:t>giáp QL.53</w:t>
      </w:r>
    </w:p>
    <w:p>
      <w:r>
        <w:t>giáp ranh xã Hiếu Thuận</w:t>
      </w:r>
    </w:p>
    <w:p>
      <w:r>
        <w:t>400</w:t>
      </w:r>
    </w:p>
    <w:p>
      <w:r>
        <w:t>8</w:t>
      </w:r>
    </w:p>
    <w:p>
      <w:r>
        <w:t>Đường Tân Khánh - Hiếu Hiệp</w:t>
      </w:r>
    </w:p>
    <w:p>
      <w:r>
        <w:t>giáp QL.53</w:t>
      </w:r>
    </w:p>
    <w:p>
      <w:r>
        <w:t>giáp ranh xã Tân An Luông</w:t>
      </w:r>
    </w:p>
    <w:p>
      <w:r>
        <w:t>400</w:t>
      </w:r>
    </w:p>
    <w:p>
      <w:r>
        <w:t>9</w:t>
      </w:r>
    </w:p>
    <w:p>
      <w:r>
        <w:t>Đường Nhơn Ngãi - Nhơn Nghĩa - Rạch Ngay</w:t>
      </w:r>
    </w:p>
    <w:p>
      <w:r>
        <w:t>giáp QL.53</w:t>
      </w:r>
    </w:p>
    <w:p>
      <w:r>
        <w:t>giáp ranh xã Trung Hiệp</w:t>
      </w:r>
    </w:p>
    <w:p>
      <w:r>
        <w:t>400</w:t>
      </w:r>
    </w:p>
    <w:p>
      <w:r>
        <w:t>10</w:t>
      </w:r>
    </w:p>
    <w:p>
      <w:r>
        <w:t>Khu phố chợ xã Hiếu Phụng (Lô A1)</w:t>
      </w:r>
    </w:p>
    <w:p>
      <w:r>
        <w:t>3.900</w:t>
      </w:r>
    </w:p>
    <w:p>
      <w:r>
        <w:t>11</w:t>
      </w:r>
    </w:p>
    <w:p>
      <w:r>
        <w:t>Khu phố chợ xã Hiếu Phụng (Lô A2)</w:t>
      </w:r>
    </w:p>
    <w:p>
      <w:r>
        <w:t>3.900</w:t>
      </w:r>
    </w:p>
    <w:p>
      <w:r>
        <w:t>12</w:t>
      </w:r>
    </w:p>
    <w:p>
      <w:r>
        <w:t>Khu phố chợ xã Hiếu Phụng (Lô B1)</w:t>
      </w:r>
    </w:p>
    <w:p>
      <w:r>
        <w:t>3.900</w:t>
      </w:r>
    </w:p>
    <w:p>
      <w:r>
        <w:t>13</w:t>
      </w:r>
    </w:p>
    <w:p>
      <w:r>
        <w:t>Khu phố chợ xã Hiếu Phụng (Lô C1)</w:t>
      </w:r>
    </w:p>
    <w:p>
      <w:r>
        <w:t>3.900</w:t>
      </w:r>
    </w:p>
    <w:p>
      <w:r>
        <w:t>14</w:t>
      </w:r>
    </w:p>
    <w:p>
      <w:r>
        <w:t>Khu phố chợ xã Hiếu Phụng (Lô C4)</w:t>
      </w:r>
    </w:p>
    <w:p>
      <w:r>
        <w:t>2.600</w:t>
      </w:r>
    </w:p>
    <w:p>
      <w:r>
        <w:t>15</w:t>
      </w:r>
    </w:p>
    <w:p>
      <w:r>
        <w:t>Khu phố chợ xã Hiếu Phụng (Lô D1)</w:t>
      </w:r>
    </w:p>
    <w:p>
      <w:r>
        <w:t>3.900</w:t>
      </w:r>
    </w:p>
    <w:p>
      <w:r>
        <w:t>16</w:t>
      </w:r>
    </w:p>
    <w:p>
      <w:r>
        <w:t>Khu phố chợ xã Hiếu Phụng (Lô D3)</w:t>
      </w:r>
    </w:p>
    <w:p>
      <w:r>
        <w:t>2.600</w:t>
      </w:r>
    </w:p>
    <w:p>
      <w:r>
        <w:t>17</w:t>
      </w:r>
    </w:p>
    <w:p>
      <w:r>
        <w:t>Khu vực còn lại Khu phố chợ xã Hiếu Phụng</w:t>
      </w:r>
    </w:p>
    <w:p>
      <w:r>
        <w:t>1.040</w:t>
      </w:r>
    </w:p>
    <w:p>
      <w:r>
        <w:t>18</w:t>
      </w:r>
    </w:p>
    <w:p>
      <w:r>
        <w:t>Khu tái định cư xã Hiếu Phụng (Lô F1)</w:t>
      </w:r>
    </w:p>
    <w:p>
      <w:r>
        <w:t>2.600</w:t>
      </w:r>
    </w:p>
    <w:p>
      <w:r>
        <w:t>19</w:t>
      </w:r>
    </w:p>
    <w:p>
      <w:r>
        <w:t>Khu tái định cư xã Hiếu Phụng (Lô F2)</w:t>
      </w:r>
    </w:p>
    <w:p>
      <w:r>
        <w:t>1.050</w:t>
      </w:r>
    </w:p>
    <w:p>
      <w:r>
        <w:t>20</w:t>
      </w:r>
    </w:p>
    <w:p>
      <w:r>
        <w:t>Khu vực còn lại Khu tái định cư xã Hiếu Phụng</w:t>
      </w:r>
    </w:p>
    <w:p>
      <w:r>
        <w:t>1.650</w:t>
      </w:r>
    </w:p>
    <w:p>
      <w:r>
        <w:t>21</w:t>
      </w:r>
    </w:p>
    <w:p>
      <w:r>
        <w:t>Đường huyện còn lại</w:t>
      </w:r>
    </w:p>
    <w:p>
      <w:r>
        <w:t>320</w:t>
      </w:r>
    </w:p>
    <w:p>
      <w:r>
        <w:t>22</w:t>
      </w:r>
    </w:p>
    <w:p>
      <w:r>
        <w:t>Đường xã còn lại</w:t>
      </w:r>
    </w:p>
    <w:p>
      <w:r>
        <w:t>320</w:t>
      </w:r>
    </w:p>
    <w:p>
      <w:r>
        <w:t>23</w:t>
      </w:r>
    </w:p>
    <w:p>
      <w:r>
        <w:t>Đất ở tại nông thôn còn lại</w:t>
      </w:r>
    </w:p>
    <w:p>
      <w:r>
        <w:t>280</w:t>
      </w:r>
    </w:p>
    <w:p>
      <w:r>
        <w:t>4.16</w:t>
      </w:r>
    </w:p>
    <w:p>
      <w:r>
        <w:t>Xã Hiếu Thuận</w:t>
      </w:r>
    </w:p>
    <w:p>
      <w:r>
        <w:t>1</w:t>
      </w:r>
    </w:p>
    <w:p>
      <w:r>
        <w:t>Đường tỉnh 906</w:t>
      </w:r>
    </w:p>
    <w:p>
      <w:r>
        <w:t>cầu Nhà Đài</w:t>
      </w:r>
    </w:p>
    <w:p>
      <w:r>
        <w:t>cống Sáu Cấu</w:t>
      </w:r>
    </w:p>
    <w:p>
      <w:r>
        <w:t>1.300</w:t>
      </w:r>
    </w:p>
    <w:p>
      <w:r>
        <w:t>845</w:t>
      </w:r>
    </w:p>
    <w:p>
      <w:r>
        <w:t>650</w:t>
      </w:r>
    </w:p>
    <w:p>
      <w:r>
        <w:t>455</w:t>
      </w:r>
    </w:p>
    <w:p>
      <w:r>
        <w:t>2</w:t>
      </w:r>
    </w:p>
    <w:p>
      <w:r>
        <w:t>Đường tỉnh 906</w:t>
      </w:r>
    </w:p>
    <w:p>
      <w:r>
        <w:t>Đoạn còn lại</w:t>
      </w:r>
    </w:p>
    <w:p>
      <w:r>
        <w:t>660</w:t>
      </w:r>
    </w:p>
    <w:p>
      <w:r>
        <w:t>429</w:t>
      </w:r>
    </w:p>
    <w:p>
      <w:r>
        <w:t>330</w:t>
      </w:r>
    </w:p>
    <w:p>
      <w:r>
        <w:t>3</w:t>
      </w:r>
    </w:p>
    <w:p>
      <w:r>
        <w:t>Đường Hiếu Phụng - Hiếu Thuận</w:t>
      </w:r>
    </w:p>
    <w:p>
      <w:r>
        <w:t>giáp ranh xã Hiếu Phụng</w:t>
      </w:r>
    </w:p>
    <w:p>
      <w:r>
        <w:t>xã Hiếu Thuận (ấp Quang Mỹ)</w:t>
      </w:r>
    </w:p>
    <w:p>
      <w:r>
        <w:t>400</w:t>
      </w:r>
    </w:p>
    <w:p>
      <w:r>
        <w:t>4</w:t>
      </w:r>
    </w:p>
    <w:p>
      <w:r>
        <w:t>Đường huyện còn lại</w:t>
      </w:r>
    </w:p>
    <w:p>
      <w:r>
        <w:t>320</w:t>
      </w:r>
    </w:p>
    <w:p>
      <w:r>
        <w:t>5</w:t>
      </w:r>
    </w:p>
    <w:p>
      <w:r>
        <w:t>Đường xã còn lại</w:t>
      </w:r>
    </w:p>
    <w:p>
      <w:r>
        <w:t>320</w:t>
      </w:r>
    </w:p>
    <w:p>
      <w:r>
        <w:t>6</w:t>
      </w:r>
    </w:p>
    <w:p>
      <w:r>
        <w:t>Đất ở tại nông thôn còn lại</w:t>
      </w:r>
    </w:p>
    <w:p>
      <w:r>
        <w:t>280</w:t>
      </w:r>
    </w:p>
    <w:p>
      <w:r>
        <w:t>4.17</w:t>
      </w:r>
    </w:p>
    <w:p>
      <w:r>
        <w:t>Xã Hiếu Nhơn</w:t>
      </w:r>
    </w:p>
    <w:p>
      <w:r>
        <w:t>1</w:t>
      </w:r>
    </w:p>
    <w:p>
      <w:r>
        <w:t>Đường tỉnh 906</w:t>
      </w:r>
    </w:p>
    <w:p>
      <w:r>
        <w:t>cầu Nhà Đài</w:t>
      </w:r>
    </w:p>
    <w:p>
      <w:r>
        <w:t>Đường huyện 66B (đối diện Khu phố chợ xã Hiếu Nhơn (Lô H))</w:t>
      </w:r>
    </w:p>
    <w:p>
      <w:r>
        <w:t>2.600</w:t>
      </w:r>
    </w:p>
    <w:p>
      <w:r>
        <w:t>1.690</w:t>
      </w:r>
    </w:p>
    <w:p>
      <w:r>
        <w:t>1.300</w:t>
      </w:r>
    </w:p>
    <w:p>
      <w:r>
        <w:t>910</w:t>
      </w:r>
    </w:p>
    <w:p>
      <w:r>
        <w:t>2</w:t>
      </w:r>
    </w:p>
    <w:p>
      <w:r>
        <w:t>Đường tỉnh 906</w:t>
      </w:r>
    </w:p>
    <w:p>
      <w:r>
        <w:t>Ngân hàng Nông nghiệp và PTNT</w:t>
      </w:r>
    </w:p>
    <w:p>
      <w:r>
        <w:t>cống Hai Võ</w:t>
      </w:r>
    </w:p>
    <w:p>
      <w:r>
        <w:t>800</w:t>
      </w:r>
    </w:p>
    <w:p>
      <w:r>
        <w:t>520</w:t>
      </w:r>
    </w:p>
    <w:p>
      <w:r>
        <w:t>400</w:t>
      </w:r>
    </w:p>
    <w:p>
      <w:r>
        <w:t>3</w:t>
      </w:r>
    </w:p>
    <w:p>
      <w:r>
        <w:t>Đường tỉnh 906</w:t>
      </w:r>
    </w:p>
    <w:p>
      <w:r>
        <w:t>Đoạn còn lại</w:t>
      </w:r>
    </w:p>
    <w:p>
      <w:r>
        <w:t>660</w:t>
      </w:r>
    </w:p>
    <w:p>
      <w:r>
        <w:t>429</w:t>
      </w:r>
    </w:p>
    <w:p>
      <w:r>
        <w:t>330</w:t>
      </w:r>
    </w:p>
    <w:p>
      <w:r>
        <w:t>4</w:t>
      </w:r>
    </w:p>
    <w:p>
      <w:r>
        <w:t>Đường tỉnh 907</w:t>
      </w:r>
    </w:p>
    <w:p>
      <w:r>
        <w:t>Đoạn còn lại</w:t>
      </w:r>
    </w:p>
    <w:p>
      <w:r>
        <w:t>660</w:t>
      </w:r>
    </w:p>
    <w:p>
      <w:r>
        <w:t>429</w:t>
      </w:r>
    </w:p>
    <w:p>
      <w:r>
        <w:t>330</w:t>
      </w:r>
    </w:p>
    <w:p>
      <w:r>
        <w:t>5</w:t>
      </w:r>
    </w:p>
    <w:p>
      <w:r>
        <w:t>Đường Hiếu Nhơn - Trung An (ĐH.66B)</w:t>
      </w:r>
    </w:p>
    <w:p>
      <w:r>
        <w:t>giáp ĐT.906</w:t>
      </w:r>
    </w:p>
    <w:p>
      <w:r>
        <w:t>cống Tư Hiệu (về Trung An)</w:t>
      </w:r>
    </w:p>
    <w:p>
      <w:r>
        <w:t>550</w:t>
      </w:r>
    </w:p>
    <w:p>
      <w:r>
        <w:t>358</w:t>
      </w:r>
    </w:p>
    <w:p>
      <w:r>
        <w:t>6</w:t>
      </w:r>
    </w:p>
    <w:p>
      <w:r>
        <w:t>Đường Hiếu Nhơn - Trung An (ĐH.66B)</w:t>
      </w:r>
    </w:p>
    <w:p>
      <w:r>
        <w:t>cống Tư Hiệu (về Trung An)</w:t>
      </w:r>
    </w:p>
    <w:p>
      <w:r>
        <w:t>giáp ĐT.907</w:t>
      </w:r>
    </w:p>
    <w:p>
      <w:r>
        <w:t>450</w:t>
      </w:r>
    </w:p>
    <w:p>
      <w:r>
        <w:t>293</w:t>
      </w:r>
    </w:p>
    <w:p>
      <w:r>
        <w:t>7</w:t>
      </w:r>
    </w:p>
    <w:p>
      <w:r>
        <w:t>Khu phố chợ xã Hiếu Nhơn (Lô F1.1)</w:t>
      </w:r>
    </w:p>
    <w:p>
      <w:r>
        <w:t>3.000</w:t>
      </w:r>
    </w:p>
    <w:p>
      <w:r>
        <w:t>8</w:t>
      </w:r>
    </w:p>
    <w:p>
      <w:r>
        <w:t>Khu phố chợ xã Hiếu Nhơn (Lô F1.2)</w:t>
      </w:r>
    </w:p>
    <w:p>
      <w:r>
        <w:t>6.350</w:t>
      </w:r>
    </w:p>
    <w:p>
      <w:r>
        <w:t>9</w:t>
      </w:r>
    </w:p>
    <w:p>
      <w:r>
        <w:t>Khu phố chợ xã Hiếu Nhơn (Lô F2)</w:t>
      </w:r>
    </w:p>
    <w:p>
      <w:r>
        <w:t>7.250</w:t>
      </w:r>
    </w:p>
    <w:p>
      <w:r>
        <w:t>10</w:t>
      </w:r>
    </w:p>
    <w:p>
      <w:r>
        <w:t>Khu phố chợ xã Hiếu Nhơn (Lô F3)</w:t>
      </w:r>
    </w:p>
    <w:p>
      <w:r>
        <w:t>7.650</w:t>
      </w:r>
    </w:p>
    <w:p>
      <w:r>
        <w:t>11</w:t>
      </w:r>
    </w:p>
    <w:p>
      <w:r>
        <w:t>Khu phố chợ xã Hiếu Nhơn (Lô H)</w:t>
      </w:r>
    </w:p>
    <w:p>
      <w:r>
        <w:t>2.600</w:t>
      </w:r>
    </w:p>
    <w:p>
      <w:r>
        <w:t>12</w:t>
      </w:r>
    </w:p>
    <w:p>
      <w:r>
        <w:t>Khu phố chợ xã Hiếu Nhơn (Lô E)</w:t>
      </w:r>
    </w:p>
    <w:p>
      <w:r>
        <w:t>2.400</w:t>
      </w:r>
    </w:p>
    <w:p>
      <w:r>
        <w:t>13</w:t>
      </w:r>
    </w:p>
    <w:p>
      <w:r>
        <w:t>Khu phố chợ xã Hiếu Nhơn (Lô E1)</w:t>
      </w:r>
    </w:p>
    <w:p>
      <w:r>
        <w:t>6.100</w:t>
      </w:r>
    </w:p>
    <w:p>
      <w:r>
        <w:t>14</w:t>
      </w:r>
    </w:p>
    <w:p>
      <w:r>
        <w:t>Khu phố chợ xã Hiếu Nhơn (Lô E2)</w:t>
      </w:r>
    </w:p>
    <w:p>
      <w:r>
        <w:t>5.100</w:t>
      </w:r>
    </w:p>
    <w:p>
      <w:r>
        <w:t>15</w:t>
      </w:r>
    </w:p>
    <w:p>
      <w:r>
        <w:t>Khu phố chợ xã Hiếu Nhơn (Lô G)</w:t>
      </w:r>
    </w:p>
    <w:p>
      <w:r>
        <w:t>1.550</w:t>
      </w:r>
    </w:p>
    <w:p>
      <w:r>
        <w:t>16</w:t>
      </w:r>
    </w:p>
    <w:p>
      <w:r>
        <w:t>Đường huyện còn lại</w:t>
      </w:r>
    </w:p>
    <w:p>
      <w:r>
        <w:t>320</w:t>
      </w:r>
    </w:p>
    <w:p>
      <w:r>
        <w:t>17</w:t>
      </w:r>
    </w:p>
    <w:p>
      <w:r>
        <w:t>Đường xã còn lại</w:t>
      </w:r>
    </w:p>
    <w:p>
      <w:r>
        <w:t>320</w:t>
      </w:r>
    </w:p>
    <w:p>
      <w:r>
        <w:t>18</w:t>
      </w:r>
    </w:p>
    <w:p>
      <w:r>
        <w:t>Đất ở tại nông thôn còn lại</w:t>
      </w:r>
    </w:p>
    <w:p>
      <w:r>
        <w:t>280</w:t>
      </w:r>
    </w:p>
    <w:p>
      <w:r>
        <w:t>4.18</w:t>
      </w:r>
    </w:p>
    <w:p>
      <w:r>
        <w:t>Xã Hiếu Thành</w:t>
      </w:r>
    </w:p>
    <w:p>
      <w:r>
        <w:t>1</w:t>
      </w:r>
    </w:p>
    <w:p>
      <w:r>
        <w:t>Đường tỉnh 906</w:t>
      </w:r>
    </w:p>
    <w:p>
      <w:r>
        <w:t>đường Trạm Bơm</w:t>
      </w:r>
    </w:p>
    <w:p>
      <w:r>
        <w:t>cầu Quang Hai (đoạn qua xã Hiếu Thành)</w:t>
      </w:r>
    </w:p>
    <w:p>
      <w:r>
        <w:t>780</w:t>
      </w:r>
    </w:p>
    <w:p>
      <w:r>
        <w:t>507</w:t>
      </w:r>
    </w:p>
    <w:p>
      <w:r>
        <w:t>390</w:t>
      </w:r>
    </w:p>
    <w:p>
      <w:r>
        <w:t>2</w:t>
      </w:r>
    </w:p>
    <w:p>
      <w:r>
        <w:t>Đường tỉnh 906</w:t>
      </w:r>
    </w:p>
    <w:p>
      <w:r>
        <w:t>Đoạn còn lại</w:t>
      </w:r>
    </w:p>
    <w:p>
      <w:r>
        <w:t>660</w:t>
      </w:r>
    </w:p>
    <w:p>
      <w:r>
        <w:t>429</w:t>
      </w:r>
    </w:p>
    <w:p>
      <w:r>
        <w:t>330</w:t>
      </w:r>
    </w:p>
    <w:p>
      <w:r>
        <w:t>3</w:t>
      </w:r>
    </w:p>
    <w:p>
      <w:r>
        <w:t>Đường tỉnh 907</w:t>
      </w:r>
    </w:p>
    <w:p>
      <w:r>
        <w:t>Đoạn còn lại</w:t>
      </w:r>
    </w:p>
    <w:p>
      <w:r>
        <w:t>660</w:t>
      </w:r>
    </w:p>
    <w:p>
      <w:r>
        <w:t>429</w:t>
      </w:r>
    </w:p>
    <w:p>
      <w:r>
        <w:t>330</w:t>
      </w:r>
    </w:p>
    <w:p>
      <w:r>
        <w:t>4</w:t>
      </w:r>
    </w:p>
    <w:p>
      <w:r>
        <w:t>Khu vực chợ xã Hiếu Thành</w:t>
      </w:r>
    </w:p>
    <w:p>
      <w:r>
        <w:t>520</w:t>
      </w:r>
    </w:p>
    <w:p>
      <w:r>
        <w:t>338</w:t>
      </w:r>
    </w:p>
    <w:p>
      <w:r>
        <w:t>5</w:t>
      </w:r>
    </w:p>
    <w:p>
      <w:r>
        <w:t>Đường huyện còn lại</w:t>
      </w:r>
    </w:p>
    <w:p>
      <w:r>
        <w:t>320</w:t>
      </w:r>
    </w:p>
    <w:p>
      <w:r>
        <w:t>6</w:t>
      </w:r>
    </w:p>
    <w:p>
      <w:r>
        <w:t>Đường xã còn lại</w:t>
      </w:r>
    </w:p>
    <w:p>
      <w:r>
        <w:t>320</w:t>
      </w:r>
    </w:p>
    <w:p>
      <w:r>
        <w:t>7</w:t>
      </w:r>
    </w:p>
    <w:p>
      <w:r>
        <w:t>Đất ở tại nông thôn còn lại</w:t>
      </w:r>
    </w:p>
    <w:p>
      <w:r>
        <w:t>280</w:t>
      </w:r>
    </w:p>
    <w:p>
      <w:r>
        <w:t>4.19</w:t>
      </w:r>
    </w:p>
    <w:p>
      <w:r>
        <w:t>Xã Hiếu Nghĩa</w:t>
      </w:r>
    </w:p>
    <w:p>
      <w:r>
        <w:t>1</w:t>
      </w:r>
    </w:p>
    <w:p>
      <w:r>
        <w:t>Đường tỉnh 906</w:t>
      </w:r>
    </w:p>
    <w:p>
      <w:r>
        <w:t>giáp ĐT.907</w:t>
      </w:r>
    </w:p>
    <w:p>
      <w:r>
        <w:t>cầu Hựu Thành</w:t>
      </w:r>
    </w:p>
    <w:p>
      <w:r>
        <w:t>1.300</w:t>
      </w:r>
    </w:p>
    <w:p>
      <w:r>
        <w:t>845</w:t>
      </w:r>
    </w:p>
    <w:p>
      <w:r>
        <w:t>650</w:t>
      </w:r>
    </w:p>
    <w:p>
      <w:r>
        <w:t>455</w:t>
      </w:r>
    </w:p>
    <w:p>
      <w:r>
        <w:t>2</w:t>
      </w:r>
    </w:p>
    <w:p>
      <w:r>
        <w:t>Đường tỉnh 906</w:t>
      </w:r>
    </w:p>
    <w:p>
      <w:r>
        <w:t>Đoạn còn lại</w:t>
      </w:r>
    </w:p>
    <w:p>
      <w:r>
        <w:t>660</w:t>
      </w:r>
    </w:p>
    <w:p>
      <w:r>
        <w:t>429</w:t>
      </w:r>
    </w:p>
    <w:p>
      <w:r>
        <w:t>330</w:t>
      </w:r>
    </w:p>
    <w:p>
      <w:r>
        <w:t>3</w:t>
      </w:r>
    </w:p>
    <w:p>
      <w:r>
        <w:t>Đường tỉnh 907</w:t>
      </w:r>
    </w:p>
    <w:p>
      <w:r>
        <w:t>giáp ĐT.906</w:t>
      </w:r>
    </w:p>
    <w:p>
      <w:r>
        <w:t>cống Chín Phi</w:t>
      </w:r>
    </w:p>
    <w:p>
      <w:r>
        <w:t>780</w:t>
      </w:r>
    </w:p>
    <w:p>
      <w:r>
        <w:t>507</w:t>
      </w:r>
    </w:p>
    <w:p>
      <w:r>
        <w:t>390</w:t>
      </w:r>
    </w:p>
    <w:p>
      <w:r>
        <w:t>4</w:t>
      </w:r>
    </w:p>
    <w:p>
      <w:r>
        <w:t>Đường tỉnh 907</w:t>
      </w:r>
    </w:p>
    <w:p>
      <w:r>
        <w:t>Đoạn còn lại</w:t>
      </w:r>
    </w:p>
    <w:p>
      <w:r>
        <w:t>660</w:t>
      </w:r>
    </w:p>
    <w:p>
      <w:r>
        <w:t>429</w:t>
      </w:r>
    </w:p>
    <w:p>
      <w:r>
        <w:t>330</w:t>
      </w:r>
    </w:p>
    <w:p>
      <w:r>
        <w:t>5</w:t>
      </w:r>
    </w:p>
    <w:p>
      <w:r>
        <w:t>Đường huyện còn lại</w:t>
      </w:r>
    </w:p>
    <w:p>
      <w:r>
        <w:t>320</w:t>
      </w:r>
    </w:p>
    <w:p>
      <w:r>
        <w:t>6</w:t>
      </w:r>
    </w:p>
    <w:p>
      <w:r>
        <w:t>Đường xã còn lại</w:t>
      </w:r>
    </w:p>
    <w:p>
      <w:r>
        <w:t>320</w:t>
      </w:r>
    </w:p>
    <w:p>
      <w:r>
        <w:t>7</w:t>
      </w:r>
    </w:p>
    <w:p>
      <w:r>
        <w:t>Đất ở tại nông thôn còn lại</w:t>
      </w:r>
    </w:p>
    <w:p>
      <w:r>
        <w:t>280</w:t>
      </w:r>
    </w:p>
    <w:p>
      <w:r>
        <w:t>5</w:t>
      </w:r>
    </w:p>
    <w:p>
      <w:r>
        <w:t>HUYỆN TAM BÌNH</w:t>
      </w:r>
    </w:p>
    <w:p>
      <w:r>
        <w:t>5.1</w:t>
      </w:r>
    </w:p>
    <w:p>
      <w:r>
        <w:t>Xã Ngãi Tứ</w:t>
      </w:r>
    </w:p>
    <w:p>
      <w:r>
        <w:t>1</w:t>
      </w:r>
    </w:p>
    <w:p>
      <w:r>
        <w:t>Quốc lộ 54</w:t>
      </w:r>
    </w:p>
    <w:p>
      <w:r>
        <w:t>Đoạn thuộc xã Ngãi Tứ</w:t>
      </w:r>
    </w:p>
    <w:p>
      <w:r>
        <w:t>1.080</w:t>
      </w:r>
    </w:p>
    <w:p>
      <w:r>
        <w:t>702</w:t>
      </w:r>
    </w:p>
    <w:p>
      <w:r>
        <w:t>540</w:t>
      </w:r>
    </w:p>
    <w:p>
      <w:r>
        <w:t>378</w:t>
      </w:r>
    </w:p>
    <w:p>
      <w:r>
        <w:t>2</w:t>
      </w:r>
    </w:p>
    <w:p>
      <w:r>
        <w:t>Quốc lộ 54</w:t>
      </w:r>
    </w:p>
    <w:p>
      <w:r>
        <w:t>Đường dẫn vào cầu Trà Ôn</w:t>
      </w:r>
    </w:p>
    <w:p>
      <w:r>
        <w:t>1.080</w:t>
      </w:r>
    </w:p>
    <w:p>
      <w:r>
        <w:t>702</w:t>
      </w:r>
    </w:p>
    <w:p>
      <w:r>
        <w:t>540</w:t>
      </w:r>
    </w:p>
    <w:p>
      <w:r>
        <w:t>378</w:t>
      </w:r>
    </w:p>
    <w:p>
      <w:r>
        <w:t>3</w:t>
      </w:r>
    </w:p>
    <w:p>
      <w:r>
        <w:t>Đường tỉnh 904</w:t>
      </w:r>
    </w:p>
    <w:p>
      <w:r>
        <w:t>cầu Sóc Tro</w:t>
      </w:r>
    </w:p>
    <w:p>
      <w:r>
        <w:t>Quốc Lộ 54</w:t>
      </w:r>
    </w:p>
    <w:p>
      <w:r>
        <w:t>1.020</w:t>
      </w:r>
    </w:p>
    <w:p>
      <w:r>
        <w:t>663</w:t>
      </w:r>
    </w:p>
    <w:p>
      <w:r>
        <w:t>510</w:t>
      </w:r>
    </w:p>
    <w:p>
      <w:r>
        <w:t>357</w:t>
      </w:r>
    </w:p>
    <w:p>
      <w:r>
        <w:t>4</w:t>
      </w:r>
    </w:p>
    <w:p>
      <w:r>
        <w:t>Đường tỉnh 904</w:t>
      </w:r>
    </w:p>
    <w:p>
      <w:r>
        <w:t>Đoạn còn lại</w:t>
      </w:r>
    </w:p>
    <w:p>
      <w:r>
        <w:t>660</w:t>
      </w:r>
    </w:p>
    <w:p>
      <w:r>
        <w:t>429</w:t>
      </w:r>
    </w:p>
    <w:p>
      <w:r>
        <w:t>330</w:t>
      </w:r>
    </w:p>
    <w:p>
      <w:r>
        <w:t>5</w:t>
      </w:r>
    </w:p>
    <w:p>
      <w:r>
        <w:t>Đường tỉnh 909</w:t>
      </w:r>
    </w:p>
    <w:p>
      <w:r>
        <w:t>Ranh xã Loan Mỹ</w:t>
      </w:r>
    </w:p>
    <w:p>
      <w:r>
        <w:t>Quốc Lộ 54</w:t>
      </w:r>
    </w:p>
    <w:p>
      <w:r>
        <w:t>660</w:t>
      </w:r>
    </w:p>
    <w:p>
      <w:r>
        <w:t>429</w:t>
      </w:r>
    </w:p>
    <w:p>
      <w:r>
        <w:t>330</w:t>
      </w:r>
    </w:p>
    <w:p>
      <w:r>
        <w:t>6</w:t>
      </w:r>
    </w:p>
    <w:p>
      <w:r>
        <w:t>Đường huyện 26/3 (ĐH.45)</w:t>
      </w:r>
    </w:p>
    <w:p>
      <w:r>
        <w:t>Đường tỉnh 904</w:t>
      </w:r>
    </w:p>
    <w:p>
      <w:r>
        <w:t>hết ranh xã Ngãi Tứ</w:t>
      </w:r>
    </w:p>
    <w:p>
      <w:r>
        <w:t>340</w:t>
      </w:r>
    </w:p>
    <w:p>
      <w:r>
        <w:t>7</w:t>
      </w:r>
    </w:p>
    <w:p>
      <w:r>
        <w:t>Đường huyện 48</w:t>
      </w:r>
    </w:p>
    <w:p>
      <w:r>
        <w:t>Đoạn xã Ngãi Tứ</w:t>
      </w:r>
    </w:p>
    <w:p>
      <w:r>
        <w:t>360</w:t>
      </w:r>
    </w:p>
    <w:p>
      <w:r>
        <w:t>8</w:t>
      </w:r>
    </w:p>
    <w:p>
      <w:r>
        <w:t>Khu vực chợ xã Ngãi Tứ</w:t>
      </w:r>
    </w:p>
    <w:p>
      <w:r>
        <w:t>520</w:t>
      </w:r>
    </w:p>
    <w:p>
      <w:r>
        <w:t>338</w:t>
      </w:r>
    </w:p>
    <w:p>
      <w:r>
        <w:t>9</w:t>
      </w:r>
    </w:p>
    <w:p>
      <w:r>
        <w:t>Đường xã còn lại</w:t>
      </w:r>
    </w:p>
    <w:p>
      <w:r>
        <w:t>320</w:t>
      </w:r>
    </w:p>
    <w:p>
      <w:r>
        <w:t>10</w:t>
      </w:r>
    </w:p>
    <w:p>
      <w:r>
        <w:t>Đất ở tại nông thôn còn lại</w:t>
      </w:r>
    </w:p>
    <w:p>
      <w:r>
        <w:t>280</w:t>
      </w:r>
    </w:p>
    <w:p>
      <w:r>
        <w:t>5.2</w:t>
      </w:r>
    </w:p>
    <w:p>
      <w:r>
        <w:t>Xã Bình Ninh</w:t>
      </w:r>
    </w:p>
    <w:p>
      <w:r>
        <w:t>1</w:t>
      </w:r>
    </w:p>
    <w:p>
      <w:r>
        <w:t>Đường tỉnh 904</w:t>
      </w:r>
    </w:p>
    <w:p>
      <w:r>
        <w:t>cầu Ba Phố</w:t>
      </w:r>
    </w:p>
    <w:p>
      <w:r>
        <w:t>Cầu Ông Trư</w:t>
      </w:r>
    </w:p>
    <w:p>
      <w:r>
        <w:t>700</w:t>
      </w:r>
    </w:p>
    <w:p>
      <w:r>
        <w:t>455</w:t>
      </w:r>
    </w:p>
    <w:p>
      <w:r>
        <w:t>350</w:t>
      </w:r>
    </w:p>
    <w:p>
      <w:r>
        <w:t>2</w:t>
      </w:r>
    </w:p>
    <w:p>
      <w:r>
        <w:t>Đường tỉnh 904</w:t>
      </w:r>
    </w:p>
    <w:p>
      <w:r>
        <w:t>Đoạn còn lại</w:t>
      </w:r>
    </w:p>
    <w:p>
      <w:r>
        <w:t>660</w:t>
      </w:r>
    </w:p>
    <w:p>
      <w:r>
        <w:t>429</w:t>
      </w:r>
    </w:p>
    <w:p>
      <w:r>
        <w:t>330</w:t>
      </w:r>
    </w:p>
    <w:p>
      <w:r>
        <w:t>3</w:t>
      </w:r>
    </w:p>
    <w:p>
      <w:r>
        <w:t>Khu vực chợ Ba Phố</w:t>
      </w:r>
    </w:p>
    <w:p>
      <w:r>
        <w:t>1.040</w:t>
      </w:r>
    </w:p>
    <w:p>
      <w:r>
        <w:t>676</w:t>
      </w:r>
    </w:p>
    <w:p>
      <w:r>
        <w:t>4</w:t>
      </w:r>
    </w:p>
    <w:p>
      <w:r>
        <w:t>Đường An Thạnh - An Hòa</w:t>
      </w:r>
    </w:p>
    <w:p>
      <w:r>
        <w:t>Đường tỉnh 904</w:t>
      </w:r>
    </w:p>
    <w:p>
      <w:r>
        <w:t>Đường huyện 48</w:t>
      </w:r>
    </w:p>
    <w:p>
      <w:r>
        <w:t>360</w:t>
      </w:r>
    </w:p>
    <w:p>
      <w:r>
        <w:t>5</w:t>
      </w:r>
    </w:p>
    <w:p>
      <w:r>
        <w:t>Đường huyện còn lại</w:t>
      </w:r>
    </w:p>
    <w:p>
      <w:r>
        <w:t>340</w:t>
      </w:r>
    </w:p>
    <w:p>
      <w:r>
        <w:t>6</w:t>
      </w:r>
    </w:p>
    <w:p>
      <w:r>
        <w:t>Đường xã còn lại</w:t>
      </w:r>
    </w:p>
    <w:p>
      <w:r>
        <w:t>320</w:t>
      </w:r>
    </w:p>
    <w:p>
      <w:r>
        <w:t>7</w:t>
      </w:r>
    </w:p>
    <w:p>
      <w:r>
        <w:t>Đất ở tại nông thôn còn lại</w:t>
      </w:r>
    </w:p>
    <w:p>
      <w:r>
        <w:t>280</w:t>
      </w:r>
    </w:p>
    <w:p>
      <w:r>
        <w:t>5.3</w:t>
      </w:r>
    </w:p>
    <w:p>
      <w:r>
        <w:t>Xã Loan Mỹ</w:t>
      </w:r>
    </w:p>
    <w:p>
      <w:r>
        <w:t>1</w:t>
      </w:r>
    </w:p>
    <w:p>
      <w:r>
        <w:t>Đường tỉnh 904</w:t>
      </w:r>
    </w:p>
    <w:p>
      <w:r>
        <w:t>cầu Lò Vôi</w:t>
      </w:r>
    </w:p>
    <w:p>
      <w:r>
        <w:t>cầu Ba Phố</w:t>
      </w:r>
    </w:p>
    <w:p>
      <w:r>
        <w:t>660</w:t>
      </w:r>
    </w:p>
    <w:p>
      <w:r>
        <w:t>429</w:t>
      </w:r>
    </w:p>
    <w:p>
      <w:r>
        <w:t>330</w:t>
      </w:r>
    </w:p>
    <w:p>
      <w:r>
        <w:t>2</w:t>
      </w:r>
    </w:p>
    <w:p>
      <w:r>
        <w:t>Đường tỉnh 909</w:t>
      </w:r>
    </w:p>
    <w:p>
      <w:r>
        <w:t>Đoạn còn lại</w:t>
      </w:r>
    </w:p>
    <w:p>
      <w:r>
        <w:t>660</w:t>
      </w:r>
    </w:p>
    <w:p>
      <w:r>
        <w:t>429</w:t>
      </w:r>
    </w:p>
    <w:p>
      <w:r>
        <w:t>330</w:t>
      </w:r>
    </w:p>
    <w:p>
      <w:r>
        <w:t>3</w:t>
      </w:r>
    </w:p>
    <w:p>
      <w:r>
        <w:t>Đường huyện 46</w:t>
      </w:r>
    </w:p>
    <w:p>
      <w:r>
        <w:t>Cầu Kinh Xáng</w:t>
      </w:r>
    </w:p>
    <w:p>
      <w:r>
        <w:t>Đường huyện 48B</w:t>
      </w:r>
    </w:p>
    <w:p>
      <w:r>
        <w:t>340</w:t>
      </w:r>
    </w:p>
    <w:p>
      <w:r>
        <w:t>4</w:t>
      </w:r>
    </w:p>
    <w:p>
      <w:r>
        <w:t>Đường nhựa</w:t>
      </w:r>
    </w:p>
    <w:p>
      <w:r>
        <w:t>Đường tỉnh 909</w:t>
      </w:r>
    </w:p>
    <w:p>
      <w:r>
        <w:t>Đường huyện 26/3 (ĐH.45)</w:t>
      </w:r>
    </w:p>
    <w:p>
      <w:r>
        <w:t>320</w:t>
      </w:r>
    </w:p>
    <w:p>
      <w:r>
        <w:t>5</w:t>
      </w:r>
    </w:p>
    <w:p>
      <w:r>
        <w:t>Đường ấp Giữa - Đường tỉnh 909</w:t>
      </w:r>
    </w:p>
    <w:p>
      <w:r>
        <w:t>ấp Giữa xã Loan Mỹ</w:t>
      </w:r>
    </w:p>
    <w:p>
      <w:r>
        <w:t>Đường tỉnh 909</w:t>
      </w:r>
    </w:p>
    <w:p>
      <w:r>
        <w:t>320</w:t>
      </w:r>
    </w:p>
    <w:p>
      <w:r>
        <w:t>6</w:t>
      </w:r>
    </w:p>
    <w:p>
      <w:r>
        <w:t>Đường Nội ô xã Loan Mỹ</w:t>
      </w:r>
    </w:p>
    <w:p>
      <w:r>
        <w:t>cầu Kỳ Son</w:t>
      </w:r>
    </w:p>
    <w:p>
      <w:r>
        <w:t>cầu ấp Bình Điền</w:t>
      </w:r>
    </w:p>
    <w:p>
      <w:r>
        <w:t>360</w:t>
      </w:r>
    </w:p>
    <w:p>
      <w:r>
        <w:t>7</w:t>
      </w:r>
    </w:p>
    <w:p>
      <w:r>
        <w:t>Khu vực chợ xã Loan Mỹ</w:t>
      </w:r>
    </w:p>
    <w:p>
      <w:r>
        <w:t>1.250</w:t>
      </w:r>
    </w:p>
    <w:p>
      <w:r>
        <w:t>813</w:t>
      </w:r>
    </w:p>
    <w:p>
      <w:r>
        <w:t>625</w:t>
      </w:r>
    </w:p>
    <w:p>
      <w:r>
        <w:t>438</w:t>
      </w:r>
    </w:p>
    <w:p>
      <w:r>
        <w:t>8</w:t>
      </w:r>
    </w:p>
    <w:p>
      <w:r>
        <w:t>Đường huyện còn lại</w:t>
      </w:r>
    </w:p>
    <w:p>
      <w:r>
        <w:t>340</w:t>
      </w:r>
    </w:p>
    <w:p>
      <w:r>
        <w:t>9</w:t>
      </w:r>
    </w:p>
    <w:p>
      <w:r>
        <w:t>Đường xã còn lại</w:t>
      </w:r>
    </w:p>
    <w:p>
      <w:r>
        <w:t>320</w:t>
      </w:r>
    </w:p>
    <w:p>
      <w:r>
        <w:t>10</w:t>
      </w:r>
    </w:p>
    <w:p>
      <w:r>
        <w:t>Đất ở tại nông thôn còn lại</w:t>
      </w:r>
    </w:p>
    <w:p>
      <w:r>
        <w:t>280</w:t>
      </w:r>
    </w:p>
    <w:p>
      <w:r>
        <w:t>5.4</w:t>
      </w:r>
    </w:p>
    <w:p>
      <w:r>
        <w:t>Xã Tân Phú</w:t>
      </w:r>
    </w:p>
    <w:p>
      <w:r>
        <w:t>1</w:t>
      </w:r>
    </w:p>
    <w:p>
      <w:r>
        <w:t>Quốc lộ 1 (1A cũ)</w:t>
      </w:r>
    </w:p>
    <w:p>
      <w:r>
        <w:t>cầu Mù U</w:t>
      </w:r>
    </w:p>
    <w:p>
      <w:r>
        <w:t>hết ranh huyện Tam Bình</w:t>
      </w:r>
    </w:p>
    <w:p>
      <w:r>
        <w:t>1.600</w:t>
      </w:r>
    </w:p>
    <w:p>
      <w:r>
        <w:t>1.040</w:t>
      </w:r>
    </w:p>
    <w:p>
      <w:r>
        <w:t>800</w:t>
      </w:r>
    </w:p>
    <w:p>
      <w:r>
        <w:t>560</w:t>
      </w:r>
    </w:p>
    <w:p>
      <w:r>
        <w:t>2</w:t>
      </w:r>
    </w:p>
    <w:p>
      <w:r>
        <w:t>Đường tỉnh 905</w:t>
      </w:r>
    </w:p>
    <w:p>
      <w:r>
        <w:t>Đoạn còn lại</w:t>
      </w:r>
    </w:p>
    <w:p>
      <w:r>
        <w:t>660</w:t>
      </w:r>
    </w:p>
    <w:p>
      <w:r>
        <w:t>429</w:t>
      </w:r>
    </w:p>
    <w:p>
      <w:r>
        <w:t>330</w:t>
      </w:r>
    </w:p>
    <w:p>
      <w:r>
        <w:t>3</w:t>
      </w:r>
    </w:p>
    <w:p>
      <w:r>
        <w:t>Khu dân cư vượt lũ Tân Phú</w:t>
      </w:r>
    </w:p>
    <w:p>
      <w:r>
        <w:t>300</w:t>
      </w:r>
    </w:p>
    <w:p>
      <w:r>
        <w:t>4</w:t>
      </w:r>
    </w:p>
    <w:p>
      <w:r>
        <w:t>Đường liên xã</w:t>
      </w:r>
    </w:p>
    <w:p>
      <w:r>
        <w:t>Cầu Đầu Kinh</w:t>
      </w:r>
    </w:p>
    <w:p>
      <w:r>
        <w:t>Cầu Phú Yên</w:t>
      </w:r>
    </w:p>
    <w:p>
      <w:r>
        <w:t>320</w:t>
      </w:r>
    </w:p>
    <w:p>
      <w:r>
        <w:t>5</w:t>
      </w:r>
    </w:p>
    <w:p>
      <w:r>
        <w:t>Đường ấp Phú Yên - Phú Thành xã Tân Phú</w:t>
      </w:r>
    </w:p>
    <w:p>
      <w:r>
        <w:t>Cầu chợ Phú Thành</w:t>
      </w:r>
    </w:p>
    <w:p>
      <w:r>
        <w:t>kinh Phú Yên</w:t>
      </w:r>
    </w:p>
    <w:p>
      <w:r>
        <w:t>320</w:t>
      </w:r>
    </w:p>
    <w:p>
      <w:r>
        <w:t>6</w:t>
      </w:r>
    </w:p>
    <w:p>
      <w:r>
        <w:t>Đường ấp Phú Yên - Phú Long xã Tân Phú</w:t>
      </w:r>
    </w:p>
    <w:p>
      <w:r>
        <w:t>cống hở ấp Thạnh An xã Đông Thạnh Thị xã Bình Minh</w:t>
      </w:r>
    </w:p>
    <w:p>
      <w:r>
        <w:t>Cầu Phú Yên xã Tân Phú</w:t>
      </w:r>
    </w:p>
    <w:p>
      <w:r>
        <w:t>320</w:t>
      </w:r>
    </w:p>
    <w:p>
      <w:r>
        <w:t>7</w:t>
      </w:r>
    </w:p>
    <w:p>
      <w:r>
        <w:t>Khu dân cư ấp Phú Nghĩa</w:t>
      </w:r>
    </w:p>
    <w:p>
      <w:r>
        <w:t>1.300</w:t>
      </w:r>
    </w:p>
    <w:p>
      <w:r>
        <w:t>845</w:t>
      </w:r>
    </w:p>
    <w:p>
      <w:r>
        <w:t>8</w:t>
      </w:r>
    </w:p>
    <w:p>
      <w:r>
        <w:t>Đường xã còn lại</w:t>
      </w:r>
    </w:p>
    <w:p>
      <w:r>
        <w:t>320</w:t>
      </w:r>
    </w:p>
    <w:p>
      <w:r>
        <w:t>9</w:t>
      </w:r>
    </w:p>
    <w:p>
      <w:r>
        <w:t>Đất ở tại nông thôn còn lại</w:t>
      </w:r>
    </w:p>
    <w:p>
      <w:r>
        <w:t>280</w:t>
      </w:r>
    </w:p>
    <w:p>
      <w:r>
        <w:t>5.5</w:t>
      </w:r>
    </w:p>
    <w:p>
      <w:r>
        <w:t>Xã Long Phú</w:t>
      </w:r>
    </w:p>
    <w:p>
      <w:r>
        <w:t>1</w:t>
      </w:r>
    </w:p>
    <w:p>
      <w:r>
        <w:t>Đường tỉnh 905</w:t>
      </w:r>
    </w:p>
    <w:p>
      <w:r>
        <w:t>cầu Cái Sơn</w:t>
      </w:r>
    </w:p>
    <w:p>
      <w:r>
        <w:t>hết Trường Cấp 2, 3 Long Phú</w:t>
      </w:r>
    </w:p>
    <w:p>
      <w:r>
        <w:t>1.000</w:t>
      </w:r>
    </w:p>
    <w:p>
      <w:r>
        <w:t>650</w:t>
      </w:r>
    </w:p>
    <w:p>
      <w:r>
        <w:t>500</w:t>
      </w:r>
    </w:p>
    <w:p>
      <w:r>
        <w:t>350</w:t>
      </w:r>
    </w:p>
    <w:p>
      <w:r>
        <w:t>2</w:t>
      </w:r>
    </w:p>
    <w:p>
      <w:r>
        <w:t>Đường tỉnh 905</w:t>
      </w:r>
    </w:p>
    <w:p>
      <w:r>
        <w:t>Đoạn còn lại</w:t>
      </w:r>
    </w:p>
    <w:p>
      <w:r>
        <w:t>660</w:t>
      </w:r>
    </w:p>
    <w:p>
      <w:r>
        <w:t>429</w:t>
      </w:r>
    </w:p>
    <w:p>
      <w:r>
        <w:t>330</w:t>
      </w:r>
    </w:p>
    <w:p>
      <w:r>
        <w:t>3</w:t>
      </w:r>
    </w:p>
    <w:p>
      <w:r>
        <w:t>Đường tỉnh 909</w:t>
      </w:r>
    </w:p>
    <w:p>
      <w:r>
        <w:t>Đoạn còn lại</w:t>
      </w:r>
    </w:p>
    <w:p>
      <w:r>
        <w:t>660</w:t>
      </w:r>
    </w:p>
    <w:p>
      <w:r>
        <w:t>429</w:t>
      </w:r>
    </w:p>
    <w:p>
      <w:r>
        <w:t>330</w:t>
      </w:r>
    </w:p>
    <w:p>
      <w:r>
        <w:t>4</w:t>
      </w:r>
    </w:p>
    <w:p>
      <w:r>
        <w:t>Đường huyện 26/3 (ĐH.45)</w:t>
      </w:r>
    </w:p>
    <w:p>
      <w:r>
        <w:t>cầu Kinh Xáng</w:t>
      </w:r>
    </w:p>
    <w:p>
      <w:r>
        <w:t>hết ranh xã Long Phú</w:t>
      </w:r>
    </w:p>
    <w:p>
      <w:r>
        <w:t>360</w:t>
      </w:r>
    </w:p>
    <w:p>
      <w:r>
        <w:t>5</w:t>
      </w:r>
    </w:p>
    <w:p>
      <w:r>
        <w:t>Khu dân cư vượt lũ Long Phú</w:t>
      </w:r>
    </w:p>
    <w:p>
      <w:r>
        <w:t>400</w:t>
      </w:r>
    </w:p>
    <w:p>
      <w:r>
        <w:t>6</w:t>
      </w:r>
    </w:p>
    <w:p>
      <w:r>
        <w:t>Khu vực chợ xã Long Phú</w:t>
      </w:r>
    </w:p>
    <w:p>
      <w:r>
        <w:t>2.580</w:t>
      </w:r>
    </w:p>
    <w:p>
      <w:r>
        <w:t>1.677</w:t>
      </w:r>
    </w:p>
    <w:p>
      <w:r>
        <w:t>1.290</w:t>
      </w:r>
    </w:p>
    <w:p>
      <w:r>
        <w:t>903</w:t>
      </w:r>
    </w:p>
    <w:p>
      <w:r>
        <w:t>7</w:t>
      </w:r>
    </w:p>
    <w:p>
      <w:r>
        <w:t>Đường ấp 6B</w:t>
      </w:r>
    </w:p>
    <w:p>
      <w:r>
        <w:t>Đường tỉnh 905 (cầu lô 10)</w:t>
      </w:r>
    </w:p>
    <w:p>
      <w:r>
        <w:t>cầu số 3</w:t>
      </w:r>
    </w:p>
    <w:p>
      <w:r>
        <w:t>320</w:t>
      </w:r>
    </w:p>
    <w:p>
      <w:r>
        <w:t>8</w:t>
      </w:r>
    </w:p>
    <w:p>
      <w:r>
        <w:t>Đường xã còn lại</w:t>
      </w:r>
    </w:p>
    <w:p>
      <w:r>
        <w:t>320</w:t>
      </w:r>
    </w:p>
    <w:p>
      <w:r>
        <w:t>9</w:t>
      </w:r>
    </w:p>
    <w:p>
      <w:r>
        <w:t>Đất ở tại nông thôn còn lại</w:t>
      </w:r>
    </w:p>
    <w:p>
      <w:r>
        <w:t>280</w:t>
      </w:r>
    </w:p>
    <w:p>
      <w:r>
        <w:t>5.6</w:t>
      </w:r>
    </w:p>
    <w:p>
      <w:r>
        <w:t>Xã Mỹ Thạnh Trung</w:t>
      </w:r>
    </w:p>
    <w:p>
      <w:r>
        <w:t>1</w:t>
      </w:r>
    </w:p>
    <w:p>
      <w:r>
        <w:t>Đường tỉnh 904</w:t>
      </w:r>
    </w:p>
    <w:p>
      <w:r>
        <w:t>cầu Cái Sơn Bé</w:t>
      </w:r>
    </w:p>
    <w:p>
      <w:r>
        <w:t>cầu Cái Sơn Lớn</w:t>
      </w:r>
    </w:p>
    <w:p>
      <w:r>
        <w:t>660</w:t>
      </w:r>
    </w:p>
    <w:p>
      <w:r>
        <w:t>429</w:t>
      </w:r>
    </w:p>
    <w:p>
      <w:r>
        <w:t>330</w:t>
      </w:r>
    </w:p>
    <w:p>
      <w:r>
        <w:t>2</w:t>
      </w:r>
    </w:p>
    <w:p>
      <w:r>
        <w:t>Đường tỉnh 904</w:t>
      </w:r>
    </w:p>
    <w:p>
      <w:r>
        <w:t>cầu Cái Sơn Lớn</w:t>
      </w:r>
    </w:p>
    <w:p>
      <w:r>
        <w:t>Cống Ông Sĩ</w:t>
      </w:r>
    </w:p>
    <w:p>
      <w:r>
        <w:t>750</w:t>
      </w:r>
    </w:p>
    <w:p>
      <w:r>
        <w:t>488</w:t>
      </w:r>
    </w:p>
    <w:p>
      <w:r>
        <w:t>375</w:t>
      </w:r>
    </w:p>
    <w:p>
      <w:r>
        <w:t>3</w:t>
      </w:r>
    </w:p>
    <w:p>
      <w:r>
        <w:t>Đường Trần Đại Nghĩa</w:t>
      </w:r>
    </w:p>
    <w:p>
      <w:r>
        <w:t>Cống Ông Sĩ</w:t>
      </w:r>
    </w:p>
    <w:p>
      <w:r>
        <w:t>Cầu Bằng Tăng lớn</w:t>
      </w:r>
    </w:p>
    <w:p>
      <w:r>
        <w:t>900</w:t>
      </w:r>
    </w:p>
    <w:p>
      <w:r>
        <w:t>585</w:t>
      </w:r>
    </w:p>
    <w:p>
      <w:r>
        <w:t>450</w:t>
      </w:r>
    </w:p>
    <w:p>
      <w:r>
        <w:t>315</w:t>
      </w:r>
    </w:p>
    <w:p>
      <w:r>
        <w:t>4</w:t>
      </w:r>
    </w:p>
    <w:p>
      <w:r>
        <w:t>Đường tỉnh 905</w:t>
      </w:r>
    </w:p>
    <w:p>
      <w:r>
        <w:t>Đoạn còn lại</w:t>
      </w:r>
    </w:p>
    <w:p>
      <w:r>
        <w:t>660</w:t>
      </w:r>
    </w:p>
    <w:p>
      <w:r>
        <w:t>429</w:t>
      </w:r>
    </w:p>
    <w:p>
      <w:r>
        <w:t>330</w:t>
      </w:r>
    </w:p>
    <w:p>
      <w:r>
        <w:t>5</w:t>
      </w:r>
    </w:p>
    <w:p>
      <w:r>
        <w:t>Đường tỉnh 909</w:t>
      </w:r>
    </w:p>
    <w:p>
      <w:r>
        <w:t>Đoạn còn lại</w:t>
      </w:r>
    </w:p>
    <w:p>
      <w:r>
        <w:t>660</w:t>
      </w:r>
    </w:p>
    <w:p>
      <w:r>
        <w:t>429</w:t>
      </w:r>
    </w:p>
    <w:p>
      <w:r>
        <w:t>330</w:t>
      </w:r>
    </w:p>
    <w:p>
      <w:r>
        <w:t>6</w:t>
      </w:r>
    </w:p>
    <w:p>
      <w:r>
        <w:t>Đường Võ Tuấn Đức</w:t>
      </w:r>
    </w:p>
    <w:p>
      <w:r>
        <w:t>Cầu Võ Tuấn Đức</w:t>
      </w:r>
    </w:p>
    <w:p>
      <w:r>
        <w:t>Đường Trần Đại Nghĩa</w:t>
      </w:r>
    </w:p>
    <w:p>
      <w:r>
        <w:t>1.100</w:t>
      </w:r>
    </w:p>
    <w:p>
      <w:r>
        <w:t>715</w:t>
      </w:r>
    </w:p>
    <w:p>
      <w:r>
        <w:t>550</w:t>
      </w:r>
    </w:p>
    <w:p>
      <w:r>
        <w:t>385</w:t>
      </w:r>
    </w:p>
    <w:p>
      <w:r>
        <w:t>7</w:t>
      </w:r>
    </w:p>
    <w:p>
      <w:r>
        <w:t>Đường Mỹ Lộc - Mỹ Thạnh Trung</w:t>
      </w:r>
    </w:p>
    <w:p>
      <w:r>
        <w:t>Đường tỉnh 905</w:t>
      </w:r>
    </w:p>
    <w:p>
      <w:r>
        <w:t>UBND xã Mỹ Thạnh Trung</w:t>
      </w:r>
    </w:p>
    <w:p>
      <w:r>
        <w:t>380</w:t>
      </w:r>
    </w:p>
    <w:p>
      <w:r>
        <w:t>8</w:t>
      </w:r>
    </w:p>
    <w:p>
      <w:r>
        <w:t>Đường Mỹ Lộc - Mỹ Thạnh Trung</w:t>
      </w:r>
    </w:p>
    <w:p>
      <w:r>
        <w:t>UBND xã Mỹ Thạnh Trung</w:t>
      </w:r>
    </w:p>
    <w:p>
      <w:r>
        <w:t>Đường Rạch Ranh - Nông trường</w:t>
      </w:r>
    </w:p>
    <w:p>
      <w:r>
        <w:t>320</w:t>
      </w:r>
    </w:p>
    <w:p>
      <w:r>
        <w:t>9</w:t>
      </w:r>
    </w:p>
    <w:p>
      <w:r>
        <w:t>Đường huyện còn lại</w:t>
      </w:r>
    </w:p>
    <w:p>
      <w:r>
        <w:t>340</w:t>
      </w:r>
    </w:p>
    <w:p>
      <w:r>
        <w:t>10</w:t>
      </w:r>
    </w:p>
    <w:p>
      <w:r>
        <w:t>Đường xã còn lại</w:t>
      </w:r>
    </w:p>
    <w:p>
      <w:r>
        <w:t>320</w:t>
      </w:r>
    </w:p>
    <w:p>
      <w:r>
        <w:t>11</w:t>
      </w:r>
    </w:p>
    <w:p>
      <w:r>
        <w:t>Đất ở tại nông thôn còn lại</w:t>
      </w:r>
    </w:p>
    <w:p>
      <w:r>
        <w:t>280</w:t>
      </w:r>
    </w:p>
    <w:p>
      <w:r>
        <w:t>5.7</w:t>
      </w:r>
    </w:p>
    <w:p>
      <w:r>
        <w:t>Xã Tường Lộc</w:t>
      </w:r>
    </w:p>
    <w:p>
      <w:r>
        <w:t>1</w:t>
      </w:r>
    </w:p>
    <w:p>
      <w:r>
        <w:t>Đường Trần Đại Nghĩa</w:t>
      </w:r>
    </w:p>
    <w:p>
      <w:r>
        <w:t>Cầu Bằng Tăng lớn</w:t>
      </w:r>
    </w:p>
    <w:p>
      <w:r>
        <w:t>Cầu Ông Đốc</w:t>
      </w:r>
    </w:p>
    <w:p>
      <w:r>
        <w:t>1.080</w:t>
      </w:r>
    </w:p>
    <w:p>
      <w:r>
        <w:t>702</w:t>
      </w:r>
    </w:p>
    <w:p>
      <w:r>
        <w:t>540</w:t>
      </w:r>
    </w:p>
    <w:p>
      <w:r>
        <w:t>378</w:t>
      </w:r>
    </w:p>
    <w:p>
      <w:r>
        <w:t>2</w:t>
      </w:r>
    </w:p>
    <w:p>
      <w:r>
        <w:t>Đường tỉnh 905</w:t>
      </w:r>
    </w:p>
    <w:p>
      <w:r>
        <w:t>Đường Trần Đại Nghĩa</w:t>
      </w:r>
    </w:p>
    <w:p>
      <w:r>
        <w:t>Cống Ấu</w:t>
      </w:r>
    </w:p>
    <w:p>
      <w:r>
        <w:t>1.020</w:t>
      </w:r>
    </w:p>
    <w:p>
      <w:r>
        <w:t>663</w:t>
      </w:r>
    </w:p>
    <w:p>
      <w:r>
        <w:t>510</w:t>
      </w:r>
    </w:p>
    <w:p>
      <w:r>
        <w:t>357</w:t>
      </w:r>
    </w:p>
    <w:p>
      <w:r>
        <w:t>3</w:t>
      </w:r>
    </w:p>
    <w:p>
      <w:r>
        <w:t>Đường tỉnh 904</w:t>
      </w:r>
    </w:p>
    <w:p>
      <w:r>
        <w:t>cầu Ông Đốc</w:t>
      </w:r>
    </w:p>
    <w:p>
      <w:r>
        <w:t>cầu Lò Vôi</w:t>
      </w:r>
    </w:p>
    <w:p>
      <w:r>
        <w:t>660</w:t>
      </w:r>
    </w:p>
    <w:p>
      <w:r>
        <w:t>429</w:t>
      </w:r>
    </w:p>
    <w:p>
      <w:r>
        <w:t>330</w:t>
      </w:r>
    </w:p>
    <w:p>
      <w:r>
        <w:t>4</w:t>
      </w:r>
    </w:p>
    <w:p>
      <w:r>
        <w:t>Đường Trần Văn Bảy</w:t>
      </w:r>
    </w:p>
    <w:p>
      <w:r>
        <w:t>Cầu Mỹ Phú</w:t>
      </w:r>
    </w:p>
    <w:p>
      <w:r>
        <w:t>Đường Trần Đại Nghĩa</w:t>
      </w:r>
    </w:p>
    <w:p>
      <w:r>
        <w:t>1.000</w:t>
      </w:r>
    </w:p>
    <w:p>
      <w:r>
        <w:t>650</w:t>
      </w:r>
    </w:p>
    <w:p>
      <w:r>
        <w:t>500</w:t>
      </w:r>
    </w:p>
    <w:p>
      <w:r>
        <w:t>350</w:t>
      </w:r>
    </w:p>
    <w:p>
      <w:r>
        <w:t>5</w:t>
      </w:r>
    </w:p>
    <w:p>
      <w:r>
        <w:t>Lộ Nhơn Bình</w:t>
      </w:r>
    </w:p>
    <w:p>
      <w:r>
        <w:t>Sông Mang Thít</w:t>
      </w:r>
    </w:p>
    <w:p>
      <w:r>
        <w:t>hết ranh xã Tường Lộc</w:t>
      </w:r>
    </w:p>
    <w:p>
      <w:r>
        <w:t>360</w:t>
      </w:r>
    </w:p>
    <w:p>
      <w:r>
        <w:t>6</w:t>
      </w:r>
    </w:p>
    <w:p>
      <w:r>
        <w:t>Đường Tường Lộc - Hòa Hiệp (ĐH.47)</w:t>
      </w:r>
    </w:p>
    <w:p>
      <w:r>
        <w:t>cầu 3 tháng 2</w:t>
      </w:r>
    </w:p>
    <w:p>
      <w:r>
        <w:t>cầu rạch Sấu</w:t>
      </w:r>
    </w:p>
    <w:p>
      <w:r>
        <w:t>650</w:t>
      </w:r>
    </w:p>
    <w:p>
      <w:r>
        <w:t>423</w:t>
      </w:r>
    </w:p>
    <w:p>
      <w:r>
        <w:t>325</w:t>
      </w:r>
    </w:p>
    <w:p>
      <w:r>
        <w:t>7</w:t>
      </w:r>
    </w:p>
    <w:p>
      <w:r>
        <w:t>Đường Tường Lộc - Hòa Hiệp (ĐH.47)</w:t>
      </w:r>
    </w:p>
    <w:p>
      <w:r>
        <w:t>cầu rạch Sấu</w:t>
      </w:r>
    </w:p>
    <w:p>
      <w:r>
        <w:t>ngã ba Thầy Hạnh</w:t>
      </w:r>
    </w:p>
    <w:p>
      <w:r>
        <w:t>400</w:t>
      </w:r>
    </w:p>
    <w:p>
      <w:r>
        <w:t>8</w:t>
      </w:r>
    </w:p>
    <w:p>
      <w:r>
        <w:t>Đường nhựa ấp Tường Trí - Tường Trí B</w:t>
      </w:r>
    </w:p>
    <w:p>
      <w:r>
        <w:t>thuộc xã Tường Lộc</w:t>
      </w:r>
    </w:p>
    <w:p>
      <w:r>
        <w:t>320</w:t>
      </w:r>
    </w:p>
    <w:p>
      <w:r>
        <w:t>9</w:t>
      </w:r>
    </w:p>
    <w:p>
      <w:r>
        <w:t>Đường Tường Lễ</w:t>
      </w:r>
    </w:p>
    <w:p>
      <w:r>
        <w:t>Đường huyện 47</w:t>
      </w:r>
    </w:p>
    <w:p>
      <w:r>
        <w:t>đường dal ấp Tường Lễ</w:t>
      </w:r>
    </w:p>
    <w:p>
      <w:r>
        <w:t>320</w:t>
      </w:r>
    </w:p>
    <w:p>
      <w:r>
        <w:t>10</w:t>
      </w:r>
    </w:p>
    <w:p>
      <w:r>
        <w:t>Đường ấp Mỹ Phú 5</w:t>
      </w:r>
    </w:p>
    <w:p>
      <w:r>
        <w:t>Đường tỉnh 904</w:t>
      </w:r>
    </w:p>
    <w:p>
      <w:r>
        <w:t>đường Tam Bình - Chợ cũ</w:t>
      </w:r>
    </w:p>
    <w:p>
      <w:r>
        <w:t>320</w:t>
      </w:r>
    </w:p>
    <w:p>
      <w:r>
        <w:t>11</w:t>
      </w:r>
    </w:p>
    <w:p>
      <w:r>
        <w:t>Đường ấp Mỹ Phú 5</w:t>
      </w:r>
    </w:p>
    <w:p>
      <w:r>
        <w:t>Đường tỉnh 904</w:t>
      </w:r>
    </w:p>
    <w:p>
      <w:r>
        <w:t>Giáp ranh xã Mỹ Thạnh Trung</w:t>
      </w:r>
    </w:p>
    <w:p>
      <w:r>
        <w:t>320</w:t>
      </w:r>
    </w:p>
    <w:p>
      <w:r>
        <w:t>12</w:t>
      </w:r>
    </w:p>
    <w:p>
      <w:r>
        <w:t>Đường ấp Mỹ Phú 1</w:t>
      </w:r>
    </w:p>
    <w:p>
      <w:r>
        <w:t>Đường tỉnh 904</w:t>
      </w:r>
    </w:p>
    <w:p>
      <w:r>
        <w:t>Cầu Mỹ Phú 1</w:t>
      </w:r>
    </w:p>
    <w:p>
      <w:r>
        <w:t>320</w:t>
      </w:r>
    </w:p>
    <w:p>
      <w:r>
        <w:t>13</w:t>
      </w:r>
    </w:p>
    <w:p>
      <w:r>
        <w:t>Đường huyện còn lại</w:t>
      </w:r>
    </w:p>
    <w:p>
      <w:r>
        <w:t>340</w:t>
      </w:r>
    </w:p>
    <w:p>
      <w:r>
        <w:t>14</w:t>
      </w:r>
    </w:p>
    <w:p>
      <w:r>
        <w:t>Đường xã còn lại</w:t>
      </w:r>
    </w:p>
    <w:p>
      <w:r>
        <w:t>320</w:t>
      </w:r>
    </w:p>
    <w:p>
      <w:r>
        <w:t>15</w:t>
      </w:r>
    </w:p>
    <w:p>
      <w:r>
        <w:t>Đất ở tại nông thôn còn lại</w:t>
      </w:r>
    </w:p>
    <w:p>
      <w:r>
        <w:t>280</w:t>
      </w:r>
    </w:p>
    <w:p>
      <w:r>
        <w:t>5.8</w:t>
      </w:r>
    </w:p>
    <w:p>
      <w:r>
        <w:t>Xã Hòa Lộc</w:t>
      </w:r>
    </w:p>
    <w:p>
      <w:r>
        <w:t>1</w:t>
      </w:r>
    </w:p>
    <w:p>
      <w:r>
        <w:t>Đường tỉnh 904</w:t>
      </w:r>
    </w:p>
    <w:p>
      <w:r>
        <w:t>Cầu Ba Kè</w:t>
      </w:r>
    </w:p>
    <w:p>
      <w:r>
        <w:t>Đường huyện 43B</w:t>
      </w:r>
    </w:p>
    <w:p>
      <w:r>
        <w:t>650</w:t>
      </w:r>
    </w:p>
    <w:p>
      <w:r>
        <w:t>423</w:t>
      </w:r>
    </w:p>
    <w:p>
      <w:r>
        <w:t>325</w:t>
      </w:r>
    </w:p>
    <w:p>
      <w:r>
        <w:t>2</w:t>
      </w:r>
    </w:p>
    <w:p>
      <w:r>
        <w:t>Đường tỉnh 904</w:t>
      </w:r>
    </w:p>
    <w:p>
      <w:r>
        <w:t>Đoạn còn lại</w:t>
      </w:r>
    </w:p>
    <w:p>
      <w:r>
        <w:t>660</w:t>
      </w:r>
    </w:p>
    <w:p>
      <w:r>
        <w:t>429</w:t>
      </w:r>
    </w:p>
    <w:p>
      <w:r>
        <w:t>330</w:t>
      </w:r>
    </w:p>
    <w:p>
      <w:r>
        <w:t>3</w:t>
      </w:r>
    </w:p>
    <w:p>
      <w:r>
        <w:t>Đường Hòa Lộc - Mỹ Lộc</w:t>
      </w:r>
    </w:p>
    <w:p>
      <w:r>
        <w:t>Đường tỉnh 904</w:t>
      </w:r>
    </w:p>
    <w:p>
      <w:r>
        <w:t>cầu Cai Quờn</w:t>
      </w:r>
    </w:p>
    <w:p>
      <w:r>
        <w:t>320</w:t>
      </w:r>
    </w:p>
    <w:p>
      <w:r>
        <w:t>4</w:t>
      </w:r>
    </w:p>
    <w:p>
      <w:r>
        <w:t>Khu dân cư vượt lũ Hòa Lộc</w:t>
      </w:r>
    </w:p>
    <w:p>
      <w:r>
        <w:t>1.020</w:t>
      </w:r>
    </w:p>
    <w:p>
      <w:r>
        <w:t>663</w:t>
      </w:r>
    </w:p>
    <w:p>
      <w:r>
        <w:t>510</w:t>
      </w:r>
    </w:p>
    <w:p>
      <w:r>
        <w:t>357</w:t>
      </w:r>
    </w:p>
    <w:p>
      <w:r>
        <w:t>5</w:t>
      </w:r>
    </w:p>
    <w:p>
      <w:r>
        <w:t>Khu vực chợ Ba Kè</w:t>
      </w:r>
    </w:p>
    <w:p>
      <w:r>
        <w:t>1.040</w:t>
      </w:r>
    </w:p>
    <w:p>
      <w:r>
        <w:t>676</w:t>
      </w:r>
    </w:p>
    <w:p>
      <w:r>
        <w:t>6</w:t>
      </w:r>
    </w:p>
    <w:p>
      <w:r>
        <w:t>Khu vực chợ Hòa An</w:t>
      </w:r>
    </w:p>
    <w:p>
      <w:r>
        <w:t>1.040</w:t>
      </w:r>
    </w:p>
    <w:p>
      <w:r>
        <w:t>676</w:t>
      </w:r>
    </w:p>
    <w:p>
      <w:r>
        <w:t>7</w:t>
      </w:r>
    </w:p>
    <w:p>
      <w:r>
        <w:t>Đường liên ấp Hòa Thuận - Hòa An</w:t>
      </w:r>
    </w:p>
    <w:p>
      <w:r>
        <w:t>Cổng chào ấp Hòa Thuận</w:t>
      </w:r>
    </w:p>
    <w:p>
      <w:r>
        <w:t>Cổng chào ấp Hoà An giáp ranh huyện Long Hồ</w:t>
      </w:r>
    </w:p>
    <w:p>
      <w:r>
        <w:t>320</w:t>
      </w:r>
    </w:p>
    <w:p>
      <w:r>
        <w:t>8</w:t>
      </w:r>
    </w:p>
    <w:p>
      <w:r>
        <w:t>Đường liên ấp từ Đường tỉnh 904 đến đập Cây Trôm</w:t>
      </w:r>
    </w:p>
    <w:p>
      <w:r>
        <w:t>Đường tỉnh 904</w:t>
      </w:r>
    </w:p>
    <w:p>
      <w:r>
        <w:t>Đập Cây Trôm</w:t>
      </w:r>
    </w:p>
    <w:p>
      <w:r>
        <w:t>320</w:t>
      </w:r>
    </w:p>
    <w:p>
      <w:r>
        <w:t>9</w:t>
      </w:r>
    </w:p>
    <w:p>
      <w:r>
        <w:t>Đường nhựa</w:t>
      </w:r>
    </w:p>
    <w:p>
      <w:r>
        <w:t>Cổng chào ấp Cái Cui</w:t>
      </w:r>
    </w:p>
    <w:p>
      <w:r>
        <w:t>đến Cầu Cái Cui</w:t>
      </w:r>
    </w:p>
    <w:p>
      <w:r>
        <w:t>320</w:t>
      </w:r>
    </w:p>
    <w:p>
      <w:r>
        <w:t>10</w:t>
      </w:r>
    </w:p>
    <w:p>
      <w:r>
        <w:t>Đường huyện còn lại</w:t>
      </w:r>
    </w:p>
    <w:p>
      <w:r>
        <w:t>340</w:t>
      </w:r>
    </w:p>
    <w:p>
      <w:r>
        <w:t>11</w:t>
      </w:r>
    </w:p>
    <w:p>
      <w:r>
        <w:t>Đường xã còn lại</w:t>
      </w:r>
    </w:p>
    <w:p>
      <w:r>
        <w:t>320</w:t>
      </w:r>
    </w:p>
    <w:p>
      <w:r>
        <w:t>12</w:t>
      </w:r>
    </w:p>
    <w:p>
      <w:r>
        <w:t>Đất ở tại nông thôn còn lại</w:t>
      </w:r>
    </w:p>
    <w:p>
      <w:r>
        <w:t>280</w:t>
      </w:r>
    </w:p>
    <w:p>
      <w:r>
        <w:t>5.9</w:t>
      </w:r>
    </w:p>
    <w:p>
      <w:r>
        <w:t>Xã Hòa Hiệp</w:t>
      </w:r>
    </w:p>
    <w:p>
      <w:r>
        <w:t>1</w:t>
      </w:r>
    </w:p>
    <w:p>
      <w:r>
        <w:t>Đường tỉnh 904</w:t>
      </w:r>
    </w:p>
    <w:p>
      <w:r>
        <w:t>Đoạn còn lại</w:t>
      </w:r>
    </w:p>
    <w:p>
      <w:r>
        <w:t>660</w:t>
      </w:r>
    </w:p>
    <w:p>
      <w:r>
        <w:t>429</w:t>
      </w:r>
    </w:p>
    <w:p>
      <w:r>
        <w:t>330</w:t>
      </w:r>
    </w:p>
    <w:p>
      <w:r>
        <w:t>2</w:t>
      </w:r>
    </w:p>
    <w:p>
      <w:r>
        <w:t>Khu dân cư vượt lũ Hòa Hiệp</w:t>
      </w:r>
    </w:p>
    <w:p>
      <w:r>
        <w:t>360</w:t>
      </w:r>
    </w:p>
    <w:p>
      <w:r>
        <w:t>3</w:t>
      </w:r>
    </w:p>
    <w:p>
      <w:r>
        <w:t>Đường vào khu di tích trận đánh 06 ngày đêm</w:t>
      </w:r>
    </w:p>
    <w:p>
      <w:r>
        <w:t>Đường huyện 42B</w:t>
      </w:r>
    </w:p>
    <w:p>
      <w:r>
        <w:t>Đến Khu di tích trận đánh 06 ngày đêm</w:t>
      </w:r>
    </w:p>
    <w:p>
      <w:r>
        <w:t>320</w:t>
      </w:r>
    </w:p>
    <w:p>
      <w:r>
        <w:t>4</w:t>
      </w:r>
    </w:p>
    <w:p>
      <w:r>
        <w:t>Đường nhựa ấp 10 - Cái Cui</w:t>
      </w:r>
    </w:p>
    <w:p>
      <w:r>
        <w:t>Cầu Cái Cui</w:t>
      </w:r>
    </w:p>
    <w:p>
      <w:r>
        <w:t>Bến đò qua Tường Lộc</w:t>
      </w:r>
    </w:p>
    <w:p>
      <w:r>
        <w:t>320</w:t>
      </w:r>
    </w:p>
    <w:p>
      <w:r>
        <w:t>5</w:t>
      </w:r>
    </w:p>
    <w:p>
      <w:r>
        <w:t>Chợ xã Hòa Hiệp</w:t>
      </w:r>
    </w:p>
    <w:p>
      <w:r>
        <w:t>520</w:t>
      </w:r>
    </w:p>
    <w:p>
      <w:r>
        <w:t>338</w:t>
      </w:r>
    </w:p>
    <w:p>
      <w:r>
        <w:t>6</w:t>
      </w:r>
    </w:p>
    <w:p>
      <w:r>
        <w:t>Đường ấp Hòa Phong - Ấp 9</w:t>
      </w:r>
    </w:p>
    <w:p>
      <w:r>
        <w:t>Đường tỉnh 904</w:t>
      </w:r>
    </w:p>
    <w:p>
      <w:r>
        <w:t>Cầu ấp 9</w:t>
      </w:r>
    </w:p>
    <w:p>
      <w:r>
        <w:t>360</w:t>
      </w:r>
    </w:p>
    <w:p>
      <w:r>
        <w:t>7</w:t>
      </w:r>
    </w:p>
    <w:p>
      <w:r>
        <w:t>Đường ấp Hòa Phong - Ấp 9</w:t>
      </w:r>
    </w:p>
    <w:p>
      <w:r>
        <w:t>Cầu ấp 9</w:t>
      </w:r>
    </w:p>
    <w:p>
      <w:r>
        <w:t>Đường huyện 42B</w:t>
      </w:r>
    </w:p>
    <w:p>
      <w:r>
        <w:t>320</w:t>
      </w:r>
    </w:p>
    <w:p>
      <w:r>
        <w:t>8</w:t>
      </w:r>
    </w:p>
    <w:p>
      <w:r>
        <w:t>Đường huyện còn lại</w:t>
      </w:r>
    </w:p>
    <w:p>
      <w:r>
        <w:t>340</w:t>
      </w:r>
    </w:p>
    <w:p>
      <w:r>
        <w:t>9</w:t>
      </w:r>
    </w:p>
    <w:p>
      <w:r>
        <w:t>Đường xã còn lại</w:t>
      </w:r>
    </w:p>
    <w:p>
      <w:r>
        <w:t>320</w:t>
      </w:r>
    </w:p>
    <w:p>
      <w:r>
        <w:t>10</w:t>
      </w:r>
    </w:p>
    <w:p>
      <w:r>
        <w:t>Đất ở tại nông thôn còn lại</w:t>
      </w:r>
    </w:p>
    <w:p>
      <w:r>
        <w:t>280</w:t>
      </w:r>
    </w:p>
    <w:p>
      <w:r>
        <w:t>5.10</w:t>
      </w:r>
    </w:p>
    <w:p>
      <w:r>
        <w:t>Xã Hòa Thạnh</w:t>
      </w:r>
    </w:p>
    <w:p>
      <w:r>
        <w:t>1</w:t>
      </w:r>
    </w:p>
    <w:p>
      <w:r>
        <w:t>Quốc lộ 53</w:t>
      </w:r>
    </w:p>
    <w:p>
      <w:r>
        <w:t>Đoạn thuộc xã Hòa Thạnh</w:t>
      </w:r>
    </w:p>
    <w:p>
      <w:r>
        <w:t>700</w:t>
      </w:r>
    </w:p>
    <w:p>
      <w:r>
        <w:t>455</w:t>
      </w:r>
    </w:p>
    <w:p>
      <w:r>
        <w:t>350</w:t>
      </w:r>
    </w:p>
    <w:p>
      <w:r>
        <w:t>2</w:t>
      </w:r>
    </w:p>
    <w:p>
      <w:r>
        <w:t>Đường tỉnh 904</w:t>
      </w:r>
    </w:p>
    <w:p>
      <w:r>
        <w:t>Đoạn còn lại</w:t>
      </w:r>
    </w:p>
    <w:p>
      <w:r>
        <w:t>660</w:t>
      </w:r>
    </w:p>
    <w:p>
      <w:r>
        <w:t>429</w:t>
      </w:r>
    </w:p>
    <w:p>
      <w:r>
        <w:t>330</w:t>
      </w:r>
    </w:p>
    <w:p>
      <w:r>
        <w:t>3</w:t>
      </w:r>
    </w:p>
    <w:p>
      <w:r>
        <w:t>Đường huyện 42</w:t>
      </w:r>
    </w:p>
    <w:p>
      <w:r>
        <w:t>Quốc lộ 53</w:t>
      </w:r>
    </w:p>
    <w:p>
      <w:r>
        <w:t>Cầu Ấp 9</w:t>
      </w:r>
    </w:p>
    <w:p>
      <w:r>
        <w:t>340</w:t>
      </w:r>
    </w:p>
    <w:p>
      <w:r>
        <w:t>4</w:t>
      </w:r>
    </w:p>
    <w:p>
      <w:r>
        <w:t>Chợ xã Hòa Thạnh</w:t>
      </w:r>
    </w:p>
    <w:p>
      <w:r>
        <w:t>520</w:t>
      </w:r>
    </w:p>
    <w:p>
      <w:r>
        <w:t>338</w:t>
      </w:r>
    </w:p>
    <w:p>
      <w:r>
        <w:t>5</w:t>
      </w:r>
    </w:p>
    <w:p>
      <w:r>
        <w:t>Đường huyện còn lại</w:t>
      </w:r>
    </w:p>
    <w:p>
      <w:r>
        <w:t>340</w:t>
      </w:r>
    </w:p>
    <w:p>
      <w:r>
        <w:t>6</w:t>
      </w:r>
    </w:p>
    <w:p>
      <w:r>
        <w:t>Đường xã còn lại</w:t>
      </w:r>
    </w:p>
    <w:p>
      <w:r>
        <w:t>320</w:t>
      </w:r>
    </w:p>
    <w:p>
      <w:r>
        <w:t>7</w:t>
      </w:r>
    </w:p>
    <w:p>
      <w:r>
        <w:t>Đất ở tại nông thôn còn lại</w:t>
      </w:r>
    </w:p>
    <w:p>
      <w:r>
        <w:t>280</w:t>
      </w:r>
    </w:p>
    <w:p>
      <w:r>
        <w:t>5.11</w:t>
      </w:r>
    </w:p>
    <w:p>
      <w:r>
        <w:t>Xã Mỹ Lộc</w:t>
      </w:r>
    </w:p>
    <w:p>
      <w:r>
        <w:t>1</w:t>
      </w:r>
    </w:p>
    <w:p>
      <w:r>
        <w:t>Đường huyện Cái Ngang (ĐH.40B)</w:t>
      </w:r>
    </w:p>
    <w:p>
      <w:r>
        <w:t>Cầu Phú Lộc</w:t>
      </w:r>
    </w:p>
    <w:p>
      <w:r>
        <w:t>hết khu dân cư Cái Ngang</w:t>
      </w:r>
    </w:p>
    <w:p>
      <w:r>
        <w:t>1.300</w:t>
      </w:r>
    </w:p>
    <w:p>
      <w:r>
        <w:t>845</w:t>
      </w:r>
    </w:p>
    <w:p>
      <w:r>
        <w:t>650</w:t>
      </w:r>
    </w:p>
    <w:p>
      <w:r>
        <w:t>455</w:t>
      </w:r>
    </w:p>
    <w:p>
      <w:r>
        <w:t>2</w:t>
      </w:r>
    </w:p>
    <w:p>
      <w:r>
        <w:t>Đường tỉnh 909</w:t>
      </w:r>
    </w:p>
    <w:p>
      <w:r>
        <w:t>Đoạn còn lại</w:t>
      </w:r>
    </w:p>
    <w:p>
      <w:r>
        <w:t>660</w:t>
      </w:r>
    </w:p>
    <w:p>
      <w:r>
        <w:t>429</w:t>
      </w:r>
    </w:p>
    <w:p>
      <w:r>
        <w:t>330</w:t>
      </w:r>
    </w:p>
    <w:p>
      <w:r>
        <w:t>3</w:t>
      </w:r>
    </w:p>
    <w:p>
      <w:r>
        <w:t>Đường tỉnh 909</w:t>
      </w:r>
    </w:p>
    <w:p>
      <w:r>
        <w:t>Đường huyện 40B</w:t>
      </w:r>
    </w:p>
    <w:p>
      <w:r>
        <w:t>Cầu Cả Lá</w:t>
      </w:r>
    </w:p>
    <w:p>
      <w:r>
        <w:t>660</w:t>
      </w:r>
    </w:p>
    <w:p>
      <w:r>
        <w:t>429</w:t>
      </w:r>
    </w:p>
    <w:p>
      <w:r>
        <w:t>330</w:t>
      </w:r>
    </w:p>
    <w:p>
      <w:r>
        <w:t>4</w:t>
      </w:r>
    </w:p>
    <w:p>
      <w:r>
        <w:t>Đường Hòa Lộc - Mỹ Lộc</w:t>
      </w:r>
    </w:p>
    <w:p>
      <w:r>
        <w:t>Đường huyện 40B</w:t>
      </w:r>
    </w:p>
    <w:p>
      <w:r>
        <w:t>cầu Cai Quờn</w:t>
      </w:r>
    </w:p>
    <w:p>
      <w:r>
        <w:t>320</w:t>
      </w:r>
    </w:p>
    <w:p>
      <w:r>
        <w:t>5</w:t>
      </w:r>
    </w:p>
    <w:p>
      <w:r>
        <w:t>Đường Cái Bần - Cái Sơn</w:t>
      </w:r>
    </w:p>
    <w:p>
      <w:r>
        <w:t>đường tỉnh 909</w:t>
      </w:r>
    </w:p>
    <w:p>
      <w:r>
        <w:t>giáp ấp Cái Sơn</w:t>
      </w:r>
    </w:p>
    <w:p>
      <w:r>
        <w:t>320</w:t>
      </w:r>
    </w:p>
    <w:p>
      <w:r>
        <w:t>6</w:t>
      </w:r>
    </w:p>
    <w:p>
      <w:r>
        <w:t>Khu dân cư Cái Ngang</w:t>
      </w:r>
    </w:p>
    <w:p>
      <w:r>
        <w:t>3.500</w:t>
      </w:r>
    </w:p>
    <w:p>
      <w:r>
        <w:t>2.275</w:t>
      </w:r>
    </w:p>
    <w:p>
      <w:r>
        <w:t>1.750</w:t>
      </w:r>
    </w:p>
    <w:p>
      <w:r>
        <w:t>1.225</w:t>
      </w:r>
    </w:p>
    <w:p>
      <w:r>
        <w:t>7</w:t>
      </w:r>
    </w:p>
    <w:p>
      <w:r>
        <w:t>Khu vực chợ Cái Ngang</w:t>
      </w:r>
    </w:p>
    <w:p>
      <w:r>
        <w:t>3.380</w:t>
      </w:r>
    </w:p>
    <w:p>
      <w:r>
        <w:t>2.197</w:t>
      </w:r>
    </w:p>
    <w:p>
      <w:r>
        <w:t>8</w:t>
      </w:r>
    </w:p>
    <w:p>
      <w:r>
        <w:t>Khu dân cư vượt lũ Mỹ Lộc</w:t>
      </w:r>
    </w:p>
    <w:p>
      <w:r>
        <w:t>660</w:t>
      </w:r>
    </w:p>
    <w:p>
      <w:r>
        <w:t>429</w:t>
      </w:r>
    </w:p>
    <w:p>
      <w:r>
        <w:t>330</w:t>
      </w:r>
    </w:p>
    <w:p>
      <w:r>
        <w:t>9</w:t>
      </w:r>
    </w:p>
    <w:p>
      <w:r>
        <w:t>Đường Cái Sơn - Lô 6</w:t>
      </w:r>
    </w:p>
    <w:p>
      <w:r>
        <w:t>Đường Cái Bần - Cái Sơn</w:t>
      </w:r>
    </w:p>
    <w:p>
      <w:r>
        <w:t>giáp ranh xã Long Phú</w:t>
      </w:r>
    </w:p>
    <w:p>
      <w:r>
        <w:t>320</w:t>
      </w:r>
    </w:p>
    <w:p>
      <w:r>
        <w:t>10</w:t>
      </w:r>
    </w:p>
    <w:p>
      <w:r>
        <w:t>Đường rạch Ranh - Nông trường</w:t>
      </w:r>
    </w:p>
    <w:p>
      <w:r>
        <w:t>Đường tỉnh 909 (cầu Rạch Ranh)</w:t>
      </w:r>
    </w:p>
    <w:p>
      <w:r>
        <w:t>Đường Mỹ Lộc - Mỹ Thạnh Trung</w:t>
      </w:r>
    </w:p>
    <w:p>
      <w:r>
        <w:t>320</w:t>
      </w:r>
    </w:p>
    <w:p>
      <w:r>
        <w:t>11</w:t>
      </w:r>
    </w:p>
    <w:p>
      <w:r>
        <w:t>Đường nhựa ấp 10 tuyến kênh Ngang- Hai Nghiêm</w:t>
      </w:r>
    </w:p>
    <w:p>
      <w:r>
        <w:t>Cầu Kênh Ngang</w:t>
      </w:r>
    </w:p>
    <w:p>
      <w:r>
        <w:t>Cống Hai Nghiêm</w:t>
      </w:r>
    </w:p>
    <w:p>
      <w:r>
        <w:t>320</w:t>
      </w:r>
    </w:p>
    <w:p>
      <w:r>
        <w:t>12</w:t>
      </w:r>
    </w:p>
    <w:p>
      <w:r>
        <w:t>Đường nhựa ấp Mỹ Tân tuyến Cả Lá - Xẻo Hàng</w:t>
      </w:r>
    </w:p>
    <w:p>
      <w:r>
        <w:t>Cống Xẻo Hàng</w:t>
      </w:r>
    </w:p>
    <w:p>
      <w:r>
        <w:t>Giáp xã Mỹ Thạnh Trung</w:t>
      </w:r>
    </w:p>
    <w:p>
      <w:r>
        <w:t>320</w:t>
      </w:r>
    </w:p>
    <w:p>
      <w:r>
        <w:t>13</w:t>
      </w:r>
    </w:p>
    <w:p>
      <w:r>
        <w:t>Đường nhựa ấp 9, tuyến 10 trì - 3 Đô - Bản Đồng</w:t>
      </w:r>
    </w:p>
    <w:p>
      <w:r>
        <w:t>Cầu ấp 9</w:t>
      </w:r>
    </w:p>
    <w:p>
      <w:r>
        <w:t>Nhà Năm Bé</w:t>
      </w:r>
    </w:p>
    <w:p>
      <w:r>
        <w:t>320</w:t>
      </w:r>
    </w:p>
    <w:p>
      <w:r>
        <w:t>14</w:t>
      </w:r>
    </w:p>
    <w:p>
      <w:r>
        <w:t>Đường nhựa ấp Mỹ Phú tuyến Cây Xăng số 9 - Đập 3 Xôm</w:t>
      </w:r>
    </w:p>
    <w:p>
      <w:r>
        <w:t>Cây xăng số 9</w:t>
      </w:r>
    </w:p>
    <w:p>
      <w:r>
        <w:t>Đập 3 Xôm</w:t>
      </w:r>
    </w:p>
    <w:p>
      <w:r>
        <w:t>320</w:t>
      </w:r>
    </w:p>
    <w:p>
      <w:r>
        <w:t>15</w:t>
      </w:r>
    </w:p>
    <w:p>
      <w:r>
        <w:t>Đường tỉnh 909</w:t>
      </w:r>
    </w:p>
    <w:p>
      <w:r>
        <w:t>Cầu Cái Ngang</w:t>
      </w:r>
    </w:p>
    <w:p>
      <w:r>
        <w:t>Đường huyện 40B</w:t>
      </w:r>
    </w:p>
    <w:p>
      <w:r>
        <w:t>3.500</w:t>
      </w:r>
    </w:p>
    <w:p>
      <w:r>
        <w:t>2.275</w:t>
      </w:r>
    </w:p>
    <w:p>
      <w:r>
        <w:t>1.750</w:t>
      </w:r>
    </w:p>
    <w:p>
      <w:r>
        <w:t>1.225</w:t>
      </w:r>
    </w:p>
    <w:p>
      <w:r>
        <w:t>16</w:t>
      </w:r>
    </w:p>
    <w:p>
      <w:r>
        <w:t>Đường huyện 40B</w:t>
      </w:r>
    </w:p>
    <w:p>
      <w:r>
        <w:t>hết khu dân cư Cái Ngang</w:t>
      </w:r>
    </w:p>
    <w:p>
      <w:r>
        <w:t>giáp ranh xã Mỹ Thạnh Trung</w:t>
      </w:r>
    </w:p>
    <w:p>
      <w:r>
        <w:t>420</w:t>
      </w:r>
    </w:p>
    <w:p>
      <w:r>
        <w:t>17</w:t>
      </w:r>
    </w:p>
    <w:p>
      <w:r>
        <w:t>Đường nhựa ấp Mỹ Phú tuyến cây xăng số 9- Đập Ba Xôm</w:t>
      </w:r>
    </w:p>
    <w:p>
      <w:r>
        <w:t>Đập 3 Xôm</w:t>
      </w:r>
    </w:p>
    <w:p>
      <w:r>
        <w:t>Nhà ông Phạm Văn Thiên (tờ 16 thửa 204)</w:t>
      </w:r>
    </w:p>
    <w:p>
      <w:r>
        <w:t>320</w:t>
      </w:r>
    </w:p>
    <w:p>
      <w:r>
        <w:t>18</w:t>
      </w:r>
    </w:p>
    <w:p>
      <w:r>
        <w:t>Đường huyện còn lại</w:t>
      </w:r>
    </w:p>
    <w:p>
      <w:r>
        <w:t>340</w:t>
      </w:r>
    </w:p>
    <w:p>
      <w:r>
        <w:t>19</w:t>
      </w:r>
    </w:p>
    <w:p>
      <w:r>
        <w:t>Đường xã còn lại</w:t>
      </w:r>
    </w:p>
    <w:p>
      <w:r>
        <w:t>320</w:t>
      </w:r>
    </w:p>
    <w:p>
      <w:r>
        <w:t>20</w:t>
      </w:r>
    </w:p>
    <w:p>
      <w:r>
        <w:t>Đất ở tại nông thôn còn lại</w:t>
      </w:r>
    </w:p>
    <w:p>
      <w:r>
        <w:t>280</w:t>
      </w:r>
    </w:p>
    <w:p>
      <w:r>
        <w:t>5.12</w:t>
      </w:r>
    </w:p>
    <w:p>
      <w:r>
        <w:t>Xã Hậu Lộc</w:t>
      </w:r>
    </w:p>
    <w:p>
      <w:r>
        <w:t>1</w:t>
      </w:r>
    </w:p>
    <w:p>
      <w:r>
        <w:t>Đường tỉnh 909</w:t>
      </w:r>
    </w:p>
    <w:p>
      <w:r>
        <w:t>Cầu Cái Ngang</w:t>
      </w:r>
    </w:p>
    <w:p>
      <w:r>
        <w:t>Cầu Cống Bản</w:t>
      </w:r>
    </w:p>
    <w:p>
      <w:r>
        <w:t>720</w:t>
      </w:r>
    </w:p>
    <w:p>
      <w:r>
        <w:t>468</w:t>
      </w:r>
    </w:p>
    <w:p>
      <w:r>
        <w:t>360</w:t>
      </w:r>
    </w:p>
    <w:p>
      <w:r>
        <w:t>2</w:t>
      </w:r>
    </w:p>
    <w:p>
      <w:r>
        <w:t>Đường tỉnh 909</w:t>
      </w:r>
    </w:p>
    <w:p>
      <w:r>
        <w:t>Đoạn còn lại</w:t>
      </w:r>
    </w:p>
    <w:p>
      <w:r>
        <w:t>660</w:t>
      </w:r>
    </w:p>
    <w:p>
      <w:r>
        <w:t>429</w:t>
      </w:r>
    </w:p>
    <w:p>
      <w:r>
        <w:t>330</w:t>
      </w:r>
    </w:p>
    <w:p>
      <w:r>
        <w:t>3</w:t>
      </w:r>
    </w:p>
    <w:p>
      <w:r>
        <w:t>Khu dân cư vượt lũ Hậu Lộc</w:t>
      </w:r>
    </w:p>
    <w:p>
      <w:r>
        <w:t>360</w:t>
      </w:r>
    </w:p>
    <w:p>
      <w:r>
        <w:t>4</w:t>
      </w:r>
    </w:p>
    <w:p>
      <w:r>
        <w:t>Đường Danh Tấm</w:t>
      </w:r>
    </w:p>
    <w:p>
      <w:r>
        <w:t>Đường huyện 43</w:t>
      </w:r>
    </w:p>
    <w:p>
      <w:r>
        <w:t>Đường ấp 5-6-Danh Tấm</w:t>
      </w:r>
    </w:p>
    <w:p>
      <w:r>
        <w:t>320</w:t>
      </w:r>
    </w:p>
    <w:p>
      <w:r>
        <w:t>5</w:t>
      </w:r>
    </w:p>
    <w:p>
      <w:r>
        <w:t>Đường ấp 5-6-Danh Tấm</w:t>
      </w:r>
    </w:p>
    <w:p>
      <w:r>
        <w:t>Đường huyện 43</w:t>
      </w:r>
    </w:p>
    <w:p>
      <w:r>
        <w:t>Đường Danh Tấm</w:t>
      </w:r>
    </w:p>
    <w:p>
      <w:r>
        <w:t>320</w:t>
      </w:r>
    </w:p>
    <w:p>
      <w:r>
        <w:t>6</w:t>
      </w:r>
    </w:p>
    <w:p>
      <w:r>
        <w:t>Đường huyện còn lại</w:t>
      </w:r>
    </w:p>
    <w:p>
      <w:r>
        <w:t>340</w:t>
      </w:r>
    </w:p>
    <w:p>
      <w:r>
        <w:t>7</w:t>
      </w:r>
    </w:p>
    <w:p>
      <w:r>
        <w:t>Đường xã còn lại</w:t>
      </w:r>
    </w:p>
    <w:p>
      <w:r>
        <w:t>320</w:t>
      </w:r>
    </w:p>
    <w:p>
      <w:r>
        <w:t>8</w:t>
      </w:r>
    </w:p>
    <w:p>
      <w:r>
        <w:t>Đất ở tại nông thôn còn lại</w:t>
      </w:r>
    </w:p>
    <w:p>
      <w:r>
        <w:t>280</w:t>
      </w:r>
    </w:p>
    <w:p>
      <w:r>
        <w:t>5.13</w:t>
      </w:r>
    </w:p>
    <w:p>
      <w:r>
        <w:t>Xã Tân Lộc</w:t>
      </w:r>
    </w:p>
    <w:p>
      <w:r>
        <w:t>1</w:t>
      </w:r>
    </w:p>
    <w:p>
      <w:r>
        <w:t>Đường tỉnh 909</w:t>
      </w:r>
    </w:p>
    <w:p>
      <w:r>
        <w:t>Đoạn còn lại</w:t>
      </w:r>
    </w:p>
    <w:p>
      <w:r>
        <w:t>660</w:t>
      </w:r>
    </w:p>
    <w:p>
      <w:r>
        <w:t>429</w:t>
      </w:r>
    </w:p>
    <w:p>
      <w:r>
        <w:t>330</w:t>
      </w:r>
    </w:p>
    <w:p>
      <w:r>
        <w:t>2</w:t>
      </w:r>
    </w:p>
    <w:p>
      <w:r>
        <w:t>Đường Tân Lộc - Hòa Phú (ĐH.49)</w:t>
      </w:r>
    </w:p>
    <w:p>
      <w:r>
        <w:t>đường tỉnh 909</w:t>
      </w:r>
    </w:p>
    <w:p>
      <w:r>
        <w:t>hết ranh Tam Bình</w:t>
      </w:r>
    </w:p>
    <w:p>
      <w:r>
        <w:t>480</w:t>
      </w:r>
    </w:p>
    <w:p>
      <w:r>
        <w:t>312</w:t>
      </w:r>
    </w:p>
    <w:p>
      <w:r>
        <w:t>3</w:t>
      </w:r>
    </w:p>
    <w:p>
      <w:r>
        <w:t>Khu dân cư vượt lũ Tân Lộc</w:t>
      </w:r>
    </w:p>
    <w:p>
      <w:r>
        <w:t>480</w:t>
      </w:r>
    </w:p>
    <w:p>
      <w:r>
        <w:t>312</w:t>
      </w:r>
    </w:p>
    <w:p>
      <w:r>
        <w:t>4</w:t>
      </w:r>
    </w:p>
    <w:p>
      <w:r>
        <w:t>Đường liên ấp 8 - ấp Tân Lợi xã Tân Lộc</w:t>
      </w:r>
    </w:p>
    <w:p>
      <w:r>
        <w:t>Đường tỉnh 909</w:t>
      </w:r>
    </w:p>
    <w:p>
      <w:r>
        <w:t>Đường ấp 5, ấp 6 xã Hậu Lộc</w:t>
      </w:r>
    </w:p>
    <w:p>
      <w:r>
        <w:t>320</w:t>
      </w:r>
    </w:p>
    <w:p>
      <w:r>
        <w:t>5</w:t>
      </w:r>
    </w:p>
    <w:p>
      <w:r>
        <w:t>Đường xã còn lại</w:t>
      </w:r>
    </w:p>
    <w:p>
      <w:r>
        <w:t>320</w:t>
      </w:r>
    </w:p>
    <w:p>
      <w:r>
        <w:t>6</w:t>
      </w:r>
    </w:p>
    <w:p>
      <w:r>
        <w:t>Đất ở tại nông thôn còn lại</w:t>
      </w:r>
    </w:p>
    <w:p>
      <w:r>
        <w:t>280</w:t>
      </w:r>
    </w:p>
    <w:p>
      <w:r>
        <w:t>5.14</w:t>
      </w:r>
    </w:p>
    <w:p>
      <w:r>
        <w:t>Xã Phú Lộc</w:t>
      </w:r>
    </w:p>
    <w:p>
      <w:r>
        <w:t>1</w:t>
      </w:r>
    </w:p>
    <w:p>
      <w:r>
        <w:t>Đường huyện Cái Ngang (ĐH.40B)</w:t>
      </w:r>
    </w:p>
    <w:p>
      <w:r>
        <w:t>Cầu Phú Lộc</w:t>
      </w:r>
    </w:p>
    <w:p>
      <w:r>
        <w:t>Cầu Long Công</w:t>
      </w:r>
    </w:p>
    <w:p>
      <w:r>
        <w:t>600</w:t>
      </w:r>
    </w:p>
    <w:p>
      <w:r>
        <w:t>390</w:t>
      </w:r>
    </w:p>
    <w:p>
      <w:r>
        <w:t>300</w:t>
      </w:r>
    </w:p>
    <w:p>
      <w:r>
        <w:t>2</w:t>
      </w:r>
    </w:p>
    <w:p>
      <w:r>
        <w:t>Đường Phú Lộc - Bầu Gốc (ĐH.40)</w:t>
      </w:r>
    </w:p>
    <w:p>
      <w:r>
        <w:t>Đường huyện 40B</w:t>
      </w:r>
    </w:p>
    <w:p>
      <w:r>
        <w:t>hết ranh xã Phú Lộc</w:t>
      </w:r>
    </w:p>
    <w:p>
      <w:r>
        <w:t>420</w:t>
      </w:r>
    </w:p>
    <w:p>
      <w:r>
        <w:t>3</w:t>
      </w:r>
    </w:p>
    <w:p>
      <w:r>
        <w:t>Khu dân cư vượt lũ Phú Lộc</w:t>
      </w:r>
    </w:p>
    <w:p>
      <w:r>
        <w:t>420</w:t>
      </w:r>
    </w:p>
    <w:p>
      <w:r>
        <w:t>4</w:t>
      </w:r>
    </w:p>
    <w:p>
      <w:r>
        <w:t>Đường huyện còn lại</w:t>
      </w:r>
    </w:p>
    <w:p>
      <w:r>
        <w:t>340</w:t>
      </w:r>
    </w:p>
    <w:p>
      <w:r>
        <w:t>5</w:t>
      </w:r>
    </w:p>
    <w:p>
      <w:r>
        <w:t>Đường ấp 5 - Long Công</w:t>
      </w:r>
    </w:p>
    <w:p>
      <w:r>
        <w:t>Nối Đường ấp 4</w:t>
      </w:r>
    </w:p>
    <w:p>
      <w:r>
        <w:t>Đường Ranh Làng giữa xã Phú Lộc - xã Song Phú</w:t>
      </w:r>
    </w:p>
    <w:p>
      <w:r>
        <w:t>320</w:t>
      </w:r>
    </w:p>
    <w:p>
      <w:r>
        <w:t>6</w:t>
      </w:r>
    </w:p>
    <w:p>
      <w:r>
        <w:t>Đường xã còn lại</w:t>
      </w:r>
    </w:p>
    <w:p>
      <w:r>
        <w:t>320</w:t>
      </w:r>
    </w:p>
    <w:p>
      <w:r>
        <w:t>7</w:t>
      </w:r>
    </w:p>
    <w:p>
      <w:r>
        <w:t>Đất ở tại nông thôn còn lại</w:t>
      </w:r>
    </w:p>
    <w:p>
      <w:r>
        <w:t>280</w:t>
      </w:r>
    </w:p>
    <w:p>
      <w:r>
        <w:t>5.15</w:t>
      </w:r>
    </w:p>
    <w:p>
      <w:r>
        <w:t>Xã Song Phú</w:t>
      </w:r>
    </w:p>
    <w:p>
      <w:r>
        <w:t>1</w:t>
      </w:r>
    </w:p>
    <w:p>
      <w:r>
        <w:t>Quốc lộ 1 (1A cũ)</w:t>
      </w:r>
    </w:p>
    <w:p>
      <w:r>
        <w:t>giáp ranh Long Hồ</w:t>
      </w:r>
    </w:p>
    <w:p>
      <w:r>
        <w:t>ĐH.40B (Hương lộ Cái Ngang)</w:t>
      </w:r>
    </w:p>
    <w:p>
      <w:r>
        <w:t>1.600</w:t>
      </w:r>
    </w:p>
    <w:p>
      <w:r>
        <w:t>1.040</w:t>
      </w:r>
    </w:p>
    <w:p>
      <w:r>
        <w:t>800</w:t>
      </w:r>
    </w:p>
    <w:p>
      <w:r>
        <w:t>560</w:t>
      </w:r>
    </w:p>
    <w:p>
      <w:r>
        <w:t>2</w:t>
      </w:r>
    </w:p>
    <w:p>
      <w:r>
        <w:t>Quốc lộ 1 (1A cũ)</w:t>
      </w:r>
    </w:p>
    <w:p>
      <w:r>
        <w:t>ĐH.40B (Hương lộ Cái Ngang)</w:t>
      </w:r>
    </w:p>
    <w:p>
      <w:r>
        <w:t>cầu Ba Càng</w:t>
      </w:r>
    </w:p>
    <w:p>
      <w:r>
        <w:t>1.600</w:t>
      </w:r>
    </w:p>
    <w:p>
      <w:r>
        <w:t>1.040</w:t>
      </w:r>
    </w:p>
    <w:p>
      <w:r>
        <w:t>800</w:t>
      </w:r>
    </w:p>
    <w:p>
      <w:r>
        <w:t>560</w:t>
      </w:r>
    </w:p>
    <w:p>
      <w:r>
        <w:t>3</w:t>
      </w:r>
    </w:p>
    <w:p>
      <w:r>
        <w:t>Quốc lộ 1 (1A cũ)</w:t>
      </w:r>
    </w:p>
    <w:p>
      <w:r>
        <w:t>cầu Ba Càng</w:t>
      </w:r>
    </w:p>
    <w:p>
      <w:r>
        <w:t>cầu Mù U</w:t>
      </w:r>
    </w:p>
    <w:p>
      <w:r>
        <w:t>1.600</w:t>
      </w:r>
    </w:p>
    <w:p>
      <w:r>
        <w:t>1.040</w:t>
      </w:r>
    </w:p>
    <w:p>
      <w:r>
        <w:t>800</w:t>
      </w:r>
    </w:p>
    <w:p>
      <w:r>
        <w:t>560</w:t>
      </w:r>
    </w:p>
    <w:p>
      <w:r>
        <w:t>4</w:t>
      </w:r>
    </w:p>
    <w:p>
      <w:r>
        <w:t>Đường tỉnh 905</w:t>
      </w:r>
    </w:p>
    <w:p>
      <w:r>
        <w:t>Đoạn còn lại</w:t>
      </w:r>
    </w:p>
    <w:p>
      <w:r>
        <w:t>660</w:t>
      </w:r>
    </w:p>
    <w:p>
      <w:r>
        <w:t>429</w:t>
      </w:r>
    </w:p>
    <w:p>
      <w:r>
        <w:t>330</w:t>
      </w:r>
    </w:p>
    <w:p>
      <w:r>
        <w:t>5</w:t>
      </w:r>
    </w:p>
    <w:p>
      <w:r>
        <w:t>Đường huyện Cái Ngang (ĐH.40B)</w:t>
      </w:r>
    </w:p>
    <w:p>
      <w:r>
        <w:t>Quốc lộ 1A</w:t>
      </w:r>
    </w:p>
    <w:p>
      <w:r>
        <w:t>Cống Ba Se</w:t>
      </w:r>
    </w:p>
    <w:p>
      <w:r>
        <w:t>1.300</w:t>
      </w:r>
    </w:p>
    <w:p>
      <w:r>
        <w:t>845</w:t>
      </w:r>
    </w:p>
    <w:p>
      <w:r>
        <w:t>650</w:t>
      </w:r>
    </w:p>
    <w:p>
      <w:r>
        <w:t>455</w:t>
      </w:r>
    </w:p>
    <w:p>
      <w:r>
        <w:t>6</w:t>
      </w:r>
    </w:p>
    <w:p>
      <w:r>
        <w:t>Khu dân cư vượt lũ Song Phú</w:t>
      </w:r>
    </w:p>
    <w:p>
      <w:r>
        <w:t>1.200</w:t>
      </w:r>
    </w:p>
    <w:p>
      <w:r>
        <w:t>780</w:t>
      </w:r>
    </w:p>
    <w:p>
      <w:r>
        <w:t>600</w:t>
      </w:r>
    </w:p>
    <w:p>
      <w:r>
        <w:t>420</w:t>
      </w:r>
    </w:p>
    <w:p>
      <w:r>
        <w:t>7</w:t>
      </w:r>
    </w:p>
    <w:p>
      <w:r>
        <w:t>Khu vực chợ xã Song Phú Mới</w:t>
      </w:r>
    </w:p>
    <w:p>
      <w:r>
        <w:t>3.380</w:t>
      </w:r>
    </w:p>
    <w:p>
      <w:r>
        <w:t>2.197</w:t>
      </w:r>
    </w:p>
    <w:p>
      <w:r>
        <w:t>8</w:t>
      </w:r>
    </w:p>
    <w:p>
      <w:r>
        <w:t>Đường Phú Trường Yên - Phú Hữu Yên</w:t>
      </w:r>
    </w:p>
    <w:p>
      <w:r>
        <w:t>Đường tỉnh 905</w:t>
      </w:r>
    </w:p>
    <w:p>
      <w:r>
        <w:t>Đường Cái Sơn - Lô 6</w:t>
      </w:r>
    </w:p>
    <w:p>
      <w:r>
        <w:t>360</w:t>
      </w:r>
    </w:p>
    <w:p>
      <w:r>
        <w:t>9</w:t>
      </w:r>
    </w:p>
    <w:p>
      <w:r>
        <w:t>Đường ấp Phú Ninh</w:t>
      </w:r>
    </w:p>
    <w:p>
      <w:r>
        <w:t>Đường Phú Trường Yên - Phú Hữu Yên</w:t>
      </w:r>
    </w:p>
    <w:p>
      <w:r>
        <w:t>Chợ Song Phú</w:t>
      </w:r>
    </w:p>
    <w:p>
      <w:r>
        <w:t>320</w:t>
      </w:r>
    </w:p>
    <w:p>
      <w:r>
        <w:t>10</w:t>
      </w:r>
    </w:p>
    <w:p>
      <w:r>
        <w:t>Khu dân cư vượt lũ xã Song Phú (giai đoạn 2)</w:t>
      </w:r>
    </w:p>
    <w:p>
      <w:r>
        <w:t>780</w:t>
      </w:r>
    </w:p>
    <w:p>
      <w:r>
        <w:t>507</w:t>
      </w:r>
    </w:p>
    <w:p>
      <w:r>
        <w:t>390</w:t>
      </w:r>
    </w:p>
    <w:p>
      <w:r>
        <w:t>11</w:t>
      </w:r>
    </w:p>
    <w:p>
      <w:r>
        <w:t>Đường Phú Điền - Phú Ninh</w:t>
      </w:r>
    </w:p>
    <w:p>
      <w:r>
        <w:t>Cầu Thủ Cù</w:t>
      </w:r>
    </w:p>
    <w:p>
      <w:r>
        <w:t>Kênh 6 giềng (nhà Ông Võ Văn hoàng)</w:t>
      </w:r>
    </w:p>
    <w:p>
      <w:r>
        <w:t>320</w:t>
      </w:r>
    </w:p>
    <w:p>
      <w:r>
        <w:t>12</w:t>
      </w:r>
    </w:p>
    <w:p>
      <w:r>
        <w:t>Đường huyện còn lại</w:t>
      </w:r>
    </w:p>
    <w:p>
      <w:r>
        <w:t>340</w:t>
      </w:r>
    </w:p>
    <w:p>
      <w:r>
        <w:t>13</w:t>
      </w:r>
    </w:p>
    <w:p>
      <w:r>
        <w:t>Đường xã còn lại</w:t>
      </w:r>
    </w:p>
    <w:p>
      <w:r>
        <w:t>320</w:t>
      </w:r>
    </w:p>
    <w:p>
      <w:r>
        <w:t>14</w:t>
      </w:r>
    </w:p>
    <w:p>
      <w:r>
        <w:t>Đất ở tại nông thôn còn lại</w:t>
      </w:r>
    </w:p>
    <w:p>
      <w:r>
        <w:t>280</w:t>
      </w:r>
    </w:p>
    <w:p>
      <w:r>
        <w:t>5.16</w:t>
      </w:r>
    </w:p>
    <w:p>
      <w:r>
        <w:t>Xã Phú Thịnh</w:t>
      </w:r>
    </w:p>
    <w:p>
      <w:r>
        <w:t>1</w:t>
      </w:r>
    </w:p>
    <w:p>
      <w:r>
        <w:t>Quốc lộ 1 (1A cũ)</w:t>
      </w:r>
    </w:p>
    <w:p>
      <w:r>
        <w:t>giáp ranh Long Hồ</w:t>
      </w:r>
    </w:p>
    <w:p>
      <w:r>
        <w:t>ĐH.40B (Hương lộ Cái Ngang)</w:t>
      </w:r>
    </w:p>
    <w:p>
      <w:r>
        <w:t>1.600</w:t>
      </w:r>
    </w:p>
    <w:p>
      <w:r>
        <w:t>1.040</w:t>
      </w:r>
    </w:p>
    <w:p>
      <w:r>
        <w:t>800</w:t>
      </w:r>
    </w:p>
    <w:p>
      <w:r>
        <w:t>560</w:t>
      </w:r>
    </w:p>
    <w:p>
      <w:r>
        <w:t>2</w:t>
      </w:r>
    </w:p>
    <w:p>
      <w:r>
        <w:t>Quốc lộ 1 (1A cũ)</w:t>
      </w:r>
    </w:p>
    <w:p>
      <w:r>
        <w:t>ĐH.40B (Hương lộ Cái Ngang)</w:t>
      </w:r>
    </w:p>
    <w:p>
      <w:r>
        <w:t>cầu Ba Càng</w:t>
      </w:r>
    </w:p>
    <w:p>
      <w:r>
        <w:t>1.600</w:t>
      </w:r>
    </w:p>
    <w:p>
      <w:r>
        <w:t>1.040</w:t>
      </w:r>
    </w:p>
    <w:p>
      <w:r>
        <w:t>800</w:t>
      </w:r>
    </w:p>
    <w:p>
      <w:r>
        <w:t>560</w:t>
      </w:r>
    </w:p>
    <w:p>
      <w:r>
        <w:t>3</w:t>
      </w:r>
    </w:p>
    <w:p>
      <w:r>
        <w:t>Quốc lộ 1 (1A cũ)</w:t>
      </w:r>
    </w:p>
    <w:p>
      <w:r>
        <w:t>cầu Ba Càng</w:t>
      </w:r>
    </w:p>
    <w:p>
      <w:r>
        <w:t>hết ranh xã Phú Thịnh</w:t>
      </w:r>
    </w:p>
    <w:p>
      <w:r>
        <w:t>1.600</w:t>
      </w:r>
    </w:p>
    <w:p>
      <w:r>
        <w:t>1.040</w:t>
      </w:r>
    </w:p>
    <w:p>
      <w:r>
        <w:t>800</w:t>
      </w:r>
    </w:p>
    <w:p>
      <w:r>
        <w:t>560</w:t>
      </w:r>
    </w:p>
    <w:p>
      <w:r>
        <w:t>4</w:t>
      </w:r>
    </w:p>
    <w:p>
      <w:r>
        <w:t>Đường tỉnh 908</w:t>
      </w:r>
    </w:p>
    <w:p>
      <w:r>
        <w:t>giáp Quốc lộ 1A</w:t>
      </w:r>
    </w:p>
    <w:p>
      <w:r>
        <w:t>Cầu Pô Kê</w:t>
      </w:r>
    </w:p>
    <w:p>
      <w:r>
        <w:t>720</w:t>
      </w:r>
    </w:p>
    <w:p>
      <w:r>
        <w:t>468</w:t>
      </w:r>
    </w:p>
    <w:p>
      <w:r>
        <w:t>360</w:t>
      </w:r>
    </w:p>
    <w:p>
      <w:r>
        <w:t>5</w:t>
      </w:r>
    </w:p>
    <w:p>
      <w:r>
        <w:t>Đường tỉnh 908</w:t>
      </w:r>
    </w:p>
    <w:p>
      <w:r>
        <w:t>Đoạn còn lại</w:t>
      </w:r>
    </w:p>
    <w:p>
      <w:r>
        <w:t>660</w:t>
      </w:r>
    </w:p>
    <w:p>
      <w:r>
        <w:t>429</w:t>
      </w:r>
    </w:p>
    <w:p>
      <w:r>
        <w:t>330</w:t>
      </w:r>
    </w:p>
    <w:p>
      <w:r>
        <w:t>6</w:t>
      </w:r>
    </w:p>
    <w:p>
      <w:r>
        <w:t>Khu dân cư vượt lũ Phú Thịnh I (ấp Phú Hữu Đông)</w:t>
      </w:r>
    </w:p>
    <w:p>
      <w:r>
        <w:t>500</w:t>
      </w:r>
    </w:p>
    <w:p>
      <w:r>
        <w:t>325</w:t>
      </w:r>
    </w:p>
    <w:p>
      <w:r>
        <w:t>7</w:t>
      </w:r>
    </w:p>
    <w:p>
      <w:r>
        <w:t>Khu dân cư vượt lũ Phú Thịnh II (ấp Phú Thuận)</w:t>
      </w:r>
    </w:p>
    <w:p>
      <w:r>
        <w:t>1.000</w:t>
      </w:r>
    </w:p>
    <w:p>
      <w:r>
        <w:t>650</w:t>
      </w:r>
    </w:p>
    <w:p>
      <w:r>
        <w:t>500</w:t>
      </w:r>
    </w:p>
    <w:p>
      <w:r>
        <w:t>350</w:t>
      </w:r>
    </w:p>
    <w:p>
      <w:r>
        <w:t>8</w:t>
      </w:r>
    </w:p>
    <w:p>
      <w:r>
        <w:t>Đường liên ấp Phú Hòa-Phú Tân-Phú Bình</w:t>
      </w:r>
    </w:p>
    <w:p>
      <w:r>
        <w:t>Giáp ranh huyện Long Hồ</w:t>
      </w:r>
    </w:p>
    <w:p>
      <w:r>
        <w:t>trọn đường</w:t>
      </w:r>
    </w:p>
    <w:p>
      <w:r>
        <w:t>320</w:t>
      </w:r>
    </w:p>
    <w:p>
      <w:r>
        <w:t>9</w:t>
      </w:r>
    </w:p>
    <w:p>
      <w:r>
        <w:t>Đường Phú Hưng - Phú Hữu Tây</w:t>
      </w:r>
    </w:p>
    <w:p>
      <w:r>
        <w:t>Cầu Mù u</w:t>
      </w:r>
    </w:p>
    <w:p>
      <w:r>
        <w:t>Hết ranh xã Phú Thịnh</w:t>
      </w:r>
    </w:p>
    <w:p>
      <w:r>
        <w:t>320</w:t>
      </w:r>
    </w:p>
    <w:p>
      <w:r>
        <w:t>10</w:t>
      </w:r>
    </w:p>
    <w:p>
      <w:r>
        <w:t>Đường huyện còn lại</w:t>
      </w:r>
    </w:p>
    <w:p>
      <w:r>
        <w:t>340</w:t>
      </w:r>
    </w:p>
    <w:p>
      <w:r>
        <w:t>11</w:t>
      </w:r>
    </w:p>
    <w:p>
      <w:r>
        <w:t>Đường xã còn lại</w:t>
      </w:r>
    </w:p>
    <w:p>
      <w:r>
        <w:t>320</w:t>
      </w:r>
    </w:p>
    <w:p>
      <w:r>
        <w:t>12</w:t>
      </w:r>
    </w:p>
    <w:p>
      <w:r>
        <w:t>Đất ở tại nông thôn còn lại</w:t>
      </w:r>
    </w:p>
    <w:p>
      <w:r>
        <w:t>280</w:t>
      </w:r>
    </w:p>
    <w:p>
      <w:r>
        <w:t>6</w:t>
      </w:r>
    </w:p>
    <w:p>
      <w:r>
        <w:t>HUYỆN TRÀ ÔN</w:t>
      </w:r>
    </w:p>
    <w:p>
      <w:r>
        <w:t>6.1</w:t>
      </w:r>
    </w:p>
    <w:p>
      <w:r>
        <w:t>Xã Phú Thành</w:t>
      </w:r>
    </w:p>
    <w:p>
      <w:r>
        <w:t>1</w:t>
      </w:r>
    </w:p>
    <w:p>
      <w:r>
        <w:t>Đường huyện 75</w:t>
      </w:r>
    </w:p>
    <w:p>
      <w:r>
        <w:t>ranh xã Lục Sĩ Thành</w:t>
      </w:r>
    </w:p>
    <w:p>
      <w:r>
        <w:t>cầu Thuộc Nhàn</w:t>
      </w:r>
    </w:p>
    <w:p>
      <w:r>
        <w:t>360</w:t>
      </w:r>
    </w:p>
    <w:p>
      <w:r>
        <w:t>2</w:t>
      </w:r>
    </w:p>
    <w:p>
      <w:r>
        <w:t>Khu vực chợ xã Phú Thành</w:t>
      </w:r>
    </w:p>
    <w:p>
      <w:r>
        <w:t>520</w:t>
      </w:r>
    </w:p>
    <w:p>
      <w:r>
        <w:t>338</w:t>
      </w:r>
    </w:p>
    <w:p>
      <w:r>
        <w:t>3</w:t>
      </w:r>
    </w:p>
    <w:p>
      <w:r>
        <w:t>Đường Thuộc Nhàn - Lộ Hoang</w:t>
      </w:r>
    </w:p>
    <w:p>
      <w:r>
        <w:t>Cầu Rạch Chùa</w:t>
      </w:r>
    </w:p>
    <w:p>
      <w:r>
        <w:t>Ngã 3 Phú Long - Phú Lợi</w:t>
      </w:r>
    </w:p>
    <w:p>
      <w:r>
        <w:t>340</w:t>
      </w:r>
    </w:p>
    <w:p>
      <w:r>
        <w:t>4</w:t>
      </w:r>
    </w:p>
    <w:p>
      <w:r>
        <w:t>Đường Phú Lợi- Phú Xuân</w:t>
      </w:r>
    </w:p>
    <w:p>
      <w:r>
        <w:t>Ngã 3 Cửu Long</w:t>
      </w:r>
    </w:p>
    <w:p>
      <w:r>
        <w:t>Ngã 3 khu du lịch Cồn Công</w:t>
      </w:r>
    </w:p>
    <w:p>
      <w:r>
        <w:t>340</w:t>
      </w:r>
    </w:p>
    <w:p>
      <w:r>
        <w:t>5</w:t>
      </w:r>
    </w:p>
    <w:p>
      <w:r>
        <w:t>Đường xã còn lại</w:t>
      </w:r>
    </w:p>
    <w:p>
      <w:r>
        <w:t>320</w:t>
      </w:r>
    </w:p>
    <w:p>
      <w:r>
        <w:t>6</w:t>
      </w:r>
    </w:p>
    <w:p>
      <w:r>
        <w:t>Đất ở tại nông thôn còn lại</w:t>
      </w:r>
    </w:p>
    <w:p>
      <w:r>
        <w:t>280</w:t>
      </w:r>
    </w:p>
    <w:p>
      <w:r>
        <w:t>6.2</w:t>
      </w:r>
    </w:p>
    <w:p>
      <w:r>
        <w:t>Xã Lục Sĩ Thành</w:t>
      </w:r>
    </w:p>
    <w:p>
      <w:r>
        <w:t>1</w:t>
      </w:r>
    </w:p>
    <w:p>
      <w:r>
        <w:t>Đường huyện 75</w:t>
      </w:r>
    </w:p>
    <w:p>
      <w:r>
        <w:t>bến phà Lục Sĩ Thành</w:t>
      </w:r>
    </w:p>
    <w:p>
      <w:r>
        <w:t>cầu Cái Bần</w:t>
      </w:r>
    </w:p>
    <w:p>
      <w:r>
        <w:t>400</w:t>
      </w:r>
    </w:p>
    <w:p>
      <w:r>
        <w:t>2</w:t>
      </w:r>
    </w:p>
    <w:p>
      <w:r>
        <w:t>Đường huyện 75</w:t>
      </w:r>
    </w:p>
    <w:p>
      <w:r>
        <w:t>cầu Cái Bần</w:t>
      </w:r>
    </w:p>
    <w:p>
      <w:r>
        <w:t>hết ranh xã Lục Sĩ Thành</w:t>
      </w:r>
    </w:p>
    <w:p>
      <w:r>
        <w:t>360</w:t>
      </w:r>
    </w:p>
    <w:p>
      <w:r>
        <w:t>3</w:t>
      </w:r>
    </w:p>
    <w:p>
      <w:r>
        <w:t>Đường Long Hưng - Kinh Đào</w:t>
      </w:r>
    </w:p>
    <w:p>
      <w:r>
        <w:t>bến phà Lục Sĩ Thành</w:t>
      </w:r>
    </w:p>
    <w:p>
      <w:r>
        <w:t>hết đường nhựa ấp Kinh Đào</w:t>
      </w:r>
    </w:p>
    <w:p>
      <w:r>
        <w:t>340</w:t>
      </w:r>
    </w:p>
    <w:p>
      <w:r>
        <w:t>4</w:t>
      </w:r>
    </w:p>
    <w:p>
      <w:r>
        <w:t>Đường Tân An - Tân Thạnh</w:t>
      </w:r>
    </w:p>
    <w:p>
      <w:r>
        <w:t>Đường huyện 75</w:t>
      </w:r>
    </w:p>
    <w:p>
      <w:r>
        <w:t>chùa Vĩnh Khánh</w:t>
      </w:r>
    </w:p>
    <w:p>
      <w:r>
        <w:t>340</w:t>
      </w:r>
    </w:p>
    <w:p>
      <w:r>
        <w:t>5</w:t>
      </w:r>
    </w:p>
    <w:p>
      <w:r>
        <w:t>Đường Long Hưng - An Thạnh - Mỹ Thạnh</w:t>
      </w:r>
    </w:p>
    <w:p>
      <w:r>
        <w:t>Bến Phà</w:t>
      </w:r>
    </w:p>
    <w:p>
      <w:r>
        <w:t>Đường Long Hưng- Kinh Đào</w:t>
      </w:r>
    </w:p>
    <w:p>
      <w:r>
        <w:t>340</w:t>
      </w:r>
    </w:p>
    <w:p>
      <w:r>
        <w:t>6</w:t>
      </w:r>
    </w:p>
    <w:p>
      <w:r>
        <w:t>Đường xã còn lại</w:t>
      </w:r>
    </w:p>
    <w:p>
      <w:r>
        <w:t>320</w:t>
      </w:r>
    </w:p>
    <w:p>
      <w:r>
        <w:t>7</w:t>
      </w:r>
    </w:p>
    <w:p>
      <w:r>
        <w:t>Đất ở tại nông thôn còn lại</w:t>
      </w:r>
    </w:p>
    <w:p>
      <w:r>
        <w:t>280</w:t>
      </w:r>
    </w:p>
    <w:p>
      <w:r>
        <w:t>6.3</w:t>
      </w:r>
    </w:p>
    <w:p>
      <w:r>
        <w:t>Xã Thiện Mỹ</w:t>
      </w:r>
    </w:p>
    <w:p>
      <w:r>
        <w:t>1</w:t>
      </w:r>
    </w:p>
    <w:p>
      <w:r>
        <w:t>Quốc lộ 54</w:t>
      </w:r>
    </w:p>
    <w:p>
      <w:r>
        <w:t>ranh thị trấn Trà Ôn</w:t>
      </w:r>
    </w:p>
    <w:p>
      <w:r>
        <w:t>Trung tâm Dạy nghề cũ</w:t>
      </w:r>
    </w:p>
    <w:p>
      <w:r>
        <w:t>1.950</w:t>
      </w:r>
    </w:p>
    <w:p>
      <w:r>
        <w:t>1.268</w:t>
      </w:r>
    </w:p>
    <w:p>
      <w:r>
        <w:t>975</w:t>
      </w:r>
    </w:p>
    <w:p>
      <w:r>
        <w:t>683</w:t>
      </w:r>
    </w:p>
    <w:p>
      <w:r>
        <w:t>2</w:t>
      </w:r>
    </w:p>
    <w:p>
      <w:r>
        <w:t>Đường Thống Chế Điều Bát (xã Thiện Mỹ)</w:t>
      </w:r>
    </w:p>
    <w:p>
      <w:r>
        <w:t>ranh thị trấn Trà Ôn</w:t>
      </w:r>
    </w:p>
    <w:p>
      <w:r>
        <w:t>Trung tâm Dạy nghề cũ</w:t>
      </w:r>
    </w:p>
    <w:p>
      <w:r>
        <w:t>1.300</w:t>
      </w:r>
    </w:p>
    <w:p>
      <w:r>
        <w:t>845</w:t>
      </w:r>
    </w:p>
    <w:p>
      <w:r>
        <w:t>650</w:t>
      </w:r>
    </w:p>
    <w:p>
      <w:r>
        <w:t>455</w:t>
      </w:r>
    </w:p>
    <w:p>
      <w:r>
        <w:t>3</w:t>
      </w:r>
    </w:p>
    <w:p>
      <w:r>
        <w:t>Quốc lộ 54</w:t>
      </w:r>
    </w:p>
    <w:p>
      <w:r>
        <w:t>Đoạn còn lại</w:t>
      </w:r>
    </w:p>
    <w:p>
      <w:r>
        <w:t>840</w:t>
      </w:r>
    </w:p>
    <w:p>
      <w:r>
        <w:t>546</w:t>
      </w:r>
    </w:p>
    <w:p>
      <w:r>
        <w:t>420</w:t>
      </w:r>
    </w:p>
    <w:p>
      <w:r>
        <w:t>294</w:t>
      </w:r>
    </w:p>
    <w:p>
      <w:r>
        <w:t>4</w:t>
      </w:r>
    </w:p>
    <w:p>
      <w:r>
        <w:t>Đường tỉnh 907</w:t>
      </w:r>
    </w:p>
    <w:p>
      <w:r>
        <w:t>Đoạn còn lại</w:t>
      </w:r>
    </w:p>
    <w:p>
      <w:r>
        <w:t>660</w:t>
      </w:r>
    </w:p>
    <w:p>
      <w:r>
        <w:t>429</w:t>
      </w:r>
    </w:p>
    <w:p>
      <w:r>
        <w:t>330</w:t>
      </w:r>
    </w:p>
    <w:p>
      <w:r>
        <w:t>5</w:t>
      </w:r>
    </w:p>
    <w:p>
      <w:r>
        <w:t>Đường 19 tháng 5 (Đường huyện 76)</w:t>
      </w:r>
    </w:p>
    <w:p>
      <w:r>
        <w:t>Đường Thống Chế Điều Bát</w:t>
      </w:r>
    </w:p>
    <w:p>
      <w:r>
        <w:t>Quốc lộ 54</w:t>
      </w:r>
    </w:p>
    <w:p>
      <w:r>
        <w:t>1.300</w:t>
      </w:r>
    </w:p>
    <w:p>
      <w:r>
        <w:t>845</w:t>
      </w:r>
    </w:p>
    <w:p>
      <w:r>
        <w:t>650</w:t>
      </w:r>
    </w:p>
    <w:p>
      <w:r>
        <w:t>455</w:t>
      </w:r>
    </w:p>
    <w:p>
      <w:r>
        <w:t>6</w:t>
      </w:r>
    </w:p>
    <w:p>
      <w:r>
        <w:t>Đường 8 tháng 3 (phía Thiện Mỹ)</w:t>
      </w:r>
    </w:p>
    <w:p>
      <w:r>
        <w:t>Đường Thống Chế Điều Bát</w:t>
      </w:r>
    </w:p>
    <w:p>
      <w:r>
        <w:t>Đường huyện 70</w:t>
      </w:r>
    </w:p>
    <w:p>
      <w:r>
        <w:t>900</w:t>
      </w:r>
    </w:p>
    <w:p>
      <w:r>
        <w:t>585</w:t>
      </w:r>
    </w:p>
    <w:p>
      <w:r>
        <w:t>450</w:t>
      </w:r>
    </w:p>
    <w:p>
      <w:r>
        <w:t>315</w:t>
      </w:r>
    </w:p>
    <w:p>
      <w:r>
        <w:t>7</w:t>
      </w:r>
    </w:p>
    <w:p>
      <w:r>
        <w:t>Đường huyện 70</w:t>
      </w:r>
    </w:p>
    <w:p>
      <w:r>
        <w:t>giáp ranh xã Tích Thiện</w:t>
      </w:r>
    </w:p>
    <w:p>
      <w:r>
        <w:t>cầu Bang Chang</w:t>
      </w:r>
    </w:p>
    <w:p>
      <w:r>
        <w:t>380</w:t>
      </w:r>
    </w:p>
    <w:p>
      <w:r>
        <w:t>8</w:t>
      </w:r>
    </w:p>
    <w:p>
      <w:r>
        <w:t>Đường huyện 70</w:t>
      </w:r>
    </w:p>
    <w:p>
      <w:r>
        <w:t>cầu Bang Chang</w:t>
      </w:r>
    </w:p>
    <w:p>
      <w:r>
        <w:t>giáp đường 8 tháng 3</w:t>
      </w:r>
    </w:p>
    <w:p>
      <w:r>
        <w:t>650</w:t>
      </w:r>
    </w:p>
    <w:p>
      <w:r>
        <w:t>423</w:t>
      </w:r>
    </w:p>
    <w:p>
      <w:r>
        <w:t>325</w:t>
      </w:r>
    </w:p>
    <w:p>
      <w:r>
        <w:t>9</w:t>
      </w:r>
    </w:p>
    <w:p>
      <w:r>
        <w:t>Đường vào Sân Vận Động Huyện</w:t>
      </w:r>
    </w:p>
    <w:p>
      <w:r>
        <w:t>Đường Thống Chế Điều Bát</w:t>
      </w:r>
    </w:p>
    <w:p>
      <w:r>
        <w:t>Sân Vận Động huyện</w:t>
      </w:r>
    </w:p>
    <w:p>
      <w:r>
        <w:t>550</w:t>
      </w:r>
    </w:p>
    <w:p>
      <w:r>
        <w:t>358</w:t>
      </w:r>
    </w:p>
    <w:p>
      <w:r>
        <w:t>10</w:t>
      </w:r>
    </w:p>
    <w:p>
      <w:r>
        <w:t>Đường Mỹ Phó - Mỹ Hưng</w:t>
      </w:r>
    </w:p>
    <w:p>
      <w:r>
        <w:t>giáp ranh thị trấn</w:t>
      </w:r>
    </w:p>
    <w:p>
      <w:r>
        <w:t>Rạch Voi</w:t>
      </w:r>
    </w:p>
    <w:p>
      <w:r>
        <w:t>900</w:t>
      </w:r>
    </w:p>
    <w:p>
      <w:r>
        <w:t>585</w:t>
      </w:r>
    </w:p>
    <w:p>
      <w:r>
        <w:t>450</w:t>
      </w:r>
    </w:p>
    <w:p>
      <w:r>
        <w:t>315</w:t>
      </w:r>
    </w:p>
    <w:p>
      <w:r>
        <w:t>11</w:t>
      </w:r>
    </w:p>
    <w:p>
      <w:r>
        <w:t>Đường Mỹ Phó - Mỹ Hưng</w:t>
      </w:r>
    </w:p>
    <w:p>
      <w:r>
        <w:t>Rạch Voi</w:t>
      </w:r>
    </w:p>
    <w:p>
      <w:r>
        <w:t>cầu Rạch Cống</w:t>
      </w:r>
    </w:p>
    <w:p>
      <w:r>
        <w:t>480</w:t>
      </w:r>
    </w:p>
    <w:p>
      <w:r>
        <w:t>312</w:t>
      </w:r>
    </w:p>
    <w:p>
      <w:r>
        <w:t>12</w:t>
      </w:r>
    </w:p>
    <w:p>
      <w:r>
        <w:t>Đường Mỹ Phó - Mỹ Hưng</w:t>
      </w:r>
    </w:p>
    <w:p>
      <w:r>
        <w:t>cầu Rạch Cống</w:t>
      </w:r>
    </w:p>
    <w:p>
      <w:r>
        <w:t>Đình Mỹ Hưng</w:t>
      </w:r>
    </w:p>
    <w:p>
      <w:r>
        <w:t>340</w:t>
      </w:r>
    </w:p>
    <w:p>
      <w:r>
        <w:t>13</w:t>
      </w:r>
    </w:p>
    <w:p>
      <w:r>
        <w:t>Đường Giồng Thanh Bạch - Mỹ Phó</w:t>
      </w:r>
    </w:p>
    <w:p>
      <w:r>
        <w:t>Quốc lộ 54</w:t>
      </w:r>
    </w:p>
    <w:p>
      <w:r>
        <w:t>Đường Mỹ Phó - Mỹ Hưng</w:t>
      </w:r>
    </w:p>
    <w:p>
      <w:r>
        <w:t>400</w:t>
      </w:r>
    </w:p>
    <w:p>
      <w:r>
        <w:t>14</w:t>
      </w:r>
    </w:p>
    <w:p>
      <w:r>
        <w:t>Đường Cây Điệp - Đục Dông</w:t>
      </w:r>
    </w:p>
    <w:p>
      <w:r>
        <w:t>Quốc lộ 54</w:t>
      </w:r>
    </w:p>
    <w:p>
      <w:r>
        <w:t>Đường huyện 70</w:t>
      </w:r>
    </w:p>
    <w:p>
      <w:r>
        <w:t>340</w:t>
      </w:r>
    </w:p>
    <w:p>
      <w:r>
        <w:t>15</w:t>
      </w:r>
    </w:p>
    <w:p>
      <w:r>
        <w:t>Đường Mỹ Hòa - Mỹ Hưng</w:t>
      </w:r>
    </w:p>
    <w:p>
      <w:r>
        <w:t>tỉnh lộ 907</w:t>
      </w:r>
    </w:p>
    <w:p>
      <w:r>
        <w:t>Chùa Nhất Tâm</w:t>
      </w:r>
    </w:p>
    <w:p>
      <w:r>
        <w:t>340</w:t>
      </w:r>
    </w:p>
    <w:p>
      <w:r>
        <w:t>16</w:t>
      </w:r>
    </w:p>
    <w:p>
      <w:r>
        <w:t>Đường xã còn lại</w:t>
      </w:r>
    </w:p>
    <w:p>
      <w:r>
        <w:t>320</w:t>
      </w:r>
    </w:p>
    <w:p>
      <w:r>
        <w:t>17</w:t>
      </w:r>
    </w:p>
    <w:p>
      <w:r>
        <w:t>Đất ở tại nông thôn còn lại</w:t>
      </w:r>
    </w:p>
    <w:p>
      <w:r>
        <w:t>280</w:t>
      </w:r>
    </w:p>
    <w:p>
      <w:r>
        <w:t>6.4</w:t>
      </w:r>
    </w:p>
    <w:p>
      <w:r>
        <w:t>Xã Tân Mỹ</w:t>
      </w:r>
    </w:p>
    <w:p>
      <w:r>
        <w:t>1</w:t>
      </w:r>
    </w:p>
    <w:p>
      <w:r>
        <w:t>Đường tỉnh 907</w:t>
      </w:r>
    </w:p>
    <w:p>
      <w:r>
        <w:t>Đoạn còn lại</w:t>
      </w:r>
    </w:p>
    <w:p>
      <w:r>
        <w:t>660</w:t>
      </w:r>
    </w:p>
    <w:p>
      <w:r>
        <w:t>429</w:t>
      </w:r>
    </w:p>
    <w:p>
      <w:r>
        <w:t>330</w:t>
      </w:r>
    </w:p>
    <w:p>
      <w:r>
        <w:t>2</w:t>
      </w:r>
    </w:p>
    <w:p>
      <w:r>
        <w:t>Khu vực chợ xã Tân Mỹ</w:t>
      </w:r>
    </w:p>
    <w:p>
      <w:r>
        <w:t>1.040</w:t>
      </w:r>
    </w:p>
    <w:p>
      <w:r>
        <w:t>676</w:t>
      </w:r>
    </w:p>
    <w:p>
      <w:r>
        <w:t>3</w:t>
      </w:r>
    </w:p>
    <w:p>
      <w:r>
        <w:t>Đường huyện 71 (lộ Nhà Thí)</w:t>
      </w:r>
    </w:p>
    <w:p>
      <w:r>
        <w:t>giáp ranh xã Trà Côn</w:t>
      </w:r>
    </w:p>
    <w:p>
      <w:r>
        <w:t>giáp ranh xã Vĩnh Xuân</w:t>
      </w:r>
    </w:p>
    <w:p>
      <w:r>
        <w:t>360</w:t>
      </w:r>
    </w:p>
    <w:p>
      <w:r>
        <w:t>4</w:t>
      </w:r>
    </w:p>
    <w:p>
      <w:r>
        <w:t>Đường Mỹ An - Mỹ Yên</w:t>
      </w:r>
    </w:p>
    <w:p>
      <w:r>
        <w:t>Đường tỉnh 907</w:t>
      </w:r>
    </w:p>
    <w:p>
      <w:r>
        <w:t>Đường huyện 71 (lộ Nhà Thí)</w:t>
      </w:r>
    </w:p>
    <w:p>
      <w:r>
        <w:t>340</w:t>
      </w:r>
    </w:p>
    <w:p>
      <w:r>
        <w:t>5</w:t>
      </w:r>
    </w:p>
    <w:p>
      <w:r>
        <w:t>Đường Mỹ An - Gia Kiết</w:t>
      </w:r>
    </w:p>
    <w:p>
      <w:r>
        <w:t>Đường tỉnh 907</w:t>
      </w:r>
    </w:p>
    <w:p>
      <w:r>
        <w:t>Đường huyện 71</w:t>
      </w:r>
    </w:p>
    <w:p>
      <w:r>
        <w:t>340</w:t>
      </w:r>
    </w:p>
    <w:p>
      <w:r>
        <w:t>6</w:t>
      </w:r>
    </w:p>
    <w:p>
      <w:r>
        <w:t>Đường xã còn lại</w:t>
      </w:r>
    </w:p>
    <w:p>
      <w:r>
        <w:t>320</w:t>
      </w:r>
    </w:p>
    <w:p>
      <w:r>
        <w:t>7</w:t>
      </w:r>
    </w:p>
    <w:p>
      <w:r>
        <w:t>Đất ở tại nông thôn còn lại</w:t>
      </w:r>
    </w:p>
    <w:p>
      <w:r>
        <w:t>280</w:t>
      </w:r>
    </w:p>
    <w:p>
      <w:r>
        <w:t>6.5</w:t>
      </w:r>
    </w:p>
    <w:p>
      <w:r>
        <w:t>Xã Tích Thiện</w:t>
      </w:r>
    </w:p>
    <w:p>
      <w:r>
        <w:t>1</w:t>
      </w:r>
    </w:p>
    <w:p>
      <w:r>
        <w:t>Đường tỉnh 901</w:t>
      </w:r>
    </w:p>
    <w:p>
      <w:r>
        <w:t>Cây Xăng Hải Vui</w:t>
      </w:r>
    </w:p>
    <w:p>
      <w:r>
        <w:t>Vị trí 2 chợ xã Tích Thiện</w:t>
      </w:r>
    </w:p>
    <w:p>
      <w:r>
        <w:t>780</w:t>
      </w:r>
    </w:p>
    <w:p>
      <w:r>
        <w:t>507</w:t>
      </w:r>
    </w:p>
    <w:p>
      <w:r>
        <w:t>390</w:t>
      </w:r>
    </w:p>
    <w:p>
      <w:r>
        <w:t>2</w:t>
      </w:r>
    </w:p>
    <w:p>
      <w:r>
        <w:t>Đường tỉnh 901</w:t>
      </w:r>
    </w:p>
    <w:p>
      <w:r>
        <w:t>Đoạn còn lại</w:t>
      </w:r>
    </w:p>
    <w:p>
      <w:r>
        <w:t>660</w:t>
      </w:r>
    </w:p>
    <w:p>
      <w:r>
        <w:t>429</w:t>
      </w:r>
    </w:p>
    <w:p>
      <w:r>
        <w:t>330</w:t>
      </w:r>
    </w:p>
    <w:p>
      <w:r>
        <w:t>3</w:t>
      </w:r>
    </w:p>
    <w:p>
      <w:r>
        <w:t>Đường huyện 70</w:t>
      </w:r>
    </w:p>
    <w:p>
      <w:r>
        <w:t>giáp Đường tỉnh 901</w:t>
      </w:r>
    </w:p>
    <w:p>
      <w:r>
        <w:t>cầu Mương Điều</w:t>
      </w:r>
    </w:p>
    <w:p>
      <w:r>
        <w:t>480</w:t>
      </w:r>
    </w:p>
    <w:p>
      <w:r>
        <w:t>312</w:t>
      </w:r>
    </w:p>
    <w:p>
      <w:r>
        <w:t>4</w:t>
      </w:r>
    </w:p>
    <w:p>
      <w:r>
        <w:t>Đường huyện 70</w:t>
      </w:r>
    </w:p>
    <w:p>
      <w:r>
        <w:t>cầu Mương Điều</w:t>
      </w:r>
    </w:p>
    <w:p>
      <w:r>
        <w:t>hết ranh xã Tích Thiện</w:t>
      </w:r>
    </w:p>
    <w:p>
      <w:r>
        <w:t>400</w:t>
      </w:r>
    </w:p>
    <w:p>
      <w:r>
        <w:t>5</w:t>
      </w:r>
    </w:p>
    <w:p>
      <w:r>
        <w:t>Khu vực chợ xã Tích Thiện</w:t>
      </w:r>
    </w:p>
    <w:p>
      <w:r>
        <w:t>2.145</w:t>
      </w:r>
    </w:p>
    <w:p>
      <w:r>
        <w:t>1.394</w:t>
      </w:r>
    </w:p>
    <w:p>
      <w:r>
        <w:t>6</w:t>
      </w:r>
    </w:p>
    <w:p>
      <w:r>
        <w:t>Đường Vĩnh Trinh - Tích Lộc</w:t>
      </w:r>
    </w:p>
    <w:p>
      <w:r>
        <w:t>Cầu Ông Chua</w:t>
      </w:r>
    </w:p>
    <w:p>
      <w:r>
        <w:t>Đường tỉnh 901</w:t>
      </w:r>
    </w:p>
    <w:p>
      <w:r>
        <w:t>340</w:t>
      </w:r>
    </w:p>
    <w:p>
      <w:r>
        <w:t>7</w:t>
      </w:r>
    </w:p>
    <w:p>
      <w:r>
        <w:t>Đường Tích Phước - Mương Điều</w:t>
      </w:r>
    </w:p>
    <w:p>
      <w:r>
        <w:t>Đường huyện 70</w:t>
      </w:r>
    </w:p>
    <w:p>
      <w:r>
        <w:t>giáp ranh xã Vĩnh Xuân</w:t>
      </w:r>
    </w:p>
    <w:p>
      <w:r>
        <w:t>340</w:t>
      </w:r>
    </w:p>
    <w:p>
      <w:r>
        <w:t>8</w:t>
      </w:r>
    </w:p>
    <w:p>
      <w:r>
        <w:t>Đường xã còn lại</w:t>
      </w:r>
    </w:p>
    <w:p>
      <w:r>
        <w:t>320</w:t>
      </w:r>
    </w:p>
    <w:p>
      <w:r>
        <w:t>9</w:t>
      </w:r>
    </w:p>
    <w:p>
      <w:r>
        <w:t>Đất ở tại nông thôn còn lại</w:t>
      </w:r>
    </w:p>
    <w:p>
      <w:r>
        <w:t>280</w:t>
      </w:r>
    </w:p>
    <w:p>
      <w:r>
        <w:t>6.6</w:t>
      </w:r>
    </w:p>
    <w:p>
      <w:r>
        <w:t>Xã Vĩnh Xuân</w:t>
      </w:r>
    </w:p>
    <w:p>
      <w:r>
        <w:t>1</w:t>
      </w:r>
    </w:p>
    <w:p>
      <w:r>
        <w:t>Quốc lộ 54</w:t>
      </w:r>
    </w:p>
    <w:p>
      <w:r>
        <w:t>cống Nhà Thờ Vĩnh Xuân</w:t>
      </w:r>
    </w:p>
    <w:p>
      <w:r>
        <w:t>hết Nghĩa trang Liệt sĩ Huyện</w:t>
      </w:r>
    </w:p>
    <w:p>
      <w:r>
        <w:t>860</w:t>
      </w:r>
    </w:p>
    <w:p>
      <w:r>
        <w:t>559</w:t>
      </w:r>
    </w:p>
    <w:p>
      <w:r>
        <w:t>430</w:t>
      </w:r>
    </w:p>
    <w:p>
      <w:r>
        <w:t>301</w:t>
      </w:r>
    </w:p>
    <w:p>
      <w:r>
        <w:t>2</w:t>
      </w:r>
    </w:p>
    <w:p>
      <w:r>
        <w:t>Quốc lộ 54</w:t>
      </w:r>
    </w:p>
    <w:p>
      <w:r>
        <w:t>cổng UBND xã Vĩnh Xuân</w:t>
      </w:r>
    </w:p>
    <w:p>
      <w:r>
        <w:t>giáp Nghĩa trang Liệt sĩ Huyện</w:t>
      </w:r>
    </w:p>
    <w:p>
      <w:r>
        <w:t>2.300</w:t>
      </w:r>
    </w:p>
    <w:p>
      <w:r>
        <w:t>1.495</w:t>
      </w:r>
    </w:p>
    <w:p>
      <w:r>
        <w:t>1.150</w:t>
      </w:r>
    </w:p>
    <w:p>
      <w:r>
        <w:t>805</w:t>
      </w:r>
    </w:p>
    <w:p>
      <w:r>
        <w:t>3</w:t>
      </w:r>
    </w:p>
    <w:p>
      <w:r>
        <w:t>Quốc lộ 54</w:t>
      </w:r>
    </w:p>
    <w:p>
      <w:r>
        <w:t>Đoạn còn lại</w:t>
      </w:r>
    </w:p>
    <w:p>
      <w:r>
        <w:t>840</w:t>
      </w:r>
    </w:p>
    <w:p>
      <w:r>
        <w:t>546</w:t>
      </w:r>
    </w:p>
    <w:p>
      <w:r>
        <w:t>420</w:t>
      </w:r>
    </w:p>
    <w:p>
      <w:r>
        <w:t>294</w:t>
      </w:r>
    </w:p>
    <w:p>
      <w:r>
        <w:t>4</w:t>
      </w:r>
    </w:p>
    <w:p>
      <w:r>
        <w:t>Đường tỉnh 901</w:t>
      </w:r>
    </w:p>
    <w:p>
      <w:r>
        <w:t>Đoạn còn lại</w:t>
      </w:r>
    </w:p>
    <w:p>
      <w:r>
        <w:t>660</w:t>
      </w:r>
    </w:p>
    <w:p>
      <w:r>
        <w:t>429</w:t>
      </w:r>
    </w:p>
    <w:p>
      <w:r>
        <w:t>330</w:t>
      </w:r>
    </w:p>
    <w:p>
      <w:r>
        <w:t>5</w:t>
      </w:r>
    </w:p>
    <w:p>
      <w:r>
        <w:t>Đường Vĩnh Trinh - Gò Tranh</w:t>
      </w:r>
    </w:p>
    <w:p>
      <w:r>
        <w:t>giáp Quốc lộ 54</w:t>
      </w:r>
    </w:p>
    <w:p>
      <w:r>
        <w:t>giáp ranh ấp Gò Tranh</w:t>
      </w:r>
    </w:p>
    <w:p>
      <w:r>
        <w:t>340</w:t>
      </w:r>
    </w:p>
    <w:p>
      <w:r>
        <w:t>6</w:t>
      </w:r>
    </w:p>
    <w:p>
      <w:r>
        <w:t>Đường Vĩnh Trinh - Gò Tranh</w:t>
      </w:r>
    </w:p>
    <w:p>
      <w:r>
        <w:t>giáp ranh ấp Gò Tranh</w:t>
      </w:r>
    </w:p>
    <w:p>
      <w:r>
        <w:t>Sông Ngã Tư Bưng Lớn</w:t>
      </w:r>
    </w:p>
    <w:p>
      <w:r>
        <w:t>320</w:t>
      </w:r>
    </w:p>
    <w:p>
      <w:r>
        <w:t>7</w:t>
      </w:r>
    </w:p>
    <w:p>
      <w:r>
        <w:t>Đường vào Nhà truyền thống Đảng bộ tỉnh Vĩnh Long</w:t>
      </w:r>
    </w:p>
    <w:p>
      <w:r>
        <w:t>Quốc lộ 54</w:t>
      </w:r>
    </w:p>
    <w:p>
      <w:r>
        <w:t>Nhà Truyền thống Đảng bộ tỉnh</w:t>
      </w:r>
    </w:p>
    <w:p>
      <w:r>
        <w:t>380</w:t>
      </w:r>
    </w:p>
    <w:p>
      <w:r>
        <w:t>8</w:t>
      </w:r>
    </w:p>
    <w:p>
      <w:r>
        <w:t>Khu vực chợ xã Vĩnh Xuân</w:t>
      </w:r>
    </w:p>
    <w:p>
      <w:r>
        <w:t>2.145</w:t>
      </w:r>
    </w:p>
    <w:p>
      <w:r>
        <w:t>1.394</w:t>
      </w:r>
    </w:p>
    <w:p>
      <w:r>
        <w:t>9</w:t>
      </w:r>
    </w:p>
    <w:p>
      <w:r>
        <w:t>Đường huyện 71 (lộ Nhà Thí)</w:t>
      </w:r>
    </w:p>
    <w:p>
      <w:r>
        <w:t>Quốc lộ 54</w:t>
      </w:r>
    </w:p>
    <w:p>
      <w:r>
        <w:t>giáp ranh xã Tân Mỹ</w:t>
      </w:r>
    </w:p>
    <w:p>
      <w:r>
        <w:t>360</w:t>
      </w:r>
    </w:p>
    <w:p>
      <w:r>
        <w:t>10</w:t>
      </w:r>
    </w:p>
    <w:p>
      <w:r>
        <w:t>Đường Tích Phước - Mương Điều</w:t>
      </w:r>
    </w:p>
    <w:p>
      <w:r>
        <w:t>Quốc lộ 54</w:t>
      </w:r>
    </w:p>
    <w:p>
      <w:r>
        <w:t>giáp ranh xã Tích Thiện</w:t>
      </w:r>
    </w:p>
    <w:p>
      <w:r>
        <w:t>340</w:t>
      </w:r>
    </w:p>
    <w:p>
      <w:r>
        <w:t>11</w:t>
      </w:r>
    </w:p>
    <w:p>
      <w:r>
        <w:t>Đường liên ấp Vĩnh Lợi</w:t>
      </w:r>
    </w:p>
    <w:p>
      <w:r>
        <w:t>Giáp ranh xã Trà Côn</w:t>
      </w:r>
    </w:p>
    <w:p>
      <w:r>
        <w:t>giáp ranh xã Thuận Thới</w:t>
      </w:r>
    </w:p>
    <w:p>
      <w:r>
        <w:t>340</w:t>
      </w:r>
    </w:p>
    <w:p>
      <w:r>
        <w:t>12</w:t>
      </w:r>
    </w:p>
    <w:p>
      <w:r>
        <w:t>Đường từ QL.54 - giáp ranh xã Trà Côn</w:t>
      </w:r>
    </w:p>
    <w:p>
      <w:r>
        <w:t>QL.54</w:t>
      </w:r>
    </w:p>
    <w:p>
      <w:r>
        <w:t>Giáp ranh xã Trà Côn</w:t>
      </w:r>
    </w:p>
    <w:p>
      <w:r>
        <w:t>340</w:t>
      </w:r>
    </w:p>
    <w:p>
      <w:r>
        <w:t>13</w:t>
      </w:r>
    </w:p>
    <w:p>
      <w:r>
        <w:t>Đường xã còn lại</w:t>
      </w:r>
    </w:p>
    <w:p>
      <w:r>
        <w:t>320</w:t>
      </w:r>
    </w:p>
    <w:p>
      <w:r>
        <w:t>14</w:t>
      </w:r>
    </w:p>
    <w:p>
      <w:r>
        <w:t>Đất ở tại nông thôn còn lại</w:t>
      </w:r>
    </w:p>
    <w:p>
      <w:r>
        <w:t>280</w:t>
      </w:r>
    </w:p>
    <w:p>
      <w:r>
        <w:t>6.7</w:t>
      </w:r>
    </w:p>
    <w:p>
      <w:r>
        <w:t>Xã Thuận Thới</w:t>
      </w:r>
    </w:p>
    <w:p>
      <w:r>
        <w:t>1</w:t>
      </w:r>
    </w:p>
    <w:p>
      <w:r>
        <w:t>Quốc lộ 54</w:t>
      </w:r>
    </w:p>
    <w:p>
      <w:r>
        <w:t>Đường huyện 72</w:t>
      </w:r>
    </w:p>
    <w:p>
      <w:r>
        <w:t>Đường Cống Đá - Ông Lãnh</w:t>
      </w:r>
    </w:p>
    <w:p>
      <w:r>
        <w:t>1.080</w:t>
      </w:r>
    </w:p>
    <w:p>
      <w:r>
        <w:t>702</w:t>
      </w:r>
    </w:p>
    <w:p>
      <w:r>
        <w:t>540</w:t>
      </w:r>
    </w:p>
    <w:p>
      <w:r>
        <w:t>378</w:t>
      </w:r>
    </w:p>
    <w:p>
      <w:r>
        <w:t>2</w:t>
      </w:r>
    </w:p>
    <w:p>
      <w:r>
        <w:t>Quốc lộ 54</w:t>
      </w:r>
    </w:p>
    <w:p>
      <w:r>
        <w:t>Đoạn còn lại</w:t>
      </w:r>
    </w:p>
    <w:p>
      <w:r>
        <w:t>840</w:t>
      </w:r>
    </w:p>
    <w:p>
      <w:r>
        <w:t>546</w:t>
      </w:r>
    </w:p>
    <w:p>
      <w:r>
        <w:t>420</w:t>
      </w:r>
    </w:p>
    <w:p>
      <w:r>
        <w:t>294</w:t>
      </w:r>
    </w:p>
    <w:p>
      <w:r>
        <w:t>3</w:t>
      </w:r>
    </w:p>
    <w:p>
      <w:r>
        <w:t>Đường huyện 72</w:t>
      </w:r>
    </w:p>
    <w:p>
      <w:r>
        <w:t>giáp Quốc lộ 54</w:t>
      </w:r>
    </w:p>
    <w:p>
      <w:r>
        <w:t>hết ranh xã Thuận Thới</w:t>
      </w:r>
    </w:p>
    <w:p>
      <w:r>
        <w:t>360</w:t>
      </w:r>
    </w:p>
    <w:p>
      <w:r>
        <w:t>4</w:t>
      </w:r>
    </w:p>
    <w:p>
      <w:r>
        <w:t>Khu vực chợ xã Thuận Thới</w:t>
      </w:r>
    </w:p>
    <w:p>
      <w:r>
        <w:t>1.040</w:t>
      </w:r>
    </w:p>
    <w:p>
      <w:r>
        <w:t>676</w:t>
      </w:r>
    </w:p>
    <w:p>
      <w:r>
        <w:t>5</w:t>
      </w:r>
    </w:p>
    <w:p>
      <w:r>
        <w:t>Đường Ông Lãnh - Vĩnh Thới</w:t>
      </w:r>
    </w:p>
    <w:p>
      <w:r>
        <w:t>Giáp ranh tỉnh Trà Vinh</w:t>
      </w:r>
    </w:p>
    <w:p>
      <w:r>
        <w:t>Giáp xã Vĩnh Xuân</w:t>
      </w:r>
    </w:p>
    <w:p>
      <w:r>
        <w:t>360</w:t>
      </w:r>
    </w:p>
    <w:p>
      <w:r>
        <w:t>6</w:t>
      </w:r>
    </w:p>
    <w:p>
      <w:r>
        <w:t>Đường Cống Đá - Ông Lãnh</w:t>
      </w:r>
    </w:p>
    <w:p>
      <w:r>
        <w:t>QL.54</w:t>
      </w:r>
    </w:p>
    <w:p>
      <w:r>
        <w:t>Đường Ông Lãnh - Vĩnh Thới</w:t>
      </w:r>
    </w:p>
    <w:p>
      <w:r>
        <w:t>360</w:t>
      </w:r>
    </w:p>
    <w:p>
      <w:r>
        <w:t>7</w:t>
      </w:r>
    </w:p>
    <w:p>
      <w:r>
        <w:t>Đường Cống Đá - Rạch Nghệ</w:t>
      </w:r>
    </w:p>
    <w:p>
      <w:r>
        <w:t>QL.54</w:t>
      </w:r>
    </w:p>
    <w:p>
      <w:r>
        <w:t>Giáp ranh xã Thông Hòa (huyện Cầu Kè, Trà Vinh)</w:t>
      </w:r>
    </w:p>
    <w:p>
      <w:r>
        <w:t>360</w:t>
      </w:r>
    </w:p>
    <w:p>
      <w:r>
        <w:t>8</w:t>
      </w:r>
    </w:p>
    <w:p>
      <w:r>
        <w:t>Đường xã còn lại</w:t>
      </w:r>
    </w:p>
    <w:p>
      <w:r>
        <w:t>320</w:t>
      </w:r>
    </w:p>
    <w:p>
      <w:r>
        <w:t>9</w:t>
      </w:r>
    </w:p>
    <w:p>
      <w:r>
        <w:t>Đất ở tại nông thôn còn lại</w:t>
      </w:r>
    </w:p>
    <w:p>
      <w:r>
        <w:t>280</w:t>
      </w:r>
    </w:p>
    <w:p>
      <w:r>
        <w:t>6.8</w:t>
      </w:r>
    </w:p>
    <w:p>
      <w:r>
        <w:t>Xã Hựu Thành</w:t>
      </w:r>
    </w:p>
    <w:p>
      <w:r>
        <w:t>1</w:t>
      </w:r>
    </w:p>
    <w:p>
      <w:r>
        <w:t>Đường tỉnh 901</w:t>
      </w:r>
    </w:p>
    <w:p>
      <w:r>
        <w:t>Đoạn còn lại</w:t>
      </w:r>
    </w:p>
    <w:p>
      <w:r>
        <w:t>660</w:t>
      </w:r>
    </w:p>
    <w:p>
      <w:r>
        <w:t>429</w:t>
      </w:r>
    </w:p>
    <w:p>
      <w:r>
        <w:t>330</w:t>
      </w:r>
    </w:p>
    <w:p>
      <w:r>
        <w:t>2</w:t>
      </w:r>
    </w:p>
    <w:p>
      <w:r>
        <w:t>Đường tỉnh 906</w:t>
      </w:r>
    </w:p>
    <w:p>
      <w:r>
        <w:t>hàng rào trường cấp 3</w:t>
      </w:r>
    </w:p>
    <w:p>
      <w:r>
        <w:t>kinh số 2</w:t>
      </w:r>
    </w:p>
    <w:p>
      <w:r>
        <w:t>1.200</w:t>
      </w:r>
    </w:p>
    <w:p>
      <w:r>
        <w:t>780</w:t>
      </w:r>
    </w:p>
    <w:p>
      <w:r>
        <w:t>600</w:t>
      </w:r>
    </w:p>
    <w:p>
      <w:r>
        <w:t>420</w:t>
      </w:r>
    </w:p>
    <w:p>
      <w:r>
        <w:t>3</w:t>
      </w:r>
    </w:p>
    <w:p>
      <w:r>
        <w:t>Đường tỉnh 906</w:t>
      </w:r>
    </w:p>
    <w:p>
      <w:r>
        <w:t>cầu Trà Ngoa - cầu Phước Minh</w:t>
      </w:r>
    </w:p>
    <w:p>
      <w:r>
        <w:t>giáp ranh xã Thạnh Phú (Trà Vinh)</w:t>
      </w:r>
    </w:p>
    <w:p>
      <w:r>
        <w:t>1.200</w:t>
      </w:r>
    </w:p>
    <w:p>
      <w:r>
        <w:t>780</w:t>
      </w:r>
    </w:p>
    <w:p>
      <w:r>
        <w:t>600</w:t>
      </w:r>
    </w:p>
    <w:p>
      <w:r>
        <w:t>420</w:t>
      </w:r>
    </w:p>
    <w:p>
      <w:r>
        <w:t>4</w:t>
      </w:r>
    </w:p>
    <w:p>
      <w:r>
        <w:t>Đường tỉnh 906</w:t>
      </w:r>
    </w:p>
    <w:p>
      <w:r>
        <w:t>Đoạn còn lại</w:t>
      </w:r>
    </w:p>
    <w:p>
      <w:r>
        <w:t>900</w:t>
      </w:r>
    </w:p>
    <w:p>
      <w:r>
        <w:t>585</w:t>
      </w:r>
    </w:p>
    <w:p>
      <w:r>
        <w:t>450</w:t>
      </w:r>
    </w:p>
    <w:p>
      <w:r>
        <w:t>315</w:t>
      </w:r>
    </w:p>
    <w:p>
      <w:r>
        <w:t>5</w:t>
      </w:r>
    </w:p>
    <w:p>
      <w:r>
        <w:t>Đường tỉnh 907</w:t>
      </w:r>
    </w:p>
    <w:p>
      <w:r>
        <w:t>vị trí 2 Chợ Hựu Thành</w:t>
      </w:r>
    </w:p>
    <w:p>
      <w:r>
        <w:t>hết khu tái định cư</w:t>
      </w:r>
    </w:p>
    <w:p>
      <w:r>
        <w:t>1.200</w:t>
      </w:r>
    </w:p>
    <w:p>
      <w:r>
        <w:t>780</w:t>
      </w:r>
    </w:p>
    <w:p>
      <w:r>
        <w:t>600</w:t>
      </w:r>
    </w:p>
    <w:p>
      <w:r>
        <w:t>420</w:t>
      </w:r>
    </w:p>
    <w:p>
      <w:r>
        <w:t>6</w:t>
      </w:r>
    </w:p>
    <w:p>
      <w:r>
        <w:t>Đường tỉnh 907</w:t>
      </w:r>
    </w:p>
    <w:p>
      <w:r>
        <w:t>Đoạn còn lại</w:t>
      </w:r>
    </w:p>
    <w:p>
      <w:r>
        <w:t>660</w:t>
      </w:r>
    </w:p>
    <w:p>
      <w:r>
        <w:t>429</w:t>
      </w:r>
    </w:p>
    <w:p>
      <w:r>
        <w:t>330</w:t>
      </w:r>
    </w:p>
    <w:p>
      <w:r>
        <w:t>7</w:t>
      </w:r>
    </w:p>
    <w:p>
      <w:r>
        <w:t>Đường huyện 72</w:t>
      </w:r>
    </w:p>
    <w:p>
      <w:r>
        <w:t>giáp ranh xã Thuận Thới</w:t>
      </w:r>
    </w:p>
    <w:p>
      <w:r>
        <w:t>Giáp Đường tỉnh 901</w:t>
      </w:r>
    </w:p>
    <w:p>
      <w:r>
        <w:t>360</w:t>
      </w:r>
    </w:p>
    <w:p>
      <w:r>
        <w:t>8</w:t>
      </w:r>
    </w:p>
    <w:p>
      <w:r>
        <w:t>Khu tái định cư xã Hựu Thành</w:t>
      </w:r>
    </w:p>
    <w:p>
      <w:r>
        <w:t>1.100</w:t>
      </w:r>
    </w:p>
    <w:p>
      <w:r>
        <w:t>9</w:t>
      </w:r>
    </w:p>
    <w:p>
      <w:r>
        <w:t>Khu vực chợ xã Hựu Thành</w:t>
      </w:r>
    </w:p>
    <w:p>
      <w:r>
        <w:t>3.380</w:t>
      </w:r>
    </w:p>
    <w:p>
      <w:r>
        <w:t>2.197</w:t>
      </w:r>
    </w:p>
    <w:p>
      <w:r>
        <w:t>10</w:t>
      </w:r>
    </w:p>
    <w:p>
      <w:r>
        <w:t>Đường vào Trường THCS Hựu Thành</w:t>
      </w:r>
    </w:p>
    <w:p>
      <w:r>
        <w:t>Đường tỉnh 906</w:t>
      </w:r>
    </w:p>
    <w:p>
      <w:r>
        <w:t>giáp Trường THCS Hựu Thành</w:t>
      </w:r>
    </w:p>
    <w:p>
      <w:r>
        <w:t>750</w:t>
      </w:r>
    </w:p>
    <w:p>
      <w:r>
        <w:t>488</w:t>
      </w:r>
    </w:p>
    <w:p>
      <w:r>
        <w:t>375</w:t>
      </w:r>
    </w:p>
    <w:p>
      <w:r>
        <w:t>11</w:t>
      </w:r>
    </w:p>
    <w:p>
      <w:r>
        <w:t>Đường Vĩnh Hòa - cầu Đình</w:t>
      </w:r>
    </w:p>
    <w:p>
      <w:r>
        <w:t>Đường tỉnh 901</w:t>
      </w:r>
    </w:p>
    <w:p>
      <w:r>
        <w:t>cầu Ông Tín</w:t>
      </w:r>
    </w:p>
    <w:p>
      <w:r>
        <w:t>340</w:t>
      </w:r>
    </w:p>
    <w:p>
      <w:r>
        <w:t>12</w:t>
      </w:r>
    </w:p>
    <w:p>
      <w:r>
        <w:t>Đường Vĩnh Hựu - Vĩnh Hòa</w:t>
      </w:r>
    </w:p>
    <w:p>
      <w:r>
        <w:t>Đường tỉnh 907</w:t>
      </w:r>
    </w:p>
    <w:p>
      <w:r>
        <w:t>đường huyện 72</w:t>
      </w:r>
    </w:p>
    <w:p>
      <w:r>
        <w:t>340</w:t>
      </w:r>
    </w:p>
    <w:p>
      <w:r>
        <w:t>13</w:t>
      </w:r>
    </w:p>
    <w:p>
      <w:r>
        <w:t>Đường xã còn lại</w:t>
      </w:r>
    </w:p>
    <w:p>
      <w:r>
        <w:t>320</w:t>
      </w:r>
    </w:p>
    <w:p>
      <w:r>
        <w:t>14</w:t>
      </w:r>
    </w:p>
    <w:p>
      <w:r>
        <w:t>Đất ở tại nông thôn còn lại</w:t>
      </w:r>
    </w:p>
    <w:p>
      <w:r>
        <w:t>280</w:t>
      </w:r>
    </w:p>
    <w:p>
      <w:r>
        <w:t>6.9</w:t>
      </w:r>
    </w:p>
    <w:p>
      <w:r>
        <w:t>Xã Thới Hòa</w:t>
      </w:r>
    </w:p>
    <w:p>
      <w:r>
        <w:t>1</w:t>
      </w:r>
    </w:p>
    <w:p>
      <w:r>
        <w:t>Đường tỉnh 901</w:t>
      </w:r>
    </w:p>
    <w:p>
      <w:r>
        <w:t>Trung tâm Thể thao - Văn hoá xã</w:t>
      </w:r>
    </w:p>
    <w:p>
      <w:r>
        <w:t>Cầu Thới Hoà</w:t>
      </w:r>
    </w:p>
    <w:p>
      <w:r>
        <w:t>780</w:t>
      </w:r>
    </w:p>
    <w:p>
      <w:r>
        <w:t>507</w:t>
      </w:r>
    </w:p>
    <w:p>
      <w:r>
        <w:t>390</w:t>
      </w:r>
    </w:p>
    <w:p>
      <w:r>
        <w:t>2</w:t>
      </w:r>
    </w:p>
    <w:p>
      <w:r>
        <w:t>Đường tỉnh 901</w:t>
      </w:r>
    </w:p>
    <w:p>
      <w:r>
        <w:t>Đoạn còn lại</w:t>
      </w:r>
    </w:p>
    <w:p>
      <w:r>
        <w:t>660</w:t>
      </w:r>
    </w:p>
    <w:p>
      <w:r>
        <w:t>429</w:t>
      </w:r>
    </w:p>
    <w:p>
      <w:r>
        <w:t>330</w:t>
      </w:r>
    </w:p>
    <w:p>
      <w:r>
        <w:t>3</w:t>
      </w:r>
    </w:p>
    <w:p>
      <w:r>
        <w:t>Đường huyện 73</w:t>
      </w:r>
    </w:p>
    <w:p>
      <w:r>
        <w:t>Đường tỉnh 901</w:t>
      </w:r>
    </w:p>
    <w:p>
      <w:r>
        <w:t>Rạch Tòng</w:t>
      </w:r>
    </w:p>
    <w:p>
      <w:r>
        <w:t>360</w:t>
      </w:r>
    </w:p>
    <w:p>
      <w:r>
        <w:t>4</w:t>
      </w:r>
    </w:p>
    <w:p>
      <w:r>
        <w:t>Khu vực chợ xã Thới Hòa</w:t>
      </w:r>
    </w:p>
    <w:p>
      <w:r>
        <w:t>2.145</w:t>
      </w:r>
    </w:p>
    <w:p>
      <w:r>
        <w:t>1.394</w:t>
      </w:r>
    </w:p>
    <w:p>
      <w:r>
        <w:t>5</w:t>
      </w:r>
    </w:p>
    <w:p>
      <w:r>
        <w:t>Khu vực chợ Cầu Bò</w:t>
      </w:r>
    </w:p>
    <w:p>
      <w:r>
        <w:t>520</w:t>
      </w:r>
    </w:p>
    <w:p>
      <w:r>
        <w:t>338</w:t>
      </w:r>
    </w:p>
    <w:p>
      <w:r>
        <w:t>6</w:t>
      </w:r>
    </w:p>
    <w:p>
      <w:r>
        <w:t>Đường Tường Tín - Tường Hưng</w:t>
      </w:r>
    </w:p>
    <w:p>
      <w:r>
        <w:t>Đường tỉnh 901</w:t>
      </w:r>
    </w:p>
    <w:p>
      <w:r>
        <w:t>giáp ranh ấp Tường Hưng</w:t>
      </w:r>
    </w:p>
    <w:p>
      <w:r>
        <w:t>360</w:t>
      </w:r>
    </w:p>
    <w:p>
      <w:r>
        <w:t>7</w:t>
      </w:r>
    </w:p>
    <w:p>
      <w:r>
        <w:t>Đường Ninh Thuận - Ninh Hoà</w:t>
      </w:r>
    </w:p>
    <w:p>
      <w:r>
        <w:t>Đường tỉnh 901</w:t>
      </w:r>
    </w:p>
    <w:p>
      <w:r>
        <w:t>giáp ranh huyện Vũng Liêm</w:t>
      </w:r>
    </w:p>
    <w:p>
      <w:r>
        <w:t>340</w:t>
      </w:r>
    </w:p>
    <w:p>
      <w:r>
        <w:t>8</w:t>
      </w:r>
    </w:p>
    <w:p>
      <w:r>
        <w:t>Đường liên ấp Tường Phước</w:t>
      </w:r>
    </w:p>
    <w:p>
      <w:r>
        <w:t>cầu Rạch Bần</w:t>
      </w:r>
    </w:p>
    <w:p>
      <w:r>
        <w:t>giáp ranh xã Hoà Bình</w:t>
      </w:r>
    </w:p>
    <w:p>
      <w:r>
        <w:t>340</w:t>
      </w:r>
    </w:p>
    <w:p>
      <w:r>
        <w:t>9</w:t>
      </w:r>
    </w:p>
    <w:p>
      <w:r>
        <w:t>Đường huyện 77 (Xuân Hiệp - Thới Hòa)</w:t>
      </w:r>
    </w:p>
    <w:p>
      <w:r>
        <w:t>giáp ranh xã Hòa Bình</w:t>
      </w:r>
    </w:p>
    <w:p>
      <w:r>
        <w:t>Đường huyện 73</w:t>
      </w:r>
    </w:p>
    <w:p>
      <w:r>
        <w:t>340</w:t>
      </w:r>
    </w:p>
    <w:p>
      <w:r>
        <w:t>10</w:t>
      </w:r>
    </w:p>
    <w:p>
      <w:r>
        <w:t>Đường xã còn lại</w:t>
      </w:r>
    </w:p>
    <w:p>
      <w:r>
        <w:t>320</w:t>
      </w:r>
    </w:p>
    <w:p>
      <w:r>
        <w:t>11</w:t>
      </w:r>
    </w:p>
    <w:p>
      <w:r>
        <w:t>Đất ở tại nông thôn còn lại</w:t>
      </w:r>
    </w:p>
    <w:p>
      <w:r>
        <w:t>280</w:t>
      </w:r>
    </w:p>
    <w:p>
      <w:r>
        <w:t>6.10</w:t>
      </w:r>
    </w:p>
    <w:p>
      <w:r>
        <w:t>Xã Trà Côn</w:t>
      </w:r>
    </w:p>
    <w:p>
      <w:r>
        <w:t>1</w:t>
      </w:r>
    </w:p>
    <w:p>
      <w:r>
        <w:t>Đường tỉnh 907</w:t>
      </w:r>
    </w:p>
    <w:p>
      <w:r>
        <w:t>Đoạn còn lại</w:t>
      </w:r>
    </w:p>
    <w:p>
      <w:r>
        <w:t>660</w:t>
      </w:r>
    </w:p>
    <w:p>
      <w:r>
        <w:t>429</w:t>
      </w:r>
    </w:p>
    <w:p>
      <w:r>
        <w:t>330</w:t>
      </w:r>
    </w:p>
    <w:p>
      <w:r>
        <w:t>2</w:t>
      </w:r>
    </w:p>
    <w:p>
      <w:r>
        <w:t>Đường Vĩnh Hòa - Cầu Đình</w:t>
      </w:r>
    </w:p>
    <w:p>
      <w:r>
        <w:t>cầu Ông Tín</w:t>
      </w:r>
    </w:p>
    <w:p>
      <w:r>
        <w:t>cầu Đình</w:t>
      </w:r>
    </w:p>
    <w:p>
      <w:r>
        <w:t>340</w:t>
      </w:r>
    </w:p>
    <w:p>
      <w:r>
        <w:t>3</w:t>
      </w:r>
    </w:p>
    <w:p>
      <w:r>
        <w:t>Khu vực chợ xã Trà Côn</w:t>
      </w:r>
    </w:p>
    <w:p>
      <w:r>
        <w:t>2.145</w:t>
      </w:r>
    </w:p>
    <w:p>
      <w:r>
        <w:t>1.394</w:t>
      </w:r>
    </w:p>
    <w:p>
      <w:r>
        <w:t>4</w:t>
      </w:r>
    </w:p>
    <w:p>
      <w:r>
        <w:t>Đường huyện 71 (lộ Nhà Thí)</w:t>
      </w:r>
    </w:p>
    <w:p>
      <w:r>
        <w:t>Đường tỉnh 907 (vị trí 2 chợ xã Trà Côn)</w:t>
      </w:r>
    </w:p>
    <w:p>
      <w:r>
        <w:t>giáp ranh xã Tân Mỹ</w:t>
      </w:r>
    </w:p>
    <w:p>
      <w:r>
        <w:t>360</w:t>
      </w:r>
    </w:p>
    <w:p>
      <w:r>
        <w:t>5</w:t>
      </w:r>
    </w:p>
    <w:p>
      <w:r>
        <w:t>Đường huyện còn lại</w:t>
      </w:r>
    </w:p>
    <w:p>
      <w:r>
        <w:t>340</w:t>
      </w:r>
    </w:p>
    <w:p>
      <w:r>
        <w:t>6</w:t>
      </w:r>
    </w:p>
    <w:p>
      <w:r>
        <w:t>Đường xã còn lại</w:t>
      </w:r>
    </w:p>
    <w:p>
      <w:r>
        <w:t>320</w:t>
      </w:r>
    </w:p>
    <w:p>
      <w:r>
        <w:t>7</w:t>
      </w:r>
    </w:p>
    <w:p>
      <w:r>
        <w:t>Đất ở tại nông thôn còn lại</w:t>
      </w:r>
    </w:p>
    <w:p>
      <w:r>
        <w:t>280</w:t>
      </w:r>
    </w:p>
    <w:p>
      <w:r>
        <w:t>6.11</w:t>
      </w:r>
    </w:p>
    <w:p>
      <w:r>
        <w:t>Xã Nhơn Bình</w:t>
      </w:r>
    </w:p>
    <w:p>
      <w:r>
        <w:t>1</w:t>
      </w:r>
    </w:p>
    <w:p>
      <w:r>
        <w:t>Đường huyện 74</w:t>
      </w:r>
    </w:p>
    <w:p>
      <w:r>
        <w:t>cầu Rạch Rừng</w:t>
      </w:r>
    </w:p>
    <w:p>
      <w:r>
        <w:t>hết ranh xã Nhơn Bình</w:t>
      </w:r>
    </w:p>
    <w:p>
      <w:r>
        <w:t>360</w:t>
      </w:r>
    </w:p>
    <w:p>
      <w:r>
        <w:t>2</w:t>
      </w:r>
    </w:p>
    <w:p>
      <w:r>
        <w:t>Đường huyện 79</w:t>
      </w:r>
    </w:p>
    <w:p>
      <w:r>
        <w:t>đường huyện 74</w:t>
      </w:r>
    </w:p>
    <w:p>
      <w:r>
        <w:t>giáp ranh xã Trà Côn</w:t>
      </w:r>
    </w:p>
    <w:p>
      <w:r>
        <w:t>360</w:t>
      </w:r>
    </w:p>
    <w:p>
      <w:r>
        <w:t>3</w:t>
      </w:r>
    </w:p>
    <w:p>
      <w:r>
        <w:t>Đường Xuân Hiệp - Sa Rày</w:t>
      </w:r>
    </w:p>
    <w:p>
      <w:r>
        <w:t>Giáp ranh xã Xuân Hiệp</w:t>
      </w:r>
    </w:p>
    <w:p>
      <w:r>
        <w:t>Sông Sa Rày</w:t>
      </w:r>
    </w:p>
    <w:p>
      <w:r>
        <w:t>340</w:t>
      </w:r>
    </w:p>
    <w:p>
      <w:r>
        <w:t>4</w:t>
      </w:r>
    </w:p>
    <w:p>
      <w:r>
        <w:t>Đường về khu căn cứ cách mạng 3 chùa</w:t>
      </w:r>
    </w:p>
    <w:p>
      <w:r>
        <w:t>Đường huyện 74</w:t>
      </w:r>
    </w:p>
    <w:p>
      <w:r>
        <w:t>giáp Xuân Hiệp</w:t>
      </w:r>
    </w:p>
    <w:p>
      <w:r>
        <w:t>340</w:t>
      </w:r>
    </w:p>
    <w:p>
      <w:r>
        <w:t>5</w:t>
      </w:r>
    </w:p>
    <w:p>
      <w:r>
        <w:t>Đường huyện còn lại</w:t>
      </w:r>
    </w:p>
    <w:p>
      <w:r>
        <w:t>340</w:t>
      </w:r>
    </w:p>
    <w:p>
      <w:r>
        <w:t>6</w:t>
      </w:r>
    </w:p>
    <w:p>
      <w:r>
        <w:t>Đường xã còn lại</w:t>
      </w:r>
    </w:p>
    <w:p>
      <w:r>
        <w:t>320</w:t>
      </w:r>
    </w:p>
    <w:p>
      <w:r>
        <w:t>7</w:t>
      </w:r>
    </w:p>
    <w:p>
      <w:r>
        <w:t>Đất ở tại nông thôn còn lại</w:t>
      </w:r>
    </w:p>
    <w:p>
      <w:r>
        <w:t>280</w:t>
      </w:r>
    </w:p>
    <w:p>
      <w:r>
        <w:t>6.12</w:t>
      </w:r>
    </w:p>
    <w:p>
      <w:r>
        <w:t>Xã Hòa Bình</w:t>
      </w:r>
    </w:p>
    <w:p>
      <w:r>
        <w:t>1</w:t>
      </w:r>
    </w:p>
    <w:p>
      <w:r>
        <w:t>Đường tỉnh 901</w:t>
      </w:r>
    </w:p>
    <w:p>
      <w:r>
        <w:t>Đường Vành Đai</w:t>
      </w:r>
    </w:p>
    <w:p>
      <w:r>
        <w:t>Đường huyện 74 (ngã 3 cây xăng)</w:t>
      </w:r>
    </w:p>
    <w:p>
      <w:r>
        <w:t>780</w:t>
      </w:r>
    </w:p>
    <w:p>
      <w:r>
        <w:t>507</w:t>
      </w:r>
    </w:p>
    <w:p>
      <w:r>
        <w:t>390</w:t>
      </w:r>
    </w:p>
    <w:p>
      <w:r>
        <w:t>2</w:t>
      </w:r>
    </w:p>
    <w:p>
      <w:r>
        <w:t>Đường tỉnh 901</w:t>
      </w:r>
    </w:p>
    <w:p>
      <w:r>
        <w:t>Đoạn còn lại</w:t>
      </w:r>
    </w:p>
    <w:p>
      <w:r>
        <w:t>660</w:t>
      </w:r>
    </w:p>
    <w:p>
      <w:r>
        <w:t>429</w:t>
      </w:r>
    </w:p>
    <w:p>
      <w:r>
        <w:t>330</w:t>
      </w:r>
    </w:p>
    <w:p>
      <w:r>
        <w:t>3</w:t>
      </w:r>
    </w:p>
    <w:p>
      <w:r>
        <w:t>Đường Vành đai Hòa Bình</w:t>
      </w:r>
    </w:p>
    <w:p>
      <w:r>
        <w:t>Đường tỉnh 901</w:t>
      </w:r>
    </w:p>
    <w:p>
      <w:r>
        <w:t>Đường Hiệp Hòa-Hiệp Lợi</w:t>
      </w:r>
    </w:p>
    <w:p>
      <w:r>
        <w:t>900</w:t>
      </w:r>
    </w:p>
    <w:p>
      <w:r>
        <w:t>585</w:t>
      </w:r>
    </w:p>
    <w:p>
      <w:r>
        <w:t>450</w:t>
      </w:r>
    </w:p>
    <w:p>
      <w:r>
        <w:t>315</w:t>
      </w:r>
    </w:p>
    <w:p>
      <w:r>
        <w:t>4</w:t>
      </w:r>
    </w:p>
    <w:p>
      <w:r>
        <w:t>Đường huyện 74</w:t>
      </w:r>
    </w:p>
    <w:p>
      <w:r>
        <w:t>xã Hòa Bình (ngã ba cây xăng )</w:t>
      </w:r>
    </w:p>
    <w:p>
      <w:r>
        <w:t>cầu Rạch Rừng</w:t>
      </w:r>
    </w:p>
    <w:p>
      <w:r>
        <w:t>360</w:t>
      </w:r>
    </w:p>
    <w:p>
      <w:r>
        <w:t>5</w:t>
      </w:r>
    </w:p>
    <w:p>
      <w:r>
        <w:t>Đường huyện 77(Xuân Hiệp - Thới Hòa)</w:t>
      </w:r>
    </w:p>
    <w:p>
      <w:r>
        <w:t>giáp ranh xã Xuân Hiệp</w:t>
      </w:r>
    </w:p>
    <w:p>
      <w:r>
        <w:t>giáp ranh xã Thới Hòa</w:t>
      </w:r>
    </w:p>
    <w:p>
      <w:r>
        <w:t>340</w:t>
      </w:r>
    </w:p>
    <w:p>
      <w:r>
        <w:t>6</w:t>
      </w:r>
    </w:p>
    <w:p>
      <w:r>
        <w:t>Đường Hiệp Hòa - Hiệp Lợi</w:t>
      </w:r>
    </w:p>
    <w:p>
      <w:r>
        <w:t>giáp đường Vành đai Hòa Bình</w:t>
      </w:r>
    </w:p>
    <w:p>
      <w:r>
        <w:t>cầu 8 Sâm</w:t>
      </w:r>
    </w:p>
    <w:p>
      <w:r>
        <w:t>340</w:t>
      </w:r>
    </w:p>
    <w:p>
      <w:r>
        <w:t>7</w:t>
      </w:r>
    </w:p>
    <w:p>
      <w:r>
        <w:t>Khu vực chợ xã Hòa Bình</w:t>
      </w:r>
    </w:p>
    <w:p>
      <w:r>
        <w:t>2.145</w:t>
      </w:r>
    </w:p>
    <w:p>
      <w:r>
        <w:t>1.394</w:t>
      </w:r>
    </w:p>
    <w:p>
      <w:r>
        <w:t>8</w:t>
      </w:r>
    </w:p>
    <w:p>
      <w:r>
        <w:t>Đường Ngãi Hòa - Hiệp Lợi</w:t>
      </w:r>
    </w:p>
    <w:p>
      <w:r>
        <w:t>Đường tỉnh 901</w:t>
      </w:r>
    </w:p>
    <w:p>
      <w:r>
        <w:t>Đường huyện 77</w:t>
      </w:r>
    </w:p>
    <w:p>
      <w:r>
        <w:t>320</w:t>
      </w:r>
    </w:p>
    <w:p>
      <w:r>
        <w:t>9</w:t>
      </w:r>
    </w:p>
    <w:p>
      <w:r>
        <w:t>Đường huyện còn lại</w:t>
      </w:r>
    </w:p>
    <w:p>
      <w:r>
        <w:t>340</w:t>
      </w:r>
    </w:p>
    <w:p>
      <w:r>
        <w:t>10</w:t>
      </w:r>
    </w:p>
    <w:p>
      <w:r>
        <w:t>Đường xã còn lại</w:t>
      </w:r>
    </w:p>
    <w:p>
      <w:r>
        <w:t>320</w:t>
      </w:r>
    </w:p>
    <w:p>
      <w:r>
        <w:t>11</w:t>
      </w:r>
    </w:p>
    <w:p>
      <w:r>
        <w:t>Đất ở tại nông thôn còn lại</w:t>
      </w:r>
    </w:p>
    <w:p>
      <w:r>
        <w:t>280</w:t>
      </w:r>
    </w:p>
    <w:p>
      <w:r>
        <w:t>6.13</w:t>
      </w:r>
    </w:p>
    <w:p>
      <w:r>
        <w:t>Xã Xuân Hiệp</w:t>
      </w:r>
    </w:p>
    <w:p>
      <w:r>
        <w:t>1</w:t>
      </w:r>
    </w:p>
    <w:p>
      <w:r>
        <w:t>Đường tỉnh 901</w:t>
      </w:r>
    </w:p>
    <w:p>
      <w:r>
        <w:t>cổng Trường THCS Xuân Hiệp</w:t>
      </w:r>
    </w:p>
    <w:p>
      <w:r>
        <w:t>cổng trường Mẫu giáo (xã Xuân Hiệp)</w:t>
      </w:r>
    </w:p>
    <w:p>
      <w:r>
        <w:t>780</w:t>
      </w:r>
    </w:p>
    <w:p>
      <w:r>
        <w:t>507</w:t>
      </w:r>
    </w:p>
    <w:p>
      <w:r>
        <w:t>390</w:t>
      </w:r>
    </w:p>
    <w:p>
      <w:r>
        <w:t>2</w:t>
      </w:r>
    </w:p>
    <w:p>
      <w:r>
        <w:t>Đường tỉnh 901</w:t>
      </w:r>
    </w:p>
    <w:p>
      <w:r>
        <w:t>Đoạn còn lại</w:t>
      </w:r>
    </w:p>
    <w:p>
      <w:r>
        <w:t>660</w:t>
      </w:r>
    </w:p>
    <w:p>
      <w:r>
        <w:t>429</w:t>
      </w:r>
    </w:p>
    <w:p>
      <w:r>
        <w:t>330</w:t>
      </w:r>
    </w:p>
    <w:p>
      <w:r>
        <w:t>3</w:t>
      </w:r>
    </w:p>
    <w:p>
      <w:r>
        <w:t>Đường huyện 77 (Xuân Hiệp - Hòa Bình)</w:t>
      </w:r>
    </w:p>
    <w:p>
      <w:r>
        <w:t>Đường tỉnh 901</w:t>
      </w:r>
    </w:p>
    <w:p>
      <w:r>
        <w:t>hết ranh xã Xuân Hiệp</w:t>
      </w:r>
    </w:p>
    <w:p>
      <w:r>
        <w:t>340</w:t>
      </w:r>
    </w:p>
    <w:p>
      <w:r>
        <w:t>4</w:t>
      </w:r>
    </w:p>
    <w:p>
      <w:r>
        <w:t>Đường Xuân Hiệp - Sa Rày</w:t>
      </w:r>
    </w:p>
    <w:p>
      <w:r>
        <w:t>Đường tỉnh 901</w:t>
      </w:r>
    </w:p>
    <w:p>
      <w:r>
        <w:t>Cầu Lý Nho</w:t>
      </w:r>
    </w:p>
    <w:p>
      <w:r>
        <w:t>340</w:t>
      </w:r>
    </w:p>
    <w:p>
      <w:r>
        <w:t>5</w:t>
      </w:r>
    </w:p>
    <w:p>
      <w:r>
        <w:t>Khu vực chợ xã Xuân Hiệp</w:t>
      </w:r>
    </w:p>
    <w:p>
      <w:r>
        <w:t>1.040</w:t>
      </w:r>
    </w:p>
    <w:p>
      <w:r>
        <w:t>676</w:t>
      </w:r>
    </w:p>
    <w:p>
      <w:r>
        <w:t>6</w:t>
      </w:r>
    </w:p>
    <w:p>
      <w:r>
        <w:t>Đường huyện còn lại</w:t>
      </w:r>
    </w:p>
    <w:p>
      <w:r>
        <w:t>340</w:t>
      </w:r>
    </w:p>
    <w:p>
      <w:r>
        <w:t>7</w:t>
      </w:r>
    </w:p>
    <w:p>
      <w:r>
        <w:t>Đường huyện 78</w:t>
      </w:r>
    </w:p>
    <w:p>
      <w:r>
        <w:t>Đường tỉnh 901</w:t>
      </w:r>
    </w:p>
    <w:p>
      <w:r>
        <w:t>giáp ranh huyện Vũng Liêm</w:t>
      </w:r>
    </w:p>
    <w:p>
      <w:r>
        <w:t>320</w:t>
      </w:r>
    </w:p>
    <w:p>
      <w:r>
        <w:t>8</w:t>
      </w:r>
    </w:p>
    <w:p>
      <w:r>
        <w:t>Đường xã còn lại</w:t>
      </w:r>
    </w:p>
    <w:p>
      <w:r>
        <w:t>320</w:t>
      </w:r>
    </w:p>
    <w:p>
      <w:r>
        <w:t>9</w:t>
      </w:r>
    </w:p>
    <w:p>
      <w:r>
        <w:t>Đất ở tại nông thôn còn lại</w:t>
      </w:r>
    </w:p>
    <w:p>
      <w:r>
        <w:t>280</w:t>
      </w:r>
    </w:p>
    <w:p>
      <w:r>
        <w:t>7</w:t>
      </w:r>
    </w:p>
    <w:p>
      <w:r>
        <w:t>THỊ XÃ BÌNH MINH</w:t>
      </w:r>
    </w:p>
    <w:p>
      <w:r>
        <w:t>7.1</w:t>
      </w:r>
    </w:p>
    <w:p>
      <w:r>
        <w:t>Xã Thuận An</w:t>
      </w:r>
    </w:p>
    <w:p>
      <w:r>
        <w:t>1</w:t>
      </w:r>
    </w:p>
    <w:p>
      <w:r>
        <w:t>Quốc lộ 1 (1A cũ)</w:t>
      </w:r>
    </w:p>
    <w:p>
      <w:r>
        <w:t>giáp ranh Tam Bình</w:t>
      </w:r>
    </w:p>
    <w:p>
      <w:r>
        <w:t>cầu Cái Vồn lớn</w:t>
      </w:r>
    </w:p>
    <w:p>
      <w:r>
        <w:t>3.600</w:t>
      </w:r>
    </w:p>
    <w:p>
      <w:r>
        <w:t>2.340</w:t>
      </w:r>
    </w:p>
    <w:p>
      <w:r>
        <w:t>1.800</w:t>
      </w:r>
    </w:p>
    <w:p>
      <w:r>
        <w:t>1.260</w:t>
      </w:r>
    </w:p>
    <w:p>
      <w:r>
        <w:t>2</w:t>
      </w:r>
    </w:p>
    <w:p>
      <w:r>
        <w:t>Đường nút giao số 1</w:t>
      </w:r>
    </w:p>
    <w:p>
      <w:r>
        <w:t>Đường dẫn vào cầu Cần Thơ (xã Thuận An)</w:t>
      </w:r>
    </w:p>
    <w:p>
      <w:r>
        <w:t>1.200</w:t>
      </w:r>
    </w:p>
    <w:p>
      <w:r>
        <w:t>780</w:t>
      </w:r>
    </w:p>
    <w:p>
      <w:r>
        <w:t>600</w:t>
      </w:r>
    </w:p>
    <w:p>
      <w:r>
        <w:t>420</w:t>
      </w:r>
    </w:p>
    <w:p>
      <w:r>
        <w:t>3</w:t>
      </w:r>
    </w:p>
    <w:p>
      <w:r>
        <w:t>Đường tỉnh 910</w:t>
      </w:r>
    </w:p>
    <w:p>
      <w:r>
        <w:t>cầu Mỹ Bồn</w:t>
      </w:r>
    </w:p>
    <w:p>
      <w:r>
        <w:t>ngã tư Tầm Giuộc</w:t>
      </w:r>
    </w:p>
    <w:p>
      <w:r>
        <w:t>1.080</w:t>
      </w:r>
    </w:p>
    <w:p>
      <w:r>
        <w:t>702</w:t>
      </w:r>
    </w:p>
    <w:p>
      <w:r>
        <w:t>540</w:t>
      </w:r>
    </w:p>
    <w:p>
      <w:r>
        <w:t>378</w:t>
      </w:r>
    </w:p>
    <w:p>
      <w:r>
        <w:t>4</w:t>
      </w:r>
    </w:p>
    <w:p>
      <w:r>
        <w:t>Đường tỉnh 910</w:t>
      </w:r>
    </w:p>
    <w:p>
      <w:r>
        <w:t>ngã tư Tầm Giuộc</w:t>
      </w:r>
    </w:p>
    <w:p>
      <w:r>
        <w:t>Cầu Kinh T1 (giáp huyện Bình Tân)</w:t>
      </w:r>
    </w:p>
    <w:p>
      <w:r>
        <w:t>660</w:t>
      </w:r>
    </w:p>
    <w:p>
      <w:r>
        <w:t>429</w:t>
      </w:r>
    </w:p>
    <w:p>
      <w:r>
        <w:t>5</w:t>
      </w:r>
    </w:p>
    <w:p>
      <w:r>
        <w:t>Đường vào xã Thuận An (ĐH.50)</w:t>
      </w:r>
    </w:p>
    <w:p>
      <w:r>
        <w:t>giáp Quốc lộ 1 (1A cũ)</w:t>
      </w:r>
    </w:p>
    <w:p>
      <w:r>
        <w:t>Nút giao số 1</w:t>
      </w:r>
    </w:p>
    <w:p>
      <w:r>
        <w:t>800</w:t>
      </w:r>
    </w:p>
    <w:p>
      <w:r>
        <w:t>520</w:t>
      </w:r>
    </w:p>
    <w:p>
      <w:r>
        <w:t>400</w:t>
      </w:r>
    </w:p>
    <w:p>
      <w:r>
        <w:t>6</w:t>
      </w:r>
    </w:p>
    <w:p>
      <w:r>
        <w:t>Đường vào xã Thuận An (ĐH.50)</w:t>
      </w:r>
    </w:p>
    <w:p>
      <w:r>
        <w:t>nút giao số 1</w:t>
      </w:r>
    </w:p>
    <w:p>
      <w:r>
        <w:t>UBND xã Thuận An (cũ) và cầu Rạch Múc nhỏ</w:t>
      </w:r>
    </w:p>
    <w:p>
      <w:r>
        <w:t>1.200</w:t>
      </w:r>
    </w:p>
    <w:p>
      <w:r>
        <w:t>780</w:t>
      </w:r>
    </w:p>
    <w:p>
      <w:r>
        <w:t>600</w:t>
      </w:r>
    </w:p>
    <w:p>
      <w:r>
        <w:t>420</w:t>
      </w:r>
    </w:p>
    <w:p>
      <w:r>
        <w:t>7</w:t>
      </w:r>
    </w:p>
    <w:p>
      <w:r>
        <w:t>Đường Thuận An - Rạch Sậy (ĐH.50)</w:t>
      </w:r>
    </w:p>
    <w:p>
      <w:r>
        <w:t>cầu rạch Múc Nhỏ</w:t>
      </w:r>
    </w:p>
    <w:p>
      <w:r>
        <w:t>cầu Khoan Tiết (giáp H.BTân)</w:t>
      </w:r>
    </w:p>
    <w:p>
      <w:r>
        <w:t>1.560</w:t>
      </w:r>
    </w:p>
    <w:p>
      <w:r>
        <w:t>1.014</w:t>
      </w:r>
    </w:p>
    <w:p>
      <w:r>
        <w:t>780</w:t>
      </w:r>
    </w:p>
    <w:p>
      <w:r>
        <w:t>546</w:t>
      </w:r>
    </w:p>
    <w:p>
      <w:r>
        <w:t>8</w:t>
      </w:r>
    </w:p>
    <w:p>
      <w:r>
        <w:t>Đường huyện</w:t>
      </w:r>
    </w:p>
    <w:p>
      <w:r>
        <w:t>cầu Khoan Tiết</w:t>
      </w:r>
    </w:p>
    <w:p>
      <w:r>
        <w:t>cầu Miểu Bà - Quốc lộ 1 (1A cũ)</w:t>
      </w:r>
    </w:p>
    <w:p>
      <w:r>
        <w:t>480</w:t>
      </w:r>
    </w:p>
    <w:p>
      <w:r>
        <w:t>9</w:t>
      </w:r>
    </w:p>
    <w:p>
      <w:r>
        <w:t>Đường từ trạm y tế đến chùa Ông</w:t>
      </w:r>
    </w:p>
    <w:p>
      <w:r>
        <w:t>Nút giao đường Thuận An - Rạch Sậy</w:t>
      </w:r>
    </w:p>
    <w:p>
      <w:r>
        <w:t>đến chùa Ông</w:t>
      </w:r>
    </w:p>
    <w:p>
      <w:r>
        <w:t>400</w:t>
      </w:r>
    </w:p>
    <w:p>
      <w:r>
        <w:t>10</w:t>
      </w:r>
    </w:p>
    <w:p>
      <w:r>
        <w:t>Đường từ Đường Thuận An - Rạch Sậy (ĐH.50) đến Đường tỉnh 910 (2 nhánh)</w:t>
      </w:r>
    </w:p>
    <w:p>
      <w:r>
        <w:t>Đường Thuận An - Rạch Sậy (ĐH.50)</w:t>
      </w:r>
    </w:p>
    <w:p>
      <w:r>
        <w:t>Đường tỉnh 910</w:t>
      </w:r>
    </w:p>
    <w:p>
      <w:r>
        <w:t>480</w:t>
      </w:r>
    </w:p>
    <w:p>
      <w:r>
        <w:t>11</w:t>
      </w:r>
    </w:p>
    <w:p>
      <w:r>
        <w:t>Đường xã còn lại</w:t>
      </w:r>
    </w:p>
    <w:p>
      <w:r>
        <w:t>350</w:t>
      </w:r>
    </w:p>
    <w:p>
      <w:r>
        <w:t>12</w:t>
      </w:r>
    </w:p>
    <w:p>
      <w:r>
        <w:t>Đất ở tại nông thôn còn lại</w:t>
      </w:r>
    </w:p>
    <w:p>
      <w:r>
        <w:t>340</w:t>
      </w:r>
    </w:p>
    <w:p>
      <w:r>
        <w:t>7.2</w:t>
      </w:r>
    </w:p>
    <w:p>
      <w:r>
        <w:t>Xã Mỹ Hòa</w:t>
      </w:r>
    </w:p>
    <w:p>
      <w:r>
        <w:t>1</w:t>
      </w:r>
    </w:p>
    <w:p>
      <w:r>
        <w:t>Đường Gom cặp Quốc lộ 1 (1A cũ)</w:t>
      </w:r>
    </w:p>
    <w:p>
      <w:r>
        <w:t>xã Mỹ Hòa</w:t>
      </w:r>
    </w:p>
    <w:p>
      <w:r>
        <w:t>1.000</w:t>
      </w:r>
    </w:p>
    <w:p>
      <w:r>
        <w:t>650</w:t>
      </w:r>
    </w:p>
    <w:p>
      <w:r>
        <w:t>500</w:t>
      </w:r>
    </w:p>
    <w:p>
      <w:r>
        <w:t>350</w:t>
      </w:r>
    </w:p>
    <w:p>
      <w:r>
        <w:t>2</w:t>
      </w:r>
    </w:p>
    <w:p>
      <w:r>
        <w:t>Đường xe 4 bánh khu công nghiệp - khu dân cư vượt lũ Mỹ Hòa</w:t>
      </w:r>
    </w:p>
    <w:p>
      <w:r>
        <w:t>khu công nghiệp</w:t>
      </w:r>
    </w:p>
    <w:p>
      <w:r>
        <w:t>khu dân cư vượt lũ Mỹ Hòa</w:t>
      </w:r>
    </w:p>
    <w:p>
      <w:r>
        <w:t>850</w:t>
      </w:r>
    </w:p>
    <w:p>
      <w:r>
        <w:t>553</w:t>
      </w:r>
    </w:p>
    <w:p>
      <w:r>
        <w:t>425</w:t>
      </w:r>
    </w:p>
    <w:p>
      <w:r>
        <w:t>3</w:t>
      </w:r>
    </w:p>
    <w:p>
      <w:r>
        <w:t>Đường xe bốn bánh Mỹ Hòa - Rạch Chanh</w:t>
      </w:r>
    </w:p>
    <w:p>
      <w:r>
        <w:t>Cầu Tắc Ông Phò</w:t>
      </w:r>
    </w:p>
    <w:p>
      <w:r>
        <w:t>cầu Rạch Chanh</w:t>
      </w:r>
    </w:p>
    <w:p>
      <w:r>
        <w:t>370</w:t>
      </w:r>
    </w:p>
    <w:p>
      <w:r>
        <w:t>4</w:t>
      </w:r>
    </w:p>
    <w:p>
      <w:r>
        <w:t>Đường dẫn Khu công nghiệp Bình Minh</w:t>
      </w:r>
    </w:p>
    <w:p>
      <w:r>
        <w:t>Nút giao thông Quốc lộ 1 (1A cũ)</w:t>
      </w:r>
    </w:p>
    <w:p>
      <w:r>
        <w:t>Đường dẫn cầu Cần Thơ</w:t>
      </w:r>
    </w:p>
    <w:p>
      <w:r>
        <w:t>800</w:t>
      </w:r>
    </w:p>
    <w:p>
      <w:r>
        <w:t>520</w:t>
      </w:r>
    </w:p>
    <w:p>
      <w:r>
        <w:t>400</w:t>
      </w:r>
    </w:p>
    <w:p>
      <w:r>
        <w:t>5</w:t>
      </w:r>
    </w:p>
    <w:p>
      <w:r>
        <w:t>Khu nhà ở chuyên gia Hoàng Quân MêKông</w:t>
      </w:r>
    </w:p>
    <w:p>
      <w:r>
        <w:t>1.500</w:t>
      </w:r>
    </w:p>
    <w:p>
      <w:r>
        <w:t>6</w:t>
      </w:r>
    </w:p>
    <w:p>
      <w:r>
        <w:t>Khu vực chợ Mỹ Hòa</w:t>
      </w:r>
    </w:p>
    <w:p>
      <w:r>
        <w:t>520</w:t>
      </w:r>
    </w:p>
    <w:p>
      <w:r>
        <w:t>7</w:t>
      </w:r>
    </w:p>
    <w:p>
      <w:r>
        <w:t>Đường vào Khu du lịch Mỹ Hòa (đoạn mới)</w:t>
      </w:r>
    </w:p>
    <w:p>
      <w:r>
        <w:t>Sông Tắc Từ Tải</w:t>
      </w:r>
    </w:p>
    <w:p>
      <w:r>
        <w:t>Đường dẫn cầu Cần Thơ</w:t>
      </w:r>
    </w:p>
    <w:p>
      <w:r>
        <w:t>1.000</w:t>
      </w:r>
    </w:p>
    <w:p>
      <w:r>
        <w:t>650</w:t>
      </w:r>
    </w:p>
    <w:p>
      <w:r>
        <w:t>500</w:t>
      </w:r>
    </w:p>
    <w:p>
      <w:r>
        <w:t>350</w:t>
      </w:r>
    </w:p>
    <w:p>
      <w:r>
        <w:t>8</w:t>
      </w:r>
    </w:p>
    <w:p>
      <w:r>
        <w:t>Đường trục chính trung tâm hành chính</w:t>
      </w:r>
    </w:p>
    <w:p>
      <w:r>
        <w:t>Sông Tắc Từ Tải</w:t>
      </w:r>
    </w:p>
    <w:p>
      <w:r>
        <w:t>Đường dẫn vào khu công nghiệp Bình Minh</w:t>
      </w:r>
    </w:p>
    <w:p>
      <w:r>
        <w:t>1.000</w:t>
      </w:r>
    </w:p>
    <w:p>
      <w:r>
        <w:t>650</w:t>
      </w:r>
    </w:p>
    <w:p>
      <w:r>
        <w:t>500</w:t>
      </w:r>
    </w:p>
    <w:p>
      <w:r>
        <w:t>350</w:t>
      </w:r>
    </w:p>
    <w:p>
      <w:r>
        <w:t>9</w:t>
      </w:r>
    </w:p>
    <w:p>
      <w:r>
        <w:t>Cụm dân cư vượt lũ xã Mỹ Hòa</w:t>
      </w:r>
    </w:p>
    <w:p>
      <w:r>
        <w:t>500</w:t>
      </w:r>
    </w:p>
    <w:p>
      <w:r>
        <w:t>10</w:t>
      </w:r>
    </w:p>
    <w:p>
      <w:r>
        <w:t>Đường xã còn lại</w:t>
      </w:r>
    </w:p>
    <w:p>
      <w:r>
        <w:t>350</w:t>
      </w:r>
    </w:p>
    <w:p>
      <w:r>
        <w:t>11</w:t>
      </w:r>
    </w:p>
    <w:p>
      <w:r>
        <w:t>Đất ở tại nông thôn còn lại</w:t>
      </w:r>
    </w:p>
    <w:p>
      <w:r>
        <w:t>340</w:t>
      </w:r>
    </w:p>
    <w:p>
      <w:r>
        <w:t>7.3</w:t>
      </w:r>
    </w:p>
    <w:p>
      <w:r>
        <w:t>Xã Đông Bình</w:t>
      </w:r>
    </w:p>
    <w:p>
      <w:r>
        <w:t>1</w:t>
      </w:r>
    </w:p>
    <w:p>
      <w:r>
        <w:t>Đường Gom cặp Quốc lộ 1 (1A cũ)</w:t>
      </w:r>
    </w:p>
    <w:p>
      <w:r>
        <w:t>xã Đông Bình</w:t>
      </w:r>
    </w:p>
    <w:p>
      <w:r>
        <w:t>1.300</w:t>
      </w:r>
    </w:p>
    <w:p>
      <w:r>
        <w:t>845</w:t>
      </w:r>
    </w:p>
    <w:p>
      <w:r>
        <w:t>650</w:t>
      </w:r>
    </w:p>
    <w:p>
      <w:r>
        <w:t>455</w:t>
      </w:r>
    </w:p>
    <w:p>
      <w:r>
        <w:t>2</w:t>
      </w:r>
    </w:p>
    <w:p>
      <w:r>
        <w:t>Quốc lộ 54</w:t>
      </w:r>
    </w:p>
    <w:p>
      <w:r>
        <w:t>cầu Phù Ly</w:t>
      </w:r>
    </w:p>
    <w:p>
      <w:r>
        <w:t>cống Cai Vàng</w:t>
      </w:r>
    </w:p>
    <w:p>
      <w:r>
        <w:t>1.700</w:t>
      </w:r>
    </w:p>
    <w:p>
      <w:r>
        <w:t>1.105</w:t>
      </w:r>
    </w:p>
    <w:p>
      <w:r>
        <w:t>850</w:t>
      </w:r>
    </w:p>
    <w:p>
      <w:r>
        <w:t>595</w:t>
      </w:r>
    </w:p>
    <w:p>
      <w:r>
        <w:t>3</w:t>
      </w:r>
    </w:p>
    <w:p>
      <w:r>
        <w:t>Đường Phù Ly (ĐH.53)</w:t>
      </w:r>
    </w:p>
    <w:p>
      <w:r>
        <w:t>cầu rạch Trường học</w:t>
      </w:r>
    </w:p>
    <w:p>
      <w:r>
        <w:t>cầu Phù Ly 1</w:t>
      </w:r>
    </w:p>
    <w:p>
      <w:r>
        <w:t>480</w:t>
      </w:r>
    </w:p>
    <w:p>
      <w:r>
        <w:t>4</w:t>
      </w:r>
    </w:p>
    <w:p>
      <w:r>
        <w:t>Đường Đông Bình - Đông Thạnh (ĐH.54)</w:t>
      </w:r>
    </w:p>
    <w:p>
      <w:r>
        <w:t>giáp Quốc lộ 54</w:t>
      </w:r>
    </w:p>
    <w:p>
      <w:r>
        <w:t>hết ranh xã Đông Bình</w:t>
      </w:r>
    </w:p>
    <w:p>
      <w:r>
        <w:t>620</w:t>
      </w:r>
    </w:p>
    <w:p>
      <w:r>
        <w:t>403</w:t>
      </w:r>
    </w:p>
    <w:p>
      <w:r>
        <w:t>5</w:t>
      </w:r>
    </w:p>
    <w:p>
      <w:r>
        <w:t>Đường vào Cảng</w:t>
      </w:r>
    </w:p>
    <w:p>
      <w:r>
        <w:t>giáp Quốc lộ 54 ngã ba vào cảng</w:t>
      </w:r>
    </w:p>
    <w:p>
      <w:r>
        <w:t>sông Đông Thành (cầu Mỹ Hòa Tây)</w:t>
      </w:r>
    </w:p>
    <w:p>
      <w:r>
        <w:t>1.300</w:t>
      </w:r>
    </w:p>
    <w:p>
      <w:r>
        <w:t>845</w:t>
      </w:r>
    </w:p>
    <w:p>
      <w:r>
        <w:t>650</w:t>
      </w:r>
    </w:p>
    <w:p>
      <w:r>
        <w:t>455</w:t>
      </w:r>
    </w:p>
    <w:p>
      <w:r>
        <w:t>6</w:t>
      </w:r>
    </w:p>
    <w:p>
      <w:r>
        <w:t>Đường xe bốn bánh</w:t>
      </w:r>
    </w:p>
    <w:p>
      <w:r>
        <w:t>giáp đường Gom cặp Quốc lộ 1 (1A cũ)</w:t>
      </w:r>
    </w:p>
    <w:p>
      <w:r>
        <w:t>cầu Tám Bạc</w:t>
      </w:r>
    </w:p>
    <w:p>
      <w:r>
        <w:t>400</w:t>
      </w:r>
    </w:p>
    <w:p>
      <w:r>
        <w:t>7</w:t>
      </w:r>
    </w:p>
    <w:p>
      <w:r>
        <w:t>Đường liên xã Đông Bình- Đông Thành</w:t>
      </w:r>
    </w:p>
    <w:p>
      <w:r>
        <w:t>cầu Cống cây Gòn</w:t>
      </w:r>
    </w:p>
    <w:p>
      <w:r>
        <w:t>giáp ranh xã Đông Thành</w:t>
      </w:r>
    </w:p>
    <w:p>
      <w:r>
        <w:t>400</w:t>
      </w:r>
    </w:p>
    <w:p>
      <w:r>
        <w:t>8</w:t>
      </w:r>
    </w:p>
    <w:p>
      <w:r>
        <w:t>Đường chùa trên- chùa dưới</w:t>
      </w:r>
    </w:p>
    <w:p>
      <w:r>
        <w:t>Chùa trên ấp Phù Ly 2</w:t>
      </w:r>
    </w:p>
    <w:p>
      <w:r>
        <w:t>giáp đường huyện 53 ấp Phù ly 1</w:t>
      </w:r>
    </w:p>
    <w:p>
      <w:r>
        <w:t>400</w:t>
      </w:r>
    </w:p>
    <w:p>
      <w:r>
        <w:t>9</w:t>
      </w:r>
    </w:p>
    <w:p>
      <w:r>
        <w:t>Đường chùa dưới - vào Cụm vùng lũ xã Đông Thạnh</w:t>
      </w:r>
    </w:p>
    <w:p>
      <w:r>
        <w:t>Ngã ba chùa dưới</w:t>
      </w:r>
    </w:p>
    <w:p>
      <w:r>
        <w:t>cầu cống Càng Cua</w:t>
      </w:r>
    </w:p>
    <w:p>
      <w:r>
        <w:t>400</w:t>
      </w:r>
    </w:p>
    <w:p>
      <w:r>
        <w:t>10</w:t>
      </w:r>
    </w:p>
    <w:p>
      <w:r>
        <w:t>Cụm dân cư vượt lũ xã Đông Bình</w:t>
      </w:r>
    </w:p>
    <w:p>
      <w:r>
        <w:t>400</w:t>
      </w:r>
    </w:p>
    <w:p>
      <w:r>
        <w:t>11</w:t>
      </w:r>
    </w:p>
    <w:p>
      <w:r>
        <w:t>Đường xã còn lại</w:t>
      </w:r>
    </w:p>
    <w:p>
      <w:r>
        <w:t>350</w:t>
      </w:r>
    </w:p>
    <w:p>
      <w:r>
        <w:t>12</w:t>
      </w:r>
    </w:p>
    <w:p>
      <w:r>
        <w:t>Đất ở tại nông thôn còn lại</w:t>
      </w:r>
    </w:p>
    <w:p>
      <w:r>
        <w:t>340</w:t>
      </w:r>
    </w:p>
    <w:p>
      <w:r>
        <w:t>7.4</w:t>
      </w:r>
    </w:p>
    <w:p>
      <w:r>
        <w:t>Xã Đông Thành</w:t>
      </w:r>
    </w:p>
    <w:p>
      <w:r>
        <w:t>1</w:t>
      </w:r>
    </w:p>
    <w:p>
      <w:r>
        <w:t>Quốc lộ 54</w:t>
      </w:r>
    </w:p>
    <w:p>
      <w:r>
        <w:t>cống Cai Vàng</w:t>
      </w:r>
    </w:p>
    <w:p>
      <w:r>
        <w:t>cống Nhà Việt</w:t>
      </w:r>
    </w:p>
    <w:p>
      <w:r>
        <w:t>1.300</w:t>
      </w:r>
    </w:p>
    <w:p>
      <w:r>
        <w:t>845</w:t>
      </w:r>
    </w:p>
    <w:p>
      <w:r>
        <w:t>650</w:t>
      </w:r>
    </w:p>
    <w:p>
      <w:r>
        <w:t>455</w:t>
      </w:r>
    </w:p>
    <w:p>
      <w:r>
        <w:t>2</w:t>
      </w:r>
    </w:p>
    <w:p>
      <w:r>
        <w:t>Quốc lộ 54</w:t>
      </w:r>
    </w:p>
    <w:p>
      <w:r>
        <w:t>cống Nhà Việt</w:t>
      </w:r>
    </w:p>
    <w:p>
      <w:r>
        <w:t>giáp ranh Tam Bình</w:t>
      </w:r>
    </w:p>
    <w:p>
      <w:r>
        <w:t>1.140</w:t>
      </w:r>
    </w:p>
    <w:p>
      <w:r>
        <w:t>741</w:t>
      </w:r>
    </w:p>
    <w:p>
      <w:r>
        <w:t>570</w:t>
      </w:r>
    </w:p>
    <w:p>
      <w:r>
        <w:t>399</w:t>
      </w:r>
    </w:p>
    <w:p>
      <w:r>
        <w:t>3</w:t>
      </w:r>
    </w:p>
    <w:p>
      <w:r>
        <w:t>Đường tỉnh 909</w:t>
      </w:r>
    </w:p>
    <w:p>
      <w:r>
        <w:t>đoạn từ Quốc lộ 54</w:t>
      </w:r>
    </w:p>
    <w:p>
      <w:r>
        <w:t>giáp ranh xã Ngãi Tứ huyện Tam Bình</w:t>
      </w:r>
    </w:p>
    <w:p>
      <w:r>
        <w:t>660</w:t>
      </w:r>
    </w:p>
    <w:p>
      <w:r>
        <w:t>429</w:t>
      </w:r>
    </w:p>
    <w:p>
      <w:r>
        <w:t>4</w:t>
      </w:r>
    </w:p>
    <w:p>
      <w:r>
        <w:t>Đường vào UBND xã Mỹ Hòa (ĐH.55)</w:t>
      </w:r>
    </w:p>
    <w:p>
      <w:r>
        <w:t>giáp Quốc lộ 54</w:t>
      </w:r>
    </w:p>
    <w:p>
      <w:r>
        <w:t>cầu Mỹ Hòa</w:t>
      </w:r>
    </w:p>
    <w:p>
      <w:r>
        <w:t>950</w:t>
      </w:r>
    </w:p>
    <w:p>
      <w:r>
        <w:t>618</w:t>
      </w:r>
    </w:p>
    <w:p>
      <w:r>
        <w:t>475</w:t>
      </w:r>
    </w:p>
    <w:p>
      <w:r>
        <w:t>5</w:t>
      </w:r>
    </w:p>
    <w:p>
      <w:r>
        <w:t>Đường Đông Thành - Đông Thạnh (ĐH.56)</w:t>
      </w:r>
    </w:p>
    <w:p>
      <w:r>
        <w:t>giáp Quốc lộ 54</w:t>
      </w:r>
    </w:p>
    <w:p>
      <w:r>
        <w:t>cầu Hóa Thành</w:t>
      </w:r>
    </w:p>
    <w:p>
      <w:r>
        <w:t>400</w:t>
      </w:r>
    </w:p>
    <w:p>
      <w:r>
        <w:t>6</w:t>
      </w:r>
    </w:p>
    <w:p>
      <w:r>
        <w:t>Đường nhựa</w:t>
      </w:r>
    </w:p>
    <w:p>
      <w:r>
        <w:t>đoạn từ Chợ Hóa Thành</w:t>
      </w:r>
    </w:p>
    <w:p>
      <w:r>
        <w:t>Đường tỉnh 909</w:t>
      </w:r>
    </w:p>
    <w:p>
      <w:r>
        <w:t>370</w:t>
      </w:r>
    </w:p>
    <w:p>
      <w:r>
        <w:t>7</w:t>
      </w:r>
    </w:p>
    <w:p>
      <w:r>
        <w:t>Đường liên xã Đông Bình- Đông Thành</w:t>
      </w:r>
    </w:p>
    <w:p>
      <w:r>
        <w:t>đoạn từ cầu Hóa Thành</w:t>
      </w:r>
    </w:p>
    <w:p>
      <w:r>
        <w:t>giáp ranh xã Đông Bình</w:t>
      </w:r>
    </w:p>
    <w:p>
      <w:r>
        <w:t>400</w:t>
      </w:r>
    </w:p>
    <w:p>
      <w:r>
        <w:t>8</w:t>
      </w:r>
    </w:p>
    <w:p>
      <w:r>
        <w:t>Đường Chủ Kiểng - Hóa Thành</w:t>
      </w:r>
    </w:p>
    <w:p>
      <w:r>
        <w:t>giáp ranh xã Đông Thạnh</w:t>
      </w:r>
    </w:p>
    <w:p>
      <w:r>
        <w:t>cầu Hóa Thành</w:t>
      </w:r>
    </w:p>
    <w:p>
      <w:r>
        <w:t>350</w:t>
      </w:r>
    </w:p>
    <w:p>
      <w:r>
        <w:t>9</w:t>
      </w:r>
    </w:p>
    <w:p>
      <w:r>
        <w:t>Khu vực chợ Hóa Thành</w:t>
      </w:r>
    </w:p>
    <w:p>
      <w:r>
        <w:t>520</w:t>
      </w:r>
    </w:p>
    <w:p>
      <w:r>
        <w:t>10</w:t>
      </w:r>
    </w:p>
    <w:p>
      <w:r>
        <w:t>Đường xã còn lại</w:t>
      </w:r>
    </w:p>
    <w:p>
      <w:r>
        <w:t>350</w:t>
      </w:r>
    </w:p>
    <w:p>
      <w:r>
        <w:t>11</w:t>
      </w:r>
    </w:p>
    <w:p>
      <w:r>
        <w:t>Đất ở tại nông thôn còn lại</w:t>
      </w:r>
    </w:p>
    <w:p>
      <w:r>
        <w:t>340</w:t>
      </w:r>
    </w:p>
    <w:p>
      <w:r>
        <w:t>7.5</w:t>
      </w:r>
    </w:p>
    <w:p>
      <w:r>
        <w:t>Xã Đông Thạnh</w:t>
      </w:r>
    </w:p>
    <w:p>
      <w:r>
        <w:t>1</w:t>
      </w:r>
    </w:p>
    <w:p>
      <w:r>
        <w:t>Đường Đông Bình - Đông Thạnh (ĐH.54)</w:t>
      </w:r>
    </w:p>
    <w:p>
      <w:r>
        <w:t>giáp ranh xã Đông Bình</w:t>
      </w:r>
    </w:p>
    <w:p>
      <w:r>
        <w:t>UBND xã Đông Thạnh</w:t>
      </w:r>
    </w:p>
    <w:p>
      <w:r>
        <w:t>620</w:t>
      </w:r>
    </w:p>
    <w:p>
      <w:r>
        <w:t>403</w:t>
      </w:r>
    </w:p>
    <w:p>
      <w:r>
        <w:t>2</w:t>
      </w:r>
    </w:p>
    <w:p>
      <w:r>
        <w:t>Đường Chủ Kiểng - Hóa Thành</w:t>
      </w:r>
    </w:p>
    <w:p>
      <w:r>
        <w:t>nhà văn hóa xã Đông Thạnh</w:t>
      </w:r>
    </w:p>
    <w:p>
      <w:r>
        <w:t>hết ranh xã Đông Thạnh</w:t>
      </w:r>
    </w:p>
    <w:p>
      <w:r>
        <w:t>400</w:t>
      </w:r>
    </w:p>
    <w:p>
      <w:r>
        <w:t>3</w:t>
      </w:r>
    </w:p>
    <w:p>
      <w:r>
        <w:t>Tuyến chùa dưới đến tuyến dân cư vượt lũ ấp Đông Thạnh B</w:t>
      </w:r>
    </w:p>
    <w:p>
      <w:r>
        <w:t>đoạn từ tuyến dân cư vùng lũ</w:t>
      </w:r>
    </w:p>
    <w:p>
      <w:r>
        <w:t>giáp ranh xã Đông Bình</w:t>
      </w:r>
    </w:p>
    <w:p>
      <w:r>
        <w:t>400</w:t>
      </w:r>
    </w:p>
    <w:p>
      <w:r>
        <w:t>4</w:t>
      </w:r>
    </w:p>
    <w:p>
      <w:r>
        <w:t>Đường tuyến Chà Và Giáo Mẹo đến tuyến dân cư vượt lũ ấp Đông Thạnh B</w:t>
      </w:r>
    </w:p>
    <w:p>
      <w:r>
        <w:t>giáp tuyến dân cư vượt lũ ấp Đông Thạnh B</w:t>
      </w:r>
    </w:p>
    <w:p>
      <w:r>
        <w:t>giáp ranh xã Đông Bình</w:t>
      </w:r>
    </w:p>
    <w:p>
      <w:r>
        <w:t>350</w:t>
      </w:r>
    </w:p>
    <w:p>
      <w:r>
        <w:t>5</w:t>
      </w:r>
    </w:p>
    <w:p>
      <w:r>
        <w:t>Tuyến đường trục chính nội đồng</w:t>
      </w:r>
    </w:p>
    <w:p>
      <w:r>
        <w:t>đoạn từ ấp Thạnh An</w:t>
      </w:r>
    </w:p>
    <w:p>
      <w:r>
        <w:t>Thạnh Hòa</w:t>
      </w:r>
    </w:p>
    <w:p>
      <w:r>
        <w:t>350</w:t>
      </w:r>
    </w:p>
    <w:p>
      <w:r>
        <w:t>6</w:t>
      </w:r>
    </w:p>
    <w:p>
      <w:r>
        <w:t>Khu vực chợ Đông Thạnh</w:t>
      </w:r>
    </w:p>
    <w:p>
      <w:r>
        <w:t>520</w:t>
      </w:r>
    </w:p>
    <w:p>
      <w:r>
        <w:t>7</w:t>
      </w:r>
    </w:p>
    <w:p>
      <w:r>
        <w:t>Đường Thạnh An - Thạnh Hòa</w:t>
      </w:r>
    </w:p>
    <w:p>
      <w:r>
        <w:t>Chợ Giáo Mẹo (cũ)</w:t>
      </w:r>
    </w:p>
    <w:p>
      <w:r>
        <w:t>hết ranh xã Đông Thạnh (đoạn mới)</w:t>
      </w:r>
    </w:p>
    <w:p>
      <w:r>
        <w:t>350</w:t>
      </w:r>
    </w:p>
    <w:p>
      <w:r>
        <w:t>8</w:t>
      </w:r>
    </w:p>
    <w:p>
      <w:r>
        <w:t>Đường cặp sông Giáo Mẹo</w:t>
      </w:r>
    </w:p>
    <w:p>
      <w:r>
        <w:t>giáp Đường Đông Bình - Đông Thạnh (ĐH.54)</w:t>
      </w:r>
    </w:p>
    <w:p>
      <w:r>
        <w:t>giáp ranh huyện Tam Bình</w:t>
      </w:r>
    </w:p>
    <w:p>
      <w:r>
        <w:t>350</w:t>
      </w:r>
    </w:p>
    <w:p>
      <w:r>
        <w:t>9</w:t>
      </w:r>
    </w:p>
    <w:p>
      <w:r>
        <w:t>Cụm dân cư vượt lũ xã Đông Thạnh</w:t>
      </w:r>
    </w:p>
    <w:p>
      <w:r>
        <w:t>400</w:t>
      </w:r>
    </w:p>
    <w:p>
      <w:r>
        <w:t>10</w:t>
      </w:r>
    </w:p>
    <w:p>
      <w:r>
        <w:t>Đường xã còn lại</w:t>
      </w:r>
    </w:p>
    <w:p>
      <w:r>
        <w:t>350</w:t>
      </w:r>
    </w:p>
    <w:p>
      <w:r>
        <w:t>11</w:t>
      </w:r>
    </w:p>
    <w:p>
      <w:r>
        <w:t>Đất ở tại nông thôn còn lại</w:t>
      </w:r>
    </w:p>
    <w:p>
      <w:r>
        <w:t>340</w:t>
      </w:r>
    </w:p>
    <w:p>
      <w:r>
        <w:t>8</w:t>
      </w:r>
    </w:p>
    <w:p>
      <w:r>
        <w:t>HUYỆN BÌNH TÂN</w:t>
      </w:r>
    </w:p>
    <w:p>
      <w:r>
        <w:t>8.1</w:t>
      </w:r>
    </w:p>
    <w:p>
      <w:r>
        <w:t>Xã Thành Lợi</w:t>
      </w:r>
    </w:p>
    <w:p>
      <w:r>
        <w:t>1</w:t>
      </w:r>
    </w:p>
    <w:p>
      <w:r>
        <w:t>Quốc lộ 54</w:t>
      </w:r>
    </w:p>
    <w:p>
      <w:r>
        <w:t>Cầu Thành Lợi</w:t>
      </w:r>
    </w:p>
    <w:p>
      <w:r>
        <w:t>Giáp ranh Thị trấn Tân Quới</w:t>
      </w:r>
    </w:p>
    <w:p>
      <w:r>
        <w:t>1.900</w:t>
      </w:r>
    </w:p>
    <w:p>
      <w:r>
        <w:t>1.235</w:t>
      </w:r>
    </w:p>
    <w:p>
      <w:r>
        <w:t>950</w:t>
      </w:r>
    </w:p>
    <w:p>
      <w:r>
        <w:t>665</w:t>
      </w:r>
    </w:p>
    <w:p>
      <w:r>
        <w:t>2</w:t>
      </w:r>
    </w:p>
    <w:p>
      <w:r>
        <w:t>Đường huyện 80</w:t>
      </w:r>
    </w:p>
    <w:p>
      <w:r>
        <w:t>Cầu kinh Bông Vải</w:t>
      </w:r>
    </w:p>
    <w:p>
      <w:r>
        <w:t>Cầu kinh Câu Dụng</w:t>
      </w:r>
    </w:p>
    <w:p>
      <w:r>
        <w:t>1.200</w:t>
      </w:r>
    </w:p>
    <w:p>
      <w:r>
        <w:t>780</w:t>
      </w:r>
    </w:p>
    <w:p>
      <w:r>
        <w:t>600</w:t>
      </w:r>
    </w:p>
    <w:p>
      <w:r>
        <w:t>420</w:t>
      </w:r>
    </w:p>
    <w:p>
      <w:r>
        <w:t>3</w:t>
      </w:r>
    </w:p>
    <w:p>
      <w:r>
        <w:t>Đường nhựa</w:t>
      </w:r>
    </w:p>
    <w:p>
      <w:r>
        <w:t>Giáp ranh thị trấn Tân Quới</w:t>
      </w:r>
    </w:p>
    <w:p>
      <w:r>
        <w:t>Hết Tuyến dân cư ấp Thành Tân</w:t>
      </w:r>
    </w:p>
    <w:p>
      <w:r>
        <w:t>400</w:t>
      </w:r>
    </w:p>
    <w:p>
      <w:r>
        <w:t>4</w:t>
      </w:r>
    </w:p>
    <w:p>
      <w:r>
        <w:t>Đường nhựa Thành Đông - Tân Thành</w:t>
      </w:r>
    </w:p>
    <w:p>
      <w:r>
        <w:t>Giáp Đường huyện 80</w:t>
      </w:r>
    </w:p>
    <w:p>
      <w:r>
        <w:t>Cầu Nhị Thiên Đường</w:t>
      </w:r>
    </w:p>
    <w:p>
      <w:r>
        <w:t>500</w:t>
      </w:r>
    </w:p>
    <w:p>
      <w:r>
        <w:t>325</w:t>
      </w:r>
    </w:p>
    <w:p>
      <w:r>
        <w:t>5</w:t>
      </w:r>
    </w:p>
    <w:p>
      <w:r>
        <w:t>Khu vực chợ xã</w:t>
      </w:r>
    </w:p>
    <w:p>
      <w:r>
        <w:t>520</w:t>
      </w:r>
    </w:p>
    <w:p>
      <w:r>
        <w:t>338</w:t>
      </w:r>
    </w:p>
    <w:p>
      <w:r>
        <w:t>6</w:t>
      </w:r>
    </w:p>
    <w:p>
      <w:r>
        <w:t>Đường xã còn lại</w:t>
      </w:r>
    </w:p>
    <w:p>
      <w:r>
        <w:t>320</w:t>
      </w:r>
    </w:p>
    <w:p>
      <w:r>
        <w:t>7</w:t>
      </w:r>
    </w:p>
    <w:p>
      <w:r>
        <w:t>Đất ở tại nông thôn còn lại</w:t>
      </w:r>
    </w:p>
    <w:p>
      <w:r>
        <w:t>280</w:t>
      </w:r>
    </w:p>
    <w:p>
      <w:r>
        <w:t>8.2</w:t>
      </w:r>
    </w:p>
    <w:p>
      <w:r>
        <w:t>Xã Mỹ Thuận</w:t>
      </w:r>
    </w:p>
    <w:p>
      <w:r>
        <w:t>1</w:t>
      </w:r>
    </w:p>
    <w:p>
      <w:r>
        <w:t>Đường tỉnh 910</w:t>
      </w:r>
    </w:p>
    <w:p>
      <w:r>
        <w:t>Kinh T1 Giáp xã Thuận An</w:t>
      </w:r>
    </w:p>
    <w:p>
      <w:r>
        <w:t>Kinh T3</w:t>
      </w:r>
    </w:p>
    <w:p>
      <w:r>
        <w:t>660</w:t>
      </w:r>
    </w:p>
    <w:p>
      <w:r>
        <w:t>429</w:t>
      </w:r>
    </w:p>
    <w:p>
      <w:r>
        <w:t>330</w:t>
      </w:r>
    </w:p>
    <w:p>
      <w:r>
        <w:t>2</w:t>
      </w:r>
    </w:p>
    <w:p>
      <w:r>
        <w:t>Đường huyện 81</w:t>
      </w:r>
    </w:p>
    <w:p>
      <w:r>
        <w:t>Cầu Khoán Tiết</w:t>
      </w:r>
    </w:p>
    <w:p>
      <w:r>
        <w:t>Cầu Rạch Ranh</w:t>
      </w:r>
    </w:p>
    <w:p>
      <w:r>
        <w:t>900</w:t>
      </w:r>
    </w:p>
    <w:p>
      <w:r>
        <w:t>585</w:t>
      </w:r>
    </w:p>
    <w:p>
      <w:r>
        <w:t>450</w:t>
      </w:r>
    </w:p>
    <w:p>
      <w:r>
        <w:t>315</w:t>
      </w:r>
    </w:p>
    <w:p>
      <w:r>
        <w:t>3</w:t>
      </w:r>
    </w:p>
    <w:p>
      <w:r>
        <w:t>Đường xã</w:t>
      </w:r>
    </w:p>
    <w:p>
      <w:r>
        <w:t>Giáp đường huyện 81</w:t>
      </w:r>
    </w:p>
    <w:p>
      <w:r>
        <w:t>Chợ xã Mỹ Thuận</w:t>
      </w:r>
    </w:p>
    <w:p>
      <w:r>
        <w:t>800</w:t>
      </w:r>
    </w:p>
    <w:p>
      <w:r>
        <w:t>520</w:t>
      </w:r>
    </w:p>
    <w:p>
      <w:r>
        <w:t>400</w:t>
      </w:r>
    </w:p>
    <w:p>
      <w:r>
        <w:t>4</w:t>
      </w:r>
    </w:p>
    <w:p>
      <w:r>
        <w:t>Khu vực chợ xã Mỹ Thuận</w:t>
      </w:r>
    </w:p>
    <w:p>
      <w:r>
        <w:t>800</w:t>
      </w:r>
    </w:p>
    <w:p>
      <w:r>
        <w:t>520</w:t>
      </w:r>
    </w:p>
    <w:p>
      <w:r>
        <w:t>5</w:t>
      </w:r>
    </w:p>
    <w:p>
      <w:r>
        <w:t>Đường Kinh 26 tháng 3</w:t>
      </w:r>
    </w:p>
    <w:p>
      <w:r>
        <w:t>Ranh xã Nguyễn Văn Thảnh</w:t>
      </w:r>
    </w:p>
    <w:p>
      <w:r>
        <w:t>Khu dân cư xã Mỹ Thuận</w:t>
      </w:r>
    </w:p>
    <w:p>
      <w:r>
        <w:t>360</w:t>
      </w:r>
    </w:p>
    <w:p>
      <w:r>
        <w:t>6</w:t>
      </w:r>
    </w:p>
    <w:p>
      <w:r>
        <w:t>Đường nhựa</w:t>
      </w:r>
    </w:p>
    <w:p>
      <w:r>
        <w:t>Cầu Chợ xã Mỹ Thuận</w:t>
      </w:r>
    </w:p>
    <w:p>
      <w:r>
        <w:t>Chợ xã Mỹ Thuận</w:t>
      </w:r>
    </w:p>
    <w:p>
      <w:r>
        <w:t>1.000</w:t>
      </w:r>
    </w:p>
    <w:p>
      <w:r>
        <w:t>650</w:t>
      </w:r>
    </w:p>
    <w:p>
      <w:r>
        <w:t>500</w:t>
      </w:r>
    </w:p>
    <w:p>
      <w:r>
        <w:t>350</w:t>
      </w:r>
    </w:p>
    <w:p>
      <w:r>
        <w:t>7</w:t>
      </w:r>
    </w:p>
    <w:p>
      <w:r>
        <w:t>Đường nhựa</w:t>
      </w:r>
    </w:p>
    <w:p>
      <w:r>
        <w:t>Chợ xã Mỹ Thuận</w:t>
      </w:r>
    </w:p>
    <w:p>
      <w:r>
        <w:t>Cầu Rạch Búa</w:t>
      </w:r>
    </w:p>
    <w:p>
      <w:r>
        <w:t>360</w:t>
      </w:r>
    </w:p>
    <w:p>
      <w:r>
        <w:t>8</w:t>
      </w:r>
    </w:p>
    <w:p>
      <w:r>
        <w:t>Đường Mỹ Thuận - Săn Máu</w:t>
      </w:r>
    </w:p>
    <w:p>
      <w:r>
        <w:t>Chợ xã Mỹ Thuận</w:t>
      </w:r>
    </w:p>
    <w:p>
      <w:r>
        <w:t>Đường Tỉnh 910</w:t>
      </w:r>
    </w:p>
    <w:p>
      <w:r>
        <w:t>360</w:t>
      </w:r>
    </w:p>
    <w:p>
      <w:r>
        <w:t>9</w:t>
      </w:r>
    </w:p>
    <w:p>
      <w:r>
        <w:t>Đường xã còn lại</w:t>
      </w:r>
    </w:p>
    <w:p>
      <w:r>
        <w:t>320</w:t>
      </w:r>
    </w:p>
    <w:p>
      <w:r>
        <w:t>10</w:t>
      </w:r>
    </w:p>
    <w:p>
      <w:r>
        <w:t>Đất ở tại nông thôn còn lại</w:t>
      </w:r>
    </w:p>
    <w:p>
      <w:r>
        <w:t>280</w:t>
      </w:r>
    </w:p>
    <w:p>
      <w:r>
        <w:t>8.3</w:t>
      </w:r>
    </w:p>
    <w:p>
      <w:r>
        <w:t>Xã Nguyễn Văn Thảnh</w:t>
      </w:r>
    </w:p>
    <w:p>
      <w:r>
        <w:t>1</w:t>
      </w:r>
    </w:p>
    <w:p>
      <w:r>
        <w:t>Đường tỉnh 908</w:t>
      </w:r>
    </w:p>
    <w:p>
      <w:r>
        <w:t>Đoạn còn lại từ Cầu Kinh Tư</w:t>
      </w:r>
    </w:p>
    <w:p>
      <w:r>
        <w:t>Cầu kinh Hai Quí</w:t>
      </w:r>
    </w:p>
    <w:p>
      <w:r>
        <w:t>660</w:t>
      </w:r>
    </w:p>
    <w:p>
      <w:r>
        <w:t>429</w:t>
      </w:r>
    </w:p>
    <w:p>
      <w:r>
        <w:t>330</w:t>
      </w:r>
    </w:p>
    <w:p>
      <w:r>
        <w:t>2</w:t>
      </w:r>
    </w:p>
    <w:p>
      <w:r>
        <w:t>Đường tỉnh 910</w:t>
      </w:r>
    </w:p>
    <w:p>
      <w:r>
        <w:t>Kinh T3</w:t>
      </w:r>
    </w:p>
    <w:p>
      <w:r>
        <w:t>Đường tỉnh 908</w:t>
      </w:r>
    </w:p>
    <w:p>
      <w:r>
        <w:t>660</w:t>
      </w:r>
    </w:p>
    <w:p>
      <w:r>
        <w:t>429</w:t>
      </w:r>
    </w:p>
    <w:p>
      <w:r>
        <w:t>330</w:t>
      </w:r>
    </w:p>
    <w:p>
      <w:r>
        <w:t>3</w:t>
      </w:r>
    </w:p>
    <w:p>
      <w:r>
        <w:t>Đường huyện 81</w:t>
      </w:r>
    </w:p>
    <w:p>
      <w:r>
        <w:t>Cầu Rạch Ranh</w:t>
      </w:r>
    </w:p>
    <w:p>
      <w:r>
        <w:t>Đường tỉnh 908</w:t>
      </w:r>
    </w:p>
    <w:p>
      <w:r>
        <w:t>780</w:t>
      </w:r>
    </w:p>
    <w:p>
      <w:r>
        <w:t>507</w:t>
      </w:r>
    </w:p>
    <w:p>
      <w:r>
        <w:t>390</w:t>
      </w:r>
    </w:p>
    <w:p>
      <w:r>
        <w:t>4</w:t>
      </w:r>
    </w:p>
    <w:p>
      <w:r>
        <w:t>Đường Tầm Vu - Rạch Sậy</w:t>
      </w:r>
    </w:p>
    <w:p>
      <w:r>
        <w:t>Giáp đường Tỉnh 908</w:t>
      </w:r>
    </w:p>
    <w:p>
      <w:r>
        <w:t>Chợ xã Nguyễn Văn Thảnh</w:t>
      </w:r>
    </w:p>
    <w:p>
      <w:r>
        <w:t>400</w:t>
      </w:r>
    </w:p>
    <w:p>
      <w:r>
        <w:t>5</w:t>
      </w:r>
    </w:p>
    <w:p>
      <w:r>
        <w:t>Đường xã</w:t>
      </w:r>
    </w:p>
    <w:p>
      <w:r>
        <w:t>Giáp đường Huyện 81</w:t>
      </w:r>
    </w:p>
    <w:p>
      <w:r>
        <w:t>Chợ xã Nguyễn Văn Thảnh</w:t>
      </w:r>
    </w:p>
    <w:p>
      <w:r>
        <w:t>400</w:t>
      </w:r>
    </w:p>
    <w:p>
      <w:r>
        <w:t>6</w:t>
      </w:r>
    </w:p>
    <w:p>
      <w:r>
        <w:t>Khu vực Chợ Kinh Tư (DCVL)</w:t>
      </w:r>
    </w:p>
    <w:p>
      <w:r>
        <w:t>520</w:t>
      </w:r>
    </w:p>
    <w:p>
      <w:r>
        <w:t>338</w:t>
      </w:r>
    </w:p>
    <w:p>
      <w:r>
        <w:t>7</w:t>
      </w:r>
    </w:p>
    <w:p>
      <w:r>
        <w:t>Khu vực chợ xã Nguyễn Văn Thảnh</w:t>
      </w:r>
    </w:p>
    <w:p>
      <w:r>
        <w:t>1.040</w:t>
      </w:r>
    </w:p>
    <w:p>
      <w:r>
        <w:t>676</w:t>
      </w:r>
    </w:p>
    <w:p>
      <w:r>
        <w:t>8</w:t>
      </w:r>
    </w:p>
    <w:p>
      <w:r>
        <w:t>Đường nhựa</w:t>
      </w:r>
    </w:p>
    <w:p>
      <w:r>
        <w:t>Cầu Tầm Vu</w:t>
      </w:r>
    </w:p>
    <w:p>
      <w:r>
        <w:t>Cầu Rạch Búa</w:t>
      </w:r>
    </w:p>
    <w:p>
      <w:r>
        <w:t>360</w:t>
      </w:r>
    </w:p>
    <w:p>
      <w:r>
        <w:t>9</w:t>
      </w:r>
    </w:p>
    <w:p>
      <w:r>
        <w:t>Đường Kinh 26 tháng 3</w:t>
      </w:r>
    </w:p>
    <w:p>
      <w:r>
        <w:t>Đường tỉnh 908</w:t>
      </w:r>
    </w:p>
    <w:p>
      <w:r>
        <w:t>Ranh xã Mỹ Thuận</w:t>
      </w:r>
    </w:p>
    <w:p>
      <w:r>
        <w:t>360</w:t>
      </w:r>
    </w:p>
    <w:p>
      <w:r>
        <w:t>10</w:t>
      </w:r>
    </w:p>
    <w:p>
      <w:r>
        <w:t>Đường từ chợ Tầm Vu đến Đường tỉnh 908</w:t>
      </w:r>
    </w:p>
    <w:p>
      <w:r>
        <w:t>Cầu chợ Tầm Vu</w:t>
      </w:r>
    </w:p>
    <w:p>
      <w:r>
        <w:t>Đường tỉnh 908</w:t>
      </w:r>
    </w:p>
    <w:p>
      <w:r>
        <w:t>320</w:t>
      </w:r>
    </w:p>
    <w:p>
      <w:r>
        <w:t>11</w:t>
      </w:r>
    </w:p>
    <w:p>
      <w:r>
        <w:t>Đường xã còn lại</w:t>
      </w:r>
    </w:p>
    <w:p>
      <w:r>
        <w:t>320</w:t>
      </w:r>
    </w:p>
    <w:p>
      <w:r>
        <w:t>12</w:t>
      </w:r>
    </w:p>
    <w:p>
      <w:r>
        <w:t>Đất ở tại nông thôn còn lại</w:t>
      </w:r>
    </w:p>
    <w:p>
      <w:r>
        <w:t>280</w:t>
      </w:r>
    </w:p>
    <w:p>
      <w:r>
        <w:t>8.4</w:t>
      </w:r>
    </w:p>
    <w:p>
      <w:r>
        <w:t>Xã Thành Trung</w:t>
      </w:r>
    </w:p>
    <w:p>
      <w:r>
        <w:t>1</w:t>
      </w:r>
    </w:p>
    <w:p>
      <w:r>
        <w:t>Đường tỉnh 908</w:t>
      </w:r>
    </w:p>
    <w:p>
      <w:r>
        <w:t>Cầu kinh Hai Quí</w:t>
      </w:r>
    </w:p>
    <w:p>
      <w:r>
        <w:t>Cầu cống số 2</w:t>
      </w:r>
    </w:p>
    <w:p>
      <w:r>
        <w:t>750</w:t>
      </w:r>
    </w:p>
    <w:p>
      <w:r>
        <w:t>488</w:t>
      </w:r>
    </w:p>
    <w:p>
      <w:r>
        <w:t>375</w:t>
      </w:r>
    </w:p>
    <w:p>
      <w:r>
        <w:t>2</w:t>
      </w:r>
    </w:p>
    <w:p>
      <w:r>
        <w:t>Đường tỉnh 908</w:t>
      </w:r>
    </w:p>
    <w:p>
      <w:r>
        <w:t>Cầu cống số 2</w:t>
      </w:r>
    </w:p>
    <w:p>
      <w:r>
        <w:t>Cầu cống số 3</w:t>
      </w:r>
    </w:p>
    <w:p>
      <w:r>
        <w:t>550</w:t>
      </w:r>
    </w:p>
    <w:p>
      <w:r>
        <w:t>358</w:t>
      </w:r>
    </w:p>
    <w:p>
      <w:r>
        <w:t>3</w:t>
      </w:r>
    </w:p>
    <w:p>
      <w:r>
        <w:t>Đường tỉnh 908</w:t>
      </w:r>
    </w:p>
    <w:p>
      <w:r>
        <w:t>Cầu cống số 3</w:t>
      </w:r>
    </w:p>
    <w:p>
      <w:r>
        <w:t>Giáp ranh xã Tân Thành</w:t>
      </w:r>
    </w:p>
    <w:p>
      <w:r>
        <w:t>660</w:t>
      </w:r>
    </w:p>
    <w:p>
      <w:r>
        <w:t>429</w:t>
      </w:r>
    </w:p>
    <w:p>
      <w:r>
        <w:t>330</w:t>
      </w:r>
    </w:p>
    <w:p>
      <w:r>
        <w:t>4</w:t>
      </w:r>
    </w:p>
    <w:p>
      <w:r>
        <w:t>Khu vực chợ xã Thành Trung</w:t>
      </w:r>
    </w:p>
    <w:p>
      <w:r>
        <w:t>1.040</w:t>
      </w:r>
    </w:p>
    <w:p>
      <w:r>
        <w:t>676</w:t>
      </w:r>
    </w:p>
    <w:p>
      <w:r>
        <w:t>5</w:t>
      </w:r>
    </w:p>
    <w:p>
      <w:r>
        <w:t>Đường Thành Đông -Đường tỉnh 908</w:t>
      </w:r>
    </w:p>
    <w:p>
      <w:r>
        <w:t>Cầu kinh Câu Dụng</w:t>
      </w:r>
    </w:p>
    <w:p>
      <w:r>
        <w:t>Cầu kinh Đào</w:t>
      </w:r>
    </w:p>
    <w:p>
      <w:r>
        <w:t>600</w:t>
      </w:r>
    </w:p>
    <w:p>
      <w:r>
        <w:t>390</w:t>
      </w:r>
    </w:p>
    <w:p>
      <w:r>
        <w:t>300</w:t>
      </w:r>
    </w:p>
    <w:p>
      <w:r>
        <w:t>6</w:t>
      </w:r>
    </w:p>
    <w:p>
      <w:r>
        <w:t>Đường Thành Đông -Đường tỉnh 908</w:t>
      </w:r>
    </w:p>
    <w:p>
      <w:r>
        <w:t>Cầu kinh Đào</w:t>
      </w:r>
    </w:p>
    <w:p>
      <w:r>
        <w:t>Đường tỉnh 908</w:t>
      </w:r>
    </w:p>
    <w:p>
      <w:r>
        <w:t>750</w:t>
      </w:r>
    </w:p>
    <w:p>
      <w:r>
        <w:t>488</w:t>
      </w:r>
    </w:p>
    <w:p>
      <w:r>
        <w:t>375</w:t>
      </w:r>
    </w:p>
    <w:p>
      <w:r>
        <w:t>7</w:t>
      </w:r>
    </w:p>
    <w:p>
      <w:r>
        <w:t>Đường nhựa Thành Đông - Tân Thành</w:t>
      </w:r>
    </w:p>
    <w:p>
      <w:r>
        <w:t>Cầu Thành Lễ, Thành Hậu</w:t>
      </w:r>
    </w:p>
    <w:p>
      <w:r>
        <w:t>Ranh xã Tân Thành</w:t>
      </w:r>
    </w:p>
    <w:p>
      <w:r>
        <w:t>360</w:t>
      </w:r>
    </w:p>
    <w:p>
      <w:r>
        <w:t>8</w:t>
      </w:r>
    </w:p>
    <w:p>
      <w:r>
        <w:t>Đường nhựa kênh Câu Dụng</w:t>
      </w:r>
    </w:p>
    <w:p>
      <w:r>
        <w:t>Cầu Câu Dụng</w:t>
      </w:r>
    </w:p>
    <w:p>
      <w:r>
        <w:t>Cầu Thành Lễ, Thành Hậu</w:t>
      </w:r>
    </w:p>
    <w:p>
      <w:r>
        <w:t>360</w:t>
      </w:r>
    </w:p>
    <w:p>
      <w:r>
        <w:t>9</w:t>
      </w:r>
    </w:p>
    <w:p>
      <w:r>
        <w:t>Đường nhựa Thành Quí - Thành Giang</w:t>
      </w:r>
    </w:p>
    <w:p>
      <w:r>
        <w:t>Cầu kênh Ban Soạn</w:t>
      </w:r>
    </w:p>
    <w:p>
      <w:r>
        <w:t>Đường Mỹ Thuận - Thành Trung</w:t>
      </w:r>
    </w:p>
    <w:p>
      <w:r>
        <w:t>360</w:t>
      </w:r>
    </w:p>
    <w:p>
      <w:r>
        <w:t>10</w:t>
      </w:r>
    </w:p>
    <w:p>
      <w:r>
        <w:t>Đường xã còn lại</w:t>
      </w:r>
    </w:p>
    <w:p>
      <w:r>
        <w:t>320</w:t>
      </w:r>
    </w:p>
    <w:p>
      <w:r>
        <w:t>11</w:t>
      </w:r>
    </w:p>
    <w:p>
      <w:r>
        <w:t>Đất ở tại nông thôn còn lại</w:t>
      </w:r>
    </w:p>
    <w:p>
      <w:r>
        <w:t>280</w:t>
      </w:r>
    </w:p>
    <w:p>
      <w:r>
        <w:t>8.5</w:t>
      </w:r>
    </w:p>
    <w:p>
      <w:r>
        <w:t>Xã Tân Thành</w:t>
      </w:r>
    </w:p>
    <w:p>
      <w:r>
        <w:t>1</w:t>
      </w:r>
    </w:p>
    <w:p>
      <w:r>
        <w:t>Đường tỉnh 908</w:t>
      </w:r>
    </w:p>
    <w:p>
      <w:r>
        <w:t>Giáp ranh xã Thành Trung</w:t>
      </w:r>
    </w:p>
    <w:p>
      <w:r>
        <w:t>Trường tiểu học Tân Thành A</w:t>
      </w:r>
    </w:p>
    <w:p>
      <w:r>
        <w:t>720</w:t>
      </w:r>
    </w:p>
    <w:p>
      <w:r>
        <w:t>468</w:t>
      </w:r>
    </w:p>
    <w:p>
      <w:r>
        <w:t>360</w:t>
      </w:r>
    </w:p>
    <w:p>
      <w:r>
        <w:t>2</w:t>
      </w:r>
    </w:p>
    <w:p>
      <w:r>
        <w:t>Đường tỉnh 908</w:t>
      </w:r>
    </w:p>
    <w:p>
      <w:r>
        <w:t>Trường tiểu học Tân Thành A</w:t>
      </w:r>
    </w:p>
    <w:p>
      <w:r>
        <w:t>Cầu kinh 12</w:t>
      </w:r>
    </w:p>
    <w:p>
      <w:r>
        <w:t>800</w:t>
      </w:r>
    </w:p>
    <w:p>
      <w:r>
        <w:t>520</w:t>
      </w:r>
    </w:p>
    <w:p>
      <w:r>
        <w:t>400</w:t>
      </w:r>
    </w:p>
    <w:p>
      <w:r>
        <w:t>3</w:t>
      </w:r>
    </w:p>
    <w:p>
      <w:r>
        <w:t>Đường tỉnh 908</w:t>
      </w:r>
    </w:p>
    <w:p>
      <w:r>
        <w:t>Cầu kinh 12</w:t>
      </w:r>
    </w:p>
    <w:p>
      <w:r>
        <w:t>Cầu kinh Huyện Hàm</w:t>
      </w:r>
    </w:p>
    <w:p>
      <w:r>
        <w:t>720</w:t>
      </w:r>
    </w:p>
    <w:p>
      <w:r>
        <w:t>468</w:t>
      </w:r>
    </w:p>
    <w:p>
      <w:r>
        <w:t>360</w:t>
      </w:r>
    </w:p>
    <w:p>
      <w:r>
        <w:t>4</w:t>
      </w:r>
    </w:p>
    <w:p>
      <w:r>
        <w:t>Khu vực chợ xã Tân Thành</w:t>
      </w:r>
    </w:p>
    <w:p>
      <w:r>
        <w:t>3.380</w:t>
      </w:r>
    </w:p>
    <w:p>
      <w:r>
        <w:t>2.197</w:t>
      </w:r>
    </w:p>
    <w:p>
      <w:r>
        <w:t>5</w:t>
      </w:r>
    </w:p>
    <w:p>
      <w:r>
        <w:t>Đường nhựa Thành Đông - Tân Thành</w:t>
      </w:r>
    </w:p>
    <w:p>
      <w:r>
        <w:t>Ranh xã Thành Trung</w:t>
      </w:r>
    </w:p>
    <w:p>
      <w:r>
        <w:t>UBND xã Tân Thành</w:t>
      </w:r>
    </w:p>
    <w:p>
      <w:r>
        <w:t>360</w:t>
      </w:r>
    </w:p>
    <w:p>
      <w:r>
        <w:t>6</w:t>
      </w:r>
    </w:p>
    <w:p>
      <w:r>
        <w:t>Đường nhựa Thành Đông - Tân Thành</w:t>
      </w:r>
    </w:p>
    <w:p>
      <w:r>
        <w:t>Cầu Nhị Thiên Đường</w:t>
      </w:r>
    </w:p>
    <w:p>
      <w:r>
        <w:t>Cầu Thành Lễ, Thành Hậu</w:t>
      </w:r>
    </w:p>
    <w:p>
      <w:r>
        <w:t>360</w:t>
      </w:r>
    </w:p>
    <w:p>
      <w:r>
        <w:t>7</w:t>
      </w:r>
    </w:p>
    <w:p>
      <w:r>
        <w:t>Đường xã</w:t>
      </w:r>
    </w:p>
    <w:p>
      <w:r>
        <w:t>Đường tỉnh 908</w:t>
      </w:r>
    </w:p>
    <w:p>
      <w:r>
        <w:t>Cây xăng ngã năm</w:t>
      </w:r>
    </w:p>
    <w:p>
      <w:r>
        <w:t>360</w:t>
      </w:r>
    </w:p>
    <w:p>
      <w:r>
        <w:t>8</w:t>
      </w:r>
    </w:p>
    <w:p>
      <w:r>
        <w:t>Đường xã còn lại</w:t>
      </w:r>
    </w:p>
    <w:p>
      <w:r>
        <w:t>320</w:t>
      </w:r>
    </w:p>
    <w:p>
      <w:r>
        <w:t>9</w:t>
      </w:r>
    </w:p>
    <w:p>
      <w:r>
        <w:t>Đất ở tại nông thôn còn lại</w:t>
      </w:r>
    </w:p>
    <w:p>
      <w:r>
        <w:t>280</w:t>
      </w:r>
    </w:p>
    <w:p>
      <w:r>
        <w:t>8.6</w:t>
      </w:r>
    </w:p>
    <w:p>
      <w:r>
        <w:t>Xã Tân Bình</w:t>
      </w:r>
    </w:p>
    <w:p>
      <w:r>
        <w:t>1</w:t>
      </w:r>
    </w:p>
    <w:p>
      <w:r>
        <w:t>Quốc lộ 54</w:t>
      </w:r>
    </w:p>
    <w:p>
      <w:r>
        <w:t>Khu Tái định cư thị trấn Tân Quới</w:t>
      </w:r>
    </w:p>
    <w:p>
      <w:r>
        <w:t>Cầu Rạch Súc</w:t>
      </w:r>
    </w:p>
    <w:p>
      <w:r>
        <w:t>1.500</w:t>
      </w:r>
    </w:p>
    <w:p>
      <w:r>
        <w:t>975</w:t>
      </w:r>
    </w:p>
    <w:p>
      <w:r>
        <w:t>750</w:t>
      </w:r>
    </w:p>
    <w:p>
      <w:r>
        <w:t>525</w:t>
      </w:r>
    </w:p>
    <w:p>
      <w:r>
        <w:t>2</w:t>
      </w:r>
    </w:p>
    <w:p>
      <w:r>
        <w:t>Khu vực chợ xã Tân Bình</w:t>
      </w:r>
    </w:p>
    <w:p>
      <w:r>
        <w:t>520</w:t>
      </w:r>
    </w:p>
    <w:p>
      <w:r>
        <w:t>338</w:t>
      </w:r>
    </w:p>
    <w:p>
      <w:r>
        <w:t>3</w:t>
      </w:r>
    </w:p>
    <w:p>
      <w:r>
        <w:t>Đường nhựa</w:t>
      </w:r>
    </w:p>
    <w:p>
      <w:r>
        <w:t>Giáp Quốc lộ 54</w:t>
      </w:r>
    </w:p>
    <w:p>
      <w:r>
        <w:t>Cầu Tân Thới</w:t>
      </w:r>
    </w:p>
    <w:p>
      <w:r>
        <w:t>520</w:t>
      </w:r>
    </w:p>
    <w:p>
      <w:r>
        <w:t>338</w:t>
      </w:r>
    </w:p>
    <w:p>
      <w:r>
        <w:t>4</w:t>
      </w:r>
    </w:p>
    <w:p>
      <w:r>
        <w:t>Đường nhựa</w:t>
      </w:r>
    </w:p>
    <w:p>
      <w:r>
        <w:t>Giáp Quốc lộ 54</w:t>
      </w:r>
    </w:p>
    <w:p>
      <w:r>
        <w:t>Ranh ấp Tân Biên</w:t>
      </w:r>
    </w:p>
    <w:p>
      <w:r>
        <w:t>360</w:t>
      </w:r>
    </w:p>
    <w:p>
      <w:r>
        <w:t>5</w:t>
      </w:r>
    </w:p>
    <w:p>
      <w:r>
        <w:t>Đường nhựa</w:t>
      </w:r>
    </w:p>
    <w:p>
      <w:r>
        <w:t>Từ Cầu Tân Thới</w:t>
      </w:r>
    </w:p>
    <w:p>
      <w:r>
        <w:t>Dọc Sông Trà Mơn đến Cầu Rạch súc</w:t>
      </w:r>
    </w:p>
    <w:p>
      <w:r>
        <w:t>360</w:t>
      </w:r>
    </w:p>
    <w:p>
      <w:r>
        <w:t>6</w:t>
      </w:r>
    </w:p>
    <w:p>
      <w:r>
        <w:t>Đường nhựa cặp sông Trà Mơn</w:t>
      </w:r>
    </w:p>
    <w:p>
      <w:r>
        <w:t>Từ Chợ Bà Đồng</w:t>
      </w:r>
    </w:p>
    <w:p>
      <w:r>
        <w:t>Ranh thị Trấn Tân Quới</w:t>
      </w:r>
    </w:p>
    <w:p>
      <w:r>
        <w:t>360</w:t>
      </w:r>
    </w:p>
    <w:p>
      <w:r>
        <w:t>7</w:t>
      </w:r>
    </w:p>
    <w:p>
      <w:r>
        <w:t>Đường nhựa</w:t>
      </w:r>
    </w:p>
    <w:p>
      <w:r>
        <w:t>Cầu Tân Qui</w:t>
      </w:r>
    </w:p>
    <w:p>
      <w:r>
        <w:t>Cụm văn hóa Tân Trung - Tân Phước</w:t>
      </w:r>
    </w:p>
    <w:p>
      <w:r>
        <w:t>360</w:t>
      </w:r>
    </w:p>
    <w:p>
      <w:r>
        <w:t>8</w:t>
      </w:r>
    </w:p>
    <w:p>
      <w:r>
        <w:t>Đường xã còn lại</w:t>
      </w:r>
    </w:p>
    <w:p>
      <w:r>
        <w:t>320</w:t>
      </w:r>
    </w:p>
    <w:p>
      <w:r>
        <w:t>9</w:t>
      </w:r>
    </w:p>
    <w:p>
      <w:r>
        <w:t>Đất ở tại nông thôn còn lại</w:t>
      </w:r>
    </w:p>
    <w:p>
      <w:r>
        <w:t>280</w:t>
      </w:r>
    </w:p>
    <w:p>
      <w:r>
        <w:t>8.7</w:t>
      </w:r>
    </w:p>
    <w:p>
      <w:r>
        <w:t>Xã Tân Lược</w:t>
      </w:r>
    </w:p>
    <w:p>
      <w:r>
        <w:t>1</w:t>
      </w:r>
    </w:p>
    <w:p>
      <w:r>
        <w:t>Quốc lộ 54</w:t>
      </w:r>
    </w:p>
    <w:p>
      <w:r>
        <w:t>Cầu Rạch Súc</w:t>
      </w:r>
    </w:p>
    <w:p>
      <w:r>
        <w:t>Cầu Cái Dầu</w:t>
      </w:r>
    </w:p>
    <w:p>
      <w:r>
        <w:t>2.000</w:t>
      </w:r>
    </w:p>
    <w:p>
      <w:r>
        <w:t>1.300</w:t>
      </w:r>
    </w:p>
    <w:p>
      <w:r>
        <w:t>1.000</w:t>
      </w:r>
    </w:p>
    <w:p>
      <w:r>
        <w:t>700</w:t>
      </w:r>
    </w:p>
    <w:p>
      <w:r>
        <w:t>2</w:t>
      </w:r>
    </w:p>
    <w:p>
      <w:r>
        <w:t>Đường 3 tháng 2</w:t>
      </w:r>
    </w:p>
    <w:p>
      <w:r>
        <w:t>Giáp Quốc lộ 54 Tân Lược</w:t>
      </w:r>
    </w:p>
    <w:p>
      <w:r>
        <w:t>Chợ Tân Lược</w:t>
      </w:r>
    </w:p>
    <w:p>
      <w:r>
        <w:t>1.500</w:t>
      </w:r>
    </w:p>
    <w:p>
      <w:r>
        <w:t>975</w:t>
      </w:r>
    </w:p>
    <w:p>
      <w:r>
        <w:t>750</w:t>
      </w:r>
    </w:p>
    <w:p>
      <w:r>
        <w:t>525</w:t>
      </w:r>
    </w:p>
    <w:p>
      <w:r>
        <w:t>3</w:t>
      </w:r>
    </w:p>
    <w:p>
      <w:r>
        <w:t>Đường số 5</w:t>
      </w:r>
    </w:p>
    <w:p>
      <w:r>
        <w:t>Giáp Quốc lộ 54</w:t>
      </w:r>
    </w:p>
    <w:p>
      <w:r>
        <w:t>Tuyến DCVL xã Tân Lược</w:t>
      </w:r>
    </w:p>
    <w:p>
      <w:r>
        <w:t>1.000</w:t>
      </w:r>
    </w:p>
    <w:p>
      <w:r>
        <w:t>650</w:t>
      </w:r>
    </w:p>
    <w:p>
      <w:r>
        <w:t>500</w:t>
      </w:r>
    </w:p>
    <w:p>
      <w:r>
        <w:t>350</w:t>
      </w:r>
    </w:p>
    <w:p>
      <w:r>
        <w:t>4</w:t>
      </w:r>
    </w:p>
    <w:p>
      <w:r>
        <w:t>Đường số 6</w:t>
      </w:r>
    </w:p>
    <w:p>
      <w:r>
        <w:t>Giáp Quốc lộ 54</w:t>
      </w:r>
    </w:p>
    <w:p>
      <w:r>
        <w:t>Tuyến DCVL xã Tân Lược</w:t>
      </w:r>
    </w:p>
    <w:p>
      <w:r>
        <w:t>1.000</w:t>
      </w:r>
    </w:p>
    <w:p>
      <w:r>
        <w:t>650</w:t>
      </w:r>
    </w:p>
    <w:p>
      <w:r>
        <w:t>500</w:t>
      </w:r>
    </w:p>
    <w:p>
      <w:r>
        <w:t>350</w:t>
      </w:r>
    </w:p>
    <w:p>
      <w:r>
        <w:t>5</w:t>
      </w:r>
    </w:p>
    <w:p>
      <w:r>
        <w:t>Đường số 6</w:t>
      </w:r>
    </w:p>
    <w:p>
      <w:r>
        <w:t>Tuyến DCVL xã Tân Lược</w:t>
      </w:r>
    </w:p>
    <w:p>
      <w:r>
        <w:t>Cầu Ba Phòng</w:t>
      </w:r>
    </w:p>
    <w:p>
      <w:r>
        <w:t>650</w:t>
      </w:r>
    </w:p>
    <w:p>
      <w:r>
        <w:t>423</w:t>
      </w:r>
    </w:p>
    <w:p>
      <w:r>
        <w:t>325</w:t>
      </w:r>
    </w:p>
    <w:p>
      <w:r>
        <w:t>6</w:t>
      </w:r>
    </w:p>
    <w:p>
      <w:r>
        <w:t>Đường xã</w:t>
      </w:r>
    </w:p>
    <w:p>
      <w:r>
        <w:t>Giáp Quốc lộ 54</w:t>
      </w:r>
    </w:p>
    <w:p>
      <w:r>
        <w:t>Trạm y tế xã Tân Lược</w:t>
      </w:r>
    </w:p>
    <w:p>
      <w:r>
        <w:t>1.000</w:t>
      </w:r>
    </w:p>
    <w:p>
      <w:r>
        <w:t>650</w:t>
      </w:r>
    </w:p>
    <w:p>
      <w:r>
        <w:t>500</w:t>
      </w:r>
    </w:p>
    <w:p>
      <w:r>
        <w:t>350</w:t>
      </w:r>
    </w:p>
    <w:p>
      <w:r>
        <w:t>7</w:t>
      </w:r>
    </w:p>
    <w:p>
      <w:r>
        <w:t>Đường nhựa Tân Vĩnh</w:t>
      </w:r>
    </w:p>
    <w:p>
      <w:r>
        <w:t>Giáp Quốc lộ 54</w:t>
      </w:r>
    </w:p>
    <w:p>
      <w:r>
        <w:t>Lộ 12</w:t>
      </w:r>
    </w:p>
    <w:p>
      <w:r>
        <w:t>650</w:t>
      </w:r>
    </w:p>
    <w:p>
      <w:r>
        <w:t>423</w:t>
      </w:r>
    </w:p>
    <w:p>
      <w:r>
        <w:t>325</w:t>
      </w:r>
    </w:p>
    <w:p>
      <w:r>
        <w:t>8</w:t>
      </w:r>
    </w:p>
    <w:p>
      <w:r>
        <w:t>Khu vực chợ xã Tân Lược</w:t>
      </w:r>
    </w:p>
    <w:p>
      <w:r>
        <w:t>3.380</w:t>
      </w:r>
    </w:p>
    <w:p>
      <w:r>
        <w:t>2.197</w:t>
      </w:r>
    </w:p>
    <w:p>
      <w:r>
        <w:t>9</w:t>
      </w:r>
    </w:p>
    <w:p>
      <w:r>
        <w:t>Đường nhựa Rạch Súc</w:t>
      </w:r>
    </w:p>
    <w:p>
      <w:r>
        <w:t>Giáp Quốc lộ 54</w:t>
      </w:r>
    </w:p>
    <w:p>
      <w:r>
        <w:t>Hết đường nhựa</w:t>
      </w:r>
    </w:p>
    <w:p>
      <w:r>
        <w:t>360</w:t>
      </w:r>
    </w:p>
    <w:p>
      <w:r>
        <w:t>10</w:t>
      </w:r>
    </w:p>
    <w:p>
      <w:r>
        <w:t>Đường nhựa Tân Khánh - Tân Long</w:t>
      </w:r>
    </w:p>
    <w:p>
      <w:r>
        <w:t>Giáp đường nhựa Ba Phòng</w:t>
      </w:r>
    </w:p>
    <w:p>
      <w:r>
        <w:t>Giáp ranh xã Tân Hưng</w:t>
      </w:r>
    </w:p>
    <w:p>
      <w:r>
        <w:t>360</w:t>
      </w:r>
    </w:p>
    <w:p>
      <w:r>
        <w:t>11</w:t>
      </w:r>
    </w:p>
    <w:p>
      <w:r>
        <w:t>Đường nhựa</w:t>
      </w:r>
    </w:p>
    <w:p>
      <w:r>
        <w:t>Giáp lộ 12</w:t>
      </w:r>
    </w:p>
    <w:p>
      <w:r>
        <w:t>Cầu Lò Heo</w:t>
      </w:r>
    </w:p>
    <w:p>
      <w:r>
        <w:t>360</w:t>
      </w:r>
    </w:p>
    <w:p>
      <w:r>
        <w:t>12</w:t>
      </w:r>
    </w:p>
    <w:p>
      <w:r>
        <w:t>Đường nhựa</w:t>
      </w:r>
    </w:p>
    <w:p>
      <w:r>
        <w:t>Đường số 5</w:t>
      </w:r>
    </w:p>
    <w:p>
      <w:r>
        <w:t>Đường nhựa Rạch Súc</w:t>
      </w:r>
    </w:p>
    <w:p>
      <w:r>
        <w:t>550</w:t>
      </w:r>
    </w:p>
    <w:p>
      <w:r>
        <w:t>358</w:t>
      </w:r>
    </w:p>
    <w:p>
      <w:r>
        <w:t>13</w:t>
      </w:r>
    </w:p>
    <w:p>
      <w:r>
        <w:t>Đường xã còn lại</w:t>
      </w:r>
    </w:p>
    <w:p>
      <w:r>
        <w:t>320</w:t>
      </w:r>
    </w:p>
    <w:p>
      <w:r>
        <w:t>14</w:t>
      </w:r>
    </w:p>
    <w:p>
      <w:r>
        <w:t>Đất ở tại nông thôn còn lại</w:t>
      </w:r>
    </w:p>
    <w:p>
      <w:r>
        <w:t>280</w:t>
      </w:r>
    </w:p>
    <w:p>
      <w:r>
        <w:t>8.8</w:t>
      </w:r>
    </w:p>
    <w:p>
      <w:r>
        <w:t>Xã Tân An Thạnh</w:t>
      </w:r>
    </w:p>
    <w:p>
      <w:r>
        <w:t>1</w:t>
      </w:r>
    </w:p>
    <w:p>
      <w:r>
        <w:t>Quốc lộ 54</w:t>
      </w:r>
    </w:p>
    <w:p>
      <w:r>
        <w:t>Cầu Cái Dầu</w:t>
      </w:r>
    </w:p>
    <w:p>
      <w:r>
        <w:t>Cầu kinh Đào</w:t>
      </w:r>
    </w:p>
    <w:p>
      <w:r>
        <w:t>1.500</w:t>
      </w:r>
    </w:p>
    <w:p>
      <w:r>
        <w:t>975</w:t>
      </w:r>
    </w:p>
    <w:p>
      <w:r>
        <w:t>750</w:t>
      </w:r>
    </w:p>
    <w:p>
      <w:r>
        <w:t>525</w:t>
      </w:r>
    </w:p>
    <w:p>
      <w:r>
        <w:t>2</w:t>
      </w:r>
    </w:p>
    <w:p>
      <w:r>
        <w:t>Quốc lộ 54</w:t>
      </w:r>
    </w:p>
    <w:p>
      <w:r>
        <w:t>Cầu kinh Đào</w:t>
      </w:r>
    </w:p>
    <w:p>
      <w:r>
        <w:t>Cầu Xã Hời</w:t>
      </w:r>
    </w:p>
    <w:p>
      <w:r>
        <w:t>1.100</w:t>
      </w:r>
    </w:p>
    <w:p>
      <w:r>
        <w:t>715</w:t>
      </w:r>
    </w:p>
    <w:p>
      <w:r>
        <w:t>550</w:t>
      </w:r>
    </w:p>
    <w:p>
      <w:r>
        <w:t>385</w:t>
      </w:r>
    </w:p>
    <w:p>
      <w:r>
        <w:t>3</w:t>
      </w:r>
    </w:p>
    <w:p>
      <w:r>
        <w:t>Đường tỉnh 908</w:t>
      </w:r>
    </w:p>
    <w:p>
      <w:r>
        <w:t>Đoạn còn lại từ QL54</w:t>
      </w:r>
    </w:p>
    <w:p>
      <w:r>
        <w:t>Cầu Kiến Sơn</w:t>
      </w:r>
    </w:p>
    <w:p>
      <w:r>
        <w:t>720</w:t>
      </w:r>
    </w:p>
    <w:p>
      <w:r>
        <w:t>468</w:t>
      </w:r>
    </w:p>
    <w:p>
      <w:r>
        <w:t>360</w:t>
      </w:r>
    </w:p>
    <w:p>
      <w:r>
        <w:t>4</w:t>
      </w:r>
    </w:p>
    <w:p>
      <w:r>
        <w:t>Đường xã</w:t>
      </w:r>
    </w:p>
    <w:p>
      <w:r>
        <w:t>Giáp Quốc lộ 54</w:t>
      </w:r>
    </w:p>
    <w:p>
      <w:r>
        <w:t>Chợ xã Tân An Thạnh</w:t>
      </w:r>
    </w:p>
    <w:p>
      <w:r>
        <w:t>650</w:t>
      </w:r>
    </w:p>
    <w:p>
      <w:r>
        <w:t>423</w:t>
      </w:r>
    </w:p>
    <w:p>
      <w:r>
        <w:t>325</w:t>
      </w:r>
    </w:p>
    <w:p>
      <w:r>
        <w:t>5</w:t>
      </w:r>
    </w:p>
    <w:p>
      <w:r>
        <w:t>Khu vực chợ xã Tân An Thạnh</w:t>
      </w:r>
    </w:p>
    <w:p>
      <w:r>
        <w:t>520</w:t>
      </w:r>
    </w:p>
    <w:p>
      <w:r>
        <w:t>338</w:t>
      </w:r>
    </w:p>
    <w:p>
      <w:r>
        <w:t>6</w:t>
      </w:r>
    </w:p>
    <w:p>
      <w:r>
        <w:t>Đường xã còn lại</w:t>
      </w:r>
    </w:p>
    <w:p>
      <w:r>
        <w:t>320</w:t>
      </w:r>
    </w:p>
    <w:p>
      <w:r>
        <w:t>7</w:t>
      </w:r>
    </w:p>
    <w:p>
      <w:r>
        <w:t>Đất ở tại nông thôn còn lại</w:t>
      </w:r>
    </w:p>
    <w:p>
      <w:r>
        <w:t>280</w:t>
      </w:r>
    </w:p>
    <w:p>
      <w:r>
        <w:t>8.9</w:t>
      </w:r>
    </w:p>
    <w:p>
      <w:r>
        <w:t>Xã Tân Hưng</w:t>
      </w:r>
    </w:p>
    <w:p>
      <w:r>
        <w:t>1</w:t>
      </w:r>
    </w:p>
    <w:p>
      <w:r>
        <w:t>Đường tỉnh 908</w:t>
      </w:r>
    </w:p>
    <w:p>
      <w:r>
        <w:t>Cầu kinh Huyện Hàm</w:t>
      </w:r>
    </w:p>
    <w:p>
      <w:r>
        <w:t>Cầu Lung Cái</w:t>
      </w:r>
    </w:p>
    <w:p>
      <w:r>
        <w:t>660</w:t>
      </w:r>
    </w:p>
    <w:p>
      <w:r>
        <w:t>429</w:t>
      </w:r>
    </w:p>
    <w:p>
      <w:r>
        <w:t>330</w:t>
      </w:r>
    </w:p>
    <w:p>
      <w:r>
        <w:t>2</w:t>
      </w:r>
    </w:p>
    <w:p>
      <w:r>
        <w:t>Đường tỉnh 908</w:t>
      </w:r>
    </w:p>
    <w:p>
      <w:r>
        <w:t>Cầu Lung Cái</w:t>
      </w:r>
    </w:p>
    <w:p>
      <w:r>
        <w:t>Cua quẹo (ấp Hưng Thuận)</w:t>
      </w:r>
    </w:p>
    <w:p>
      <w:r>
        <w:t>720</w:t>
      </w:r>
    </w:p>
    <w:p>
      <w:r>
        <w:t>468</w:t>
      </w:r>
    </w:p>
    <w:p>
      <w:r>
        <w:t>360</w:t>
      </w:r>
    </w:p>
    <w:p>
      <w:r>
        <w:t>3</w:t>
      </w:r>
    </w:p>
    <w:p>
      <w:r>
        <w:t>Đường tỉnh 908</w:t>
      </w:r>
    </w:p>
    <w:p>
      <w:r>
        <w:t>Cua quẹo (ấp Hưng Thuận)</w:t>
      </w:r>
    </w:p>
    <w:p>
      <w:r>
        <w:t>Cầu Kiến Sơn</w:t>
      </w:r>
    </w:p>
    <w:p>
      <w:r>
        <w:t>660</w:t>
      </w:r>
    </w:p>
    <w:p>
      <w:r>
        <w:t>429</w:t>
      </w:r>
    </w:p>
    <w:p>
      <w:r>
        <w:t>330</w:t>
      </w:r>
    </w:p>
    <w:p>
      <w:r>
        <w:t>4</w:t>
      </w:r>
    </w:p>
    <w:p>
      <w:r>
        <w:t>Đường liên xã</w:t>
      </w:r>
    </w:p>
    <w:p>
      <w:r>
        <w:t>Đường tỉnh 908</w:t>
      </w:r>
    </w:p>
    <w:p>
      <w:r>
        <w:t>Ranh xã Tân Phú (Đồng Tháp)</w:t>
      </w:r>
    </w:p>
    <w:p>
      <w:r>
        <w:t>660</w:t>
      </w:r>
    </w:p>
    <w:p>
      <w:r>
        <w:t>429</w:t>
      </w:r>
    </w:p>
    <w:p>
      <w:r>
        <w:t>330</w:t>
      </w:r>
    </w:p>
    <w:p>
      <w:r>
        <w:t>5</w:t>
      </w:r>
    </w:p>
    <w:p>
      <w:r>
        <w:t>Đường từ Đường tỉnh 908 - ranh ấp Hưng Lợi</w:t>
      </w:r>
    </w:p>
    <w:p>
      <w:r>
        <w:t>Cầu Lung Cái</w:t>
      </w:r>
    </w:p>
    <w:p>
      <w:r>
        <w:t>Giáp tái định cư vượt lũ</w:t>
      </w:r>
    </w:p>
    <w:p>
      <w:r>
        <w:t>320</w:t>
      </w:r>
    </w:p>
    <w:p>
      <w:r>
        <w:t>6</w:t>
      </w:r>
    </w:p>
    <w:p>
      <w:r>
        <w:t>Đường Lung Cái</w:t>
      </w:r>
    </w:p>
    <w:p>
      <w:r>
        <w:t>Ấp Hưng Lợi</w:t>
      </w:r>
    </w:p>
    <w:p>
      <w:r>
        <w:t>Giáp tái định cư vượt lũ</w:t>
      </w:r>
    </w:p>
    <w:p>
      <w:r>
        <w:t>320</w:t>
      </w:r>
    </w:p>
    <w:p>
      <w:r>
        <w:t>7</w:t>
      </w:r>
    </w:p>
    <w:p>
      <w:r>
        <w:t>Đường kênh Đòn Dong - kênh Xã Hời</w:t>
      </w:r>
    </w:p>
    <w:p>
      <w:r>
        <w:t>ấp Hưng Thuận, xã Tân Hưng</w:t>
      </w:r>
    </w:p>
    <w:p>
      <w:r>
        <w:t>ấp Hưng Nghĩa, xã Tân Hưng</w:t>
      </w:r>
    </w:p>
    <w:p>
      <w:r>
        <w:t>320</w:t>
      </w:r>
    </w:p>
    <w:p>
      <w:r>
        <w:t>8</w:t>
      </w:r>
    </w:p>
    <w:p>
      <w:r>
        <w:t>Đường từ Đường tỉnh 908 - ranh xã Tân Lược</w:t>
      </w:r>
    </w:p>
    <w:p>
      <w:r>
        <w:t>ấp Hưng Lợi, xã Tân Hưng</w:t>
      </w:r>
    </w:p>
    <w:p>
      <w:r>
        <w:t>ấp Tân Long xã Tân Lược</w:t>
      </w:r>
    </w:p>
    <w:p>
      <w:r>
        <w:t>320</w:t>
      </w:r>
    </w:p>
    <w:p>
      <w:r>
        <w:t>9</w:t>
      </w:r>
    </w:p>
    <w:p>
      <w:r>
        <w:t>Đường xã còn lại</w:t>
      </w:r>
    </w:p>
    <w:p>
      <w:r>
        <w:t>320</w:t>
      </w:r>
    </w:p>
    <w:p>
      <w:r>
        <w:t>10</w:t>
      </w:r>
    </w:p>
    <w:p>
      <w:r>
        <w:t>Đất ở tại nông thôn còn lại</w:t>
      </w:r>
    </w:p>
    <w:p>
      <w:r>
        <w:t>280</w:t>
      </w:r>
    </w:p>
    <w:p>
      <w:r>
        <w:t>PHỤ LỤC V</w:t>
      </w:r>
    </w:p>
    <w:p>
      <w:r>
        <w:t>BẢNG GIÁ ĐẤT THƯƠNG MẠI, DỊCH VỤ TẠI NÔNG THÔN</w:t>
      </w:r>
    </w:p>
    <w:p>
      <w:r>
        <w:t>(Kèm theo Nghị quyết số 06/2024/NQ-HĐND ngày 10 tháng 7 năm 2024 của Hội đồng nhân dân tỉnh Vĩnh Long)</w:t>
      </w:r>
    </w:p>
    <w:p>
      <w:r>
        <w:t>Đơn vị tính: 1000 đồng/m 2</w:t>
      </w:r>
    </w:p>
    <w:p>
      <w:r>
        <w:t>TT</w:t>
      </w:r>
    </w:p>
    <w:p>
      <w:r>
        <w:t>Tên đường và đơn vị hành chính</w:t>
      </w:r>
    </w:p>
    <w:p>
      <w:r>
        <w:t>Đoạn đường /Khu vực</w:t>
      </w:r>
    </w:p>
    <w:p>
      <w:r>
        <w:t>Giá đất</w:t>
      </w:r>
    </w:p>
    <w:p>
      <w:r>
        <w:t>Từ</w:t>
      </w:r>
    </w:p>
    <w:p>
      <w:r>
        <w:t>Đến</w:t>
      </w:r>
    </w:p>
    <w:p>
      <w:r>
        <w:t>Vị trí 1</w:t>
      </w:r>
    </w:p>
    <w:p>
      <w:r>
        <w:t>Vị trí 2</w:t>
      </w:r>
    </w:p>
    <w:p>
      <w:r>
        <w:t>Vị trí 3</w:t>
      </w:r>
    </w:p>
    <w:p>
      <w:r>
        <w:t>Vị trí 4</w:t>
      </w:r>
    </w:p>
    <w:p>
      <w:r>
        <w:t>Vị trí còn lại</w:t>
      </w:r>
    </w:p>
    <w:p>
      <w:r>
        <w:t>2</w:t>
      </w:r>
    </w:p>
    <w:p>
      <w:r>
        <w:t>HUYỆN LONG HỒ</w:t>
      </w:r>
    </w:p>
    <w:p>
      <w:r>
        <w:t>2.1</w:t>
      </w:r>
    </w:p>
    <w:p>
      <w:r>
        <w:t>Xã An Bình</w:t>
      </w:r>
    </w:p>
    <w:p>
      <w:r>
        <w:t>1</w:t>
      </w:r>
    </w:p>
    <w:p>
      <w:r>
        <w:t>Đường huyện 28</w:t>
      </w:r>
    </w:p>
    <w:p>
      <w:r>
        <w:t>bến đò An Bình</w:t>
      </w:r>
    </w:p>
    <w:p>
      <w:r>
        <w:t>hết ranh xã An Bình</w:t>
      </w:r>
    </w:p>
    <w:p>
      <w:r>
        <w:t>561</w:t>
      </w:r>
    </w:p>
    <w:p>
      <w:r>
        <w:t>365</w:t>
      </w:r>
    </w:p>
    <w:p>
      <w:r>
        <w:t>281</w:t>
      </w:r>
    </w:p>
    <w:p>
      <w:r>
        <w:t>2</w:t>
      </w:r>
    </w:p>
    <w:p>
      <w:r>
        <w:t>Đường huyện 28B</w:t>
      </w:r>
    </w:p>
    <w:p>
      <w:r>
        <w:t>Trường Mẫu giáo An Thành</w:t>
      </w:r>
    </w:p>
    <w:p>
      <w:r>
        <w:t>UBND An Bình</w:t>
      </w:r>
    </w:p>
    <w:p>
      <w:r>
        <w:t>442</w:t>
      </w:r>
    </w:p>
    <w:p>
      <w:r>
        <w:t>287</w:t>
      </w:r>
    </w:p>
    <w:p>
      <w:r>
        <w:t>3</w:t>
      </w:r>
    </w:p>
    <w:p>
      <w:r>
        <w:t>Đường xã</w:t>
      </w:r>
    </w:p>
    <w:p>
      <w:r>
        <w:t>cầu ngang xã An Bình</w:t>
      </w:r>
    </w:p>
    <w:p>
      <w:r>
        <w:t>bến phà An Hòa - Trường An</w:t>
      </w:r>
    </w:p>
    <w:p>
      <w:r>
        <w:t>425</w:t>
      </w:r>
    </w:p>
    <w:p>
      <w:r>
        <w:t>276</w:t>
      </w:r>
    </w:p>
    <w:p>
      <w:r>
        <w:t>4</w:t>
      </w:r>
    </w:p>
    <w:p>
      <w:r>
        <w:t>Đê bao 4 xã Cù lao xã An Bình</w:t>
      </w:r>
    </w:p>
    <w:p>
      <w:r>
        <w:t>giáp Đường xã (đi bến phà An Hòa - Trường An)</w:t>
      </w:r>
    </w:p>
    <w:p>
      <w:r>
        <w:t>cầu Cây Gòn</w:t>
      </w:r>
    </w:p>
    <w:p>
      <w:r>
        <w:t>298</w:t>
      </w:r>
    </w:p>
    <w:p>
      <w:r>
        <w:t>5</w:t>
      </w:r>
    </w:p>
    <w:p>
      <w:r>
        <w:t>Đường Bình Lương, An Thành, An Thuận</w:t>
      </w:r>
    </w:p>
    <w:p>
      <w:r>
        <w:t>giáp ĐH 28</w:t>
      </w:r>
    </w:p>
    <w:p>
      <w:r>
        <w:t>giáp Khu du lịch Vinh Sang</w:t>
      </w:r>
    </w:p>
    <w:p>
      <w:r>
        <w:t>272</w:t>
      </w:r>
    </w:p>
    <w:p>
      <w:r>
        <w:t>6</w:t>
      </w:r>
    </w:p>
    <w:p>
      <w:r>
        <w:t>Khu vực chợ xã An Bình</w:t>
      </w:r>
    </w:p>
    <w:p>
      <w:r>
        <w:t>442</w:t>
      </w:r>
    </w:p>
    <w:p>
      <w:r>
        <w:t>287</w:t>
      </w:r>
    </w:p>
    <w:p>
      <w:r>
        <w:t>7</w:t>
      </w:r>
    </w:p>
    <w:p>
      <w:r>
        <w:t>Đường huyện còn lại</w:t>
      </w:r>
    </w:p>
    <w:p>
      <w:r>
        <w:t>272</w:t>
      </w:r>
    </w:p>
    <w:p>
      <w:r>
        <w:t>8</w:t>
      </w:r>
    </w:p>
    <w:p>
      <w:r>
        <w:t>Đường xã còn lại</w:t>
      </w:r>
    </w:p>
    <w:p>
      <w:r>
        <w:t>272</w:t>
      </w:r>
    </w:p>
    <w:p>
      <w:r>
        <w:t>9</w:t>
      </w:r>
    </w:p>
    <w:p>
      <w:r>
        <w:t>Đất thương mại, dịch vụ tại nông thôn còn lại</w:t>
      </w:r>
    </w:p>
    <w:p>
      <w:r>
        <w:t>238</w:t>
      </w:r>
    </w:p>
    <w:p>
      <w:r>
        <w:t>2.2</w:t>
      </w:r>
    </w:p>
    <w:p>
      <w:r>
        <w:t>Xã Bình Hòa Phước</w:t>
      </w:r>
    </w:p>
    <w:p>
      <w:r>
        <w:t>1</w:t>
      </w:r>
    </w:p>
    <w:p>
      <w:r>
        <w:t>Quốc lộ 57</w:t>
      </w:r>
    </w:p>
    <w:p>
      <w:r>
        <w:t>phà Đình Khao</w:t>
      </w:r>
    </w:p>
    <w:p>
      <w:r>
        <w:t>Giáp ranh tỉnh Bến Tre</w:t>
      </w:r>
    </w:p>
    <w:p>
      <w:r>
        <w:t>833</w:t>
      </w:r>
    </w:p>
    <w:p>
      <w:r>
        <w:t>541</w:t>
      </w:r>
    </w:p>
    <w:p>
      <w:r>
        <w:t>417</w:t>
      </w:r>
    </w:p>
    <w:p>
      <w:r>
        <w:t>292</w:t>
      </w:r>
    </w:p>
    <w:p>
      <w:r>
        <w:t>2</w:t>
      </w:r>
    </w:p>
    <w:p>
      <w:r>
        <w:t>Đường huyện 21</w:t>
      </w:r>
    </w:p>
    <w:p>
      <w:r>
        <w:t>Đoạn qua xã Bình Hòa Phước</w:t>
      </w:r>
    </w:p>
    <w:p>
      <w:r>
        <w:t>723</w:t>
      </w:r>
    </w:p>
    <w:p>
      <w:r>
        <w:t>470</w:t>
      </w:r>
    </w:p>
    <w:p>
      <w:r>
        <w:t>361</w:t>
      </w:r>
    </w:p>
    <w:p>
      <w:r>
        <w:t>253</w:t>
      </w:r>
    </w:p>
    <w:p>
      <w:r>
        <w:t>3</w:t>
      </w:r>
    </w:p>
    <w:p>
      <w:r>
        <w:t>Đường huyện 21B nối dài</w:t>
      </w:r>
    </w:p>
    <w:p>
      <w:r>
        <w:t>UBND xã Bình Hòa Phước</w:t>
      </w:r>
    </w:p>
    <w:p>
      <w:r>
        <w:t>cầu Cái Muối</w:t>
      </w:r>
    </w:p>
    <w:p>
      <w:r>
        <w:t>425</w:t>
      </w:r>
    </w:p>
    <w:p>
      <w:r>
        <w:t>276</w:t>
      </w:r>
    </w:p>
    <w:p>
      <w:r>
        <w:t>4</w:t>
      </w:r>
    </w:p>
    <w:p>
      <w:r>
        <w:t>Đường huyện 21B</w:t>
      </w:r>
    </w:p>
    <w:p>
      <w:r>
        <w:t>giáp quốc lộ 57</w:t>
      </w:r>
    </w:p>
    <w:p>
      <w:r>
        <w:t>ngã ba Lò Rèn</w:t>
      </w:r>
    </w:p>
    <w:p>
      <w:r>
        <w:t>425</w:t>
      </w:r>
    </w:p>
    <w:p>
      <w:r>
        <w:t>276</w:t>
      </w:r>
    </w:p>
    <w:p>
      <w:r>
        <w:t>5</w:t>
      </w:r>
    </w:p>
    <w:p>
      <w:r>
        <w:t>Đường huyện 21B</w:t>
      </w:r>
    </w:p>
    <w:p>
      <w:r>
        <w:t>ngã ba Lò Rèn</w:t>
      </w:r>
    </w:p>
    <w:p>
      <w:r>
        <w:t>UBND xã Bình Hòa Phước</w:t>
      </w:r>
    </w:p>
    <w:p>
      <w:r>
        <w:t>612</w:t>
      </w:r>
    </w:p>
    <w:p>
      <w:r>
        <w:t>398</w:t>
      </w:r>
    </w:p>
    <w:p>
      <w:r>
        <w:t>306</w:t>
      </w:r>
    </w:p>
    <w:p>
      <w:r>
        <w:t>6</w:t>
      </w:r>
    </w:p>
    <w:p>
      <w:r>
        <w:t>Đường làng Mai vàng ấp Phước Định 2</w:t>
      </w:r>
    </w:p>
    <w:p>
      <w:r>
        <w:t>Quốc lộ 57</w:t>
      </w:r>
    </w:p>
    <w:p>
      <w:r>
        <w:t>trụ sở ấp Phước Định 2</w:t>
      </w:r>
    </w:p>
    <w:p>
      <w:r>
        <w:t>553</w:t>
      </w:r>
    </w:p>
    <w:p>
      <w:r>
        <w:t>360</w:t>
      </w:r>
    </w:p>
    <w:p>
      <w:r>
        <w:t>276</w:t>
      </w:r>
    </w:p>
    <w:p>
      <w:r>
        <w:t>7</w:t>
      </w:r>
    </w:p>
    <w:p>
      <w:r>
        <w:t>Đường nhựa ấp Phú An 1, Phú An 2</w:t>
      </w:r>
    </w:p>
    <w:p>
      <w:r>
        <w:t>cầu Cái Muối</w:t>
      </w:r>
    </w:p>
    <w:p>
      <w:r>
        <w:t>Cầu Hòa Ninh</w:t>
      </w:r>
    </w:p>
    <w:p>
      <w:r>
        <w:t>425</w:t>
      </w:r>
    </w:p>
    <w:p>
      <w:r>
        <w:t>276</w:t>
      </w:r>
    </w:p>
    <w:p>
      <w:r>
        <w:t>8</w:t>
      </w:r>
    </w:p>
    <w:p>
      <w:r>
        <w:t>Đường nhựa ấp Bình Hòa 1</w:t>
      </w:r>
    </w:p>
    <w:p>
      <w:r>
        <w:t>chợ Cái Muối</w:t>
      </w:r>
    </w:p>
    <w:p>
      <w:r>
        <w:t>Ngã 3 xã Hòa Ninh - Bình Hòa Phước</w:t>
      </w:r>
    </w:p>
    <w:p>
      <w:r>
        <w:t>425</w:t>
      </w:r>
    </w:p>
    <w:p>
      <w:r>
        <w:t>276</w:t>
      </w:r>
    </w:p>
    <w:p>
      <w:r>
        <w:t>9</w:t>
      </w:r>
    </w:p>
    <w:p>
      <w:r>
        <w:t>Đê bao 4 xã Cù lao xã Bình Hòa Phước</w:t>
      </w:r>
    </w:p>
    <w:p>
      <w:r>
        <w:t>giáp xã Đồng Phú</w:t>
      </w:r>
    </w:p>
    <w:p>
      <w:r>
        <w:t>cầu Cái Muối</w:t>
      </w:r>
    </w:p>
    <w:p>
      <w:r>
        <w:t>298</w:t>
      </w:r>
    </w:p>
    <w:p>
      <w:r>
        <w:t>10</w:t>
      </w:r>
    </w:p>
    <w:p>
      <w:r>
        <w:t>Khu vực chợ xã Bình Hòa Phước</w:t>
      </w:r>
    </w:p>
    <w:p>
      <w:r>
        <w:t>442</w:t>
      </w:r>
    </w:p>
    <w:p>
      <w:r>
        <w:t>287</w:t>
      </w:r>
    </w:p>
    <w:p>
      <w:r>
        <w:t>11</w:t>
      </w:r>
    </w:p>
    <w:p>
      <w:r>
        <w:t>Đường huyện còn lại</w:t>
      </w:r>
    </w:p>
    <w:p>
      <w:r>
        <w:t>272</w:t>
      </w:r>
    </w:p>
    <w:p>
      <w:r>
        <w:t>12</w:t>
      </w:r>
    </w:p>
    <w:p>
      <w:r>
        <w:t>Đường xã còn lại</w:t>
      </w:r>
    </w:p>
    <w:p>
      <w:r>
        <w:t>272</w:t>
      </w:r>
    </w:p>
    <w:p>
      <w:r>
        <w:t>13</w:t>
      </w:r>
    </w:p>
    <w:p>
      <w:r>
        <w:t>Đất thương mại, dịch vụ tại nông thôn còn lại</w:t>
      </w:r>
    </w:p>
    <w:p>
      <w:r>
        <w:t>238</w:t>
      </w:r>
    </w:p>
    <w:p>
      <w:r>
        <w:t>2.3</w:t>
      </w:r>
    </w:p>
    <w:p>
      <w:r>
        <w:t>Xã Hòa Ninh</w:t>
      </w:r>
    </w:p>
    <w:p>
      <w:r>
        <w:t>1</w:t>
      </w:r>
    </w:p>
    <w:p>
      <w:r>
        <w:t>Quốc lộ 57</w:t>
      </w:r>
    </w:p>
    <w:p>
      <w:r>
        <w:t>phà Đình Khao</w:t>
      </w:r>
    </w:p>
    <w:p>
      <w:r>
        <w:t>hết ranh xã Hòa Ninh</w:t>
      </w:r>
    </w:p>
    <w:p>
      <w:r>
        <w:t>833</w:t>
      </w:r>
    </w:p>
    <w:p>
      <w:r>
        <w:t>541</w:t>
      </w:r>
    </w:p>
    <w:p>
      <w:r>
        <w:t>417</w:t>
      </w:r>
    </w:p>
    <w:p>
      <w:r>
        <w:t>292</w:t>
      </w:r>
    </w:p>
    <w:p>
      <w:r>
        <w:t>2</w:t>
      </w:r>
    </w:p>
    <w:p>
      <w:r>
        <w:t>Đường huyện 21</w:t>
      </w:r>
    </w:p>
    <w:p>
      <w:r>
        <w:t>giáp quốc lộ 57</w:t>
      </w:r>
    </w:p>
    <w:p>
      <w:r>
        <w:t>hết ranh xã Hòa Ninh</w:t>
      </w:r>
    </w:p>
    <w:p>
      <w:r>
        <w:t>723</w:t>
      </w:r>
    </w:p>
    <w:p>
      <w:r>
        <w:t>470</w:t>
      </w:r>
    </w:p>
    <w:p>
      <w:r>
        <w:t>361</w:t>
      </w:r>
    </w:p>
    <w:p>
      <w:r>
        <w:t>253</w:t>
      </w:r>
    </w:p>
    <w:p>
      <w:r>
        <w:t>3</w:t>
      </w:r>
    </w:p>
    <w:p>
      <w:r>
        <w:t>Đường huyện 28</w:t>
      </w:r>
    </w:p>
    <w:p>
      <w:r>
        <w:t>giáp ranh xã An Bình</w:t>
      </w:r>
    </w:p>
    <w:p>
      <w:r>
        <w:t>cầu Hòa Ninh</w:t>
      </w:r>
    </w:p>
    <w:p>
      <w:r>
        <w:t>561</w:t>
      </w:r>
    </w:p>
    <w:p>
      <w:r>
        <w:t>365</w:t>
      </w:r>
    </w:p>
    <w:p>
      <w:r>
        <w:t>281</w:t>
      </w:r>
    </w:p>
    <w:p>
      <w:r>
        <w:t>4</w:t>
      </w:r>
    </w:p>
    <w:p>
      <w:r>
        <w:t>Đường Phú An 1- Hòa Ninh</w:t>
      </w:r>
    </w:p>
    <w:p>
      <w:r>
        <w:t>cầu Năm Bạch</w:t>
      </w:r>
    </w:p>
    <w:p>
      <w:r>
        <w:t>Đường huyện 21</w:t>
      </w:r>
    </w:p>
    <w:p>
      <w:r>
        <w:t>340</w:t>
      </w:r>
    </w:p>
    <w:p>
      <w:r>
        <w:t>5</w:t>
      </w:r>
    </w:p>
    <w:p>
      <w:r>
        <w:t>Đường Xẻo Cát - Tân Tạo</w:t>
      </w:r>
    </w:p>
    <w:p>
      <w:r>
        <w:t>cầu Xẻo Cát</w:t>
      </w:r>
    </w:p>
    <w:p>
      <w:r>
        <w:t>Cống Cây Da</w:t>
      </w:r>
    </w:p>
    <w:p>
      <w:r>
        <w:t>272</w:t>
      </w:r>
    </w:p>
    <w:p>
      <w:r>
        <w:t>6</w:t>
      </w:r>
    </w:p>
    <w:p>
      <w:r>
        <w:t>Đường Hòa Ninh - Đồng Phú</w:t>
      </w:r>
    </w:p>
    <w:p>
      <w:r>
        <w:t>giáp ĐH 28</w:t>
      </w:r>
    </w:p>
    <w:p>
      <w:r>
        <w:t>xã Đồng Phú</w:t>
      </w:r>
    </w:p>
    <w:p>
      <w:r>
        <w:t>272</w:t>
      </w:r>
    </w:p>
    <w:p>
      <w:r>
        <w:t>7</w:t>
      </w:r>
    </w:p>
    <w:p>
      <w:r>
        <w:t>Khu vực chợ xã Hòa Ninh</w:t>
      </w:r>
    </w:p>
    <w:p>
      <w:r>
        <w:t>442</w:t>
      </w:r>
    </w:p>
    <w:p>
      <w:r>
        <w:t>287</w:t>
      </w:r>
    </w:p>
    <w:p>
      <w:r>
        <w:t>8</w:t>
      </w:r>
    </w:p>
    <w:p>
      <w:r>
        <w:t>Đường huyện còn lại</w:t>
      </w:r>
    </w:p>
    <w:p>
      <w:r>
        <w:t>272</w:t>
      </w:r>
    </w:p>
    <w:p>
      <w:r>
        <w:t>9</w:t>
      </w:r>
    </w:p>
    <w:p>
      <w:r>
        <w:t>Đường xã còn lại</w:t>
      </w:r>
    </w:p>
    <w:p>
      <w:r>
        <w:t>272</w:t>
      </w:r>
    </w:p>
    <w:p>
      <w:r>
        <w:t>10</w:t>
      </w:r>
    </w:p>
    <w:p>
      <w:r>
        <w:t>Đất thương mại, dịch vụ tại nông thôn còn lại</w:t>
      </w:r>
    </w:p>
    <w:p>
      <w:r>
        <w:t>238</w:t>
      </w:r>
    </w:p>
    <w:p>
      <w:r>
        <w:t>2.4</w:t>
      </w:r>
    </w:p>
    <w:p>
      <w:r>
        <w:t>Xã Đồng Phú</w:t>
      </w:r>
    </w:p>
    <w:p>
      <w:r>
        <w:t>1</w:t>
      </w:r>
    </w:p>
    <w:p>
      <w:r>
        <w:t>Đường huyện 21</w:t>
      </w:r>
    </w:p>
    <w:p>
      <w:r>
        <w:t>giáp ranh xã Bình Hòa Phước</w:t>
      </w:r>
    </w:p>
    <w:p>
      <w:r>
        <w:t>cầu qua UBND xã Đồng Phú</w:t>
      </w:r>
    </w:p>
    <w:p>
      <w:r>
        <w:t>723</w:t>
      </w:r>
    </w:p>
    <w:p>
      <w:r>
        <w:t>470</w:t>
      </w:r>
    </w:p>
    <w:p>
      <w:r>
        <w:t>361</w:t>
      </w:r>
    </w:p>
    <w:p>
      <w:r>
        <w:t>253</w:t>
      </w:r>
    </w:p>
    <w:p>
      <w:r>
        <w:t>2</w:t>
      </w:r>
    </w:p>
    <w:p>
      <w:r>
        <w:t>Đường huyện 21 nối dài</w:t>
      </w:r>
    </w:p>
    <w:p>
      <w:r>
        <w:t>cầu Đồng Phú</w:t>
      </w:r>
    </w:p>
    <w:p>
      <w:r>
        <w:t>Trường THCS Đồng Phú</w:t>
      </w:r>
    </w:p>
    <w:p>
      <w:r>
        <w:t>723</w:t>
      </w:r>
    </w:p>
    <w:p>
      <w:r>
        <w:t>470</w:t>
      </w:r>
    </w:p>
    <w:p>
      <w:r>
        <w:t>361</w:t>
      </w:r>
    </w:p>
    <w:p>
      <w:r>
        <w:t>253</w:t>
      </w:r>
    </w:p>
    <w:p>
      <w:r>
        <w:t>3</w:t>
      </w:r>
    </w:p>
    <w:p>
      <w:r>
        <w:t>Đường huyện 21 nối dài</w:t>
      </w:r>
    </w:p>
    <w:p>
      <w:r>
        <w:t>giáp ĐH 21</w:t>
      </w:r>
    </w:p>
    <w:p>
      <w:r>
        <w:t>giáp Đê bao 4 xã cù lao</w:t>
      </w:r>
    </w:p>
    <w:p>
      <w:r>
        <w:t>298</w:t>
      </w:r>
    </w:p>
    <w:p>
      <w:r>
        <w:t>4</w:t>
      </w:r>
    </w:p>
    <w:p>
      <w:r>
        <w:t>Đê bao 4 xã Cù lao xã Đồng Phú</w:t>
      </w:r>
    </w:p>
    <w:p>
      <w:r>
        <w:t>giáp xã An Bình</w:t>
      </w:r>
    </w:p>
    <w:p>
      <w:r>
        <w:t>giáp xã Bình Hòa Phước</w:t>
      </w:r>
    </w:p>
    <w:p>
      <w:r>
        <w:t>298</w:t>
      </w:r>
    </w:p>
    <w:p>
      <w:r>
        <w:t>5</w:t>
      </w:r>
    </w:p>
    <w:p>
      <w:r>
        <w:t>Đường Hòa Ninh - Đồng Phú</w:t>
      </w:r>
    </w:p>
    <w:p>
      <w:r>
        <w:t>giáp Đê bao 4 xã cù lao xã Đồng Phú</w:t>
      </w:r>
    </w:p>
    <w:p>
      <w:r>
        <w:t>giáp xã Hòa Ninh</w:t>
      </w:r>
    </w:p>
    <w:p>
      <w:r>
        <w:t>272</w:t>
      </w:r>
    </w:p>
    <w:p>
      <w:r>
        <w:t>6</w:t>
      </w:r>
    </w:p>
    <w:p>
      <w:r>
        <w:t>Khu vực chợ xã Đồng Phú</w:t>
      </w:r>
    </w:p>
    <w:p>
      <w:r>
        <w:t>884</w:t>
      </w:r>
    </w:p>
    <w:p>
      <w:r>
        <w:t>575</w:t>
      </w:r>
    </w:p>
    <w:p>
      <w:r>
        <w:t>7</w:t>
      </w:r>
    </w:p>
    <w:p>
      <w:r>
        <w:t>Đường huyện còn lại</w:t>
      </w:r>
    </w:p>
    <w:p>
      <w:r>
        <w:t>272</w:t>
      </w:r>
    </w:p>
    <w:p>
      <w:r>
        <w:t>8</w:t>
      </w:r>
    </w:p>
    <w:p>
      <w:r>
        <w:t>Đường xã còn lại</w:t>
      </w:r>
    </w:p>
    <w:p>
      <w:r>
        <w:t>272</w:t>
      </w:r>
    </w:p>
    <w:p>
      <w:r>
        <w:t>9</w:t>
      </w:r>
    </w:p>
    <w:p>
      <w:r>
        <w:t>Đất thương mại, dịch vụ tại nông thôn còn lại</w:t>
      </w:r>
    </w:p>
    <w:p>
      <w:r>
        <w:t>238</w:t>
      </w:r>
    </w:p>
    <w:p>
      <w:r>
        <w:t>2.5</w:t>
      </w:r>
    </w:p>
    <w:p>
      <w:r>
        <w:t>Xã Thanh Đức</w:t>
      </w:r>
    </w:p>
    <w:p>
      <w:r>
        <w:t>1</w:t>
      </w:r>
    </w:p>
    <w:p>
      <w:r>
        <w:t>Quốc lộ 57</w:t>
      </w:r>
    </w:p>
    <w:p>
      <w:r>
        <w:t>cầu Chợ Cua</w:t>
      </w:r>
    </w:p>
    <w:p>
      <w:r>
        <w:t>bến Phà Đình Khao</w:t>
      </w:r>
    </w:p>
    <w:p>
      <w:r>
        <w:t>3.400</w:t>
      </w:r>
    </w:p>
    <w:p>
      <w:r>
        <w:t>2.210</w:t>
      </w:r>
    </w:p>
    <w:p>
      <w:r>
        <w:t>1.700</w:t>
      </w:r>
    </w:p>
    <w:p>
      <w:r>
        <w:t>1.190</w:t>
      </w:r>
    </w:p>
    <w:p>
      <w:r>
        <w:t>2</w:t>
      </w:r>
    </w:p>
    <w:p>
      <w:r>
        <w:t>Đường tỉnh 902</w:t>
      </w:r>
    </w:p>
    <w:p>
      <w:r>
        <w:t>giáp đường 14 tháng 9</w:t>
      </w:r>
    </w:p>
    <w:p>
      <w:r>
        <w:t>giáp Quốc lộ 57</w:t>
      </w:r>
    </w:p>
    <w:p>
      <w:r>
        <w:t>3.060</w:t>
      </w:r>
    </w:p>
    <w:p>
      <w:r>
        <w:t>1.989</w:t>
      </w:r>
    </w:p>
    <w:p>
      <w:r>
        <w:t>1.530</w:t>
      </w:r>
    </w:p>
    <w:p>
      <w:r>
        <w:t>1.071</w:t>
      </w:r>
    </w:p>
    <w:p>
      <w:r>
        <w:t>3</w:t>
      </w:r>
    </w:p>
    <w:p>
      <w:r>
        <w:t>Đường tỉnh 902</w:t>
      </w:r>
    </w:p>
    <w:p>
      <w:r>
        <w:t>giáp Quốc lộ 57</w:t>
      </w:r>
    </w:p>
    <w:p>
      <w:r>
        <w:t>cầu Cái Sơn Lớn</w:t>
      </w:r>
    </w:p>
    <w:p>
      <w:r>
        <w:t>2.380</w:t>
      </w:r>
    </w:p>
    <w:p>
      <w:r>
        <w:t>1.547</w:t>
      </w:r>
    </w:p>
    <w:p>
      <w:r>
        <w:t>1.190</w:t>
      </w:r>
    </w:p>
    <w:p>
      <w:r>
        <w:t>833</w:t>
      </w:r>
    </w:p>
    <w:p>
      <w:r>
        <w:t>4</w:t>
      </w:r>
    </w:p>
    <w:p>
      <w:r>
        <w:t>Đường tỉnh 902</w:t>
      </w:r>
    </w:p>
    <w:p>
      <w:r>
        <w:t>cầu Cái Sơn Lớn</w:t>
      </w:r>
    </w:p>
    <w:p>
      <w:r>
        <w:t>giáp ranh xã Mỹ An</w:t>
      </w:r>
    </w:p>
    <w:p>
      <w:r>
        <w:t>1.190</w:t>
      </w:r>
    </w:p>
    <w:p>
      <w:r>
        <w:t>774</w:t>
      </w:r>
    </w:p>
    <w:p>
      <w:r>
        <w:t>595</w:t>
      </w:r>
    </w:p>
    <w:p>
      <w:r>
        <w:t>417</w:t>
      </w:r>
    </w:p>
    <w:p>
      <w:r>
        <w:t>5</w:t>
      </w:r>
    </w:p>
    <w:p>
      <w:r>
        <w:t>Đường huyện 20</w:t>
      </w:r>
    </w:p>
    <w:p>
      <w:r>
        <w:t>giáp quốc lộ 57</w:t>
      </w:r>
    </w:p>
    <w:p>
      <w:r>
        <w:t>cầu Cái Chuối</w:t>
      </w:r>
    </w:p>
    <w:p>
      <w:r>
        <w:t>1.700</w:t>
      </w:r>
    </w:p>
    <w:p>
      <w:r>
        <w:t>1.105</w:t>
      </w:r>
    </w:p>
    <w:p>
      <w:r>
        <w:t>850</w:t>
      </w:r>
    </w:p>
    <w:p>
      <w:r>
        <w:t>595</w:t>
      </w:r>
    </w:p>
    <w:p>
      <w:r>
        <w:t>6</w:t>
      </w:r>
    </w:p>
    <w:p>
      <w:r>
        <w:t>Đường huyện 20</w:t>
      </w:r>
    </w:p>
    <w:p>
      <w:r>
        <w:t>giáp quốc lộ 57</w:t>
      </w:r>
    </w:p>
    <w:p>
      <w:r>
        <w:t>giáp ranh Phường 5 (đường 8 tháng 3)</w:t>
      </w:r>
    </w:p>
    <w:p>
      <w:r>
        <w:t>1.700</w:t>
      </w:r>
    </w:p>
    <w:p>
      <w:r>
        <w:t>1.105</w:t>
      </w:r>
    </w:p>
    <w:p>
      <w:r>
        <w:t>850</w:t>
      </w:r>
    </w:p>
    <w:p>
      <w:r>
        <w:t>595</w:t>
      </w:r>
    </w:p>
    <w:p>
      <w:r>
        <w:t>7</w:t>
      </w:r>
    </w:p>
    <w:p>
      <w:r>
        <w:t>Đường dẫn vào Bệnh viện Lao, bệnh Phổi và bệnh Tâm Thần</w:t>
      </w:r>
    </w:p>
    <w:p>
      <w:r>
        <w:t>Giáp đường huyện 20</w:t>
      </w:r>
    </w:p>
    <w:p>
      <w:r>
        <w:t>hết ranh bệnh viện Lao, bệnh Phổi</w:t>
      </w:r>
    </w:p>
    <w:p>
      <w:r>
        <w:t>1.275</w:t>
      </w:r>
    </w:p>
    <w:p>
      <w:r>
        <w:t>829</w:t>
      </w:r>
    </w:p>
    <w:p>
      <w:r>
        <w:t>638</w:t>
      </w:r>
    </w:p>
    <w:p>
      <w:r>
        <w:t>446</w:t>
      </w:r>
    </w:p>
    <w:p>
      <w:r>
        <w:t>8</w:t>
      </w:r>
    </w:p>
    <w:p>
      <w:r>
        <w:t>Khu nhà ở Hoàng Hảo (QL57) (phần đã hoàn thiện dự án)</w:t>
      </w:r>
    </w:p>
    <w:p>
      <w:r>
        <w:t>1.020</w:t>
      </w:r>
    </w:p>
    <w:p>
      <w:r>
        <w:t>9</w:t>
      </w:r>
    </w:p>
    <w:p>
      <w:r>
        <w:t>Khu nhà ở Hưng Thịnh Đức (QL57) (phần đã hoàn thiện dự án)</w:t>
      </w:r>
    </w:p>
    <w:p>
      <w:r>
        <w:t>1.190</w:t>
      </w:r>
    </w:p>
    <w:p>
      <w:r>
        <w:t>10</w:t>
      </w:r>
    </w:p>
    <w:p>
      <w:r>
        <w:t>Khu vực chợ xã Thanh Đức</w:t>
      </w:r>
    </w:p>
    <w:p>
      <w:r>
        <w:t>884</w:t>
      </w:r>
    </w:p>
    <w:p>
      <w:r>
        <w:t>575</w:t>
      </w:r>
    </w:p>
    <w:p>
      <w:r>
        <w:t>11</w:t>
      </w:r>
    </w:p>
    <w:p>
      <w:r>
        <w:t>Khu vực chợ Thanh Mỹ</w:t>
      </w:r>
    </w:p>
    <w:p>
      <w:r>
        <w:t>1.823</w:t>
      </w:r>
    </w:p>
    <w:p>
      <w:r>
        <w:t>1.185</w:t>
      </w:r>
    </w:p>
    <w:p>
      <w:r>
        <w:t>12</w:t>
      </w:r>
    </w:p>
    <w:p>
      <w:r>
        <w:t>Đường huyện còn lại</w:t>
      </w:r>
    </w:p>
    <w:p>
      <w:r>
        <w:t>272</w:t>
      </w:r>
    </w:p>
    <w:p>
      <w:r>
        <w:t>13</w:t>
      </w:r>
    </w:p>
    <w:p>
      <w:r>
        <w:t>Đường xã còn lại</w:t>
      </w:r>
    </w:p>
    <w:p>
      <w:r>
        <w:t>272</w:t>
      </w:r>
    </w:p>
    <w:p>
      <w:r>
        <w:t>14</w:t>
      </w:r>
    </w:p>
    <w:p>
      <w:r>
        <w:t>Đất thương mại, dịch vụ tại nông thôn còn lại</w:t>
      </w:r>
    </w:p>
    <w:p>
      <w:r>
        <w:t>238</w:t>
      </w:r>
    </w:p>
    <w:p>
      <w:r>
        <w:t>2.6</w:t>
      </w:r>
    </w:p>
    <w:p>
      <w:r>
        <w:t>Xã Long Phước</w:t>
      </w:r>
    </w:p>
    <w:p>
      <w:r>
        <w:t>1</w:t>
      </w:r>
    </w:p>
    <w:p>
      <w:r>
        <w:t>Quốc lộ 53</w:t>
      </w:r>
    </w:p>
    <w:p>
      <w:r>
        <w:t>cầu Ông Me</w:t>
      </w:r>
    </w:p>
    <w:p>
      <w:r>
        <w:t>cống Đất Méo</w:t>
      </w:r>
    </w:p>
    <w:p>
      <w:r>
        <w:t>1.955</w:t>
      </w:r>
    </w:p>
    <w:p>
      <w:r>
        <w:t>1.271</w:t>
      </w:r>
    </w:p>
    <w:p>
      <w:r>
        <w:t>978</w:t>
      </w:r>
    </w:p>
    <w:p>
      <w:r>
        <w:t>684</w:t>
      </w:r>
    </w:p>
    <w:p>
      <w:r>
        <w:t>2</w:t>
      </w:r>
    </w:p>
    <w:p>
      <w:r>
        <w:t>Đường huyện 25B</w:t>
      </w:r>
    </w:p>
    <w:p>
      <w:r>
        <w:t>giáp quốc lộ 53</w:t>
      </w:r>
    </w:p>
    <w:p>
      <w:r>
        <w:t>cầu Long Phước</w:t>
      </w:r>
    </w:p>
    <w:p>
      <w:r>
        <w:t>1.955</w:t>
      </w:r>
    </w:p>
    <w:p>
      <w:r>
        <w:t>1.271</w:t>
      </w:r>
    </w:p>
    <w:p>
      <w:r>
        <w:t>978</w:t>
      </w:r>
    </w:p>
    <w:p>
      <w:r>
        <w:t>684</w:t>
      </w:r>
    </w:p>
    <w:p>
      <w:r>
        <w:t>3</w:t>
      </w:r>
    </w:p>
    <w:p>
      <w:r>
        <w:t>Đường huyện 25C</w:t>
      </w:r>
    </w:p>
    <w:p>
      <w:r>
        <w:t>giáp đường huyện 25B</w:t>
      </w:r>
    </w:p>
    <w:p>
      <w:r>
        <w:t>bờ lộ mới</w:t>
      </w:r>
    </w:p>
    <w:p>
      <w:r>
        <w:t>357</w:t>
      </w:r>
    </w:p>
    <w:p>
      <w:r>
        <w:t>4</w:t>
      </w:r>
    </w:p>
    <w:p>
      <w:r>
        <w:t>Đường huyện 25C nối dài</w:t>
      </w:r>
    </w:p>
    <w:p>
      <w:r>
        <w:t>giáp Đường huyện 25C</w:t>
      </w:r>
    </w:p>
    <w:p>
      <w:r>
        <w:t>giáp xã Phú Đức</w:t>
      </w:r>
    </w:p>
    <w:p>
      <w:r>
        <w:t>272</w:t>
      </w:r>
    </w:p>
    <w:p>
      <w:r>
        <w:t>5</w:t>
      </w:r>
    </w:p>
    <w:p>
      <w:r>
        <w:t>Đường huyện</w:t>
      </w:r>
    </w:p>
    <w:p>
      <w:r>
        <w:t>cầu Đìa Chuối</w:t>
      </w:r>
    </w:p>
    <w:p>
      <w:r>
        <w:t>Cái Tắc</w:t>
      </w:r>
    </w:p>
    <w:p>
      <w:r>
        <w:t>833</w:t>
      </w:r>
    </w:p>
    <w:p>
      <w:r>
        <w:t>541</w:t>
      </w:r>
    </w:p>
    <w:p>
      <w:r>
        <w:t>417</w:t>
      </w:r>
    </w:p>
    <w:p>
      <w:r>
        <w:t>292</w:t>
      </w:r>
    </w:p>
    <w:p>
      <w:r>
        <w:t>6</w:t>
      </w:r>
    </w:p>
    <w:p>
      <w:r>
        <w:t>Đường xã</w:t>
      </w:r>
    </w:p>
    <w:p>
      <w:r>
        <w:t>cầu Đìa Chuối</w:t>
      </w:r>
    </w:p>
    <w:p>
      <w:r>
        <w:t>cầu cống Ranh</w:t>
      </w:r>
    </w:p>
    <w:p>
      <w:r>
        <w:t>272</w:t>
      </w:r>
    </w:p>
    <w:p>
      <w:r>
        <w:t>7</w:t>
      </w:r>
    </w:p>
    <w:p>
      <w:r>
        <w:t>Đường xã</w:t>
      </w:r>
    </w:p>
    <w:p>
      <w:r>
        <w:t>cầu Cống Ranh</w:t>
      </w:r>
    </w:p>
    <w:p>
      <w:r>
        <w:t>cầu Bến Xe</w:t>
      </w:r>
    </w:p>
    <w:p>
      <w:r>
        <w:t>272</w:t>
      </w:r>
    </w:p>
    <w:p>
      <w:r>
        <w:t>8</w:t>
      </w:r>
    </w:p>
    <w:p>
      <w:r>
        <w:t>Đường xã</w:t>
      </w:r>
    </w:p>
    <w:p>
      <w:r>
        <w:t>mương Kinh</w:t>
      </w:r>
    </w:p>
    <w:p>
      <w:r>
        <w:t>cống hở Miễu Ông</w:t>
      </w:r>
    </w:p>
    <w:p>
      <w:r>
        <w:t>272</w:t>
      </w:r>
    </w:p>
    <w:p>
      <w:r>
        <w:t>9</w:t>
      </w:r>
    </w:p>
    <w:p>
      <w:r>
        <w:t>Đường xã</w:t>
      </w:r>
    </w:p>
    <w:p>
      <w:r>
        <w:t>cầu Ba Tầng</w:t>
      </w:r>
    </w:p>
    <w:p>
      <w:r>
        <w:t>cống hở Miễu Ông</w:t>
      </w:r>
    </w:p>
    <w:p>
      <w:r>
        <w:t>272</w:t>
      </w:r>
    </w:p>
    <w:p>
      <w:r>
        <w:t>10</w:t>
      </w:r>
    </w:p>
    <w:p>
      <w:r>
        <w:t>Đường từ cầu Ba Khả đến Cống Ranh</w:t>
      </w:r>
    </w:p>
    <w:p>
      <w:r>
        <w:t>cầu Ba Khả</w:t>
      </w:r>
    </w:p>
    <w:p>
      <w:r>
        <w:t>Cống Ranh</w:t>
      </w:r>
    </w:p>
    <w:p>
      <w:r>
        <w:t>272</w:t>
      </w:r>
    </w:p>
    <w:p>
      <w:r>
        <w:t>11</w:t>
      </w:r>
    </w:p>
    <w:p>
      <w:r>
        <w:t>Đường Nguyễn Thị Nhỏ (xã Long Phước)</w:t>
      </w:r>
    </w:p>
    <w:p>
      <w:r>
        <w:t>giáp Quốc lộ 53</w:t>
      </w:r>
    </w:p>
    <w:p>
      <w:r>
        <w:t>giáp ranh thị trấn</w:t>
      </w:r>
    </w:p>
    <w:p>
      <w:r>
        <w:t>272</w:t>
      </w:r>
    </w:p>
    <w:p>
      <w:r>
        <w:t>12</w:t>
      </w:r>
    </w:p>
    <w:p>
      <w:r>
        <w:t>Khu nhà ở Long Thuận A</w:t>
      </w:r>
    </w:p>
    <w:p>
      <w:r>
        <w:t>1.105</w:t>
      </w:r>
    </w:p>
    <w:p>
      <w:r>
        <w:t>13</w:t>
      </w:r>
    </w:p>
    <w:p>
      <w:r>
        <w:t>Khu vực chợ Long Phước</w:t>
      </w:r>
    </w:p>
    <w:p>
      <w:r>
        <w:t>442</w:t>
      </w:r>
    </w:p>
    <w:p>
      <w:r>
        <w:t>287</w:t>
      </w:r>
    </w:p>
    <w:p>
      <w:r>
        <w:t>14</w:t>
      </w:r>
    </w:p>
    <w:p>
      <w:r>
        <w:t>Đường huyện còn lại</w:t>
      </w:r>
    </w:p>
    <w:p>
      <w:r>
        <w:t>272</w:t>
      </w:r>
    </w:p>
    <w:p>
      <w:r>
        <w:t>15</w:t>
      </w:r>
    </w:p>
    <w:p>
      <w:r>
        <w:t>Đường xã còn lại</w:t>
      </w:r>
    </w:p>
    <w:p>
      <w:r>
        <w:t>272</w:t>
      </w:r>
    </w:p>
    <w:p>
      <w:r>
        <w:t>16</w:t>
      </w:r>
    </w:p>
    <w:p>
      <w:r>
        <w:t>Đất thương mại, dịch vụ tại nông thôn còn lại</w:t>
      </w:r>
    </w:p>
    <w:p>
      <w:r>
        <w:t>238</w:t>
      </w:r>
    </w:p>
    <w:p>
      <w:r>
        <w:t>2.7</w:t>
      </w:r>
    </w:p>
    <w:p>
      <w:r>
        <w:t>Xã Phước Hậu</w:t>
      </w:r>
    </w:p>
    <w:p>
      <w:r>
        <w:t>1</w:t>
      </w:r>
    </w:p>
    <w:p>
      <w:r>
        <w:t>Quốc lộ 53 (đường Phó Cơ Điều thuộc xã Phước Hậu)</w:t>
      </w:r>
    </w:p>
    <w:p>
      <w:r>
        <w:t>giáp ranh Phường 3, TPVL</w:t>
      </w:r>
    </w:p>
    <w:p>
      <w:r>
        <w:t>giáp ranh Phường 4, TPVL</w:t>
      </w:r>
    </w:p>
    <w:p>
      <w:r>
        <w:t>7.650</w:t>
      </w:r>
    </w:p>
    <w:p>
      <w:r>
        <w:t>4.973</w:t>
      </w:r>
    </w:p>
    <w:p>
      <w:r>
        <w:t>3.825</w:t>
      </w:r>
    </w:p>
    <w:p>
      <w:r>
        <w:t>2.678</w:t>
      </w:r>
    </w:p>
    <w:p>
      <w:r>
        <w:t>2</w:t>
      </w:r>
    </w:p>
    <w:p>
      <w:r>
        <w:t>Quốc lộ 53</w:t>
      </w:r>
    </w:p>
    <w:p>
      <w:r>
        <w:t>giáp ranh TPVL</w:t>
      </w:r>
    </w:p>
    <w:p>
      <w:r>
        <w:t>cầu Ông Me</w:t>
      </w:r>
    </w:p>
    <w:p>
      <w:r>
        <w:t>5.525</w:t>
      </w:r>
    </w:p>
    <w:p>
      <w:r>
        <w:t>3.591</w:t>
      </w:r>
    </w:p>
    <w:p>
      <w:r>
        <w:t>2.763</w:t>
      </w:r>
    </w:p>
    <w:p>
      <w:r>
        <w:t>1.934</w:t>
      </w:r>
    </w:p>
    <w:p>
      <w:r>
        <w:t>3</w:t>
      </w:r>
    </w:p>
    <w:p>
      <w:r>
        <w:t>Đường Nguyễn Văn Nhung</w:t>
      </w:r>
    </w:p>
    <w:p>
      <w:r>
        <w:t>Cống Tư Bái (giáp phường 3)</w:t>
      </w:r>
    </w:p>
    <w:p>
      <w:r>
        <w:t>cầu Đìa Chuối</w:t>
      </w:r>
    </w:p>
    <w:p>
      <w:r>
        <w:t>1.530</w:t>
      </w:r>
    </w:p>
    <w:p>
      <w:r>
        <w:t>995</w:t>
      </w:r>
    </w:p>
    <w:p>
      <w:r>
        <w:t>765</w:t>
      </w:r>
    </w:p>
    <w:p>
      <w:r>
        <w:t>536</w:t>
      </w:r>
    </w:p>
    <w:p>
      <w:r>
        <w:t>4</w:t>
      </w:r>
    </w:p>
    <w:p>
      <w:r>
        <w:t>Đường xã</w:t>
      </w:r>
    </w:p>
    <w:p>
      <w:r>
        <w:t>cầu Ông Me Quốc lộ 53</w:t>
      </w:r>
    </w:p>
    <w:p>
      <w:r>
        <w:t>cầu Phước Ngươn</w:t>
      </w:r>
    </w:p>
    <w:p>
      <w:r>
        <w:t>272</w:t>
      </w:r>
    </w:p>
    <w:p>
      <w:r>
        <w:t>5</w:t>
      </w:r>
    </w:p>
    <w:p>
      <w:r>
        <w:t>Đường xã</w:t>
      </w:r>
    </w:p>
    <w:p>
      <w:r>
        <w:t>Quốc lộ 53</w:t>
      </w:r>
    </w:p>
    <w:p>
      <w:r>
        <w:t>cầu Phước Ngươn (đường ông Hai Chà)</w:t>
      </w:r>
    </w:p>
    <w:p>
      <w:r>
        <w:t>612</w:t>
      </w:r>
    </w:p>
    <w:p>
      <w:r>
        <w:t>398</w:t>
      </w:r>
    </w:p>
    <w:p>
      <w:r>
        <w:t>306</w:t>
      </w:r>
    </w:p>
    <w:p>
      <w:r>
        <w:t>6</w:t>
      </w:r>
    </w:p>
    <w:p>
      <w:r>
        <w:t>Đường từ cầu Cống đến cầu Ba Khả</w:t>
      </w:r>
    </w:p>
    <w:p>
      <w:r>
        <w:t>cầu Cống</w:t>
      </w:r>
    </w:p>
    <w:p>
      <w:r>
        <w:t>cầu Ba Khả</w:t>
      </w:r>
    </w:p>
    <w:p>
      <w:r>
        <w:t>510</w:t>
      </w:r>
    </w:p>
    <w:p>
      <w:r>
        <w:t>332</w:t>
      </w:r>
    </w:p>
    <w:p>
      <w:r>
        <w:t>255</w:t>
      </w:r>
    </w:p>
    <w:p>
      <w:r>
        <w:t>7</w:t>
      </w:r>
    </w:p>
    <w:p>
      <w:r>
        <w:t>Đường từ cầu Ba Khả đến cầu Út Đua</w:t>
      </w:r>
    </w:p>
    <w:p>
      <w:r>
        <w:t>cầu Ba Khả</w:t>
      </w:r>
    </w:p>
    <w:p>
      <w:r>
        <w:t>cầu Út Đua</w:t>
      </w:r>
    </w:p>
    <w:p>
      <w:r>
        <w:t>272</w:t>
      </w:r>
    </w:p>
    <w:p>
      <w:r>
        <w:t>8</w:t>
      </w:r>
    </w:p>
    <w:p>
      <w:r>
        <w:t>Đường xã</w:t>
      </w:r>
    </w:p>
    <w:p>
      <w:r>
        <w:t>cầu tỉnh đoàn</w:t>
      </w:r>
    </w:p>
    <w:p>
      <w:r>
        <w:t>cầu Út Tu</w:t>
      </w:r>
    </w:p>
    <w:p>
      <w:r>
        <w:t>323</w:t>
      </w:r>
    </w:p>
    <w:p>
      <w:r>
        <w:t>9</w:t>
      </w:r>
    </w:p>
    <w:p>
      <w:r>
        <w:t>Khu nhà ở Phước Hậu (Đường Phó Cơ Điều)</w:t>
      </w:r>
    </w:p>
    <w:p>
      <w:r>
        <w:t>1.105</w:t>
      </w:r>
    </w:p>
    <w:p>
      <w:r>
        <w:t>10</w:t>
      </w:r>
    </w:p>
    <w:p>
      <w:r>
        <w:t>Khu đất của bà Phạm Thị Tuyết Mai</w:t>
      </w:r>
    </w:p>
    <w:p>
      <w:r>
        <w:t>Trừ vị trí 1 và 2 của Đường Nguyễn Văn Nhung</w:t>
      </w:r>
    </w:p>
    <w:p>
      <w:r>
        <w:t>hết đường giao thông trong khu đất</w:t>
      </w:r>
    </w:p>
    <w:p>
      <w:r>
        <w:t>765</w:t>
      </w:r>
    </w:p>
    <w:p>
      <w:r>
        <w:t>11</w:t>
      </w:r>
    </w:p>
    <w:p>
      <w:r>
        <w:t>Khu đất của ông Nguyễn Văn Minh</w:t>
      </w:r>
    </w:p>
    <w:p>
      <w:r>
        <w:t>357</w:t>
      </w:r>
    </w:p>
    <w:p>
      <w:r>
        <w:t>12</w:t>
      </w:r>
    </w:p>
    <w:p>
      <w:r>
        <w:t>Đường huyện còn lại</w:t>
      </w:r>
    </w:p>
    <w:p>
      <w:r>
        <w:t>272</w:t>
      </w:r>
    </w:p>
    <w:p>
      <w:r>
        <w:t>13</w:t>
      </w:r>
    </w:p>
    <w:p>
      <w:r>
        <w:t>Đường xã còn lại</w:t>
      </w:r>
    </w:p>
    <w:p>
      <w:r>
        <w:t>272</w:t>
      </w:r>
    </w:p>
    <w:p>
      <w:r>
        <w:t>14</w:t>
      </w:r>
    </w:p>
    <w:p>
      <w:r>
        <w:t>Đất thương mại, dịch vụ tại nông thôn còn lại</w:t>
      </w:r>
    </w:p>
    <w:p>
      <w:r>
        <w:t>238</w:t>
      </w:r>
    </w:p>
    <w:p>
      <w:r>
        <w:t>2.8</w:t>
      </w:r>
    </w:p>
    <w:p>
      <w:r>
        <w:t>Xã Tân Hạnh</w:t>
      </w:r>
    </w:p>
    <w:p>
      <w:r>
        <w:t>1</w:t>
      </w:r>
    </w:p>
    <w:p>
      <w:r>
        <w:t>Quốc lộ 1 (1A cũ)</w:t>
      </w:r>
    </w:p>
    <w:p>
      <w:r>
        <w:t>ranh phường 8</w:t>
      </w:r>
    </w:p>
    <w:p>
      <w:r>
        <w:t>cầu Đôi</w:t>
      </w:r>
    </w:p>
    <w:p>
      <w:r>
        <w:t>2.805</w:t>
      </w:r>
    </w:p>
    <w:p>
      <w:r>
        <w:t>1.823</w:t>
      </w:r>
    </w:p>
    <w:p>
      <w:r>
        <w:t>1.403</w:t>
      </w:r>
    </w:p>
    <w:p>
      <w:r>
        <w:t>982</w:t>
      </w:r>
    </w:p>
    <w:p>
      <w:r>
        <w:t>2</w:t>
      </w:r>
    </w:p>
    <w:p>
      <w:r>
        <w:t>Đường tránh Quốc lộ 1 (1A cũ)</w:t>
      </w:r>
    </w:p>
    <w:p>
      <w:r>
        <w:t>giáp ranh TPVL</w:t>
      </w:r>
    </w:p>
    <w:p>
      <w:r>
        <w:t>giáp Quốc lộ 1 (1A cũ)</w:t>
      </w:r>
    </w:p>
    <w:p>
      <w:r>
        <w:t>1.700</w:t>
      </w:r>
    </w:p>
    <w:p>
      <w:r>
        <w:t>1.105</w:t>
      </w:r>
    </w:p>
    <w:p>
      <w:r>
        <w:t>850</w:t>
      </w:r>
    </w:p>
    <w:p>
      <w:r>
        <w:t>595</w:t>
      </w:r>
    </w:p>
    <w:p>
      <w:r>
        <w:t>3</w:t>
      </w:r>
    </w:p>
    <w:p>
      <w:r>
        <w:t>Đường Phan Văn Đáng</w:t>
      </w:r>
    </w:p>
    <w:p>
      <w:r>
        <w:t>Cầu Vàm</w:t>
      </w:r>
    </w:p>
    <w:p>
      <w:r>
        <w:t>Ranh phường 9</w:t>
      </w:r>
    </w:p>
    <w:p>
      <w:r>
        <w:t>3.315</w:t>
      </w:r>
    </w:p>
    <w:p>
      <w:r>
        <w:t>2.155</w:t>
      </w:r>
    </w:p>
    <w:p>
      <w:r>
        <w:t>1.658</w:t>
      </w:r>
    </w:p>
    <w:p>
      <w:r>
        <w:t>1.160</w:t>
      </w:r>
    </w:p>
    <w:p>
      <w:r>
        <w:t>4</w:t>
      </w:r>
    </w:p>
    <w:p>
      <w:r>
        <w:t>Đường huyện 25</w:t>
      </w:r>
    </w:p>
    <w:p>
      <w:r>
        <w:t>ranh Phường 9</w:t>
      </w:r>
    </w:p>
    <w:p>
      <w:r>
        <w:t>cầu Tân Hạnh</w:t>
      </w:r>
    </w:p>
    <w:p>
      <w:r>
        <w:t>1.020</w:t>
      </w:r>
    </w:p>
    <w:p>
      <w:r>
        <w:t>663</w:t>
      </w:r>
    </w:p>
    <w:p>
      <w:r>
        <w:t>510</w:t>
      </w:r>
    </w:p>
    <w:p>
      <w:r>
        <w:t>357</w:t>
      </w:r>
    </w:p>
    <w:p>
      <w:r>
        <w:t>5</w:t>
      </w:r>
    </w:p>
    <w:p>
      <w:r>
        <w:t>Đường huyện 25</w:t>
      </w:r>
    </w:p>
    <w:p>
      <w:r>
        <w:t>cầu Tân Hạnh</w:t>
      </w:r>
    </w:p>
    <w:p>
      <w:r>
        <w:t>cầu Bà Chạy</w:t>
      </w:r>
    </w:p>
    <w:p>
      <w:r>
        <w:t>774</w:t>
      </w:r>
    </w:p>
    <w:p>
      <w:r>
        <w:t>503</w:t>
      </w:r>
    </w:p>
    <w:p>
      <w:r>
        <w:t>387</w:t>
      </w:r>
    </w:p>
    <w:p>
      <w:r>
        <w:t>271</w:t>
      </w:r>
    </w:p>
    <w:p>
      <w:r>
        <w:t>6</w:t>
      </w:r>
    </w:p>
    <w:p>
      <w:r>
        <w:t>Đường huyện 25</w:t>
      </w:r>
    </w:p>
    <w:p>
      <w:r>
        <w:t>cầu Bà Chạy</w:t>
      </w:r>
    </w:p>
    <w:p>
      <w:r>
        <w:t>giáp ranh Tân Ngãi</w:t>
      </w:r>
    </w:p>
    <w:p>
      <w:r>
        <w:t>553</w:t>
      </w:r>
    </w:p>
    <w:p>
      <w:r>
        <w:t>360</w:t>
      </w:r>
    </w:p>
    <w:p>
      <w:r>
        <w:t>276</w:t>
      </w:r>
    </w:p>
    <w:p>
      <w:r>
        <w:t>7</w:t>
      </w:r>
    </w:p>
    <w:p>
      <w:r>
        <w:t>Đường Tân Hạnh phát sinh</w:t>
      </w:r>
    </w:p>
    <w:p>
      <w:r>
        <w:t>cầu Lăng</w:t>
      </w:r>
    </w:p>
    <w:p>
      <w:r>
        <w:t>cầu Hàng Thẻ</w:t>
      </w:r>
    </w:p>
    <w:p>
      <w:r>
        <w:t>298</w:t>
      </w:r>
    </w:p>
    <w:p>
      <w:r>
        <w:t>8</w:t>
      </w:r>
    </w:p>
    <w:p>
      <w:r>
        <w:t>Đường từ Quốc lộ 1 (1A cũ) đến cầu Cống</w:t>
      </w:r>
    </w:p>
    <w:p>
      <w:r>
        <w:t>Quốc lộ 1 (1A cũ)</w:t>
      </w:r>
    </w:p>
    <w:p>
      <w:r>
        <w:t>cầu Cống</w:t>
      </w:r>
    </w:p>
    <w:p>
      <w:r>
        <w:t>765</w:t>
      </w:r>
    </w:p>
    <w:p>
      <w:r>
        <w:t>497</w:t>
      </w:r>
    </w:p>
    <w:p>
      <w:r>
        <w:t>383</w:t>
      </w:r>
    </w:p>
    <w:p>
      <w:r>
        <w:t>268</w:t>
      </w:r>
    </w:p>
    <w:p>
      <w:r>
        <w:t>9</w:t>
      </w:r>
    </w:p>
    <w:p>
      <w:r>
        <w:t>Đường Cầu Xẻo Lá</w:t>
      </w:r>
    </w:p>
    <w:p>
      <w:r>
        <w:t>giáp ĐH 25</w:t>
      </w:r>
    </w:p>
    <w:p>
      <w:r>
        <w:t>giáp ranh phường 8</w:t>
      </w:r>
    </w:p>
    <w:p>
      <w:r>
        <w:t>425</w:t>
      </w:r>
    </w:p>
    <w:p>
      <w:r>
        <w:t>276</w:t>
      </w:r>
    </w:p>
    <w:p>
      <w:r>
        <w:t>10</w:t>
      </w:r>
    </w:p>
    <w:p>
      <w:r>
        <w:t>Đường trạm y tế - Cầu Cà Dăm</w:t>
      </w:r>
    </w:p>
    <w:p>
      <w:r>
        <w:t>giáp ĐH 25</w:t>
      </w:r>
    </w:p>
    <w:p>
      <w:r>
        <w:t>cầu Cà Dăm</w:t>
      </w:r>
    </w:p>
    <w:p>
      <w:r>
        <w:t>425</w:t>
      </w:r>
    </w:p>
    <w:p>
      <w:r>
        <w:t>276</w:t>
      </w:r>
    </w:p>
    <w:p>
      <w:r>
        <w:t>11</w:t>
      </w:r>
    </w:p>
    <w:p>
      <w:r>
        <w:t>Đường ấp Tân Thuận - ấp Tân Thạnh</w:t>
      </w:r>
    </w:p>
    <w:p>
      <w:r>
        <w:t>cầu Bà Chạy</w:t>
      </w:r>
    </w:p>
    <w:p>
      <w:r>
        <w:t>Đập Ba Bầu</w:t>
      </w:r>
    </w:p>
    <w:p>
      <w:r>
        <w:t>298</w:t>
      </w:r>
    </w:p>
    <w:p>
      <w:r>
        <w:t>12</w:t>
      </w:r>
    </w:p>
    <w:p>
      <w:r>
        <w:t>Đường ấp Tân Nhơn - ấp Tân Thạnh</w:t>
      </w:r>
    </w:p>
    <w:p>
      <w:r>
        <w:t>cầu Tân Nhơn</w:t>
      </w:r>
    </w:p>
    <w:p>
      <w:r>
        <w:t>Đập Ba Bầu</w:t>
      </w:r>
    </w:p>
    <w:p>
      <w:r>
        <w:t>298</w:t>
      </w:r>
    </w:p>
    <w:p>
      <w:r>
        <w:t>13</w:t>
      </w:r>
    </w:p>
    <w:p>
      <w:r>
        <w:t>Khu nhà ở Trường Giang</w:t>
      </w:r>
    </w:p>
    <w:p>
      <w:r>
        <w:t>850</w:t>
      </w:r>
    </w:p>
    <w:p>
      <w:r>
        <w:t>14</w:t>
      </w:r>
    </w:p>
    <w:p>
      <w:r>
        <w:t>Cụm tuyến Dân Cư vượt lũ Tân Hạnh</w:t>
      </w:r>
    </w:p>
    <w:p>
      <w:r>
        <w:t>298</w:t>
      </w:r>
    </w:p>
    <w:p>
      <w:r>
        <w:t>15</w:t>
      </w:r>
    </w:p>
    <w:p>
      <w:r>
        <w:t>Khu dân cư của Bà Nguyễn Thị Hồng Điệp</w:t>
      </w:r>
    </w:p>
    <w:p>
      <w:r>
        <w:t>Trừ vị trí 1 và 2 của ĐH 25 (ranh Phường 9- cầu Tân Hạnh)</w:t>
      </w:r>
    </w:p>
    <w:p>
      <w:r>
        <w:t>hết đường giao thông trong khu đất</w:t>
      </w:r>
    </w:p>
    <w:p>
      <w:r>
        <w:t>510</w:t>
      </w:r>
    </w:p>
    <w:p>
      <w:r>
        <w:t>16</w:t>
      </w:r>
    </w:p>
    <w:p>
      <w:r>
        <w:t>Khu vực chợ Cầu Đôi</w:t>
      </w:r>
    </w:p>
    <w:p>
      <w:r>
        <w:t>2.873</w:t>
      </w:r>
    </w:p>
    <w:p>
      <w:r>
        <w:t>1.867</w:t>
      </w:r>
    </w:p>
    <w:p>
      <w:r>
        <w:t>17</w:t>
      </w:r>
    </w:p>
    <w:p>
      <w:r>
        <w:t>Khu vực chợ Tân Thới</w:t>
      </w:r>
    </w:p>
    <w:p>
      <w:r>
        <w:t>442</w:t>
      </w:r>
    </w:p>
    <w:p>
      <w:r>
        <w:t>287</w:t>
      </w:r>
    </w:p>
    <w:p>
      <w:r>
        <w:t>18</w:t>
      </w:r>
    </w:p>
    <w:p>
      <w:r>
        <w:t>Đường huyện còn lại</w:t>
      </w:r>
    </w:p>
    <w:p>
      <w:r>
        <w:t>272</w:t>
      </w:r>
    </w:p>
    <w:p>
      <w:r>
        <w:t>19</w:t>
      </w:r>
    </w:p>
    <w:p>
      <w:r>
        <w:t>Đường xã còn lại</w:t>
      </w:r>
    </w:p>
    <w:p>
      <w:r>
        <w:t>272</w:t>
      </w:r>
    </w:p>
    <w:p>
      <w:r>
        <w:t>20</w:t>
      </w:r>
    </w:p>
    <w:p>
      <w:r>
        <w:t>Đất thương mại, dịch vụ tại nông thôn còn lại</w:t>
      </w:r>
    </w:p>
    <w:p>
      <w:r>
        <w:t>238</w:t>
      </w:r>
    </w:p>
    <w:p>
      <w:r>
        <w:t>2.9</w:t>
      </w:r>
    </w:p>
    <w:p>
      <w:r>
        <w:t>Xã Phú Đức</w:t>
      </w:r>
    </w:p>
    <w:p>
      <w:r>
        <w:t>1</w:t>
      </w:r>
    </w:p>
    <w:p>
      <w:r>
        <w:t>Đường tỉnh 909</w:t>
      </w:r>
    </w:p>
    <w:p>
      <w:r>
        <w:t>cầu Kinh Mới</w:t>
      </w:r>
    </w:p>
    <w:p>
      <w:r>
        <w:t>cầu Cả Nguyên</w:t>
      </w:r>
    </w:p>
    <w:p>
      <w:r>
        <w:t>714</w:t>
      </w:r>
    </w:p>
    <w:p>
      <w:r>
        <w:t>464</w:t>
      </w:r>
    </w:p>
    <w:p>
      <w:r>
        <w:t>357</w:t>
      </w:r>
    </w:p>
    <w:p>
      <w:r>
        <w:t>250</w:t>
      </w:r>
    </w:p>
    <w:p>
      <w:r>
        <w:t>2</w:t>
      </w:r>
    </w:p>
    <w:p>
      <w:r>
        <w:t>Đường tỉnh 909</w:t>
      </w:r>
    </w:p>
    <w:p>
      <w:r>
        <w:t>cầu Cả Nguyên</w:t>
      </w:r>
    </w:p>
    <w:p>
      <w:r>
        <w:t>giáp ranh Tam Bình</w:t>
      </w:r>
    </w:p>
    <w:p>
      <w:r>
        <w:t>612</w:t>
      </w:r>
    </w:p>
    <w:p>
      <w:r>
        <w:t>398</w:t>
      </w:r>
    </w:p>
    <w:p>
      <w:r>
        <w:t>306</w:t>
      </w:r>
    </w:p>
    <w:p>
      <w:r>
        <w:t>3</w:t>
      </w:r>
    </w:p>
    <w:p>
      <w:r>
        <w:t>Đường huyện 22</w:t>
      </w:r>
    </w:p>
    <w:p>
      <w:r>
        <w:t>đường tỉnh 909</w:t>
      </w:r>
    </w:p>
    <w:p>
      <w:r>
        <w:t>sông Cái Sao</w:t>
      </w:r>
    </w:p>
    <w:p>
      <w:r>
        <w:t>425</w:t>
      </w:r>
    </w:p>
    <w:p>
      <w:r>
        <w:t>276</w:t>
      </w:r>
    </w:p>
    <w:p>
      <w:r>
        <w:t>4</w:t>
      </w:r>
    </w:p>
    <w:p>
      <w:r>
        <w:t>Đường huyện 22</w:t>
      </w:r>
    </w:p>
    <w:p>
      <w:r>
        <w:t>sông Cái Sao</w:t>
      </w:r>
    </w:p>
    <w:p>
      <w:r>
        <w:t>hết ranh xã Phú Đức</w:t>
      </w:r>
    </w:p>
    <w:p>
      <w:r>
        <w:t>340</w:t>
      </w:r>
    </w:p>
    <w:p>
      <w:r>
        <w:t>5</w:t>
      </w:r>
    </w:p>
    <w:p>
      <w:r>
        <w:t>Đường huyện 25C nối dài</w:t>
      </w:r>
    </w:p>
    <w:p>
      <w:r>
        <w:t>Giáp đường Thị trấn- Phú Đức</w:t>
      </w:r>
    </w:p>
    <w:p>
      <w:r>
        <w:t>giáp xã Long Phước</w:t>
      </w:r>
    </w:p>
    <w:p>
      <w:r>
        <w:t>272</w:t>
      </w:r>
    </w:p>
    <w:p>
      <w:r>
        <w:t>6</w:t>
      </w:r>
    </w:p>
    <w:p>
      <w:r>
        <w:t>Đường Phú Đức - Long An</w:t>
      </w:r>
    </w:p>
    <w:p>
      <w:r>
        <w:t>giáp đường tỉnh 909</w:t>
      </w:r>
    </w:p>
    <w:p>
      <w:r>
        <w:t>giáp ranh xã Long An</w:t>
      </w:r>
    </w:p>
    <w:p>
      <w:r>
        <w:t>272</w:t>
      </w:r>
    </w:p>
    <w:p>
      <w:r>
        <w:t>7</w:t>
      </w:r>
    </w:p>
    <w:p>
      <w:r>
        <w:t>Đường vào trường Tiểu học Phú Đức C</w:t>
      </w:r>
    </w:p>
    <w:p>
      <w:r>
        <w:t>giáp đường tỉnh 909</w:t>
      </w:r>
    </w:p>
    <w:p>
      <w:r>
        <w:t>giáp ranh xã Long An</w:t>
      </w:r>
    </w:p>
    <w:p>
      <w:r>
        <w:t>306</w:t>
      </w:r>
    </w:p>
    <w:p>
      <w:r>
        <w:t>8</w:t>
      </w:r>
    </w:p>
    <w:p>
      <w:r>
        <w:t>Đường từ Đường tỉnh 909 - Kinh Cà Dăm</w:t>
      </w:r>
    </w:p>
    <w:p>
      <w:r>
        <w:t>giáp Đường tỉnh 909</w:t>
      </w:r>
    </w:p>
    <w:p>
      <w:r>
        <w:t>giáp ranh xã Hòa Phú</w:t>
      </w:r>
    </w:p>
    <w:p>
      <w:r>
        <w:t>272</w:t>
      </w:r>
    </w:p>
    <w:p>
      <w:r>
        <w:t>9</w:t>
      </w:r>
    </w:p>
    <w:p>
      <w:r>
        <w:t>Đường Long Phước - Phú Đức</w:t>
      </w:r>
    </w:p>
    <w:p>
      <w:r>
        <w:t>cầu Miễu Ông</w:t>
      </w:r>
    </w:p>
    <w:p>
      <w:r>
        <w:t>giáp ấp Phước Ngươn - xã Long Phước</w:t>
      </w:r>
    </w:p>
    <w:p>
      <w:r>
        <w:t>272</w:t>
      </w:r>
    </w:p>
    <w:p>
      <w:r>
        <w:t>10</w:t>
      </w:r>
    </w:p>
    <w:p>
      <w:r>
        <w:t>Khu Tái định cư Phú Đức</w:t>
      </w:r>
    </w:p>
    <w:p>
      <w:r>
        <w:t>425</w:t>
      </w:r>
    </w:p>
    <w:p>
      <w:r>
        <w:t>11</w:t>
      </w:r>
    </w:p>
    <w:p>
      <w:r>
        <w:t>Khu đất của bà Đặng Thị Thanh Thuỳ</w:t>
      </w:r>
    </w:p>
    <w:p>
      <w:r>
        <w:t>Trừ vị trí 1 và 2 của ĐT 909 (cầu Kinh Mới - cầu Cả Nguyên)</w:t>
      </w:r>
    </w:p>
    <w:p>
      <w:r>
        <w:t>hết đường giao thông trong khu đất</w:t>
      </w:r>
    </w:p>
    <w:p>
      <w:r>
        <w:t>357</w:t>
      </w:r>
    </w:p>
    <w:p>
      <w:r>
        <w:t>12</w:t>
      </w:r>
    </w:p>
    <w:p>
      <w:r>
        <w:t>Đường huyện còn lại</w:t>
      </w:r>
    </w:p>
    <w:p>
      <w:r>
        <w:t>272</w:t>
      </w:r>
    </w:p>
    <w:p>
      <w:r>
        <w:t>13</w:t>
      </w:r>
    </w:p>
    <w:p>
      <w:r>
        <w:t>Đường xã còn lại</w:t>
      </w:r>
    </w:p>
    <w:p>
      <w:r>
        <w:t>272</w:t>
      </w:r>
    </w:p>
    <w:p>
      <w:r>
        <w:t>14</w:t>
      </w:r>
    </w:p>
    <w:p>
      <w:r>
        <w:t>Đất thương mại, dịch vụ tại nông thôn còn lại</w:t>
      </w:r>
    </w:p>
    <w:p>
      <w:r>
        <w:t>238</w:t>
      </w:r>
    </w:p>
    <w:p>
      <w:r>
        <w:t>2.10</w:t>
      </w:r>
    </w:p>
    <w:p>
      <w:r>
        <w:t>Xã Long An</w:t>
      </w:r>
    </w:p>
    <w:p>
      <w:r>
        <w:t>1</w:t>
      </w:r>
    </w:p>
    <w:p>
      <w:r>
        <w:t>Quốc lộ 53</w:t>
      </w:r>
    </w:p>
    <w:p>
      <w:r>
        <w:t>ranh xã Long An</w:t>
      </w:r>
    </w:p>
    <w:p>
      <w:r>
        <w:t>cống Phó Mùi</w:t>
      </w:r>
    </w:p>
    <w:p>
      <w:r>
        <w:t>850</w:t>
      </w:r>
    </w:p>
    <w:p>
      <w:r>
        <w:t>553</w:t>
      </w:r>
    </w:p>
    <w:p>
      <w:r>
        <w:t>425</w:t>
      </w:r>
    </w:p>
    <w:p>
      <w:r>
        <w:t>298</w:t>
      </w:r>
    </w:p>
    <w:p>
      <w:r>
        <w:t>2</w:t>
      </w:r>
    </w:p>
    <w:p>
      <w:r>
        <w:t>Đường tỉnh 903</w:t>
      </w:r>
    </w:p>
    <w:p>
      <w:r>
        <w:t>Quốc Lộ 53</w:t>
      </w:r>
    </w:p>
    <w:p>
      <w:r>
        <w:t>giáp xã Bình Phước</w:t>
      </w:r>
    </w:p>
    <w:p>
      <w:r>
        <w:t>850</w:t>
      </w:r>
    </w:p>
    <w:p>
      <w:r>
        <w:t>553</w:t>
      </w:r>
    </w:p>
    <w:p>
      <w:r>
        <w:t>425</w:t>
      </w:r>
    </w:p>
    <w:p>
      <w:r>
        <w:t>298</w:t>
      </w:r>
    </w:p>
    <w:p>
      <w:r>
        <w:t>3</w:t>
      </w:r>
    </w:p>
    <w:p>
      <w:r>
        <w:t>Đường tỉnh 904</w:t>
      </w:r>
    </w:p>
    <w:p>
      <w:r>
        <w:t>Quốc Lộ 53</w:t>
      </w:r>
    </w:p>
    <w:p>
      <w:r>
        <w:t>giáp ranh Tam Bình</w:t>
      </w:r>
    </w:p>
    <w:p>
      <w:r>
        <w:t>468</w:t>
      </w:r>
    </w:p>
    <w:p>
      <w:r>
        <w:t>304</w:t>
      </w:r>
    </w:p>
    <w:p>
      <w:r>
        <w:t>4</w:t>
      </w:r>
    </w:p>
    <w:p>
      <w:r>
        <w:t>Đường Phú Đức - Long An</w:t>
      </w:r>
    </w:p>
    <w:p>
      <w:r>
        <w:t>giáp đường tỉnh 904</w:t>
      </w:r>
    </w:p>
    <w:p>
      <w:r>
        <w:t>giáp ranh xã Phú Đức</w:t>
      </w:r>
    </w:p>
    <w:p>
      <w:r>
        <w:t>272</w:t>
      </w:r>
    </w:p>
    <w:p>
      <w:r>
        <w:t>5</w:t>
      </w:r>
    </w:p>
    <w:p>
      <w:r>
        <w:t>Khu vực Chợ xã Long An</w:t>
      </w:r>
    </w:p>
    <w:p>
      <w:r>
        <w:t>884</w:t>
      </w:r>
    </w:p>
    <w:p>
      <w:r>
        <w:t>575</w:t>
      </w:r>
    </w:p>
    <w:p>
      <w:r>
        <w:t>6</w:t>
      </w:r>
    </w:p>
    <w:p>
      <w:r>
        <w:t>Đường huyện còn lại</w:t>
      </w:r>
    </w:p>
    <w:p>
      <w:r>
        <w:t>272</w:t>
      </w:r>
    </w:p>
    <w:p>
      <w:r>
        <w:t>7</w:t>
      </w:r>
    </w:p>
    <w:p>
      <w:r>
        <w:t>Đường xã còn lại</w:t>
      </w:r>
    </w:p>
    <w:p>
      <w:r>
        <w:t>272</w:t>
      </w:r>
    </w:p>
    <w:p>
      <w:r>
        <w:t>8</w:t>
      </w:r>
    </w:p>
    <w:p>
      <w:r>
        <w:t>Đất thương mại, dịch vụ tại nông thôn còn lại</w:t>
      </w:r>
    </w:p>
    <w:p>
      <w:r>
        <w:t>238</w:t>
      </w:r>
    </w:p>
    <w:p>
      <w:r>
        <w:t>2.11</w:t>
      </w:r>
    </w:p>
    <w:p>
      <w:r>
        <w:t>Xã Lộc Hòa</w:t>
      </w:r>
    </w:p>
    <w:p>
      <w:r>
        <w:t>1</w:t>
      </w:r>
    </w:p>
    <w:p>
      <w:r>
        <w:t>Quốc lộ 1 (1A cũ)</w:t>
      </w:r>
    </w:p>
    <w:p>
      <w:r>
        <w:t>Cầu Đôi</w:t>
      </w:r>
    </w:p>
    <w:p>
      <w:r>
        <w:t>cầu Lộc Hòa</w:t>
      </w:r>
    </w:p>
    <w:p>
      <w:r>
        <w:t>2.210</w:t>
      </w:r>
    </w:p>
    <w:p>
      <w:r>
        <w:t>1.437</w:t>
      </w:r>
    </w:p>
    <w:p>
      <w:r>
        <w:t>1.105</w:t>
      </w:r>
    </w:p>
    <w:p>
      <w:r>
        <w:t>774</w:t>
      </w:r>
    </w:p>
    <w:p>
      <w:r>
        <w:t>2</w:t>
      </w:r>
    </w:p>
    <w:p>
      <w:r>
        <w:t>Quốc lộ 1 (1A cũ)</w:t>
      </w:r>
    </w:p>
    <w:p>
      <w:r>
        <w:t>cầu Lộc Hòa</w:t>
      </w:r>
    </w:p>
    <w:p>
      <w:r>
        <w:t>hết ranh xã Lộc Hòa</w:t>
      </w:r>
    </w:p>
    <w:p>
      <w:r>
        <w:t>2.720</w:t>
      </w:r>
    </w:p>
    <w:p>
      <w:r>
        <w:t>1.768</w:t>
      </w:r>
    </w:p>
    <w:p>
      <w:r>
        <w:t>1.360</w:t>
      </w:r>
    </w:p>
    <w:p>
      <w:r>
        <w:t>952</w:t>
      </w:r>
    </w:p>
    <w:p>
      <w:r>
        <w:t>3</w:t>
      </w:r>
    </w:p>
    <w:p>
      <w:r>
        <w:t>Đường huyện 22</w:t>
      </w:r>
    </w:p>
    <w:p>
      <w:r>
        <w:t>giáp quốc lộ 1 (1A cũ)</w:t>
      </w:r>
    </w:p>
    <w:p>
      <w:r>
        <w:t>cầu Lộc Hòa</w:t>
      </w:r>
    </w:p>
    <w:p>
      <w:r>
        <w:t>799</w:t>
      </w:r>
    </w:p>
    <w:p>
      <w:r>
        <w:t>519</w:t>
      </w:r>
    </w:p>
    <w:p>
      <w:r>
        <w:t>400</w:t>
      </w:r>
    </w:p>
    <w:p>
      <w:r>
        <w:t>280</w:t>
      </w:r>
    </w:p>
    <w:p>
      <w:r>
        <w:t>4</w:t>
      </w:r>
    </w:p>
    <w:p>
      <w:r>
        <w:t>Đường huyện 22</w:t>
      </w:r>
    </w:p>
    <w:p>
      <w:r>
        <w:t>cầu Lộc Hòa</w:t>
      </w:r>
    </w:p>
    <w:p>
      <w:r>
        <w:t>giáp ranh xã Phú Đức</w:t>
      </w:r>
    </w:p>
    <w:p>
      <w:r>
        <w:t>425</w:t>
      </w:r>
    </w:p>
    <w:p>
      <w:r>
        <w:t>276</w:t>
      </w:r>
    </w:p>
    <w:p>
      <w:r>
        <w:t>5</w:t>
      </w:r>
    </w:p>
    <w:p>
      <w:r>
        <w:t>Đường huyện 22B</w:t>
      </w:r>
    </w:p>
    <w:p>
      <w:r>
        <w:t>đường dal giáp sông Bu kê</w:t>
      </w:r>
    </w:p>
    <w:p>
      <w:r>
        <w:t>cầu Hàng Thẻ</w:t>
      </w:r>
    </w:p>
    <w:p>
      <w:r>
        <w:t>510</w:t>
      </w:r>
    </w:p>
    <w:p>
      <w:r>
        <w:t>332</w:t>
      </w:r>
    </w:p>
    <w:p>
      <w:r>
        <w:t>255</w:t>
      </w:r>
    </w:p>
    <w:p>
      <w:r>
        <w:t>6</w:t>
      </w:r>
    </w:p>
    <w:p>
      <w:r>
        <w:t>Đường huyện 22B</w:t>
      </w:r>
    </w:p>
    <w:p>
      <w:r>
        <w:t>cầu Hàng Thẻ</w:t>
      </w:r>
    </w:p>
    <w:p>
      <w:r>
        <w:t>giáp ranh xã Phú Quới</w:t>
      </w:r>
    </w:p>
    <w:p>
      <w:r>
        <w:t>374</w:t>
      </w:r>
    </w:p>
    <w:p>
      <w:r>
        <w:t>243</w:t>
      </w:r>
    </w:p>
    <w:p>
      <w:r>
        <w:t>7</w:t>
      </w:r>
    </w:p>
    <w:p>
      <w:r>
        <w:t>Đường huyện 26</w:t>
      </w:r>
    </w:p>
    <w:p>
      <w:r>
        <w:t>giáp đường huyện 22</w:t>
      </w:r>
    </w:p>
    <w:p>
      <w:r>
        <w:t>giáp ranh xã Hòa Phú</w:t>
      </w:r>
    </w:p>
    <w:p>
      <w:r>
        <w:t>340</w:t>
      </w:r>
    </w:p>
    <w:p>
      <w:r>
        <w:t>8</w:t>
      </w:r>
    </w:p>
    <w:p>
      <w:r>
        <w:t>Đường huyện</w:t>
      </w:r>
    </w:p>
    <w:p>
      <w:r>
        <w:t>Quốc lộ 1 (1A cũ)</w:t>
      </w:r>
    </w:p>
    <w:p>
      <w:r>
        <w:t>giáp đường huyện 22B</w:t>
      </w:r>
    </w:p>
    <w:p>
      <w:r>
        <w:t>510</w:t>
      </w:r>
    </w:p>
    <w:p>
      <w:r>
        <w:t>332</w:t>
      </w:r>
    </w:p>
    <w:p>
      <w:r>
        <w:t>255</w:t>
      </w:r>
    </w:p>
    <w:p>
      <w:r>
        <w:t>9</w:t>
      </w:r>
    </w:p>
    <w:p>
      <w:r>
        <w:t>Đường Long Hòa - Long Bình</w:t>
      </w:r>
    </w:p>
    <w:p>
      <w:r>
        <w:t>giáp Đường huyện 26</w:t>
      </w:r>
    </w:p>
    <w:p>
      <w:r>
        <w:t>Quốc lộ 1 (1A cũ)</w:t>
      </w:r>
    </w:p>
    <w:p>
      <w:r>
        <w:t>340</w:t>
      </w:r>
    </w:p>
    <w:p>
      <w:r>
        <w:t>10</w:t>
      </w:r>
    </w:p>
    <w:p>
      <w:r>
        <w:t>Đường ấp Phước Bình, xã Lộc Hòa</w:t>
      </w:r>
    </w:p>
    <w:p>
      <w:r>
        <w:t>giáp đường huyện 22B</w:t>
      </w:r>
    </w:p>
    <w:p>
      <w:r>
        <w:t>giáp ranh xã Phú Quới</w:t>
      </w:r>
    </w:p>
    <w:p>
      <w:r>
        <w:t>272</w:t>
      </w:r>
    </w:p>
    <w:p>
      <w:r>
        <w:t>11</w:t>
      </w:r>
    </w:p>
    <w:p>
      <w:r>
        <w:t>Cụm tuyến Dân Cư vượt lũ Lộc Hòa</w:t>
      </w:r>
    </w:p>
    <w:p>
      <w:r>
        <w:t>332</w:t>
      </w:r>
    </w:p>
    <w:p>
      <w:r>
        <w:t>12</w:t>
      </w:r>
    </w:p>
    <w:p>
      <w:r>
        <w:t>Khu TĐC Lộc Hòa</w:t>
      </w:r>
    </w:p>
    <w:p>
      <w:r>
        <w:t>850</w:t>
      </w:r>
    </w:p>
    <w:p>
      <w:r>
        <w:t>13</w:t>
      </w:r>
    </w:p>
    <w:p>
      <w:r>
        <w:t>Khu dân cư Khu CN Hòa Phú</w:t>
      </w:r>
    </w:p>
    <w:p>
      <w:r>
        <w:t>680</w:t>
      </w:r>
    </w:p>
    <w:p>
      <w:r>
        <w:t>14</w:t>
      </w:r>
    </w:p>
    <w:p>
      <w:r>
        <w:t>Khu vực chợ xã Lộc Hòa</w:t>
      </w:r>
    </w:p>
    <w:p>
      <w:r>
        <w:t>442</w:t>
      </w:r>
    </w:p>
    <w:p>
      <w:r>
        <w:t>287</w:t>
      </w:r>
    </w:p>
    <w:p>
      <w:r>
        <w:t>15</w:t>
      </w:r>
    </w:p>
    <w:p>
      <w:r>
        <w:t>Đường huyện còn lại</w:t>
      </w:r>
    </w:p>
    <w:p>
      <w:r>
        <w:t>272</w:t>
      </w:r>
    </w:p>
    <w:p>
      <w:r>
        <w:t>16</w:t>
      </w:r>
    </w:p>
    <w:p>
      <w:r>
        <w:t>Đường xã còn lại</w:t>
      </w:r>
    </w:p>
    <w:p>
      <w:r>
        <w:t>272</w:t>
      </w:r>
    </w:p>
    <w:p>
      <w:r>
        <w:t>17</w:t>
      </w:r>
    </w:p>
    <w:p>
      <w:r>
        <w:t>Đất thương mại, dịch vụ tại nông thôn còn lại</w:t>
      </w:r>
    </w:p>
    <w:p>
      <w:r>
        <w:t>238</w:t>
      </w:r>
    </w:p>
    <w:p>
      <w:r>
        <w:t>2.12</w:t>
      </w:r>
    </w:p>
    <w:p>
      <w:r>
        <w:t>Xã Phú Quới</w:t>
      </w:r>
    </w:p>
    <w:p>
      <w:r>
        <w:t>1</w:t>
      </w:r>
    </w:p>
    <w:p>
      <w:r>
        <w:t>Quốc lộ 1 (1A cũ)</w:t>
      </w:r>
    </w:p>
    <w:p>
      <w:r>
        <w:t>giáp ranh xã Lộc Hòa</w:t>
      </w:r>
    </w:p>
    <w:p>
      <w:r>
        <w:t>cầu Phú Quới</w:t>
      </w:r>
    </w:p>
    <w:p>
      <w:r>
        <w:t>2.720</w:t>
      </w:r>
    </w:p>
    <w:p>
      <w:r>
        <w:t>1.768</w:t>
      </w:r>
    </w:p>
    <w:p>
      <w:r>
        <w:t>1.360</w:t>
      </w:r>
    </w:p>
    <w:p>
      <w:r>
        <w:t>952</w:t>
      </w:r>
    </w:p>
    <w:p>
      <w:r>
        <w:t>2</w:t>
      </w:r>
    </w:p>
    <w:p>
      <w:r>
        <w:t>Quốc lộ 1 (1A cũ)</w:t>
      </w:r>
    </w:p>
    <w:p>
      <w:r>
        <w:t>cầu Phú Quới</w:t>
      </w:r>
    </w:p>
    <w:p>
      <w:r>
        <w:t>đường vào xã Phú Quới</w:t>
      </w:r>
    </w:p>
    <w:p>
      <w:r>
        <w:t>2.210</w:t>
      </w:r>
    </w:p>
    <w:p>
      <w:r>
        <w:t>1.437</w:t>
      </w:r>
    </w:p>
    <w:p>
      <w:r>
        <w:t>1.105</w:t>
      </w:r>
    </w:p>
    <w:p>
      <w:r>
        <w:t>774</w:t>
      </w:r>
    </w:p>
    <w:p>
      <w:r>
        <w:t>3</w:t>
      </w:r>
    </w:p>
    <w:p>
      <w:r>
        <w:t>Quốc lộ 1 (1A cũ)</w:t>
      </w:r>
    </w:p>
    <w:p>
      <w:r>
        <w:t>đường vào xã Phú Quới</w:t>
      </w:r>
    </w:p>
    <w:p>
      <w:r>
        <w:t>cây xăng số 27</w:t>
      </w:r>
    </w:p>
    <w:p>
      <w:r>
        <w:t>1.870</w:t>
      </w:r>
    </w:p>
    <w:p>
      <w:r>
        <w:t>1.216</w:t>
      </w:r>
    </w:p>
    <w:p>
      <w:r>
        <w:t>935</w:t>
      </w:r>
    </w:p>
    <w:p>
      <w:r>
        <w:t>655</w:t>
      </w:r>
    </w:p>
    <w:p>
      <w:r>
        <w:t>4</w:t>
      </w:r>
    </w:p>
    <w:p>
      <w:r>
        <w:t>Quốc lộ 1 (1A cũ)</w:t>
      </w:r>
    </w:p>
    <w:p>
      <w:r>
        <w:t>cây xăng số 27</w:t>
      </w:r>
    </w:p>
    <w:p>
      <w:r>
        <w:t>giáp ranh Tam Bình</w:t>
      </w:r>
    </w:p>
    <w:p>
      <w:r>
        <w:t>1.615</w:t>
      </w:r>
    </w:p>
    <w:p>
      <w:r>
        <w:t>1.050</w:t>
      </w:r>
    </w:p>
    <w:p>
      <w:r>
        <w:t>808</w:t>
      </w:r>
    </w:p>
    <w:p>
      <w:r>
        <w:t>565</w:t>
      </w:r>
    </w:p>
    <w:p>
      <w:r>
        <w:t>5</w:t>
      </w:r>
    </w:p>
    <w:p>
      <w:r>
        <w:t>Đường tỉnh 908</w:t>
      </w:r>
    </w:p>
    <w:p>
      <w:r>
        <w:t>giáp Quốc lộ 1 (1A cũ)</w:t>
      </w:r>
    </w:p>
    <w:p>
      <w:r>
        <w:t>cầu Bu kê</w:t>
      </w:r>
    </w:p>
    <w:p>
      <w:r>
        <w:t>510</w:t>
      </w:r>
    </w:p>
    <w:p>
      <w:r>
        <w:t>332</w:t>
      </w:r>
    </w:p>
    <w:p>
      <w:r>
        <w:t>255</w:t>
      </w:r>
    </w:p>
    <w:p>
      <w:r>
        <w:t>6</w:t>
      </w:r>
    </w:p>
    <w:p>
      <w:r>
        <w:t>Đường tỉnh 908</w:t>
      </w:r>
    </w:p>
    <w:p>
      <w:r>
        <w:t>Đoạn còn lại</w:t>
      </w:r>
    </w:p>
    <w:p>
      <w:r>
        <w:t>468</w:t>
      </w:r>
    </w:p>
    <w:p>
      <w:r>
        <w:t>304</w:t>
      </w:r>
    </w:p>
    <w:p>
      <w:r>
        <w:t>7</w:t>
      </w:r>
    </w:p>
    <w:p>
      <w:r>
        <w:t>Đường huyện 22B</w:t>
      </w:r>
    </w:p>
    <w:p>
      <w:r>
        <w:t>cầu Ba Dung</w:t>
      </w:r>
    </w:p>
    <w:p>
      <w:r>
        <w:t>giáp ranh xã Lộc Hòa</w:t>
      </w:r>
    </w:p>
    <w:p>
      <w:r>
        <w:t>357</w:t>
      </w:r>
    </w:p>
    <w:p>
      <w:r>
        <w:t>8</w:t>
      </w:r>
    </w:p>
    <w:p>
      <w:r>
        <w:t>Đường huyện 23</w:t>
      </w:r>
    </w:p>
    <w:p>
      <w:r>
        <w:t>giáp quốc lộ 1 (1A cũ)</w:t>
      </w:r>
    </w:p>
    <w:p>
      <w:r>
        <w:t>cầu Phú Thạnh</w:t>
      </w:r>
    </w:p>
    <w:p>
      <w:r>
        <w:t>1.870</w:t>
      </w:r>
    </w:p>
    <w:p>
      <w:r>
        <w:t>1.216</w:t>
      </w:r>
    </w:p>
    <w:p>
      <w:r>
        <w:t>935</w:t>
      </w:r>
    </w:p>
    <w:p>
      <w:r>
        <w:t>655</w:t>
      </w:r>
    </w:p>
    <w:p>
      <w:r>
        <w:t>9</w:t>
      </w:r>
    </w:p>
    <w:p>
      <w:r>
        <w:t>Đường huyện 23</w:t>
      </w:r>
    </w:p>
    <w:p>
      <w:r>
        <w:t>cầu Phú Thạnh</w:t>
      </w:r>
    </w:p>
    <w:p>
      <w:r>
        <w:t>hết ranh xã Phú Quới</w:t>
      </w:r>
    </w:p>
    <w:p>
      <w:r>
        <w:t>612</w:t>
      </w:r>
    </w:p>
    <w:p>
      <w:r>
        <w:t>398</w:t>
      </w:r>
    </w:p>
    <w:p>
      <w:r>
        <w:t>306</w:t>
      </w:r>
    </w:p>
    <w:p>
      <w:r>
        <w:t>10</w:t>
      </w:r>
    </w:p>
    <w:p>
      <w:r>
        <w:t>Đường vào tuyến DCVL Phú Quới (ấp Phước Yên)</w:t>
      </w:r>
    </w:p>
    <w:p>
      <w:r>
        <w:t>Quốc lộ 1 (1A cũ)</w:t>
      </w:r>
    </w:p>
    <w:p>
      <w:r>
        <w:t>sông Bu kê</w:t>
      </w:r>
    </w:p>
    <w:p>
      <w:r>
        <w:t>3.060</w:t>
      </w:r>
    </w:p>
    <w:p>
      <w:r>
        <w:t>1.989</w:t>
      </w:r>
    </w:p>
    <w:p>
      <w:r>
        <w:t>1.530</w:t>
      </w:r>
    </w:p>
    <w:p>
      <w:r>
        <w:t>1.071</w:t>
      </w:r>
    </w:p>
    <w:p>
      <w:r>
        <w:t>11</w:t>
      </w:r>
    </w:p>
    <w:p>
      <w:r>
        <w:t>Đường cặp trường dạy nghề</w:t>
      </w:r>
    </w:p>
    <w:p>
      <w:r>
        <w:t>Quốc lộ 1 (1A cũ)</w:t>
      </w:r>
    </w:p>
    <w:p>
      <w:r>
        <w:t>khu Trúc Hoa Viên</w:t>
      </w:r>
    </w:p>
    <w:p>
      <w:r>
        <w:t>1.020</w:t>
      </w:r>
    </w:p>
    <w:p>
      <w:r>
        <w:t>663</w:t>
      </w:r>
    </w:p>
    <w:p>
      <w:r>
        <w:t>510</w:t>
      </w:r>
    </w:p>
    <w:p>
      <w:r>
        <w:t>357</w:t>
      </w:r>
    </w:p>
    <w:p>
      <w:r>
        <w:t>12</w:t>
      </w:r>
    </w:p>
    <w:p>
      <w:r>
        <w:t>Khu dân cư dịch vụ Phước Yên (phần đất đã bố trí tái định cư cho các hộ dân)</w:t>
      </w:r>
    </w:p>
    <w:p>
      <w:r>
        <w:t>2.040</w:t>
      </w:r>
    </w:p>
    <w:p>
      <w:r>
        <w:t>1.326</w:t>
      </w:r>
    </w:p>
    <w:p>
      <w:r>
        <w:t>1.020</w:t>
      </w:r>
    </w:p>
    <w:p>
      <w:r>
        <w:t>714</w:t>
      </w:r>
    </w:p>
    <w:p>
      <w:r>
        <w:t>13</w:t>
      </w:r>
    </w:p>
    <w:p>
      <w:r>
        <w:t>Vùng vượt lũ Phú Quới giai đoạn 2</w:t>
      </w:r>
    </w:p>
    <w:p>
      <w:r>
        <w:t>Đường huyện 23 (quốc lộ 1 (1A cũ) đến cầu Phú Thạnh)</w:t>
      </w:r>
    </w:p>
    <w:p>
      <w:r>
        <w:t>vòng qua giáp quốc lộ 1 (1A cũ) (phía sau lưng UBND xã)</w:t>
      </w:r>
    </w:p>
    <w:p>
      <w:r>
        <w:t>1.700</w:t>
      </w:r>
    </w:p>
    <w:p>
      <w:r>
        <w:t>14</w:t>
      </w:r>
    </w:p>
    <w:p>
      <w:r>
        <w:t>Khu vực chợ xã Phú Quới</w:t>
      </w:r>
    </w:p>
    <w:p>
      <w:r>
        <w:t>2.873</w:t>
      </w:r>
    </w:p>
    <w:p>
      <w:r>
        <w:t>1.867</w:t>
      </w:r>
    </w:p>
    <w:p>
      <w:r>
        <w:t>15</w:t>
      </w:r>
    </w:p>
    <w:p>
      <w:r>
        <w:t>Đường huyện còn lại</w:t>
      </w:r>
    </w:p>
    <w:p>
      <w:r>
        <w:t>272</w:t>
      </w:r>
    </w:p>
    <w:p>
      <w:r>
        <w:t>16</w:t>
      </w:r>
    </w:p>
    <w:p>
      <w:r>
        <w:t>Đường xã còn lại</w:t>
      </w:r>
    </w:p>
    <w:p>
      <w:r>
        <w:t>272</w:t>
      </w:r>
    </w:p>
    <w:p>
      <w:r>
        <w:t>17</w:t>
      </w:r>
    </w:p>
    <w:p>
      <w:r>
        <w:t>Đất thương mại, dịch vụ tại nông thôn còn lại</w:t>
      </w:r>
    </w:p>
    <w:p>
      <w:r>
        <w:t>238</w:t>
      </w:r>
    </w:p>
    <w:p>
      <w:r>
        <w:t>2.13</w:t>
      </w:r>
    </w:p>
    <w:p>
      <w:r>
        <w:t>Xã Hòa Phú</w:t>
      </w:r>
    </w:p>
    <w:p>
      <w:r>
        <w:t>1</w:t>
      </w:r>
    </w:p>
    <w:p>
      <w:r>
        <w:t>Quốc lộ 1 (1A cũ)</w:t>
      </w:r>
    </w:p>
    <w:p>
      <w:r>
        <w:t>giáp ranh xã Lộc Hòa</w:t>
      </w:r>
    </w:p>
    <w:p>
      <w:r>
        <w:t>cầu Phú Quới</w:t>
      </w:r>
    </w:p>
    <w:p>
      <w:r>
        <w:t>2.720</w:t>
      </w:r>
    </w:p>
    <w:p>
      <w:r>
        <w:t>1.768</w:t>
      </w:r>
    </w:p>
    <w:p>
      <w:r>
        <w:t>1.360</w:t>
      </w:r>
    </w:p>
    <w:p>
      <w:r>
        <w:t>952</w:t>
      </w:r>
    </w:p>
    <w:p>
      <w:r>
        <w:t>2</w:t>
      </w:r>
    </w:p>
    <w:p>
      <w:r>
        <w:t>Quốc lộ 1 (1A cũ)</w:t>
      </w:r>
    </w:p>
    <w:p>
      <w:r>
        <w:t>cầu Phú Quới</w:t>
      </w:r>
    </w:p>
    <w:p>
      <w:r>
        <w:t>đường vào xã Hòa Phú</w:t>
      </w:r>
    </w:p>
    <w:p>
      <w:r>
        <w:t>2.210</w:t>
      </w:r>
    </w:p>
    <w:p>
      <w:r>
        <w:t>1.437</w:t>
      </w:r>
    </w:p>
    <w:p>
      <w:r>
        <w:t>1.105</w:t>
      </w:r>
    </w:p>
    <w:p>
      <w:r>
        <w:t>774</w:t>
      </w:r>
    </w:p>
    <w:p>
      <w:r>
        <w:t>3</w:t>
      </w:r>
    </w:p>
    <w:p>
      <w:r>
        <w:t>Quốc lộ 1 (1A cũ)</w:t>
      </w:r>
    </w:p>
    <w:p>
      <w:r>
        <w:t>đường vào xã Hòa Phú</w:t>
      </w:r>
    </w:p>
    <w:p>
      <w:r>
        <w:t>cây xăng số 27</w:t>
      </w:r>
    </w:p>
    <w:p>
      <w:r>
        <w:t>1.870</w:t>
      </w:r>
    </w:p>
    <w:p>
      <w:r>
        <w:t>1.216</w:t>
      </w:r>
    </w:p>
    <w:p>
      <w:r>
        <w:t>935</w:t>
      </w:r>
    </w:p>
    <w:p>
      <w:r>
        <w:t>655</w:t>
      </w:r>
    </w:p>
    <w:p>
      <w:r>
        <w:t>4</w:t>
      </w:r>
    </w:p>
    <w:p>
      <w:r>
        <w:t>Quốc lộ 1 (1A cũ)</w:t>
      </w:r>
    </w:p>
    <w:p>
      <w:r>
        <w:t>cây xăng số 27</w:t>
      </w:r>
    </w:p>
    <w:p>
      <w:r>
        <w:t>giáp ranh Tam Bình</w:t>
      </w:r>
    </w:p>
    <w:p>
      <w:r>
        <w:t>1.615</w:t>
      </w:r>
    </w:p>
    <w:p>
      <w:r>
        <w:t>1.050</w:t>
      </w:r>
    </w:p>
    <w:p>
      <w:r>
        <w:t>808</w:t>
      </w:r>
    </w:p>
    <w:p>
      <w:r>
        <w:t>565</w:t>
      </w:r>
    </w:p>
    <w:p>
      <w:r>
        <w:t>5</w:t>
      </w:r>
    </w:p>
    <w:p>
      <w:r>
        <w:t>Đường huyện 23B</w:t>
      </w:r>
    </w:p>
    <w:p>
      <w:r>
        <w:t>giáp quốc lộ 1 (1A cũ)</w:t>
      </w:r>
    </w:p>
    <w:p>
      <w:r>
        <w:t>cống 5 Dồ</w:t>
      </w:r>
    </w:p>
    <w:p>
      <w:r>
        <w:t>850</w:t>
      </w:r>
    </w:p>
    <w:p>
      <w:r>
        <w:t>553</w:t>
      </w:r>
    </w:p>
    <w:p>
      <w:r>
        <w:t>425</w:t>
      </w:r>
    </w:p>
    <w:p>
      <w:r>
        <w:t>298</w:t>
      </w:r>
    </w:p>
    <w:p>
      <w:r>
        <w:t>6</w:t>
      </w:r>
    </w:p>
    <w:p>
      <w:r>
        <w:t>Đường huyện 23B</w:t>
      </w:r>
    </w:p>
    <w:p>
      <w:r>
        <w:t>cống 5 Dồ</w:t>
      </w:r>
    </w:p>
    <w:p>
      <w:r>
        <w:t>cầu Hòa Phú</w:t>
      </w:r>
    </w:p>
    <w:p>
      <w:r>
        <w:t>680</w:t>
      </w:r>
    </w:p>
    <w:p>
      <w:r>
        <w:t>442</w:t>
      </w:r>
    </w:p>
    <w:p>
      <w:r>
        <w:t>340</w:t>
      </w:r>
    </w:p>
    <w:p>
      <w:r>
        <w:t>7</w:t>
      </w:r>
    </w:p>
    <w:p>
      <w:r>
        <w:t>Đường huyện 26</w:t>
      </w:r>
    </w:p>
    <w:p>
      <w:r>
        <w:t>giáp đường huyện 23</w:t>
      </w:r>
    </w:p>
    <w:p>
      <w:r>
        <w:t>giáp ranh xã Lộc Hòa</w:t>
      </w:r>
    </w:p>
    <w:p>
      <w:r>
        <w:t>340</w:t>
      </w:r>
    </w:p>
    <w:p>
      <w:r>
        <w:t>8</w:t>
      </w:r>
    </w:p>
    <w:p>
      <w:r>
        <w:t>Đường huyện 40</w:t>
      </w:r>
    </w:p>
    <w:p>
      <w:r>
        <w:t>giáp quốc lộ 1 (1A cũ)</w:t>
      </w:r>
    </w:p>
    <w:p>
      <w:r>
        <w:t>ranh huyện Tam Bình</w:t>
      </w:r>
    </w:p>
    <w:p>
      <w:r>
        <w:t>340</w:t>
      </w:r>
    </w:p>
    <w:p>
      <w:r>
        <w:t>9</w:t>
      </w:r>
    </w:p>
    <w:p>
      <w:r>
        <w:t>Đường Thạnh Hưng - Lộc Hưng</w:t>
      </w:r>
    </w:p>
    <w:p>
      <w:r>
        <w:t>giáp đường Đ1 khu Công nghiệp Hòa Phú</w:t>
      </w:r>
    </w:p>
    <w:p>
      <w:r>
        <w:t>hết ranh Khu Công nghiệp</w:t>
      </w:r>
    </w:p>
    <w:p>
      <w:r>
        <w:t>1.122</w:t>
      </w:r>
    </w:p>
    <w:p>
      <w:r>
        <w:t>729</w:t>
      </w:r>
    </w:p>
    <w:p>
      <w:r>
        <w:t>561</w:t>
      </w:r>
    </w:p>
    <w:p>
      <w:r>
        <w:t>393</w:t>
      </w:r>
    </w:p>
    <w:p>
      <w:r>
        <w:t>10</w:t>
      </w:r>
    </w:p>
    <w:p>
      <w:r>
        <w:t>Đường Thạnh Hưng - Lộc Hưng</w:t>
      </w:r>
    </w:p>
    <w:p>
      <w:r>
        <w:t>ranh khu Công nghiệp</w:t>
      </w:r>
    </w:p>
    <w:p>
      <w:r>
        <w:t>giáp ĐH26</w:t>
      </w:r>
    </w:p>
    <w:p>
      <w:r>
        <w:t>816</w:t>
      </w:r>
    </w:p>
    <w:p>
      <w:r>
        <w:t>530</w:t>
      </w:r>
    </w:p>
    <w:p>
      <w:r>
        <w:t>408</w:t>
      </w:r>
    </w:p>
    <w:p>
      <w:r>
        <w:t>286</w:t>
      </w:r>
    </w:p>
    <w:p>
      <w:r>
        <w:t>11</w:t>
      </w:r>
    </w:p>
    <w:p>
      <w:r>
        <w:t>Đường Phước Hòa - Phước Lộc</w:t>
      </w:r>
    </w:p>
    <w:p>
      <w:r>
        <w:t>giáp đường Đ1 khu Công nghiệp Hòa Phú</w:t>
      </w:r>
    </w:p>
    <w:p>
      <w:r>
        <w:t>hết ranh Khu Công nghiệp</w:t>
      </w:r>
    </w:p>
    <w:p>
      <w:r>
        <w:t>1.122</w:t>
      </w:r>
    </w:p>
    <w:p>
      <w:r>
        <w:t>729</w:t>
      </w:r>
    </w:p>
    <w:p>
      <w:r>
        <w:t>561</w:t>
      </w:r>
    </w:p>
    <w:p>
      <w:r>
        <w:t>393</w:t>
      </w:r>
    </w:p>
    <w:p>
      <w:r>
        <w:t>12</w:t>
      </w:r>
    </w:p>
    <w:p>
      <w:r>
        <w:t>Đường Phước Hòa - Phước Lộc</w:t>
      </w:r>
    </w:p>
    <w:p>
      <w:r>
        <w:t>ranh Khu Công nghiệp</w:t>
      </w:r>
    </w:p>
    <w:p>
      <w:r>
        <w:t>giáp ĐH26</w:t>
      </w:r>
    </w:p>
    <w:p>
      <w:r>
        <w:t>816</w:t>
      </w:r>
    </w:p>
    <w:p>
      <w:r>
        <w:t>530</w:t>
      </w:r>
    </w:p>
    <w:p>
      <w:r>
        <w:t>408</w:t>
      </w:r>
    </w:p>
    <w:p>
      <w:r>
        <w:t>286</w:t>
      </w:r>
    </w:p>
    <w:p>
      <w:r>
        <w:t>13</w:t>
      </w:r>
    </w:p>
    <w:p>
      <w:r>
        <w:t>Đường Thạnh Phú- Kinh Cà Dăm</w:t>
      </w:r>
    </w:p>
    <w:p>
      <w:r>
        <w:t>giáp ĐH 26</w:t>
      </w:r>
    </w:p>
    <w:p>
      <w:r>
        <w:t>giáp ranh xã Phú Đức</w:t>
      </w:r>
    </w:p>
    <w:p>
      <w:r>
        <w:t>306</w:t>
      </w:r>
    </w:p>
    <w:p>
      <w:r>
        <w:t>14</w:t>
      </w:r>
    </w:p>
    <w:p>
      <w:r>
        <w:t>Đường xã</w:t>
      </w:r>
    </w:p>
    <w:p>
      <w:r>
        <w:t>chợ Hòa Phú</w:t>
      </w:r>
    </w:p>
    <w:p>
      <w:r>
        <w:t>giáp Khu Công nghiệp</w:t>
      </w:r>
    </w:p>
    <w:p>
      <w:r>
        <w:t>340</w:t>
      </w:r>
    </w:p>
    <w:p>
      <w:r>
        <w:t>15</w:t>
      </w:r>
    </w:p>
    <w:p>
      <w:r>
        <w:t>Khu đất của ông Nguyễn Linh Sang và bà Nguyễn Hồng Cẩm Tú</w:t>
      </w:r>
    </w:p>
    <w:p>
      <w:r>
        <w:t>Trừ vị trí 1 và 2 của Đường Phước Hoà - Phước Lộc (giáp đường Đ1 khu Công nghiệp Hòa Phú- hết ranh KCN)</w:t>
      </w:r>
    </w:p>
    <w:p>
      <w:r>
        <w:t>hết đường giao thông trong khu đất</w:t>
      </w:r>
    </w:p>
    <w:p>
      <w:r>
        <w:t>561</w:t>
      </w:r>
    </w:p>
    <w:p>
      <w:r>
        <w:t>365</w:t>
      </w:r>
    </w:p>
    <w:p>
      <w:r>
        <w:t>281</w:t>
      </w:r>
    </w:p>
    <w:p>
      <w:r>
        <w:t>16</w:t>
      </w:r>
    </w:p>
    <w:p>
      <w:r>
        <w:t>Đường huyện còn lại</w:t>
      </w:r>
    </w:p>
    <w:p>
      <w:r>
        <w:t>272</w:t>
      </w:r>
    </w:p>
    <w:p>
      <w:r>
        <w:t>17</w:t>
      </w:r>
    </w:p>
    <w:p>
      <w:r>
        <w:t>Đường xã còn lại</w:t>
      </w:r>
    </w:p>
    <w:p>
      <w:r>
        <w:t>272</w:t>
      </w:r>
    </w:p>
    <w:p>
      <w:r>
        <w:t>18</w:t>
      </w:r>
    </w:p>
    <w:p>
      <w:r>
        <w:t>Đất thương mại, dịch vụ tại nông thôn còn lại</w:t>
      </w:r>
    </w:p>
    <w:p>
      <w:r>
        <w:t>238</w:t>
      </w:r>
    </w:p>
    <w:p>
      <w:r>
        <w:t>2.14</w:t>
      </w:r>
    </w:p>
    <w:p>
      <w:r>
        <w:t>Xã Thạnh Quới</w:t>
      </w:r>
    </w:p>
    <w:p>
      <w:r>
        <w:t>1</w:t>
      </w:r>
    </w:p>
    <w:p>
      <w:r>
        <w:t>Đường huyện 23</w:t>
      </w:r>
    </w:p>
    <w:p>
      <w:r>
        <w:t>giáp ranh xã Phú Quới</w:t>
      </w:r>
    </w:p>
    <w:p>
      <w:r>
        <w:t>cầu Thạnh Quới</w:t>
      </w:r>
    </w:p>
    <w:p>
      <w:r>
        <w:t>510</w:t>
      </w:r>
    </w:p>
    <w:p>
      <w:r>
        <w:t>332</w:t>
      </w:r>
    </w:p>
    <w:p>
      <w:r>
        <w:t>255</w:t>
      </w:r>
    </w:p>
    <w:p>
      <w:r>
        <w:t>2</w:t>
      </w:r>
    </w:p>
    <w:p>
      <w:r>
        <w:t>Đường huyện 24</w:t>
      </w:r>
    </w:p>
    <w:p>
      <w:r>
        <w:t>cầu xã Thạnh Quới</w:t>
      </w:r>
    </w:p>
    <w:p>
      <w:r>
        <w:t>cầu Cườm Nga</w:t>
      </w:r>
    </w:p>
    <w:p>
      <w:r>
        <w:t>306</w:t>
      </w:r>
    </w:p>
    <w:p>
      <w:r>
        <w:t>3</w:t>
      </w:r>
    </w:p>
    <w:p>
      <w:r>
        <w:t>Đường huyện 24</w:t>
      </w:r>
    </w:p>
    <w:p>
      <w:r>
        <w:t>cầu xã Thạnh Quới</w:t>
      </w:r>
    </w:p>
    <w:p>
      <w:r>
        <w:t>cầu Lãnh Lân</w:t>
      </w:r>
    </w:p>
    <w:p>
      <w:r>
        <w:t>4</w:t>
      </w:r>
    </w:p>
    <w:p>
      <w:r>
        <w:t>Đường cầu Cườm Nga - cống hở Long Công</w:t>
      </w:r>
    </w:p>
    <w:p>
      <w:r>
        <w:t>cầu Cườm Nga</w:t>
      </w:r>
    </w:p>
    <w:p>
      <w:r>
        <w:t>Đập Long Công</w:t>
      </w:r>
    </w:p>
    <w:p>
      <w:r>
        <w:t>5</w:t>
      </w:r>
    </w:p>
    <w:p>
      <w:r>
        <w:t>Cống hở Long Công - cầu Cây Sao</w:t>
      </w:r>
    </w:p>
    <w:p>
      <w:r>
        <w:t>Cống hở Long Công</w:t>
      </w:r>
    </w:p>
    <w:p>
      <w:r>
        <w:t>cầu Cây sao</w:t>
      </w:r>
    </w:p>
    <w:p>
      <w:r>
        <w:t>6</w:t>
      </w:r>
    </w:p>
    <w:p>
      <w:r>
        <w:t>Cụm tuyến Dân Cư vượt lũ Thạnh Quới 1+2</w:t>
      </w:r>
    </w:p>
    <w:p>
      <w:r>
        <w:t>306</w:t>
      </w:r>
    </w:p>
    <w:p>
      <w:r>
        <w:t>7</w:t>
      </w:r>
    </w:p>
    <w:p>
      <w:r>
        <w:t>Khu phố chợ xã Thạnh Quới</w:t>
      </w:r>
    </w:p>
    <w:p>
      <w:r>
        <w:t>1.870</w:t>
      </w:r>
    </w:p>
    <w:p>
      <w:r>
        <w:t>8</w:t>
      </w:r>
    </w:p>
    <w:p>
      <w:r>
        <w:t>Khu vực chợ xã Thạnh Quới</w:t>
      </w:r>
    </w:p>
    <w:p>
      <w:r>
        <w:t>442</w:t>
      </w:r>
    </w:p>
    <w:p>
      <w:r>
        <w:t>287</w:t>
      </w:r>
    </w:p>
    <w:p>
      <w:r>
        <w:t>9</w:t>
      </w:r>
    </w:p>
    <w:p>
      <w:r>
        <w:t>Đường huyện còn lại</w:t>
      </w:r>
    </w:p>
    <w:p>
      <w:r>
        <w:t>272</w:t>
      </w:r>
    </w:p>
    <w:p>
      <w:r>
        <w:t>10</w:t>
      </w:r>
    </w:p>
    <w:p>
      <w:r>
        <w:t>Đường xã còn lại</w:t>
      </w:r>
    </w:p>
    <w:p>
      <w:r>
        <w:t>272</w:t>
      </w:r>
    </w:p>
    <w:p>
      <w:r>
        <w:t>11</w:t>
      </w:r>
    </w:p>
    <w:p>
      <w:r>
        <w:t>Đất thương mại, dịch vụ tại nông thôn còn lại</w:t>
      </w:r>
    </w:p>
    <w:p>
      <w:r>
        <w:t>3</w:t>
      </w:r>
    </w:p>
    <w:p>
      <w:r>
        <w:t>HUYỆN MANG THÍT</w:t>
      </w:r>
    </w:p>
    <w:p>
      <w:r>
        <w:t>3.1</w:t>
      </w:r>
    </w:p>
    <w:p>
      <w:r>
        <w:t>Xã Mỹ An</w:t>
      </w:r>
    </w:p>
    <w:p>
      <w:r>
        <w:t>1</w:t>
      </w:r>
    </w:p>
    <w:p>
      <w:r>
        <w:t>Đường tỉnh 902 (qua xã Mỹ An)</w:t>
      </w:r>
    </w:p>
    <w:p>
      <w:r>
        <w:t>giáp ranh huyện Long Hồ</w:t>
      </w:r>
    </w:p>
    <w:p>
      <w:r>
        <w:t>giáp ranh xã Mỹ Phước</w:t>
      </w:r>
    </w:p>
    <w:p>
      <w:r>
        <w:t>1.428</w:t>
      </w:r>
    </w:p>
    <w:p>
      <w:r>
        <w:t>928</w:t>
      </w:r>
    </w:p>
    <w:p>
      <w:r>
        <w:t>714</w:t>
      </w:r>
    </w:p>
    <w:p>
      <w:r>
        <w:t>500</w:t>
      </w:r>
    </w:p>
    <w:p>
      <w:r>
        <w:t>2</w:t>
      </w:r>
    </w:p>
    <w:p>
      <w:r>
        <w:t>Đường tỉnh 909</w:t>
      </w:r>
    </w:p>
    <w:p>
      <w:r>
        <w:t>ĐT 902</w:t>
      </w:r>
    </w:p>
    <w:p>
      <w:r>
        <w:t>cầu rạch cây Cồng</w:t>
      </w:r>
    </w:p>
    <w:p>
      <w:r>
        <w:t>561</w:t>
      </w:r>
    </w:p>
    <w:p>
      <w:r>
        <w:t>365</w:t>
      </w:r>
    </w:p>
    <w:p>
      <w:r>
        <w:t>281</w:t>
      </w:r>
    </w:p>
    <w:p>
      <w:r>
        <w:t>3</w:t>
      </w:r>
    </w:p>
    <w:p>
      <w:r>
        <w:t>Đường xã Hòa Long - An Hương 2</w:t>
      </w:r>
    </w:p>
    <w:p>
      <w:r>
        <w:t>ĐT 902 (cầu Ông Diệm)</w:t>
      </w:r>
    </w:p>
    <w:p>
      <w:r>
        <w:t>cầu An Hương 2</w:t>
      </w:r>
    </w:p>
    <w:p>
      <w:r>
        <w:t>272</w:t>
      </w:r>
    </w:p>
    <w:p>
      <w:r>
        <w:t>4</w:t>
      </w:r>
    </w:p>
    <w:p>
      <w:r>
        <w:t>Khu vực chợ xã Mỹ An</w:t>
      </w:r>
    </w:p>
    <w:p>
      <w:r>
        <w:t>2.873</w:t>
      </w:r>
    </w:p>
    <w:p>
      <w:r>
        <w:t>1.867</w:t>
      </w:r>
    </w:p>
    <w:p>
      <w:r>
        <w:t>5</w:t>
      </w:r>
    </w:p>
    <w:p>
      <w:r>
        <w:t>Đường huyện còn lại</w:t>
      </w:r>
    </w:p>
    <w:p>
      <w:r>
        <w:t>272</w:t>
      </w:r>
    </w:p>
    <w:p>
      <w:r>
        <w:t>6</w:t>
      </w:r>
    </w:p>
    <w:p>
      <w:r>
        <w:t>Đường xã còn lại</w:t>
      </w:r>
    </w:p>
    <w:p>
      <w:r>
        <w:t>272</w:t>
      </w:r>
    </w:p>
    <w:p>
      <w:r>
        <w:t>7</w:t>
      </w:r>
    </w:p>
    <w:p>
      <w:r>
        <w:t>Đất thương mại, dịch vụ tại nông thôn còn lại</w:t>
      </w:r>
    </w:p>
    <w:p>
      <w:r>
        <w:t>238</w:t>
      </w:r>
    </w:p>
    <w:p>
      <w:r>
        <w:t>3.2</w:t>
      </w:r>
    </w:p>
    <w:p>
      <w:r>
        <w:t>Xã Mỹ Phước</w:t>
      </w:r>
    </w:p>
    <w:p>
      <w:r>
        <w:t>1</w:t>
      </w:r>
    </w:p>
    <w:p>
      <w:r>
        <w:t>Đường tỉnh 902</w:t>
      </w:r>
    </w:p>
    <w:p>
      <w:r>
        <w:t>Đoạn qua xã Mỹ Phước</w:t>
      </w:r>
    </w:p>
    <w:p>
      <w:r>
        <w:t>1.063</w:t>
      </w:r>
    </w:p>
    <w:p>
      <w:r>
        <w:t>691</w:t>
      </w:r>
    </w:p>
    <w:p>
      <w:r>
        <w:t>531</w:t>
      </w:r>
    </w:p>
    <w:p>
      <w:r>
        <w:t>372</w:t>
      </w:r>
    </w:p>
    <w:p>
      <w:r>
        <w:t>2</w:t>
      </w:r>
    </w:p>
    <w:p>
      <w:r>
        <w:t>ĐH.31B (Đường 26/3)</w:t>
      </w:r>
    </w:p>
    <w:p>
      <w:r>
        <w:t>Đường tỉnh 902</w:t>
      </w:r>
    </w:p>
    <w:p>
      <w:r>
        <w:t>giáp ranh xã Nhơn Phú</w:t>
      </w:r>
    </w:p>
    <w:p>
      <w:r>
        <w:t>357</w:t>
      </w:r>
    </w:p>
    <w:p>
      <w:r>
        <w:t>3</w:t>
      </w:r>
    </w:p>
    <w:p>
      <w:r>
        <w:t>ĐH.33B (Đường Đìa môn - sông Lưu )</w:t>
      </w:r>
    </w:p>
    <w:p>
      <w:r>
        <w:t>giáp ĐH.31B (đường 26/3)</w:t>
      </w:r>
    </w:p>
    <w:p>
      <w:r>
        <w:t>cầu sông Lưu</w:t>
      </w:r>
    </w:p>
    <w:p>
      <w:r>
        <w:t>306</w:t>
      </w:r>
    </w:p>
    <w:p>
      <w:r>
        <w:t>4</w:t>
      </w:r>
    </w:p>
    <w:p>
      <w:r>
        <w:t>ĐH.34 (Đường tỉnh 902 - kinh Thầy Cai)</w:t>
      </w:r>
    </w:p>
    <w:p>
      <w:r>
        <w:t>giáp Đường tỉnh 902</w:t>
      </w:r>
    </w:p>
    <w:p>
      <w:r>
        <w:t>giáp Đường Tỉnh 907</w:t>
      </w:r>
    </w:p>
    <w:p>
      <w:r>
        <w:t>272</w:t>
      </w:r>
    </w:p>
    <w:p>
      <w:r>
        <w:t>5</w:t>
      </w:r>
    </w:p>
    <w:p>
      <w:r>
        <w:t>Đường thủy sản, xã Mỹ Phước</w:t>
      </w:r>
    </w:p>
    <w:p>
      <w:r>
        <w:t>ĐT 902</w:t>
      </w:r>
    </w:p>
    <w:p>
      <w:r>
        <w:t>Cống số 3</w:t>
      </w:r>
    </w:p>
    <w:p>
      <w:r>
        <w:t>357</w:t>
      </w:r>
    </w:p>
    <w:p>
      <w:r>
        <w:t>6</w:t>
      </w:r>
    </w:p>
    <w:p>
      <w:r>
        <w:t>Đường lộ hàng thôn, xã Mỹ Phước</w:t>
      </w:r>
    </w:p>
    <w:p>
      <w:r>
        <w:t>Đường 26/3 (ĐH.32B)</w:t>
      </w:r>
    </w:p>
    <w:p>
      <w:r>
        <w:t>Kinh Thầy Cai</w:t>
      </w:r>
    </w:p>
    <w:p>
      <w:r>
        <w:t>272</w:t>
      </w:r>
    </w:p>
    <w:p>
      <w:r>
        <w:t>7</w:t>
      </w:r>
    </w:p>
    <w:p>
      <w:r>
        <w:t>Đường xã</w:t>
      </w:r>
    </w:p>
    <w:p>
      <w:r>
        <w:t>Đường tỉnh 902</w:t>
      </w:r>
    </w:p>
    <w:p>
      <w:r>
        <w:t>chợ Cái Kè</w:t>
      </w:r>
    </w:p>
    <w:p>
      <w:r>
        <w:t>340</w:t>
      </w:r>
    </w:p>
    <w:p>
      <w:r>
        <w:t>8</w:t>
      </w:r>
    </w:p>
    <w:p>
      <w:r>
        <w:t>Đường huyện còn lại</w:t>
      </w:r>
    </w:p>
    <w:p>
      <w:r>
        <w:t>272</w:t>
      </w:r>
    </w:p>
    <w:p>
      <w:r>
        <w:t>9</w:t>
      </w:r>
    </w:p>
    <w:p>
      <w:r>
        <w:t>Đường xã còn lại</w:t>
      </w:r>
    </w:p>
    <w:p>
      <w:r>
        <w:t>272</w:t>
      </w:r>
    </w:p>
    <w:p>
      <w:r>
        <w:t>10</w:t>
      </w:r>
    </w:p>
    <w:p>
      <w:r>
        <w:t>Đất thương mại, dịch vụ tại nông thôn còn lại</w:t>
      </w:r>
    </w:p>
    <w:p>
      <w:r>
        <w:t>238</w:t>
      </w:r>
    </w:p>
    <w:p>
      <w:r>
        <w:t>3.3</w:t>
      </w:r>
    </w:p>
    <w:p>
      <w:r>
        <w:t>Xã An Phước</w:t>
      </w:r>
    </w:p>
    <w:p>
      <w:r>
        <w:t>1</w:t>
      </w:r>
    </w:p>
    <w:p>
      <w:r>
        <w:t>Đường tỉnh 902</w:t>
      </w:r>
    </w:p>
    <w:p>
      <w:r>
        <w:t>Đoạn qua xã An Phước</w:t>
      </w:r>
    </w:p>
    <w:p>
      <w:r>
        <w:t>1.063</w:t>
      </w:r>
    </w:p>
    <w:p>
      <w:r>
        <w:t>691</w:t>
      </w:r>
    </w:p>
    <w:p>
      <w:r>
        <w:t>531</w:t>
      </w:r>
    </w:p>
    <w:p>
      <w:r>
        <w:t>372</w:t>
      </w:r>
    </w:p>
    <w:p>
      <w:r>
        <w:t>2</w:t>
      </w:r>
    </w:p>
    <w:p>
      <w:r>
        <w:t>Đường tỉnh 903 nối dài</w:t>
      </w:r>
    </w:p>
    <w:p>
      <w:r>
        <w:t>giáp ranh Thị trấn Cái Nhum</w:t>
      </w:r>
    </w:p>
    <w:p>
      <w:r>
        <w:t>Đường tỉnh 902</w:t>
      </w:r>
    </w:p>
    <w:p>
      <w:r>
        <w:t>799</w:t>
      </w:r>
    </w:p>
    <w:p>
      <w:r>
        <w:t>519</w:t>
      </w:r>
    </w:p>
    <w:p>
      <w:r>
        <w:t>400</w:t>
      </w:r>
    </w:p>
    <w:p>
      <w:r>
        <w:t>3</w:t>
      </w:r>
    </w:p>
    <w:p>
      <w:r>
        <w:t>ĐH.33B (Đường Đìa môn - sông Lưu )</w:t>
      </w:r>
    </w:p>
    <w:p>
      <w:r>
        <w:t>giáp ĐT 903 nối dài</w:t>
      </w:r>
    </w:p>
    <w:p>
      <w:r>
        <w:t>cầu sông Lưu</w:t>
      </w:r>
    </w:p>
    <w:p>
      <w:r>
        <w:t>306</w:t>
      </w:r>
    </w:p>
    <w:p>
      <w:r>
        <w:t>4</w:t>
      </w:r>
    </w:p>
    <w:p>
      <w:r>
        <w:t>ĐH.34B (Đường huyện từ ĐT 902 - Cầu Tràm )</w:t>
      </w:r>
    </w:p>
    <w:p>
      <w:r>
        <w:t>Đường tỉnh 902</w:t>
      </w:r>
    </w:p>
    <w:p>
      <w:r>
        <w:t>cầu Tràm</w:t>
      </w:r>
    </w:p>
    <w:p>
      <w:r>
        <w:t>272</w:t>
      </w:r>
    </w:p>
    <w:p>
      <w:r>
        <w:t>5</w:t>
      </w:r>
    </w:p>
    <w:p>
      <w:r>
        <w:t>Đường Phước Thủy xã An Phước</w:t>
      </w:r>
    </w:p>
    <w:p>
      <w:r>
        <w:t>ĐT 903 nối dài</w:t>
      </w:r>
    </w:p>
    <w:p>
      <w:r>
        <w:t>ĐT 902</w:t>
      </w:r>
    </w:p>
    <w:p>
      <w:r>
        <w:t>272</w:t>
      </w:r>
    </w:p>
    <w:p>
      <w:r>
        <w:t>6</w:t>
      </w:r>
    </w:p>
    <w:p>
      <w:r>
        <w:t>Cụm tuyến dân cư và nhà ở vùng ngập lũ (giai đoạn 2) xã An Phước, huyện Mang Thít</w:t>
      </w:r>
    </w:p>
    <w:p>
      <w:r>
        <w:t>816</w:t>
      </w:r>
    </w:p>
    <w:p>
      <w:r>
        <w:t>530</w:t>
      </w:r>
    </w:p>
    <w:p>
      <w:r>
        <w:t>408</w:t>
      </w:r>
    </w:p>
    <w:p>
      <w:r>
        <w:t>7</w:t>
      </w:r>
    </w:p>
    <w:p>
      <w:r>
        <w:t>Đường từ Chín Sãi - (ĐT 907) - ĐH.33B (Đìa Môn sông Lưu)</w:t>
      </w:r>
    </w:p>
    <w:p>
      <w:r>
        <w:t>giáp Khóm 5, thị trấn Cái Nhum</w:t>
      </w:r>
    </w:p>
    <w:p>
      <w:r>
        <w:t>ĐH.33B (Đường Đìa Môn - Sông Lưu)</w:t>
      </w:r>
    </w:p>
    <w:p>
      <w:r>
        <w:t>272</w:t>
      </w:r>
    </w:p>
    <w:p>
      <w:r>
        <w:t>8</w:t>
      </w:r>
    </w:p>
    <w:p>
      <w:r>
        <w:t>Đường xã</w:t>
      </w:r>
    </w:p>
    <w:p>
      <w:r>
        <w:t>Đường tỉnh 902 (cầu Mười Điếc)</w:t>
      </w:r>
    </w:p>
    <w:p>
      <w:r>
        <w:t>cầu Quao</w:t>
      </w:r>
    </w:p>
    <w:p>
      <w:r>
        <w:t>272</w:t>
      </w:r>
    </w:p>
    <w:p>
      <w:r>
        <w:t>9</w:t>
      </w:r>
    </w:p>
    <w:p>
      <w:r>
        <w:t>Đường xã</w:t>
      </w:r>
    </w:p>
    <w:p>
      <w:r>
        <w:t>Đường tỉnh 902</w:t>
      </w:r>
    </w:p>
    <w:p>
      <w:r>
        <w:t>giáp đường Đìa Môn - Sông Lưu</w:t>
      </w:r>
    </w:p>
    <w:p>
      <w:r>
        <w:t>272</w:t>
      </w:r>
    </w:p>
    <w:p>
      <w:r>
        <w:t>10</w:t>
      </w:r>
    </w:p>
    <w:p>
      <w:r>
        <w:t>Khu vực chợ xã An Phước</w:t>
      </w:r>
    </w:p>
    <w:p>
      <w:r>
        <w:t>884</w:t>
      </w:r>
    </w:p>
    <w:p>
      <w:r>
        <w:t>575</w:t>
      </w:r>
    </w:p>
    <w:p>
      <w:r>
        <w:t>11</w:t>
      </w:r>
    </w:p>
    <w:p>
      <w:r>
        <w:t>Đường huyện còn lại</w:t>
      </w:r>
    </w:p>
    <w:p>
      <w:r>
        <w:t>272</w:t>
      </w:r>
    </w:p>
    <w:p>
      <w:r>
        <w:t>12</w:t>
      </w:r>
    </w:p>
    <w:p>
      <w:r>
        <w:t>Đường xã còn lại</w:t>
      </w:r>
    </w:p>
    <w:p>
      <w:r>
        <w:t>272</w:t>
      </w:r>
    </w:p>
    <w:p>
      <w:r>
        <w:t>13</w:t>
      </w:r>
    </w:p>
    <w:p>
      <w:r>
        <w:t>Đất thương mại, dịch vụ tại nông thôn còn lại</w:t>
      </w:r>
    </w:p>
    <w:p>
      <w:r>
        <w:t>238</w:t>
      </w:r>
    </w:p>
    <w:p>
      <w:r>
        <w:t>3.4</w:t>
      </w:r>
    </w:p>
    <w:p>
      <w:r>
        <w:t>Xã Chánh An</w:t>
      </w:r>
    </w:p>
    <w:p>
      <w:r>
        <w:t>1</w:t>
      </w:r>
    </w:p>
    <w:p>
      <w:r>
        <w:t>Đường tỉnh 902</w:t>
      </w:r>
    </w:p>
    <w:p>
      <w:r>
        <w:t>Đoạn qua xã Chánh An</w:t>
      </w:r>
    </w:p>
    <w:p>
      <w:r>
        <w:t>1.063</w:t>
      </w:r>
    </w:p>
    <w:p>
      <w:r>
        <w:t>691</w:t>
      </w:r>
    </w:p>
    <w:p>
      <w:r>
        <w:t>531</w:t>
      </w:r>
    </w:p>
    <w:p>
      <w:r>
        <w:t>372</w:t>
      </w:r>
    </w:p>
    <w:p>
      <w:r>
        <w:t>2</w:t>
      </w:r>
    </w:p>
    <w:p>
      <w:r>
        <w:t>ĐH.33 (Đường HL 8 - Chánh An )</w:t>
      </w:r>
    </w:p>
    <w:p>
      <w:r>
        <w:t>giáp Đường tỉnh 902</w:t>
      </w:r>
    </w:p>
    <w:p>
      <w:r>
        <w:t>cầu Rạch Rừng</w:t>
      </w:r>
    </w:p>
    <w:p>
      <w:r>
        <w:t>272</w:t>
      </w:r>
    </w:p>
    <w:p>
      <w:r>
        <w:t>3</w:t>
      </w:r>
    </w:p>
    <w:p>
      <w:r>
        <w:t>ĐH.33 (Đường HL 8 - Chánh An )</w:t>
      </w:r>
    </w:p>
    <w:p>
      <w:r>
        <w:t>cầu Rạch Rừng</w:t>
      </w:r>
    </w:p>
    <w:p>
      <w:r>
        <w:t>cầu Rạch Đôi</w:t>
      </w:r>
    </w:p>
    <w:p>
      <w:r>
        <w:t>272</w:t>
      </w:r>
    </w:p>
    <w:p>
      <w:r>
        <w:t>4</w:t>
      </w:r>
    </w:p>
    <w:p>
      <w:r>
        <w:t>Đê bao sông Măng Thít</w:t>
      </w:r>
    </w:p>
    <w:p>
      <w:r>
        <w:t>ĐT 902</w:t>
      </w:r>
    </w:p>
    <w:p>
      <w:r>
        <w:t>Cống hở Rạch Đôi</w:t>
      </w:r>
    </w:p>
    <w:p>
      <w:r>
        <w:t>272</w:t>
      </w:r>
    </w:p>
    <w:p>
      <w:r>
        <w:t>5</w:t>
      </w:r>
    </w:p>
    <w:p>
      <w:r>
        <w:t>Đường Vòng đai</w:t>
      </w:r>
    </w:p>
    <w:p>
      <w:r>
        <w:t>ĐH.33</w:t>
      </w:r>
    </w:p>
    <w:p>
      <w:r>
        <w:t>cầu Nông Dân</w:t>
      </w:r>
    </w:p>
    <w:p>
      <w:r>
        <w:t>272</w:t>
      </w:r>
    </w:p>
    <w:p>
      <w:r>
        <w:t>6</w:t>
      </w:r>
    </w:p>
    <w:p>
      <w:r>
        <w:t>Đường bờ sao</w:t>
      </w:r>
    </w:p>
    <w:p>
      <w:r>
        <w:t>ĐH.33</w:t>
      </w:r>
    </w:p>
    <w:p>
      <w:r>
        <w:t>ĐT 902</w:t>
      </w:r>
    </w:p>
    <w:p>
      <w:r>
        <w:t>272</w:t>
      </w:r>
    </w:p>
    <w:p>
      <w:r>
        <w:t>7</w:t>
      </w:r>
    </w:p>
    <w:p>
      <w:r>
        <w:t>Đường huyện 33 - sông Măng</w:t>
      </w:r>
    </w:p>
    <w:p>
      <w:r>
        <w:t>ĐH.33</w:t>
      </w:r>
    </w:p>
    <w:p>
      <w:r>
        <w:t>sông Măng Thít</w:t>
      </w:r>
    </w:p>
    <w:p>
      <w:r>
        <w:t>272</w:t>
      </w:r>
    </w:p>
    <w:p>
      <w:r>
        <w:t>8</w:t>
      </w:r>
    </w:p>
    <w:p>
      <w:r>
        <w:t>Đường huyện còn lại</w:t>
      </w:r>
    </w:p>
    <w:p>
      <w:r>
        <w:t>272</w:t>
      </w:r>
    </w:p>
    <w:p>
      <w:r>
        <w:t>9</w:t>
      </w:r>
    </w:p>
    <w:p>
      <w:r>
        <w:t>Đường xã còn lại</w:t>
      </w:r>
    </w:p>
    <w:p>
      <w:r>
        <w:t>272</w:t>
      </w:r>
    </w:p>
    <w:p>
      <w:r>
        <w:t>10</w:t>
      </w:r>
    </w:p>
    <w:p>
      <w:r>
        <w:t>Đất thương mại, dịch vụ tại nông thôn còn lại</w:t>
      </w:r>
    </w:p>
    <w:p>
      <w:r>
        <w:t>238</w:t>
      </w:r>
    </w:p>
    <w:p>
      <w:r>
        <w:t>3.5</w:t>
      </w:r>
    </w:p>
    <w:p>
      <w:r>
        <w:t>Xã Nhơn Phú</w:t>
      </w:r>
    </w:p>
    <w:p>
      <w:r>
        <w:t>1</w:t>
      </w:r>
    </w:p>
    <w:p>
      <w:r>
        <w:t>ĐH.31B (Đường 26/3 )</w:t>
      </w:r>
    </w:p>
    <w:p>
      <w:r>
        <w:t>cầu Nhơn Phú mới</w:t>
      </w:r>
    </w:p>
    <w:p>
      <w:r>
        <w:t>giáp xã Mỹ Phước</w:t>
      </w:r>
    </w:p>
    <w:p>
      <w:r>
        <w:t>357</w:t>
      </w:r>
    </w:p>
    <w:p>
      <w:r>
        <w:t>2</w:t>
      </w:r>
    </w:p>
    <w:p>
      <w:r>
        <w:t>ĐH.31B (Đường 26/3)</w:t>
      </w:r>
    </w:p>
    <w:p>
      <w:r>
        <w:t>giáp ranh xã Bình Phước</w:t>
      </w:r>
    </w:p>
    <w:p>
      <w:r>
        <w:t>giáp ĐH.32B (30/4)</w:t>
      </w:r>
    </w:p>
    <w:p>
      <w:r>
        <w:t>306</w:t>
      </w:r>
    </w:p>
    <w:p>
      <w:r>
        <w:t>3</w:t>
      </w:r>
    </w:p>
    <w:p>
      <w:r>
        <w:t>ĐH.32B (Đường 30/4 )</w:t>
      </w:r>
    </w:p>
    <w:p>
      <w:r>
        <w:t>cầu Cái Mới</w:t>
      </w:r>
    </w:p>
    <w:p>
      <w:r>
        <w:t>cầu Rạch Ranh</w:t>
      </w:r>
    </w:p>
    <w:p>
      <w:r>
        <w:t>306</w:t>
      </w:r>
    </w:p>
    <w:p>
      <w:r>
        <w:t>4</w:t>
      </w:r>
    </w:p>
    <w:p>
      <w:r>
        <w:t>Đường huyện 34B</w:t>
      </w:r>
    </w:p>
    <w:p>
      <w:r>
        <w:t>Giáp ĐT 907 (thửa 263, tờ bản đồ số 3)</w:t>
      </w:r>
    </w:p>
    <w:p>
      <w:r>
        <w:t>Giáp ranh xã Mỹ Phước</w:t>
      </w:r>
    </w:p>
    <w:p>
      <w:r>
        <w:t>272</w:t>
      </w:r>
    </w:p>
    <w:p>
      <w:r>
        <w:t>5</w:t>
      </w:r>
    </w:p>
    <w:p>
      <w:r>
        <w:t>Đường thủy sản, xã Nhơn Phú</w:t>
      </w:r>
    </w:p>
    <w:p>
      <w:r>
        <w:t>Giáp ranh xã Mỹ Phước (thửa 23, tờ bản đồ số 2)</w:t>
      </w:r>
    </w:p>
    <w:p>
      <w:r>
        <w:t>Giáp ranh xã Mỹ Phước (thửa 326, tờ bản đồ số 2)</w:t>
      </w:r>
    </w:p>
    <w:p>
      <w:r>
        <w:t>272</w:t>
      </w:r>
    </w:p>
    <w:p>
      <w:r>
        <w:t>6</w:t>
      </w:r>
    </w:p>
    <w:p>
      <w:r>
        <w:t>Đường Hàng thôn, ấp Phú Thọ, xã Nhơn Phú</w:t>
      </w:r>
    </w:p>
    <w:p>
      <w:r>
        <w:t>Đường 26/3 (ĐH.32B)</w:t>
      </w:r>
    </w:p>
    <w:p>
      <w:r>
        <w:t>Giáp ranh xã Mỹ Phước (thửa 3, tờ bản đồ số 5)</w:t>
      </w:r>
    </w:p>
    <w:p>
      <w:r>
        <w:t>272</w:t>
      </w:r>
    </w:p>
    <w:p>
      <w:r>
        <w:t>7</w:t>
      </w:r>
    </w:p>
    <w:p>
      <w:r>
        <w:t>Đường Hàng thôn, ấp Phú Hòa, xã Nhơn Phú</w:t>
      </w:r>
    </w:p>
    <w:p>
      <w:r>
        <w:t>Giáp ranh xã Mỹ Phước (thửa 19, tờ bản đồ số 4)</w:t>
      </w:r>
    </w:p>
    <w:p>
      <w:r>
        <w:t>Giáp ranh xã Mỹ Phước (thửa 2, tờ bản đồ số 3)</w:t>
      </w:r>
    </w:p>
    <w:p>
      <w:r>
        <w:t>272</w:t>
      </w:r>
    </w:p>
    <w:p>
      <w:r>
        <w:t>8</w:t>
      </w:r>
    </w:p>
    <w:p>
      <w:r>
        <w:t>ĐH.31B, ĐH.32B (Đường 26/3, 30/4)</w:t>
      </w:r>
    </w:p>
    <w:p>
      <w:r>
        <w:t>Cầu Cái Mới</w:t>
      </w:r>
    </w:p>
    <w:p>
      <w:r>
        <w:t>Cầu Nhơn Phú Mới</w:t>
      </w:r>
    </w:p>
    <w:p>
      <w:r>
        <w:t>595</w:t>
      </w:r>
    </w:p>
    <w:p>
      <w:r>
        <w:t>387</w:t>
      </w:r>
    </w:p>
    <w:p>
      <w:r>
        <w:t>298</w:t>
      </w:r>
    </w:p>
    <w:p>
      <w:r>
        <w:t>9</w:t>
      </w:r>
    </w:p>
    <w:p>
      <w:r>
        <w:t>Khu vực chợ xã Nhơn Phú</w:t>
      </w:r>
    </w:p>
    <w:p>
      <w:r>
        <w:t>1.823</w:t>
      </w:r>
    </w:p>
    <w:p>
      <w:r>
        <w:t>1.185</w:t>
      </w:r>
    </w:p>
    <w:p>
      <w:r>
        <w:t>10</w:t>
      </w:r>
    </w:p>
    <w:p>
      <w:r>
        <w:t>Đường huyện còn lại</w:t>
      </w:r>
    </w:p>
    <w:p>
      <w:r>
        <w:t>272</w:t>
      </w:r>
    </w:p>
    <w:p>
      <w:r>
        <w:t>11</w:t>
      </w:r>
    </w:p>
    <w:p>
      <w:r>
        <w:t>Đường xã còn lại</w:t>
      </w:r>
    </w:p>
    <w:p>
      <w:r>
        <w:t>272</w:t>
      </w:r>
    </w:p>
    <w:p>
      <w:r>
        <w:t>12</w:t>
      </w:r>
    </w:p>
    <w:p>
      <w:r>
        <w:t>Đất thương mại, dịch vụ tại nông thôn còn lại</w:t>
      </w:r>
    </w:p>
    <w:p>
      <w:r>
        <w:t>238</w:t>
      </w:r>
    </w:p>
    <w:p>
      <w:r>
        <w:t>3.6</w:t>
      </w:r>
    </w:p>
    <w:p>
      <w:r>
        <w:t>Xã Hòa Tịnh</w:t>
      </w:r>
    </w:p>
    <w:p>
      <w:r>
        <w:t>1</w:t>
      </w:r>
    </w:p>
    <w:p>
      <w:r>
        <w:t>Đường tỉnh 909</w:t>
      </w:r>
    </w:p>
    <w:p>
      <w:r>
        <w:t>từ cầu Hòa Tịnh (giáp huyện Long Hồ)</w:t>
      </w:r>
    </w:p>
    <w:p>
      <w:r>
        <w:t>Đường huyện 37</w:t>
      </w:r>
    </w:p>
    <w:p>
      <w:r>
        <w:t>1.122</w:t>
      </w:r>
    </w:p>
    <w:p>
      <w:r>
        <w:t>729</w:t>
      </w:r>
    </w:p>
    <w:p>
      <w:r>
        <w:t>561</w:t>
      </w:r>
    </w:p>
    <w:p>
      <w:r>
        <w:t>393</w:t>
      </w:r>
    </w:p>
    <w:p>
      <w:r>
        <w:t>2</w:t>
      </w:r>
    </w:p>
    <w:p>
      <w:r>
        <w:t>Đường tỉnh 909</w:t>
      </w:r>
    </w:p>
    <w:p>
      <w:r>
        <w:t>Ngã ba ĐH.37</w:t>
      </w:r>
    </w:p>
    <w:p>
      <w:r>
        <w:t>Đập Rạch Chùa</w:t>
      </w:r>
    </w:p>
    <w:p>
      <w:r>
        <w:t>714</w:t>
      </w:r>
    </w:p>
    <w:p>
      <w:r>
        <w:t>464</w:t>
      </w:r>
    </w:p>
    <w:p>
      <w:r>
        <w:t>357</w:t>
      </w:r>
    </w:p>
    <w:p>
      <w:r>
        <w:t>250</w:t>
      </w:r>
    </w:p>
    <w:p>
      <w:r>
        <w:t>3</w:t>
      </w:r>
    </w:p>
    <w:p>
      <w:r>
        <w:t>Đường tỉnh 909</w:t>
      </w:r>
    </w:p>
    <w:p>
      <w:r>
        <w:t>từ Đập rạch Chùa</w:t>
      </w:r>
    </w:p>
    <w:p>
      <w:r>
        <w:t>cầu rạch Cây Cồng</w:t>
      </w:r>
    </w:p>
    <w:p>
      <w:r>
        <w:t>561</w:t>
      </w:r>
    </w:p>
    <w:p>
      <w:r>
        <w:t>365</w:t>
      </w:r>
    </w:p>
    <w:p>
      <w:r>
        <w:t>281</w:t>
      </w:r>
    </w:p>
    <w:p>
      <w:r>
        <w:t>4</w:t>
      </w:r>
    </w:p>
    <w:p>
      <w:r>
        <w:t>Đường huyện 30</w:t>
      </w:r>
    </w:p>
    <w:p>
      <w:r>
        <w:t>đường tỉnh 909</w:t>
      </w:r>
    </w:p>
    <w:p>
      <w:r>
        <w:t>giáp ranh xã Long Mỹ</w:t>
      </w:r>
    </w:p>
    <w:p>
      <w:r>
        <w:t>1.020</w:t>
      </w:r>
    </w:p>
    <w:p>
      <w:r>
        <w:t>663</w:t>
      </w:r>
    </w:p>
    <w:p>
      <w:r>
        <w:t>510</w:t>
      </w:r>
    </w:p>
    <w:p>
      <w:r>
        <w:t>357</w:t>
      </w:r>
    </w:p>
    <w:p>
      <w:r>
        <w:t>5</w:t>
      </w:r>
    </w:p>
    <w:p>
      <w:r>
        <w:t>Đường huyện 37</w:t>
      </w:r>
    </w:p>
    <w:p>
      <w:r>
        <w:t>giáp Đường tỉnh 909 - cầu UBND xã</w:t>
      </w:r>
    </w:p>
    <w:p>
      <w:r>
        <w:t>Đâp Ba Phồng</w:t>
      </w:r>
    </w:p>
    <w:p>
      <w:r>
        <w:t>459</w:t>
      </w:r>
    </w:p>
    <w:p>
      <w:r>
        <w:t>298</w:t>
      </w:r>
    </w:p>
    <w:p>
      <w:r>
        <w:t>6</w:t>
      </w:r>
    </w:p>
    <w:p>
      <w:r>
        <w:t>Đường xã (UBND xã Hòa Tịnh - ĐT 907)</w:t>
      </w:r>
    </w:p>
    <w:p>
      <w:r>
        <w:t>ĐH.37</w:t>
      </w:r>
    </w:p>
    <w:p>
      <w:r>
        <w:t>Rạch Đình</w:t>
      </w:r>
    </w:p>
    <w:p>
      <w:r>
        <w:t>272</w:t>
      </w:r>
    </w:p>
    <w:p>
      <w:r>
        <w:t>7</w:t>
      </w:r>
    </w:p>
    <w:p>
      <w:r>
        <w:t>Đường xã (UBND xã Hòa Tịnh - ĐT 907)</w:t>
      </w:r>
    </w:p>
    <w:p>
      <w:r>
        <w:t>Rạch Đình</w:t>
      </w:r>
    </w:p>
    <w:p>
      <w:r>
        <w:t>đường tỉnh 907</w:t>
      </w:r>
    </w:p>
    <w:p>
      <w:r>
        <w:t>272</w:t>
      </w:r>
    </w:p>
    <w:p>
      <w:r>
        <w:t>8</w:t>
      </w:r>
    </w:p>
    <w:p>
      <w:r>
        <w:t>Đường ấp Bình Tịnh B - Thiềng Long 1, xã Hòa Tịnh</w:t>
      </w:r>
    </w:p>
    <w:p>
      <w:r>
        <w:t>Cầu Thiềng Long</w:t>
      </w:r>
    </w:p>
    <w:p>
      <w:r>
        <w:t>Trạm y tế xã Hòa Tịnh</w:t>
      </w:r>
    </w:p>
    <w:p>
      <w:r>
        <w:t>272</w:t>
      </w:r>
    </w:p>
    <w:p>
      <w:r>
        <w:t>9</w:t>
      </w:r>
    </w:p>
    <w:p>
      <w:r>
        <w:t>Đường liên ấp Bình Hòa 2 - Thiềng Long 1</w:t>
      </w:r>
    </w:p>
    <w:p>
      <w:r>
        <w:t>Giáp đường liên ấp Vườn Cò - Bình Hòa 2</w:t>
      </w:r>
    </w:p>
    <w:p>
      <w:r>
        <w:t>Cầu Vườn Cò - Thiềng Long 1</w:t>
      </w:r>
    </w:p>
    <w:p>
      <w:r>
        <w:t>272</w:t>
      </w:r>
    </w:p>
    <w:p>
      <w:r>
        <w:t>10</w:t>
      </w:r>
    </w:p>
    <w:p>
      <w:r>
        <w:t>Đường liên ấp Bình Tịnh B - Thiềng Long 1</w:t>
      </w:r>
    </w:p>
    <w:p>
      <w:r>
        <w:t>cầu Trạm Y tế</w:t>
      </w:r>
    </w:p>
    <w:p>
      <w:r>
        <w:t>Giáp xã Nhơn Phú</w:t>
      </w:r>
    </w:p>
    <w:p>
      <w:r>
        <w:t>272</w:t>
      </w:r>
    </w:p>
    <w:p>
      <w:r>
        <w:t>11</w:t>
      </w:r>
    </w:p>
    <w:p>
      <w:r>
        <w:t>Đường liên ấp Thiềng Long 1 - giáp xã Bình Phước</w:t>
      </w:r>
    </w:p>
    <w:p>
      <w:r>
        <w:t>Cầu Trạm Y tế</w:t>
      </w:r>
    </w:p>
    <w:p>
      <w:r>
        <w:t>Giáp xã Bình Phước</w:t>
      </w:r>
    </w:p>
    <w:p>
      <w:r>
        <w:t>272</w:t>
      </w:r>
    </w:p>
    <w:p>
      <w:r>
        <w:t>12</w:t>
      </w:r>
    </w:p>
    <w:p>
      <w:r>
        <w:t>Đường liên ấp Bình Tịnh A - Long Khánh</w:t>
      </w:r>
    </w:p>
    <w:p>
      <w:r>
        <w:t>cầu Ngọn Ông Lễ</w:t>
      </w:r>
    </w:p>
    <w:p>
      <w:r>
        <w:t>Giáp ấp Long Khánh (xã Long Mỹ)</w:t>
      </w:r>
    </w:p>
    <w:p>
      <w:r>
        <w:t>272</w:t>
      </w:r>
    </w:p>
    <w:p>
      <w:r>
        <w:t>13</w:t>
      </w:r>
    </w:p>
    <w:p>
      <w:r>
        <w:t>Đường liên ấp Bình Tịnh A - Long Hòa 1</w:t>
      </w:r>
    </w:p>
    <w:p>
      <w:r>
        <w:t>giáp đường liên ấp Bình Tịnh A - Long Khánh</w:t>
      </w:r>
    </w:p>
    <w:p>
      <w:r>
        <w:t>giáp đường tỉnh 909</w:t>
      </w:r>
    </w:p>
    <w:p>
      <w:r>
        <w:t>272</w:t>
      </w:r>
    </w:p>
    <w:p>
      <w:r>
        <w:t>14</w:t>
      </w:r>
    </w:p>
    <w:p>
      <w:r>
        <w:t>Đường huyện còn lại</w:t>
      </w:r>
    </w:p>
    <w:p>
      <w:r>
        <w:t>272</w:t>
      </w:r>
    </w:p>
    <w:p>
      <w:r>
        <w:t>15</w:t>
      </w:r>
    </w:p>
    <w:p>
      <w:r>
        <w:t>Đường xã còn lại</w:t>
      </w:r>
    </w:p>
    <w:p>
      <w:r>
        <w:t>272</w:t>
      </w:r>
    </w:p>
    <w:p>
      <w:r>
        <w:t>16</w:t>
      </w:r>
    </w:p>
    <w:p>
      <w:r>
        <w:t>Đất thương mại, dịch vụ tại nông thôn còn lại</w:t>
      </w:r>
    </w:p>
    <w:p>
      <w:r>
        <w:t>238</w:t>
      </w:r>
    </w:p>
    <w:p>
      <w:r>
        <w:t>3.7</w:t>
      </w:r>
    </w:p>
    <w:p>
      <w:r>
        <w:t>Xã Long Mỹ</w:t>
      </w:r>
    </w:p>
    <w:p>
      <w:r>
        <w:t>1</w:t>
      </w:r>
    </w:p>
    <w:p>
      <w:r>
        <w:t>ĐH.30</w:t>
      </w:r>
    </w:p>
    <w:p>
      <w:r>
        <w:t>giáp ranh xã Hòa Tịnh</w:t>
      </w:r>
    </w:p>
    <w:p>
      <w:r>
        <w:t>Cầu Cái Nưa</w:t>
      </w:r>
    </w:p>
    <w:p>
      <w:r>
        <w:t>1.479</w:t>
      </w:r>
    </w:p>
    <w:p>
      <w:r>
        <w:t>961</w:t>
      </w:r>
    </w:p>
    <w:p>
      <w:r>
        <w:t>740</w:t>
      </w:r>
    </w:p>
    <w:p>
      <w:r>
        <w:t>518</w:t>
      </w:r>
    </w:p>
    <w:p>
      <w:r>
        <w:t>2</w:t>
      </w:r>
    </w:p>
    <w:p>
      <w:r>
        <w:t>ĐH.30</w:t>
      </w:r>
    </w:p>
    <w:p>
      <w:r>
        <w:t>Câu Cai Nưa</w:t>
      </w:r>
    </w:p>
    <w:p>
      <w:r>
        <w:t>Câu Cai Chuôi</w:t>
      </w:r>
    </w:p>
    <w:p>
      <w:r>
        <w:t>1.938</w:t>
      </w:r>
    </w:p>
    <w:p>
      <w:r>
        <w:t>1.260</w:t>
      </w:r>
    </w:p>
    <w:p>
      <w:r>
        <w:t>969</w:t>
      </w:r>
    </w:p>
    <w:p>
      <w:r>
        <w:t>678</w:t>
      </w:r>
    </w:p>
    <w:p>
      <w:r>
        <w:t>3</w:t>
      </w:r>
    </w:p>
    <w:p>
      <w:r>
        <w:t>Đường xã (từ Trường tiểu học Long Mỹ - giáp ranh xã Mỹ An)</w:t>
      </w:r>
    </w:p>
    <w:p>
      <w:r>
        <w:t>ĐH.30</w:t>
      </w:r>
    </w:p>
    <w:p>
      <w:r>
        <w:t>ấp Thanh Hương (Mỹ An)</w:t>
      </w:r>
    </w:p>
    <w:p>
      <w:r>
        <w:t>272</w:t>
      </w:r>
    </w:p>
    <w:p>
      <w:r>
        <w:t>4</w:t>
      </w:r>
    </w:p>
    <w:p>
      <w:r>
        <w:t>Đường xã (Long Phước - Mỹ An)</w:t>
      </w:r>
    </w:p>
    <w:p>
      <w:r>
        <w:t>ĐH.30 (cầu Cái Chuối)</w:t>
      </w:r>
    </w:p>
    <w:p>
      <w:r>
        <w:t>giáp ấp An Hưng (Mỹ An)</w:t>
      </w:r>
    </w:p>
    <w:p>
      <w:r>
        <w:t>272</w:t>
      </w:r>
    </w:p>
    <w:p>
      <w:r>
        <w:t>5</w:t>
      </w:r>
    </w:p>
    <w:p>
      <w:r>
        <w:t>Đường xã (Long Khánh - Hòa Tịnh)</w:t>
      </w:r>
    </w:p>
    <w:p>
      <w:r>
        <w:t>ĐH.30 (cầu Rạch Chanh)</w:t>
      </w:r>
    </w:p>
    <w:p>
      <w:r>
        <w:t>giáp ấp Bình Tịnh A (Hòa Tịnh)</w:t>
      </w:r>
    </w:p>
    <w:p>
      <w:r>
        <w:t>272</w:t>
      </w:r>
    </w:p>
    <w:p>
      <w:r>
        <w:t>6</w:t>
      </w:r>
    </w:p>
    <w:p>
      <w:r>
        <w:t>Đường xã (Long Hòa 1 - Hòa Tịnh)</w:t>
      </w:r>
    </w:p>
    <w:p>
      <w:r>
        <w:t>Đường Trường tiểu học Long Mỹ - Thanh Hương</w:t>
      </w:r>
    </w:p>
    <w:p>
      <w:r>
        <w:t>giáp ấp Bình Tịnh A (Hòa Tịnh)</w:t>
      </w:r>
    </w:p>
    <w:p>
      <w:r>
        <w:t>272</w:t>
      </w:r>
    </w:p>
    <w:p>
      <w:r>
        <w:t>7</w:t>
      </w:r>
    </w:p>
    <w:p>
      <w:r>
        <w:t>Đường xã (Long Hòa 2 - Mỹ An)</w:t>
      </w:r>
    </w:p>
    <w:p>
      <w:r>
        <w:t>ĐH.30 (cầu Cái Nứa)</w:t>
      </w:r>
    </w:p>
    <w:p>
      <w:r>
        <w:t>giáp ấp An Hưng (Mỹ An)</w:t>
      </w:r>
    </w:p>
    <w:p>
      <w:r>
        <w:t>272</w:t>
      </w:r>
    </w:p>
    <w:p>
      <w:r>
        <w:t>8</w:t>
      </w:r>
    </w:p>
    <w:p>
      <w:r>
        <w:t>Đường xã (ĐH.30 - giáp xã Mỹ An - xã Hòa Tịnh)</w:t>
      </w:r>
    </w:p>
    <w:p>
      <w:r>
        <w:t>ĐH.30</w:t>
      </w:r>
    </w:p>
    <w:p>
      <w:r>
        <w:t>giáp ấp Bình Tịnh A (Hòa Tịnh) - giáp ấp Thanh Hương (Mỹ An)</w:t>
      </w:r>
    </w:p>
    <w:p>
      <w:r>
        <w:t>272</w:t>
      </w:r>
    </w:p>
    <w:p>
      <w:r>
        <w:t>9</w:t>
      </w:r>
    </w:p>
    <w:p>
      <w:r>
        <w:t>Khu vực Chợ xã Long Mỹ</w:t>
      </w:r>
    </w:p>
    <w:p>
      <w:r>
        <w:t>884</w:t>
      </w:r>
    </w:p>
    <w:p>
      <w:r>
        <w:t>575</w:t>
      </w:r>
    </w:p>
    <w:p>
      <w:r>
        <w:t>10</w:t>
      </w:r>
    </w:p>
    <w:p>
      <w:r>
        <w:t>Đường huyện còn lại</w:t>
      </w:r>
    </w:p>
    <w:p>
      <w:r>
        <w:t>272</w:t>
      </w:r>
    </w:p>
    <w:p>
      <w:r>
        <w:t>11</w:t>
      </w:r>
    </w:p>
    <w:p>
      <w:r>
        <w:t>Đường xã còn lại</w:t>
      </w:r>
    </w:p>
    <w:p>
      <w:r>
        <w:t>272</w:t>
      </w:r>
    </w:p>
    <w:p>
      <w:r>
        <w:t>12</w:t>
      </w:r>
    </w:p>
    <w:p>
      <w:r>
        <w:t>Đất thương mại, dịch vụ tại nông thôn còn lại</w:t>
      </w:r>
    </w:p>
    <w:p>
      <w:r>
        <w:t>238</w:t>
      </w:r>
    </w:p>
    <w:p>
      <w:r>
        <w:t>3.8</w:t>
      </w:r>
    </w:p>
    <w:p>
      <w:r>
        <w:t>Xã Bình Phước</w:t>
      </w:r>
    </w:p>
    <w:p>
      <w:r>
        <w:t>1</w:t>
      </w:r>
    </w:p>
    <w:p>
      <w:r>
        <w:t>Quốc lộ 53</w:t>
      </w:r>
    </w:p>
    <w:p>
      <w:r>
        <w:t>ranh xã Long An</w:t>
      </w:r>
    </w:p>
    <w:p>
      <w:r>
        <w:t>Cây xăng (Công ty Thương mại Đồng Tháp)</w:t>
      </w:r>
    </w:p>
    <w:p>
      <w:r>
        <w:t>850</w:t>
      </w:r>
    </w:p>
    <w:p>
      <w:r>
        <w:t>553</w:t>
      </w:r>
    </w:p>
    <w:p>
      <w:r>
        <w:t>425</w:t>
      </w:r>
    </w:p>
    <w:p>
      <w:r>
        <w:t>298</w:t>
      </w:r>
    </w:p>
    <w:p>
      <w:r>
        <w:t>2</w:t>
      </w:r>
    </w:p>
    <w:p>
      <w:r>
        <w:t>Đường tỉnh 903</w:t>
      </w:r>
    </w:p>
    <w:p>
      <w:r>
        <w:t>Ranh huyện Long Hồ</w:t>
      </w:r>
    </w:p>
    <w:p>
      <w:r>
        <w:t>ranh thị trấn Cái Nhum</w:t>
      </w:r>
    </w:p>
    <w:p>
      <w:r>
        <w:t>638</w:t>
      </w:r>
    </w:p>
    <w:p>
      <w:r>
        <w:t>415</w:t>
      </w:r>
    </w:p>
    <w:p>
      <w:r>
        <w:t>319</w:t>
      </w:r>
    </w:p>
    <w:p>
      <w:r>
        <w:t>3</w:t>
      </w:r>
    </w:p>
    <w:p>
      <w:r>
        <w:t>ĐH.31B (Đường 26/3)</w:t>
      </w:r>
    </w:p>
    <w:p>
      <w:r>
        <w:t>đường tỉnh 903</w:t>
      </w:r>
    </w:p>
    <w:p>
      <w:r>
        <w:t>giáp thị trấn Cái Nhum</w:t>
      </w:r>
    </w:p>
    <w:p>
      <w:r>
        <w:t>306</w:t>
      </w:r>
    </w:p>
    <w:p>
      <w:r>
        <w:t>4</w:t>
      </w:r>
    </w:p>
    <w:p>
      <w:r>
        <w:t>ĐH.31 (Đường số 2 - Bình Phước )</w:t>
      </w:r>
    </w:p>
    <w:p>
      <w:r>
        <w:t>Đường tỉnh 903</w:t>
      </w:r>
    </w:p>
    <w:p>
      <w:r>
        <w:t>UBND xã Bình Phước</w:t>
      </w:r>
    </w:p>
    <w:p>
      <w:r>
        <w:t>306</w:t>
      </w:r>
    </w:p>
    <w:p>
      <w:r>
        <w:t>5</w:t>
      </w:r>
    </w:p>
    <w:p>
      <w:r>
        <w:t>Đường Cái Sao - Chánh Thuận, xã Bình Phước</w:t>
      </w:r>
    </w:p>
    <w:p>
      <w:r>
        <w:t>Giáp ranh thị trấn Cái Nhum</w:t>
      </w:r>
    </w:p>
    <w:p>
      <w:r>
        <w:t>Đường 26/3 (ĐH.31B)</w:t>
      </w:r>
    </w:p>
    <w:p>
      <w:r>
        <w:t>272</w:t>
      </w:r>
    </w:p>
    <w:p>
      <w:r>
        <w:t>6</w:t>
      </w:r>
    </w:p>
    <w:p>
      <w:r>
        <w:t>Đường xã (UBND xã Bình Phước - cầu Hai Khinh)</w:t>
      </w:r>
    </w:p>
    <w:p>
      <w:r>
        <w:t>UBND xã Bình Phước</w:t>
      </w:r>
    </w:p>
    <w:p>
      <w:r>
        <w:t>cầu Hai Khinh</w:t>
      </w:r>
    </w:p>
    <w:p>
      <w:r>
        <w:t>272</w:t>
      </w:r>
    </w:p>
    <w:p>
      <w:r>
        <w:t>7</w:t>
      </w:r>
    </w:p>
    <w:p>
      <w:r>
        <w:t>Đường xã (Phước Thới B - Phước Thới C)</w:t>
      </w:r>
    </w:p>
    <w:p>
      <w:r>
        <w:t>ĐH.31B (cầu Dừa, đường 26/3)</w:t>
      </w:r>
    </w:p>
    <w:p>
      <w:r>
        <w:t>ĐH.31B (Giồng Dài, đường 26/3)</w:t>
      </w:r>
    </w:p>
    <w:p>
      <w:r>
        <w:t>272</w:t>
      </w:r>
    </w:p>
    <w:p>
      <w:r>
        <w:t>8</w:t>
      </w:r>
    </w:p>
    <w:p>
      <w:r>
        <w:t>Đường Cái Sao - Chánh Thuận xã Bình Phước</w:t>
      </w:r>
    </w:p>
    <w:p>
      <w:r>
        <w:t>Giáp ranh thị trấn Long Hồ</w:t>
      </w:r>
    </w:p>
    <w:p>
      <w:r>
        <w:t>UBND xã Bình Phước</w:t>
      </w:r>
    </w:p>
    <w:p>
      <w:r>
        <w:t>272</w:t>
      </w:r>
    </w:p>
    <w:p>
      <w:r>
        <w:t>9</w:t>
      </w:r>
    </w:p>
    <w:p>
      <w:r>
        <w:t>Đường liên ấp Phước Thới A</w:t>
      </w:r>
    </w:p>
    <w:p>
      <w:r>
        <w:t>Đường tỉnh 903</w:t>
      </w:r>
    </w:p>
    <w:p>
      <w:r>
        <w:t>Đường Cái Sao - Chánh Thuận</w:t>
      </w:r>
    </w:p>
    <w:p>
      <w:r>
        <w:t>272</w:t>
      </w:r>
    </w:p>
    <w:p>
      <w:r>
        <w:t>10</w:t>
      </w:r>
    </w:p>
    <w:p>
      <w:r>
        <w:t>Đường huyện còn lại</w:t>
      </w:r>
    </w:p>
    <w:p>
      <w:r>
        <w:t>272</w:t>
      </w:r>
    </w:p>
    <w:p>
      <w:r>
        <w:t>11</w:t>
      </w:r>
    </w:p>
    <w:p>
      <w:r>
        <w:t>Đường xã còn lại</w:t>
      </w:r>
    </w:p>
    <w:p>
      <w:r>
        <w:t>272</w:t>
      </w:r>
    </w:p>
    <w:p>
      <w:r>
        <w:t>12</w:t>
      </w:r>
    </w:p>
    <w:p>
      <w:r>
        <w:t>Đất thương mại, dịch vụ tại nông thôn còn lại</w:t>
      </w:r>
    </w:p>
    <w:p>
      <w:r>
        <w:t>238</w:t>
      </w:r>
    </w:p>
    <w:p>
      <w:r>
        <w:t>3.9</w:t>
      </w:r>
    </w:p>
    <w:p>
      <w:r>
        <w:t>Xã Tân Long</w:t>
      </w:r>
    </w:p>
    <w:p>
      <w:r>
        <w:t>1</w:t>
      </w:r>
    </w:p>
    <w:p>
      <w:r>
        <w:t>Quốc lộ 53</w:t>
      </w:r>
    </w:p>
    <w:p>
      <w:r>
        <w:t>giáp ranh huyện Long Hồ</w:t>
      </w:r>
    </w:p>
    <w:p>
      <w:r>
        <w:t>giáp ranh xã Tân Long Hội</w:t>
      </w:r>
    </w:p>
    <w:p>
      <w:r>
        <w:t>595</w:t>
      </w:r>
    </w:p>
    <w:p>
      <w:r>
        <w:t>387</w:t>
      </w:r>
    </w:p>
    <w:p>
      <w:r>
        <w:t>298</w:t>
      </w:r>
    </w:p>
    <w:p>
      <w:r>
        <w:t>2</w:t>
      </w:r>
    </w:p>
    <w:p>
      <w:r>
        <w:t>Đường tỉnh 903</w:t>
      </w:r>
    </w:p>
    <w:p>
      <w:r>
        <w:t>Ranh Xã Bình Phước</w:t>
      </w:r>
    </w:p>
    <w:p>
      <w:r>
        <w:t>giáp ranh Tân An Hội</w:t>
      </w:r>
    </w:p>
    <w:p>
      <w:r>
        <w:t>638</w:t>
      </w:r>
    </w:p>
    <w:p>
      <w:r>
        <w:t>415</w:t>
      </w:r>
    </w:p>
    <w:p>
      <w:r>
        <w:t>319</w:t>
      </w:r>
    </w:p>
    <w:p>
      <w:r>
        <w:t>3</w:t>
      </w:r>
    </w:p>
    <w:p>
      <w:r>
        <w:t>ĐH.36 (Đường số 3 - Tân Long )</w:t>
      </w:r>
    </w:p>
    <w:p>
      <w:r>
        <w:t>Đường tỉnh 903</w:t>
      </w:r>
    </w:p>
    <w:p>
      <w:r>
        <w:t>Quốc lộ 53</w:t>
      </w:r>
    </w:p>
    <w:p>
      <w:r>
        <w:t>272</w:t>
      </w:r>
    </w:p>
    <w:p>
      <w:r>
        <w:t>4</w:t>
      </w:r>
    </w:p>
    <w:p>
      <w:r>
        <w:t>Khu vực chợ xã Tân Long</w:t>
      </w:r>
    </w:p>
    <w:p>
      <w:r>
        <w:t>884</w:t>
      </w:r>
    </w:p>
    <w:p>
      <w:r>
        <w:t>575</w:t>
      </w:r>
    </w:p>
    <w:p>
      <w:r>
        <w:t>5</w:t>
      </w:r>
    </w:p>
    <w:p>
      <w:r>
        <w:t>Đường nhựa</w:t>
      </w:r>
    </w:p>
    <w:p>
      <w:r>
        <w:t>Cầu Chùa</w:t>
      </w:r>
    </w:p>
    <w:p>
      <w:r>
        <w:t>Cầu Đồng Bé 1</w:t>
      </w:r>
    </w:p>
    <w:p>
      <w:r>
        <w:t>272</w:t>
      </w:r>
    </w:p>
    <w:p>
      <w:r>
        <w:t>6</w:t>
      </w:r>
    </w:p>
    <w:p>
      <w:r>
        <w:t>Đường nhựa</w:t>
      </w:r>
    </w:p>
    <w:p>
      <w:r>
        <w:t>Cầu Bảy Trường</w:t>
      </w:r>
    </w:p>
    <w:p>
      <w:r>
        <w:t>Đập Ấu</w:t>
      </w:r>
    </w:p>
    <w:p>
      <w:r>
        <w:t>272</w:t>
      </w:r>
    </w:p>
    <w:p>
      <w:r>
        <w:t>7</w:t>
      </w:r>
    </w:p>
    <w:p>
      <w:r>
        <w:t>Đường nhựa</w:t>
      </w:r>
    </w:p>
    <w:p>
      <w:r>
        <w:t>Cống Phó Mùi</w:t>
      </w:r>
    </w:p>
    <w:p>
      <w:r>
        <w:t>Cầu Đình Bình Lộc</w:t>
      </w:r>
    </w:p>
    <w:p>
      <w:r>
        <w:t>272</w:t>
      </w:r>
    </w:p>
    <w:p>
      <w:r>
        <w:t>8</w:t>
      </w:r>
    </w:p>
    <w:p>
      <w:r>
        <w:t>Đường xã (UBND xã đi đập Tầm Vinh)</w:t>
      </w:r>
    </w:p>
    <w:p>
      <w:r>
        <w:t>Đường huyện 36</w:t>
      </w:r>
    </w:p>
    <w:p>
      <w:r>
        <w:t>giáp xã Tân Long Hội</w:t>
      </w:r>
    </w:p>
    <w:p>
      <w:r>
        <w:t>272</w:t>
      </w:r>
    </w:p>
    <w:p>
      <w:r>
        <w:t>9</w:t>
      </w:r>
    </w:p>
    <w:p>
      <w:r>
        <w:t>Đường xã (bờ Ông Cả)</w:t>
      </w:r>
    </w:p>
    <w:p>
      <w:r>
        <w:t>Quốc lộ 53</w:t>
      </w:r>
    </w:p>
    <w:p>
      <w:r>
        <w:t>Ngọn Ngã Ngay</w:t>
      </w:r>
    </w:p>
    <w:p>
      <w:r>
        <w:t>272</w:t>
      </w:r>
    </w:p>
    <w:p>
      <w:r>
        <w:t>10</w:t>
      </w:r>
    </w:p>
    <w:p>
      <w:r>
        <w:t>Đường từ nhà văn hóa Tân Long - ĐT 903</w:t>
      </w:r>
    </w:p>
    <w:p>
      <w:r>
        <w:t>Nhà văn hóa Tân Long</w:t>
      </w:r>
    </w:p>
    <w:p>
      <w:r>
        <w:t>ĐT 903</w:t>
      </w:r>
    </w:p>
    <w:p>
      <w:r>
        <w:t>425</w:t>
      </w:r>
    </w:p>
    <w:p>
      <w:r>
        <w:t>276</w:t>
      </w:r>
    </w:p>
    <w:p>
      <w:r>
        <w:t>11</w:t>
      </w:r>
    </w:p>
    <w:p>
      <w:r>
        <w:t>Đường xã (Trường tiểu học Tân Long B - giáp đường tỉnh 903)</w:t>
      </w:r>
    </w:p>
    <w:p>
      <w:r>
        <w:t>ĐH.36 (Trường tiểu học Tân Long B)</w:t>
      </w:r>
    </w:p>
    <w:p>
      <w:r>
        <w:t>ĐT 903</w:t>
      </w:r>
    </w:p>
    <w:p>
      <w:r>
        <w:t>272</w:t>
      </w:r>
    </w:p>
    <w:p>
      <w:r>
        <w:t>12</w:t>
      </w:r>
    </w:p>
    <w:p>
      <w:r>
        <w:t>Đường xã (ĐT 903 - cầu Đồng Bé 2)</w:t>
      </w:r>
    </w:p>
    <w:p>
      <w:r>
        <w:t>ĐT 903 (số 4)</w:t>
      </w:r>
    </w:p>
    <w:p>
      <w:r>
        <w:t>cầu Đồng Bé 2</w:t>
      </w:r>
    </w:p>
    <w:p>
      <w:r>
        <w:t>272</w:t>
      </w:r>
    </w:p>
    <w:p>
      <w:r>
        <w:t>13</w:t>
      </w:r>
    </w:p>
    <w:p>
      <w:r>
        <w:t>Đường huyện còn lại</w:t>
      </w:r>
    </w:p>
    <w:p>
      <w:r>
        <w:t>272</w:t>
      </w:r>
    </w:p>
    <w:p>
      <w:r>
        <w:t>14</w:t>
      </w:r>
    </w:p>
    <w:p>
      <w:r>
        <w:t>Đường xã còn lại</w:t>
      </w:r>
    </w:p>
    <w:p>
      <w:r>
        <w:t>272</w:t>
      </w:r>
    </w:p>
    <w:p>
      <w:r>
        <w:t>15</w:t>
      </w:r>
    </w:p>
    <w:p>
      <w:r>
        <w:t>Đất thương mại, dịch vụ tại nông thôn còn lại</w:t>
      </w:r>
    </w:p>
    <w:p>
      <w:r>
        <w:t>238</w:t>
      </w:r>
    </w:p>
    <w:p>
      <w:r>
        <w:t>3.10</w:t>
      </w:r>
    </w:p>
    <w:p>
      <w:r>
        <w:t>Xã Tân An Hội</w:t>
      </w:r>
    </w:p>
    <w:p>
      <w:r>
        <w:t>1</w:t>
      </w:r>
    </w:p>
    <w:p>
      <w:r>
        <w:t>Đường tỉnh 903</w:t>
      </w:r>
    </w:p>
    <w:p>
      <w:r>
        <w:t>Từ ranh Xã Tân Long</w:t>
      </w:r>
    </w:p>
    <w:p>
      <w:r>
        <w:t>giáp ranh Thị trấn Cái Nhum</w:t>
      </w:r>
    </w:p>
    <w:p>
      <w:r>
        <w:t>638</w:t>
      </w:r>
    </w:p>
    <w:p>
      <w:r>
        <w:t>415</w:t>
      </w:r>
    </w:p>
    <w:p>
      <w:r>
        <w:t>319</w:t>
      </w:r>
    </w:p>
    <w:p>
      <w:r>
        <w:t>2</w:t>
      </w:r>
    </w:p>
    <w:p>
      <w:r>
        <w:t>ĐH.35 (Đường số 8-TAHội-TLHội-giáp QL53</w:t>
      </w:r>
    </w:p>
    <w:p>
      <w:r>
        <w:t>giáp Đường tỉnh 903</w:t>
      </w:r>
    </w:p>
    <w:p>
      <w:r>
        <w:t>Cầu Ngọc Sơn Quang</w:t>
      </w:r>
    </w:p>
    <w:p>
      <w:r>
        <w:t>366</w:t>
      </w:r>
    </w:p>
    <w:p>
      <w:r>
        <w:t>3</w:t>
      </w:r>
    </w:p>
    <w:p>
      <w:r>
        <w:t>ĐH.35 (Đường số 8-TAHội-TLHội-giáp QL53</w:t>
      </w:r>
    </w:p>
    <w:p>
      <w:r>
        <w:t>Cầu Ngọc Sơn Quang</w:t>
      </w:r>
    </w:p>
    <w:p>
      <w:r>
        <w:t>giáp ranh Xã Tân Long Hội</w:t>
      </w:r>
    </w:p>
    <w:p>
      <w:r>
        <w:t>366</w:t>
      </w:r>
    </w:p>
    <w:p>
      <w:r>
        <w:t>4</w:t>
      </w:r>
    </w:p>
    <w:p>
      <w:r>
        <w:t>ĐH.32 (Số 6 - Cầu Ba Cò)</w:t>
      </w:r>
    </w:p>
    <w:p>
      <w:r>
        <w:t>ĐT 903 (Cầu số 6)</w:t>
      </w:r>
    </w:p>
    <w:p>
      <w:r>
        <w:t>Cầu Ba Cò</w:t>
      </w:r>
    </w:p>
    <w:p>
      <w:r>
        <w:t>306</w:t>
      </w:r>
    </w:p>
    <w:p>
      <w:r>
        <w:t>5</w:t>
      </w:r>
    </w:p>
    <w:p>
      <w:r>
        <w:t>Đường xã (đường vào Thánh Tịnh Ngọc Sơn Quang)</w:t>
      </w:r>
    </w:p>
    <w:p>
      <w:r>
        <w:t>ĐH.35</w:t>
      </w:r>
    </w:p>
    <w:p>
      <w:r>
        <w:t>cầu Ngọc Sơn Quang nhỏ</w:t>
      </w:r>
    </w:p>
    <w:p>
      <w:r>
        <w:t>272</w:t>
      </w:r>
    </w:p>
    <w:p>
      <w:r>
        <w:t>6</w:t>
      </w:r>
    </w:p>
    <w:p>
      <w:r>
        <w:t>Đường xã (cầu Ngọc Sơn Quang nhỏ - cầu Tân Quy)</w:t>
      </w:r>
    </w:p>
    <w:p>
      <w:r>
        <w:t>cầu Ngọc Sơn Quang nhỏ</w:t>
      </w:r>
    </w:p>
    <w:p>
      <w:r>
        <w:t>ĐH.35 (cầu Tân Quy)</w:t>
      </w:r>
    </w:p>
    <w:p>
      <w:r>
        <w:t>272</w:t>
      </w:r>
    </w:p>
    <w:p>
      <w:r>
        <w:t>7</w:t>
      </w:r>
    </w:p>
    <w:p>
      <w:r>
        <w:t>Đường xã (An Hội 1 - An Hội 2)</w:t>
      </w:r>
    </w:p>
    <w:p>
      <w:r>
        <w:t>ĐH.35 (cầu Ngọc Sơn Quang)</w:t>
      </w:r>
    </w:p>
    <w:p>
      <w:r>
        <w:t>ĐT 903 (cầu số 6)</w:t>
      </w:r>
    </w:p>
    <w:p>
      <w:r>
        <w:t>272</w:t>
      </w:r>
    </w:p>
    <w:p>
      <w:r>
        <w:t>8</w:t>
      </w:r>
    </w:p>
    <w:p>
      <w:r>
        <w:t>Đường xã (cầu Ngọc Sơn Quang nhỏ - Đập Ông 3A)</w:t>
      </w:r>
    </w:p>
    <w:p>
      <w:r>
        <w:t>cầu Ngọc Sơn Quang nhỏ</w:t>
      </w:r>
    </w:p>
    <w:p>
      <w:r>
        <w:t>Đập Ông 3A</w:t>
      </w:r>
    </w:p>
    <w:p>
      <w:r>
        <w:t>272</w:t>
      </w:r>
    </w:p>
    <w:p>
      <w:r>
        <w:t>9</w:t>
      </w:r>
    </w:p>
    <w:p>
      <w:r>
        <w:t>Đường từ số 4, đến cầu Ba Cò (xã Tân An Hội)</w:t>
      </w:r>
    </w:p>
    <w:p>
      <w:r>
        <w:t>Đường tỉnh 903</w:t>
      </w:r>
    </w:p>
    <w:p>
      <w:r>
        <w:t>Đường huyện 32</w:t>
      </w:r>
    </w:p>
    <w:p>
      <w:r>
        <w:t>272</w:t>
      </w:r>
    </w:p>
    <w:p>
      <w:r>
        <w:t>10</w:t>
      </w:r>
    </w:p>
    <w:p>
      <w:r>
        <w:t>Đường từ đường huyện 35 đến cầu Bà Nhiên</w:t>
      </w:r>
    </w:p>
    <w:p>
      <w:r>
        <w:t>Đường huyện 35</w:t>
      </w:r>
    </w:p>
    <w:p>
      <w:r>
        <w:t>Cầu Bà Nhiên xã Tân An Hội</w:t>
      </w:r>
    </w:p>
    <w:p>
      <w:r>
        <w:t>272</w:t>
      </w:r>
    </w:p>
    <w:p>
      <w:r>
        <w:t>11</w:t>
      </w:r>
    </w:p>
    <w:p>
      <w:r>
        <w:t>Đường huyện còn lại</w:t>
      </w:r>
    </w:p>
    <w:p>
      <w:r>
        <w:t>272</w:t>
      </w:r>
    </w:p>
    <w:p>
      <w:r>
        <w:t>12</w:t>
      </w:r>
    </w:p>
    <w:p>
      <w:r>
        <w:t>Đường xã còn lại</w:t>
      </w:r>
    </w:p>
    <w:p>
      <w:r>
        <w:t>272</w:t>
      </w:r>
    </w:p>
    <w:p>
      <w:r>
        <w:t>13</w:t>
      </w:r>
    </w:p>
    <w:p>
      <w:r>
        <w:t>Đất thương mại, dịch vụ tại nông thôn còn lại</w:t>
      </w:r>
    </w:p>
    <w:p>
      <w:r>
        <w:t>238</w:t>
      </w:r>
    </w:p>
    <w:p>
      <w:r>
        <w:t>3.11</w:t>
      </w:r>
    </w:p>
    <w:p>
      <w:r>
        <w:t>Xã Tân Long Hội</w:t>
      </w:r>
    </w:p>
    <w:p>
      <w:r>
        <w:t>1</w:t>
      </w:r>
    </w:p>
    <w:p>
      <w:r>
        <w:t>Quốc lộ 53</w:t>
      </w:r>
    </w:p>
    <w:p>
      <w:r>
        <w:t>cầu Mới</w:t>
      </w:r>
    </w:p>
    <w:p>
      <w:r>
        <w:t>giáp ranh xã Tân Long</w:t>
      </w:r>
    </w:p>
    <w:p>
      <w:r>
        <w:t>595</w:t>
      </w:r>
    </w:p>
    <w:p>
      <w:r>
        <w:t>387</w:t>
      </w:r>
    </w:p>
    <w:p>
      <w:r>
        <w:t>298</w:t>
      </w:r>
    </w:p>
    <w:p>
      <w:r>
        <w:t>2</w:t>
      </w:r>
    </w:p>
    <w:p>
      <w:r>
        <w:t>ĐH.35 (Đường số 8-TAHội-TLHội-giáp QL53</w:t>
      </w:r>
    </w:p>
    <w:p>
      <w:r>
        <w:t>Quốc lộ 53</w:t>
      </w:r>
    </w:p>
    <w:p>
      <w:r>
        <w:t>Cầu Sao Phong</w:t>
      </w:r>
    </w:p>
    <w:p>
      <w:r>
        <w:t>306</w:t>
      </w:r>
    </w:p>
    <w:p>
      <w:r>
        <w:t>3</w:t>
      </w:r>
    </w:p>
    <w:p>
      <w:r>
        <w:t>ĐH.35 (Đường số 8-TAHội-TLHội-giáp QL53</w:t>
      </w:r>
    </w:p>
    <w:p>
      <w:r>
        <w:t>Cầu Sao Phong</w:t>
      </w:r>
    </w:p>
    <w:p>
      <w:r>
        <w:t>giáp ranh xã Tân An Hội</w:t>
      </w:r>
    </w:p>
    <w:p>
      <w:r>
        <w:t>306</w:t>
      </w:r>
    </w:p>
    <w:p>
      <w:r>
        <w:t>4</w:t>
      </w:r>
    </w:p>
    <w:p>
      <w:r>
        <w:t>ĐH.32 (Cầu Ba Cò - Cầu Tân Quy)</w:t>
      </w:r>
    </w:p>
    <w:p>
      <w:r>
        <w:t>Cầu Ba Cò</w:t>
      </w:r>
    </w:p>
    <w:p>
      <w:r>
        <w:t>ĐH 35</w:t>
      </w:r>
    </w:p>
    <w:p>
      <w:r>
        <w:t>306</w:t>
      </w:r>
    </w:p>
    <w:p>
      <w:r>
        <w:t>5</w:t>
      </w:r>
    </w:p>
    <w:p>
      <w:r>
        <w:t>Đường liên ấp Sáu Thế đến Cầu Đồng Bé (ĐH - Cầu Đồng Bé)</w:t>
      </w:r>
    </w:p>
    <w:p>
      <w:r>
        <w:t>Đường huyện 35</w:t>
      </w:r>
    </w:p>
    <w:p>
      <w:r>
        <w:t>Cầu Đồng Bé</w:t>
      </w:r>
    </w:p>
    <w:p>
      <w:r>
        <w:t>272</w:t>
      </w:r>
    </w:p>
    <w:p>
      <w:r>
        <w:t>6</w:t>
      </w:r>
    </w:p>
    <w:p>
      <w:r>
        <w:t>Đường liên ấp Bờ Liệt Sỹ đến Cống hở Ông Tổng, Xã Tân Long Hội huyện Mang Thít</w:t>
      </w:r>
    </w:p>
    <w:p>
      <w:r>
        <w:t>Quốc Lộ 53</w:t>
      </w:r>
    </w:p>
    <w:p>
      <w:r>
        <w:t>Đường huyện 35 (cống Ông Tổng)</w:t>
      </w:r>
    </w:p>
    <w:p>
      <w:r>
        <w:t>272</w:t>
      </w:r>
    </w:p>
    <w:p>
      <w:r>
        <w:t>7</w:t>
      </w:r>
    </w:p>
    <w:p>
      <w:r>
        <w:t>Đường từ Đường huyện 35 đến Quốc lộ 53, xã Tân Long Hội, huyện Mang Thít</w:t>
      </w:r>
    </w:p>
    <w:p>
      <w:r>
        <w:t>Quốc Lộ 53</w:t>
      </w:r>
    </w:p>
    <w:p>
      <w:r>
        <w:t>Đường huyện 35</w:t>
      </w:r>
    </w:p>
    <w:p>
      <w:r>
        <w:t>272</w:t>
      </w:r>
    </w:p>
    <w:p>
      <w:r>
        <w:t>8</w:t>
      </w:r>
    </w:p>
    <w:p>
      <w:r>
        <w:t>Đường huyện còn lại</w:t>
      </w:r>
    </w:p>
    <w:p>
      <w:r>
        <w:t>272</w:t>
      </w:r>
    </w:p>
    <w:p>
      <w:r>
        <w:t>9</w:t>
      </w:r>
    </w:p>
    <w:p>
      <w:r>
        <w:t>Đường xã còn lại</w:t>
      </w:r>
    </w:p>
    <w:p>
      <w:r>
        <w:t>272</w:t>
      </w:r>
    </w:p>
    <w:p>
      <w:r>
        <w:t>10</w:t>
      </w:r>
    </w:p>
    <w:p>
      <w:r>
        <w:t>Đất thương mại, dịch vụ tại nông thôn còn lại</w:t>
      </w:r>
    </w:p>
    <w:p>
      <w:r>
        <w:t>238</w:t>
      </w:r>
    </w:p>
    <w:p>
      <w:r>
        <w:t>4</w:t>
      </w:r>
    </w:p>
    <w:p>
      <w:r>
        <w:t>HUYỆN VŨNG LIÊM</w:t>
      </w:r>
    </w:p>
    <w:p>
      <w:r>
        <w:t>4.1</w:t>
      </w:r>
    </w:p>
    <w:p>
      <w:r>
        <w:t>Xã Thanh Bình</w:t>
      </w:r>
    </w:p>
    <w:p>
      <w:r>
        <w:t>1</w:t>
      </w:r>
    </w:p>
    <w:p>
      <w:r>
        <w:t>Đường Thanh Bình - Quới Thiện (ĐH.67)</w:t>
      </w:r>
    </w:p>
    <w:p>
      <w:r>
        <w:t>bến phà Thanh Bình</w:t>
      </w:r>
    </w:p>
    <w:p>
      <w:r>
        <w:t>cầu Thanh Bình cũ</w:t>
      </w:r>
    </w:p>
    <w:p>
      <w:r>
        <w:t>680</w:t>
      </w:r>
    </w:p>
    <w:p>
      <w:r>
        <w:t>442</w:t>
      </w:r>
    </w:p>
    <w:p>
      <w:r>
        <w:t>340</w:t>
      </w:r>
    </w:p>
    <w:p>
      <w:r>
        <w:t>2</w:t>
      </w:r>
    </w:p>
    <w:p>
      <w:r>
        <w:t>Đường Thanh Bình - Quới Thiện (ĐH.67)</w:t>
      </w:r>
    </w:p>
    <w:p>
      <w:r>
        <w:t>Cầu Thanh Bình cũ</w:t>
      </w:r>
    </w:p>
    <w:p>
      <w:r>
        <w:t>Trường cấp 2-3 Thanh Bình</w:t>
      </w:r>
    </w:p>
    <w:p>
      <w:r>
        <w:t>1.573</w:t>
      </w:r>
    </w:p>
    <w:p>
      <w:r>
        <w:t>1.023</w:t>
      </w:r>
    </w:p>
    <w:p>
      <w:r>
        <w:t>786</w:t>
      </w:r>
    </w:p>
    <w:p>
      <w:r>
        <w:t>551</w:t>
      </w:r>
    </w:p>
    <w:p>
      <w:r>
        <w:t>3</w:t>
      </w:r>
    </w:p>
    <w:p>
      <w:r>
        <w:t>Đường Thanh Bình - Quới Thiện (ĐH.67)</w:t>
      </w:r>
    </w:p>
    <w:p>
      <w:r>
        <w:t>Trường cấp 2-3 Thanh Bình</w:t>
      </w:r>
    </w:p>
    <w:p>
      <w:r>
        <w:t>giáp ranh xã Quới Thiện</w:t>
      </w:r>
    </w:p>
    <w:p>
      <w:r>
        <w:t>561</w:t>
      </w:r>
    </w:p>
    <w:p>
      <w:r>
        <w:t>365</w:t>
      </w:r>
    </w:p>
    <w:p>
      <w:r>
        <w:t>281</w:t>
      </w:r>
    </w:p>
    <w:p>
      <w:r>
        <w:t>4</w:t>
      </w:r>
    </w:p>
    <w:p>
      <w:r>
        <w:t>Đường Thanh Bình - Quới Thiện (ĐH.67)</w:t>
      </w:r>
    </w:p>
    <w:p>
      <w:r>
        <w:t>Đoạn mở mới từ bến phà Thanh Bình</w:t>
      </w:r>
    </w:p>
    <w:p>
      <w:r>
        <w:t>trụ sở UBND xã Thanh Bình</w:t>
      </w:r>
    </w:p>
    <w:p>
      <w:r>
        <w:t>680</w:t>
      </w:r>
    </w:p>
    <w:p>
      <w:r>
        <w:t>442</w:t>
      </w:r>
    </w:p>
    <w:p>
      <w:r>
        <w:t>340</w:t>
      </w:r>
    </w:p>
    <w:p>
      <w:r>
        <w:t>5</w:t>
      </w:r>
    </w:p>
    <w:p>
      <w:r>
        <w:t>Đường ranh xã Thanh Bình - Quới Thiện</w:t>
      </w:r>
    </w:p>
    <w:p>
      <w:r>
        <w:t>Thuộc địa phận xã Thanh Bình</w:t>
      </w:r>
    </w:p>
    <w:p>
      <w:r>
        <w:t>408</w:t>
      </w:r>
    </w:p>
    <w:p>
      <w:r>
        <w:t>265</w:t>
      </w:r>
    </w:p>
    <w:p>
      <w:r>
        <w:t>6</w:t>
      </w:r>
    </w:p>
    <w:p>
      <w:r>
        <w:t>Đường liên ấp Thái Bình - Thanh Khê</w:t>
      </w:r>
    </w:p>
    <w:p>
      <w:r>
        <w:t>Trọn đường</w:t>
      </w:r>
    </w:p>
    <w:p>
      <w:r>
        <w:t>357</w:t>
      </w:r>
    </w:p>
    <w:p>
      <w:r>
        <w:t>7</w:t>
      </w:r>
    </w:p>
    <w:p>
      <w:r>
        <w:t>Khu phố chợ xã Thanh Bình (Lô A1)</w:t>
      </w:r>
    </w:p>
    <w:p>
      <w:r>
        <w:t>1.743</w:t>
      </w:r>
    </w:p>
    <w:p>
      <w:r>
        <w:t>8</w:t>
      </w:r>
    </w:p>
    <w:p>
      <w:r>
        <w:t>Khu phố chợ xã Thanh Bình (Lô A2)</w:t>
      </w:r>
    </w:p>
    <w:p>
      <w:r>
        <w:t>1.573</w:t>
      </w:r>
    </w:p>
    <w:p>
      <w:r>
        <w:t>9</w:t>
      </w:r>
    </w:p>
    <w:p>
      <w:r>
        <w:t>Khu phố chợ xã Thanh Bình (Lô B1)</w:t>
      </w:r>
    </w:p>
    <w:p>
      <w:r>
        <w:t>1.743</w:t>
      </w:r>
    </w:p>
    <w:p>
      <w:r>
        <w:t>10</w:t>
      </w:r>
    </w:p>
    <w:p>
      <w:r>
        <w:t>Khu phố chợ xã Thanh Bình (Lô B2)</w:t>
      </w:r>
    </w:p>
    <w:p>
      <w:r>
        <w:t>1.743</w:t>
      </w:r>
    </w:p>
    <w:p>
      <w:r>
        <w:t>11</w:t>
      </w:r>
    </w:p>
    <w:p>
      <w:r>
        <w:t>Khu phố chợ xã Thanh Bình (Lô B3)</w:t>
      </w:r>
    </w:p>
    <w:p>
      <w:r>
        <w:t>1.445</w:t>
      </w:r>
    </w:p>
    <w:p>
      <w:r>
        <w:t>12</w:t>
      </w:r>
    </w:p>
    <w:p>
      <w:r>
        <w:t>Khu phố chợ xã Thanh Bình (Lô C1)</w:t>
      </w:r>
    </w:p>
    <w:p>
      <w:r>
        <w:t>1.573</w:t>
      </w:r>
    </w:p>
    <w:p>
      <w:r>
        <w:t>13</w:t>
      </w:r>
    </w:p>
    <w:p>
      <w:r>
        <w:t>Khu phố chợ xã Thanh Bình (Lô C2)</w:t>
      </w:r>
    </w:p>
    <w:p>
      <w:r>
        <w:t>1.573</w:t>
      </w:r>
    </w:p>
    <w:p>
      <w:r>
        <w:t>14</w:t>
      </w:r>
    </w:p>
    <w:p>
      <w:r>
        <w:t>Khu phố chợ xã Thanh Bình (Lô D1)</w:t>
      </w:r>
    </w:p>
    <w:p>
      <w:r>
        <w:t>1.743</w:t>
      </w:r>
    </w:p>
    <w:p>
      <w:r>
        <w:t>15</w:t>
      </w:r>
    </w:p>
    <w:p>
      <w:r>
        <w:t>Khu phố chợ xã Thanh Bình (Lô D2)</w:t>
      </w:r>
    </w:p>
    <w:p>
      <w:r>
        <w:t>1.615</w:t>
      </w:r>
    </w:p>
    <w:p>
      <w:r>
        <w:t>16</w:t>
      </w:r>
    </w:p>
    <w:p>
      <w:r>
        <w:t>Đường liên ấp Thanh Lương - Thanh Tân (Trọn đường)</w:t>
      </w:r>
    </w:p>
    <w:p>
      <w:r>
        <w:t>Đường huyện 67</w:t>
      </w:r>
    </w:p>
    <w:p>
      <w:r>
        <w:t>giáp ranh xã Quới Thiện</w:t>
      </w:r>
    </w:p>
    <w:p>
      <w:r>
        <w:t>357</w:t>
      </w:r>
    </w:p>
    <w:p>
      <w:r>
        <w:t>17</w:t>
      </w:r>
    </w:p>
    <w:p>
      <w:r>
        <w:t>Đường liên ấp Thái Bình -Thanh Phong - Thông Lưu (Trọn đường)</w:t>
      </w:r>
    </w:p>
    <w:p>
      <w:r>
        <w:t>Cầu Rạch Lá</w:t>
      </w:r>
    </w:p>
    <w:p>
      <w:r>
        <w:t>trường tiểu học Thanh Bình B</w:t>
      </w:r>
    </w:p>
    <w:p>
      <w:r>
        <w:t>272</w:t>
      </w:r>
    </w:p>
    <w:p>
      <w:r>
        <w:t>18</w:t>
      </w:r>
    </w:p>
    <w:p>
      <w:r>
        <w:t>Đường liên xã (Lăng - Thái Bình)</w:t>
      </w:r>
    </w:p>
    <w:p>
      <w:r>
        <w:t>Đường huyện 67</w:t>
      </w:r>
    </w:p>
    <w:p>
      <w:r>
        <w:t>cầu Thanh Bình 2</w:t>
      </w:r>
    </w:p>
    <w:p>
      <w:r>
        <w:t>553</w:t>
      </w:r>
    </w:p>
    <w:p>
      <w:r>
        <w:t>360</w:t>
      </w:r>
    </w:p>
    <w:p>
      <w:r>
        <w:t>276</w:t>
      </w:r>
    </w:p>
    <w:p>
      <w:r>
        <w:t>19</w:t>
      </w:r>
    </w:p>
    <w:p>
      <w:r>
        <w:t>Đường liên xã (Lăng - Thái Bình)</w:t>
      </w:r>
    </w:p>
    <w:p>
      <w:r>
        <w:t>cầu Thanh Bình 2</w:t>
      </w:r>
    </w:p>
    <w:p>
      <w:r>
        <w:t>trụ sở UBND xã Thanh Bình</w:t>
      </w:r>
    </w:p>
    <w:p>
      <w:r>
        <w:t>1.318</w:t>
      </w:r>
    </w:p>
    <w:p>
      <w:r>
        <w:t>857</w:t>
      </w:r>
    </w:p>
    <w:p>
      <w:r>
        <w:t>659</w:t>
      </w:r>
    </w:p>
    <w:p>
      <w:r>
        <w:t>462</w:t>
      </w:r>
    </w:p>
    <w:p>
      <w:r>
        <w:t>20</w:t>
      </w:r>
    </w:p>
    <w:p>
      <w:r>
        <w:t>Đường liên ấp</w:t>
      </w:r>
    </w:p>
    <w:p>
      <w:r>
        <w:t>Cầu chợ Thanh Bình</w:t>
      </w:r>
    </w:p>
    <w:p>
      <w:r>
        <w:t>nhà thờ Liệt sĩ</w:t>
      </w:r>
    </w:p>
    <w:p>
      <w:r>
        <w:t>1.318</w:t>
      </w:r>
    </w:p>
    <w:p>
      <w:r>
        <w:t>857</w:t>
      </w:r>
    </w:p>
    <w:p>
      <w:r>
        <w:t>659</w:t>
      </w:r>
    </w:p>
    <w:p>
      <w:r>
        <w:t>462</w:t>
      </w:r>
    </w:p>
    <w:p>
      <w:r>
        <w:t>21</w:t>
      </w:r>
    </w:p>
    <w:p>
      <w:r>
        <w:t>Đường liên ấp</w:t>
      </w:r>
    </w:p>
    <w:p>
      <w:r>
        <w:t>Cầu chợ Thanh Bình</w:t>
      </w:r>
    </w:p>
    <w:p>
      <w:r>
        <w:t>Phà Pang Tra</w:t>
      </w:r>
    </w:p>
    <w:p>
      <w:r>
        <w:t>459</w:t>
      </w:r>
    </w:p>
    <w:p>
      <w:r>
        <w:t>298</w:t>
      </w:r>
    </w:p>
    <w:p>
      <w:r>
        <w:t>22</w:t>
      </w:r>
    </w:p>
    <w:p>
      <w:r>
        <w:t>Đường huyện còn lại</w:t>
      </w:r>
    </w:p>
    <w:p>
      <w:r>
        <w:t>272</w:t>
      </w:r>
    </w:p>
    <w:p>
      <w:r>
        <w:t>23</w:t>
      </w:r>
    </w:p>
    <w:p>
      <w:r>
        <w:t>Đường xã còn lại</w:t>
      </w:r>
    </w:p>
    <w:p>
      <w:r>
        <w:t>272</w:t>
      </w:r>
    </w:p>
    <w:p>
      <w:r>
        <w:t>24</w:t>
      </w:r>
    </w:p>
    <w:p>
      <w:r>
        <w:t>Đất thương mại, dịch vụ tại nông thôn còn lại</w:t>
      </w:r>
    </w:p>
    <w:p>
      <w:r>
        <w:t>238</w:t>
      </w:r>
    </w:p>
    <w:p>
      <w:r>
        <w:t>4.2</w:t>
      </w:r>
    </w:p>
    <w:p>
      <w:r>
        <w:t>Xã Quới Thiện</w:t>
      </w:r>
    </w:p>
    <w:p>
      <w:r>
        <w:t>1</w:t>
      </w:r>
    </w:p>
    <w:p>
      <w:r>
        <w:t>Đường Thanh Bình - Quới Thiện (ĐH.67)</w:t>
      </w:r>
    </w:p>
    <w:p>
      <w:r>
        <w:t>giáp ranh xã Thanh Bình</w:t>
      </w:r>
    </w:p>
    <w:p>
      <w:r>
        <w:t>giáp Đường huyện 67B</w:t>
      </w:r>
    </w:p>
    <w:p>
      <w:r>
        <w:t>561</w:t>
      </w:r>
    </w:p>
    <w:p>
      <w:r>
        <w:t>365</w:t>
      </w:r>
    </w:p>
    <w:p>
      <w:r>
        <w:t>281</w:t>
      </w:r>
    </w:p>
    <w:p>
      <w:r>
        <w:t>2</w:t>
      </w:r>
    </w:p>
    <w:p>
      <w:r>
        <w:t>Đường Thanh Bình - Quới Thiện (ĐH.67)</w:t>
      </w:r>
    </w:p>
    <w:p>
      <w:r>
        <w:t>giáp Đường huyện 67B</w:t>
      </w:r>
    </w:p>
    <w:p>
      <w:r>
        <w:t>giáp chợ xã Quới Thiện</w:t>
      </w:r>
    </w:p>
    <w:p>
      <w:r>
        <w:t>612</w:t>
      </w:r>
    </w:p>
    <w:p>
      <w:r>
        <w:t>398</w:t>
      </w:r>
    </w:p>
    <w:p>
      <w:r>
        <w:t>306</w:t>
      </w:r>
    </w:p>
    <w:p>
      <w:r>
        <w:t>3</w:t>
      </w:r>
    </w:p>
    <w:p>
      <w:r>
        <w:t>Đường huyện 67B (Đường Vàm An - Phú Thới)</w:t>
      </w:r>
    </w:p>
    <w:p>
      <w:r>
        <w:t>đường Thanh Bình - Quới Thiện (ĐH.67)</w:t>
      </w:r>
    </w:p>
    <w:p>
      <w:r>
        <w:t>bến phà Quới An - Quới Thiện</w:t>
      </w:r>
    </w:p>
    <w:p>
      <w:r>
        <w:t>561</w:t>
      </w:r>
    </w:p>
    <w:p>
      <w:r>
        <w:t>365</w:t>
      </w:r>
    </w:p>
    <w:p>
      <w:r>
        <w:t>281</w:t>
      </w:r>
    </w:p>
    <w:p>
      <w:r>
        <w:t>4</w:t>
      </w:r>
    </w:p>
    <w:p>
      <w:r>
        <w:t>Đường ranh xã Thanh Bình - Quới Thiện</w:t>
      </w:r>
    </w:p>
    <w:p>
      <w:r>
        <w:t>Thuộc địa phận xã Quới Thiện</w:t>
      </w:r>
    </w:p>
    <w:p>
      <w:r>
        <w:t>408</w:t>
      </w:r>
    </w:p>
    <w:p>
      <w:r>
        <w:t>265</w:t>
      </w:r>
    </w:p>
    <w:p>
      <w:r>
        <w:t>5</w:t>
      </w:r>
    </w:p>
    <w:p>
      <w:r>
        <w:t>Đường liên ấp Phước Bình - Phước Thạnh</w:t>
      </w:r>
    </w:p>
    <w:p>
      <w:r>
        <w:t>giáp xã Thanh Bình</w:t>
      </w:r>
    </w:p>
    <w:p>
      <w:r>
        <w:t>ấp Phước Thạnh</w:t>
      </w:r>
    </w:p>
    <w:p>
      <w:r>
        <w:t>357</w:t>
      </w:r>
    </w:p>
    <w:p>
      <w:r>
        <w:t>6</w:t>
      </w:r>
    </w:p>
    <w:p>
      <w:r>
        <w:t>Đường liên ấp Phú Thới - Phước Thạnh</w:t>
      </w:r>
    </w:p>
    <w:p>
      <w:r>
        <w:t>Đường huyện 67</w:t>
      </w:r>
    </w:p>
    <w:p>
      <w:r>
        <w:t>hết đường ấp Phước Thạnh</w:t>
      </w:r>
    </w:p>
    <w:p>
      <w:r>
        <w:t>357</w:t>
      </w:r>
    </w:p>
    <w:p>
      <w:r>
        <w:t>7</w:t>
      </w:r>
    </w:p>
    <w:p>
      <w:r>
        <w:t>Đất thương mại, dịch vụ tại nông thôn khu vực chợ xã Quới Thiện (đối diện nhà lồng chợ)</w:t>
      </w:r>
    </w:p>
    <w:p>
      <w:r>
        <w:t>1.658</w:t>
      </w:r>
    </w:p>
    <w:p>
      <w:r>
        <w:t>8</w:t>
      </w:r>
    </w:p>
    <w:p>
      <w:r>
        <w:t>Đường huyện còn lại</w:t>
      </w:r>
    </w:p>
    <w:p>
      <w:r>
        <w:t>272</w:t>
      </w:r>
    </w:p>
    <w:p>
      <w:r>
        <w:t>9</w:t>
      </w:r>
    </w:p>
    <w:p>
      <w:r>
        <w:t>Đường xã còn lại</w:t>
      </w:r>
    </w:p>
    <w:p>
      <w:r>
        <w:t>272</w:t>
      </w:r>
    </w:p>
    <w:p>
      <w:r>
        <w:t>10</w:t>
      </w:r>
    </w:p>
    <w:p>
      <w:r>
        <w:t>Đất thương mại, dịch vụ tại nông thôn còn lại</w:t>
      </w:r>
    </w:p>
    <w:p>
      <w:r>
        <w:t>238</w:t>
      </w:r>
    </w:p>
    <w:p>
      <w:r>
        <w:t>4.3</w:t>
      </w:r>
    </w:p>
    <w:p>
      <w:r>
        <w:t>Xã Quới An</w:t>
      </w:r>
    </w:p>
    <w:p>
      <w:r>
        <w:t>1</w:t>
      </w:r>
    </w:p>
    <w:p>
      <w:r>
        <w:t>Đường tỉnh 901</w:t>
      </w:r>
    </w:p>
    <w:p>
      <w:r>
        <w:t>giáp ĐT.902</w:t>
      </w:r>
    </w:p>
    <w:p>
      <w:r>
        <w:t>cây xăng Nguyễn Huân</w:t>
      </w:r>
    </w:p>
    <w:p>
      <w:r>
        <w:t>663</w:t>
      </w:r>
    </w:p>
    <w:p>
      <w:r>
        <w:t>431</w:t>
      </w:r>
    </w:p>
    <w:p>
      <w:r>
        <w:t>332</w:t>
      </w:r>
    </w:p>
    <w:p>
      <w:r>
        <w:t>2</w:t>
      </w:r>
    </w:p>
    <w:p>
      <w:r>
        <w:t>Đường tỉnh 901</w:t>
      </w:r>
    </w:p>
    <w:p>
      <w:r>
        <w:t>Đoạn còn lại</w:t>
      </w:r>
    </w:p>
    <w:p>
      <w:r>
        <w:t>561</w:t>
      </w:r>
    </w:p>
    <w:p>
      <w:r>
        <w:t>365</w:t>
      </w:r>
    </w:p>
    <w:p>
      <w:r>
        <w:t>281</w:t>
      </w:r>
    </w:p>
    <w:p>
      <w:r>
        <w:t>3</w:t>
      </w:r>
    </w:p>
    <w:p>
      <w:r>
        <w:t>Đường tỉnh 902</w:t>
      </w:r>
    </w:p>
    <w:p>
      <w:r>
        <w:t>giáp ĐT.901</w:t>
      </w:r>
    </w:p>
    <w:p>
      <w:r>
        <w:t>bến phà Quới An - Chánh An</w:t>
      </w:r>
    </w:p>
    <w:p>
      <w:r>
        <w:t>680</w:t>
      </w:r>
    </w:p>
    <w:p>
      <w:r>
        <w:t>442</w:t>
      </w:r>
    </w:p>
    <w:p>
      <w:r>
        <w:t>340</w:t>
      </w:r>
    </w:p>
    <w:p>
      <w:r>
        <w:t>4</w:t>
      </w:r>
    </w:p>
    <w:p>
      <w:r>
        <w:t>Đường tỉnh 902</w:t>
      </w:r>
    </w:p>
    <w:p>
      <w:r>
        <w:t>Đoạn còn lại</w:t>
      </w:r>
    </w:p>
    <w:p>
      <w:r>
        <w:t>561</w:t>
      </w:r>
    </w:p>
    <w:p>
      <w:r>
        <w:t>365</w:t>
      </w:r>
    </w:p>
    <w:p>
      <w:r>
        <w:t>281</w:t>
      </w:r>
    </w:p>
    <w:p>
      <w:r>
        <w:t>5</w:t>
      </w:r>
    </w:p>
    <w:p>
      <w:r>
        <w:t>Đường Trung Thành Tây - Tân Quới Trung (ĐH.69)</w:t>
      </w:r>
    </w:p>
    <w:p>
      <w:r>
        <w:t>giáp ranh xã Tân Quới Trung</w:t>
      </w:r>
    </w:p>
    <w:p>
      <w:r>
        <w:t>giáp ranh xã Trung Thành Tây</w:t>
      </w:r>
    </w:p>
    <w:p>
      <w:r>
        <w:t>340</w:t>
      </w:r>
    </w:p>
    <w:p>
      <w:r>
        <w:t>6</w:t>
      </w:r>
    </w:p>
    <w:p>
      <w:r>
        <w:t>Đường An Quới - Quới An</w:t>
      </w:r>
    </w:p>
    <w:p>
      <w:r>
        <w:t>giáp ĐT.902</w:t>
      </w:r>
    </w:p>
    <w:p>
      <w:r>
        <w:t>giáp đường Trung Thành Tây - Tân Quới Trung (ĐH.69)</w:t>
      </w:r>
    </w:p>
    <w:p>
      <w:r>
        <w:t>298</w:t>
      </w:r>
    </w:p>
    <w:p>
      <w:r>
        <w:t>7</w:t>
      </w:r>
    </w:p>
    <w:p>
      <w:r>
        <w:t>Đường xã</w:t>
      </w:r>
    </w:p>
    <w:p>
      <w:r>
        <w:t>giáp ĐT.902</w:t>
      </w:r>
    </w:p>
    <w:p>
      <w:r>
        <w:t>bến phà Quới An - Quới Thiện</w:t>
      </w:r>
    </w:p>
    <w:p>
      <w:r>
        <w:t>468</w:t>
      </w:r>
    </w:p>
    <w:p>
      <w:r>
        <w:t>304</w:t>
      </w:r>
    </w:p>
    <w:p>
      <w:r>
        <w:t>8</w:t>
      </w:r>
    </w:p>
    <w:p>
      <w:r>
        <w:t>Đường Quang Minh - Quang Bình</w:t>
      </w:r>
    </w:p>
    <w:p>
      <w:r>
        <w:t>Trọn đường</w:t>
      </w:r>
    </w:p>
    <w:p>
      <w:r>
        <w:t>298</w:t>
      </w:r>
    </w:p>
    <w:p>
      <w:r>
        <w:t>9</w:t>
      </w:r>
    </w:p>
    <w:p>
      <w:r>
        <w:t>Đường ấp 2 - Quang Hiệp</w:t>
      </w:r>
    </w:p>
    <w:p>
      <w:r>
        <w:t>giáp Đường tỉnh 901</w:t>
      </w:r>
    </w:p>
    <w:p>
      <w:r>
        <w:t>giáp Huyện lộ 69</w:t>
      </w:r>
    </w:p>
    <w:p>
      <w:r>
        <w:t>272</w:t>
      </w:r>
    </w:p>
    <w:p>
      <w:r>
        <w:t>10</w:t>
      </w:r>
    </w:p>
    <w:p>
      <w:r>
        <w:t>Đường liên ấp Phước Trường - Phước Thọ</w:t>
      </w:r>
    </w:p>
    <w:p>
      <w:r>
        <w:t>giáp Đường tỉnh 902</w:t>
      </w:r>
    </w:p>
    <w:p>
      <w:r>
        <w:t>giáp ấp Trường Thọ - xã Trung Thành Tây</w:t>
      </w:r>
    </w:p>
    <w:p>
      <w:r>
        <w:t>272</w:t>
      </w:r>
    </w:p>
    <w:p>
      <w:r>
        <w:t>11</w:t>
      </w:r>
    </w:p>
    <w:p>
      <w:r>
        <w:t>Khu vực chợ xã Quới An</w:t>
      </w:r>
    </w:p>
    <w:p>
      <w:r>
        <w:t>1.823</w:t>
      </w:r>
    </w:p>
    <w:p>
      <w:r>
        <w:t>1.185</w:t>
      </w:r>
    </w:p>
    <w:p>
      <w:r>
        <w:t>12</w:t>
      </w:r>
    </w:p>
    <w:p>
      <w:r>
        <w:t>Đường huyện còn lại</w:t>
      </w:r>
    </w:p>
    <w:p>
      <w:r>
        <w:t>272</w:t>
      </w:r>
    </w:p>
    <w:p>
      <w:r>
        <w:t>13</w:t>
      </w:r>
    </w:p>
    <w:p>
      <w:r>
        <w:t>Đường xã còn lại</w:t>
      </w:r>
    </w:p>
    <w:p>
      <w:r>
        <w:t>272</w:t>
      </w:r>
    </w:p>
    <w:p>
      <w:r>
        <w:t>14</w:t>
      </w:r>
    </w:p>
    <w:p>
      <w:r>
        <w:t>Đất thương mại, dịch vụ tại nông thôn còn lại</w:t>
      </w:r>
    </w:p>
    <w:p>
      <w:r>
        <w:t>238</w:t>
      </w:r>
    </w:p>
    <w:p>
      <w:r>
        <w:t>4.4</w:t>
      </w:r>
    </w:p>
    <w:p>
      <w:r>
        <w:t>Xã Trung Thành Tây</w:t>
      </w:r>
    </w:p>
    <w:p>
      <w:r>
        <w:t>1</w:t>
      </w:r>
    </w:p>
    <w:p>
      <w:r>
        <w:t>Đường Nam Kỳ Khởi Nghĩa</w:t>
      </w:r>
    </w:p>
    <w:p>
      <w:r>
        <w:t>cầu Vũng Liêm</w:t>
      </w:r>
    </w:p>
    <w:p>
      <w:r>
        <w:t>Đường vào ấp Hòa Hiệp (đối diện cây xăng)</w:t>
      </w:r>
    </w:p>
    <w:p>
      <w:r>
        <w:t>1.683</w:t>
      </w:r>
    </w:p>
    <w:p>
      <w:r>
        <w:t>1.094</w:t>
      </w:r>
    </w:p>
    <w:p>
      <w:r>
        <w:t>842</w:t>
      </w:r>
    </w:p>
    <w:p>
      <w:r>
        <w:t>589</w:t>
      </w:r>
    </w:p>
    <w:p>
      <w:r>
        <w:t>2</w:t>
      </w:r>
    </w:p>
    <w:p>
      <w:r>
        <w:t>Đường Nam Kỳ Khởi Nghĩa</w:t>
      </w:r>
    </w:p>
    <w:p>
      <w:r>
        <w:t>Đường vào ấp Hòa Hiệp (đối diện cây xăng)</w:t>
      </w:r>
    </w:p>
    <w:p>
      <w:r>
        <w:t>Hết trường trung học cơ sở Nguyễn Việt Hùng</w:t>
      </w:r>
    </w:p>
    <w:p>
      <w:r>
        <w:t>1.403</w:t>
      </w:r>
    </w:p>
    <w:p>
      <w:r>
        <w:t>912</w:t>
      </w:r>
    </w:p>
    <w:p>
      <w:r>
        <w:t>701</w:t>
      </w:r>
    </w:p>
    <w:p>
      <w:r>
        <w:t>491</w:t>
      </w:r>
    </w:p>
    <w:p>
      <w:r>
        <w:t>3</w:t>
      </w:r>
    </w:p>
    <w:p>
      <w:r>
        <w:t>Đường tỉnh 902</w:t>
      </w:r>
    </w:p>
    <w:p>
      <w:r>
        <w:t>Giáp Trường trung học cơ sở Nguyễn Việt Hùng</w:t>
      </w:r>
    </w:p>
    <w:p>
      <w:r>
        <w:t>Đường Trung Thành Tây - Tân Quới Trung (ĐH.69)</w:t>
      </w:r>
    </w:p>
    <w:p>
      <w:r>
        <w:t>1.318</w:t>
      </w:r>
    </w:p>
    <w:p>
      <w:r>
        <w:t>857</w:t>
      </w:r>
    </w:p>
    <w:p>
      <w:r>
        <w:t>659</w:t>
      </w:r>
    </w:p>
    <w:p>
      <w:r>
        <w:t>462</w:t>
      </w:r>
    </w:p>
    <w:p>
      <w:r>
        <w:t>4</w:t>
      </w:r>
    </w:p>
    <w:p>
      <w:r>
        <w:t>Đường tỉnh 902</w:t>
      </w:r>
    </w:p>
    <w:p>
      <w:r>
        <w:t>Đoạn còn lại</w:t>
      </w:r>
    </w:p>
    <w:p>
      <w:r>
        <w:t>561</w:t>
      </w:r>
    </w:p>
    <w:p>
      <w:r>
        <w:t>365</w:t>
      </w:r>
    </w:p>
    <w:p>
      <w:r>
        <w:t>281</w:t>
      </w:r>
    </w:p>
    <w:p>
      <w:r>
        <w:t>5</w:t>
      </w:r>
    </w:p>
    <w:p>
      <w:r>
        <w:t>Đường huyện 65B</w:t>
      </w:r>
    </w:p>
    <w:p>
      <w:r>
        <w:t>giáp đường Nam Kỳ Khởi Nghĩa</w:t>
      </w:r>
    </w:p>
    <w:p>
      <w:r>
        <w:t>cầu Đình</w:t>
      </w:r>
    </w:p>
    <w:p>
      <w:r>
        <w:t>1.318</w:t>
      </w:r>
    </w:p>
    <w:p>
      <w:r>
        <w:t>857</w:t>
      </w:r>
    </w:p>
    <w:p>
      <w:r>
        <w:t>659</w:t>
      </w:r>
    </w:p>
    <w:p>
      <w:r>
        <w:t>462</w:t>
      </w:r>
    </w:p>
    <w:p>
      <w:r>
        <w:t>6</w:t>
      </w:r>
    </w:p>
    <w:p>
      <w:r>
        <w:t>Đường huyện 65B</w:t>
      </w:r>
    </w:p>
    <w:p>
      <w:r>
        <w:t>cầu Đình</w:t>
      </w:r>
    </w:p>
    <w:p>
      <w:r>
        <w:t>bến phà đi xã Thanh Bình (hết đường nhựa)</w:t>
      </w:r>
    </w:p>
    <w:p>
      <w:r>
        <w:t>561</w:t>
      </w:r>
    </w:p>
    <w:p>
      <w:r>
        <w:t>365</w:t>
      </w:r>
    </w:p>
    <w:p>
      <w:r>
        <w:t>281</w:t>
      </w:r>
    </w:p>
    <w:p>
      <w:r>
        <w:t>7</w:t>
      </w:r>
    </w:p>
    <w:p>
      <w:r>
        <w:t>Đường Trung Thành Tây - Tân Quới Trung (ĐH.69)</w:t>
      </w:r>
    </w:p>
    <w:p>
      <w:r>
        <w:t>giáp ranh xã Quới An</w:t>
      </w:r>
    </w:p>
    <w:p>
      <w:r>
        <w:t>giáp ĐT.902</w:t>
      </w:r>
    </w:p>
    <w:p>
      <w:r>
        <w:t>340</w:t>
      </w:r>
    </w:p>
    <w:p>
      <w:r>
        <w:t>8</w:t>
      </w:r>
    </w:p>
    <w:p>
      <w:r>
        <w:t>Đường huyện còn lại</w:t>
      </w:r>
    </w:p>
    <w:p>
      <w:r>
        <w:t>272</w:t>
      </w:r>
    </w:p>
    <w:p>
      <w:r>
        <w:t>9</w:t>
      </w:r>
    </w:p>
    <w:p>
      <w:r>
        <w:t>Đường xã còn lại</w:t>
      </w:r>
    </w:p>
    <w:p>
      <w:r>
        <w:t>272</w:t>
      </w:r>
    </w:p>
    <w:p>
      <w:r>
        <w:t>10</w:t>
      </w:r>
    </w:p>
    <w:p>
      <w:r>
        <w:t>Đất thương mại, dịch vụ tại nông thôn còn lại</w:t>
      </w:r>
    </w:p>
    <w:p>
      <w:r>
        <w:t>238</w:t>
      </w:r>
    </w:p>
    <w:p>
      <w:r>
        <w:t>4.5</w:t>
      </w:r>
    </w:p>
    <w:p>
      <w:r>
        <w:t>Xã Trung Thành Đông</w:t>
      </w:r>
    </w:p>
    <w:p>
      <w:r>
        <w:t>1</w:t>
      </w:r>
    </w:p>
    <w:p>
      <w:r>
        <w:t>Đường Nguyễn Thị Hồng</w:t>
      </w:r>
    </w:p>
    <w:p>
      <w:r>
        <w:t>giáp ranh Thị trấn Vũng Liêm</w:t>
      </w:r>
    </w:p>
    <w:p>
      <w:r>
        <w:t>hết đường Nguyễn Thị Hồng</w:t>
      </w:r>
    </w:p>
    <w:p>
      <w:r>
        <w:t>1.071</w:t>
      </w:r>
    </w:p>
    <w:p>
      <w:r>
        <w:t>696</w:t>
      </w:r>
    </w:p>
    <w:p>
      <w:r>
        <w:t>536</w:t>
      </w:r>
    </w:p>
    <w:p>
      <w:r>
        <w:t>375</w:t>
      </w:r>
    </w:p>
    <w:p>
      <w:r>
        <w:t>2</w:t>
      </w:r>
    </w:p>
    <w:p>
      <w:r>
        <w:t>Đường tỉnh 907</w:t>
      </w:r>
    </w:p>
    <w:p>
      <w:r>
        <w:t>Đoạn còn lại</w:t>
      </w:r>
    </w:p>
    <w:p>
      <w:r>
        <w:t>561</w:t>
      </w:r>
    </w:p>
    <w:p>
      <w:r>
        <w:t>365</w:t>
      </w:r>
    </w:p>
    <w:p>
      <w:r>
        <w:t>281</w:t>
      </w:r>
    </w:p>
    <w:p>
      <w:r>
        <w:t>3</w:t>
      </w:r>
    </w:p>
    <w:p>
      <w:r>
        <w:t>Đường Trung Thành - Trung Thành Đông (ĐH.62B)</w:t>
      </w:r>
    </w:p>
    <w:p>
      <w:r>
        <w:t>giáp ranh xã Trung Thành</w:t>
      </w:r>
    </w:p>
    <w:p>
      <w:r>
        <w:t>giáp ĐT.907</w:t>
      </w:r>
    </w:p>
    <w:p>
      <w:r>
        <w:t>340</w:t>
      </w:r>
    </w:p>
    <w:p>
      <w:r>
        <w:t>4</w:t>
      </w:r>
    </w:p>
    <w:p>
      <w:r>
        <w:t>Đường ranh xã Trung Thành - Trung Thành Đông</w:t>
      </w:r>
    </w:p>
    <w:p>
      <w:r>
        <w:t>giáp Đường Phú Nông</w:t>
      </w:r>
    </w:p>
    <w:p>
      <w:r>
        <w:t>giáp ranh xã Trung Thành</w:t>
      </w:r>
    </w:p>
    <w:p>
      <w:r>
        <w:t>298</w:t>
      </w:r>
    </w:p>
    <w:p>
      <w:r>
        <w:t>5</w:t>
      </w:r>
    </w:p>
    <w:p>
      <w:r>
        <w:t>Đường huyện còn lại</w:t>
      </w:r>
    </w:p>
    <w:p>
      <w:r>
        <w:t>272</w:t>
      </w:r>
    </w:p>
    <w:p>
      <w:r>
        <w:t>6</w:t>
      </w:r>
    </w:p>
    <w:p>
      <w:r>
        <w:t>Đường xã còn lại</w:t>
      </w:r>
    </w:p>
    <w:p>
      <w:r>
        <w:t>272</w:t>
      </w:r>
    </w:p>
    <w:p>
      <w:r>
        <w:t>7</w:t>
      </w:r>
    </w:p>
    <w:p>
      <w:r>
        <w:t>Đất thương mại, dịch vụ tại nông thôn còn lại</w:t>
      </w:r>
    </w:p>
    <w:p>
      <w:r>
        <w:t>238</w:t>
      </w:r>
    </w:p>
    <w:p>
      <w:r>
        <w:t>4.6</w:t>
      </w:r>
    </w:p>
    <w:p>
      <w:r>
        <w:t>Xã Trung Thành</w:t>
      </w:r>
    </w:p>
    <w:p>
      <w:r>
        <w:t>1</w:t>
      </w:r>
    </w:p>
    <w:p>
      <w:r>
        <w:t>Quốc lộ 53</w:t>
      </w:r>
    </w:p>
    <w:p>
      <w:r>
        <w:t>giáp ranh xã Trung Hiếu</w:t>
      </w:r>
    </w:p>
    <w:p>
      <w:r>
        <w:t>đường Trung Thành - Trung Thành Đông (ĐH.62B)</w:t>
      </w:r>
    </w:p>
    <w:p>
      <w:r>
        <w:t>1.513</w:t>
      </w:r>
    </w:p>
    <w:p>
      <w:r>
        <w:t>983</w:t>
      </w:r>
    </w:p>
    <w:p>
      <w:r>
        <w:t>757</w:t>
      </w:r>
    </w:p>
    <w:p>
      <w:r>
        <w:t>530</w:t>
      </w:r>
    </w:p>
    <w:p>
      <w:r>
        <w:t>2</w:t>
      </w:r>
    </w:p>
    <w:p>
      <w:r>
        <w:t>Quốc lộ 53</w:t>
      </w:r>
    </w:p>
    <w:p>
      <w:r>
        <w:t>Đoạn còn lại</w:t>
      </w:r>
    </w:p>
    <w:p>
      <w:r>
        <w:t>918</w:t>
      </w:r>
    </w:p>
    <w:p>
      <w:r>
        <w:t>597</w:t>
      </w:r>
    </w:p>
    <w:p>
      <w:r>
        <w:t>459</w:t>
      </w:r>
    </w:p>
    <w:p>
      <w:r>
        <w:t>321</w:t>
      </w:r>
    </w:p>
    <w:p>
      <w:r>
        <w:t>3</w:t>
      </w:r>
    </w:p>
    <w:p>
      <w:r>
        <w:t>Đường Trung Thành - Trung Thành Đông (ĐH.62B)</w:t>
      </w:r>
    </w:p>
    <w:p>
      <w:r>
        <w:t>giáp QL.53</w:t>
      </w:r>
    </w:p>
    <w:p>
      <w:r>
        <w:t>Cầu lộ Mỹ Thành</w:t>
      </w:r>
    </w:p>
    <w:p>
      <w:r>
        <w:t>425</w:t>
      </w:r>
    </w:p>
    <w:p>
      <w:r>
        <w:t>276</w:t>
      </w:r>
    </w:p>
    <w:p>
      <w:r>
        <w:t>4</w:t>
      </w:r>
    </w:p>
    <w:p>
      <w:r>
        <w:t>Đường Trung Thành - Trung Thành Đông (ĐH.62B)</w:t>
      </w:r>
    </w:p>
    <w:p>
      <w:r>
        <w:t>Cầu lộ Mỹ Thành</w:t>
      </w:r>
    </w:p>
    <w:p>
      <w:r>
        <w:t>giáp ranh xã Trung Thành Đông</w:t>
      </w:r>
    </w:p>
    <w:p>
      <w:r>
        <w:t>340</w:t>
      </w:r>
    </w:p>
    <w:p>
      <w:r>
        <w:t>5</w:t>
      </w:r>
    </w:p>
    <w:p>
      <w:r>
        <w:t>Đường Phong Thới</w:t>
      </w:r>
    </w:p>
    <w:p>
      <w:r>
        <w:t>giáp Đường Nam Kỳ Khởi Nghĩa</w:t>
      </w:r>
    </w:p>
    <w:p>
      <w:r>
        <w:t>cầu Hai Việt</w:t>
      </w:r>
    </w:p>
    <w:p>
      <w:r>
        <w:t>1.658</w:t>
      </w:r>
    </w:p>
    <w:p>
      <w:r>
        <w:t>1.078</w:t>
      </w:r>
    </w:p>
    <w:p>
      <w:r>
        <w:t>829</w:t>
      </w:r>
    </w:p>
    <w:p>
      <w:r>
        <w:t>581</w:t>
      </w:r>
    </w:p>
    <w:p>
      <w:r>
        <w:t>6</w:t>
      </w:r>
    </w:p>
    <w:p>
      <w:r>
        <w:t>Đường Xã Dần</w:t>
      </w:r>
    </w:p>
    <w:p>
      <w:r>
        <w:t>giáp QL.53</w:t>
      </w:r>
    </w:p>
    <w:p>
      <w:r>
        <w:t>kinh Bà Hà (xã Trung Thành)</w:t>
      </w:r>
    </w:p>
    <w:p>
      <w:r>
        <w:t>340</w:t>
      </w:r>
    </w:p>
    <w:p>
      <w:r>
        <w:t>7</w:t>
      </w:r>
    </w:p>
    <w:p>
      <w:r>
        <w:t>Đường xã Trung Thành</w:t>
      </w:r>
    </w:p>
    <w:p>
      <w:r>
        <w:t>giáp QL.53</w:t>
      </w:r>
    </w:p>
    <w:p>
      <w:r>
        <w:t>Đường Xã Dần</w:t>
      </w:r>
    </w:p>
    <w:p>
      <w:r>
        <w:t>340</w:t>
      </w:r>
    </w:p>
    <w:p>
      <w:r>
        <w:t>8</w:t>
      </w:r>
    </w:p>
    <w:p>
      <w:r>
        <w:t>Đường ranh xã Trung Thành - Trung Thành Đông</w:t>
      </w:r>
    </w:p>
    <w:p>
      <w:r>
        <w:t>giáp ranh xã Trung Thành Đông</w:t>
      </w:r>
    </w:p>
    <w:p>
      <w:r>
        <w:t>Đường Trung Thành - Trung Thành Đông (ĐH.62B)</w:t>
      </w:r>
    </w:p>
    <w:p>
      <w:r>
        <w:t>298</w:t>
      </w:r>
    </w:p>
    <w:p>
      <w:r>
        <w:t>9</w:t>
      </w:r>
    </w:p>
    <w:p>
      <w:r>
        <w:t>Đất thương mại, dịch vụ tại nông thôn khu vực chợ xã Trung Thành (đối diện nhà lồng chợ)</w:t>
      </w:r>
    </w:p>
    <w:p>
      <w:r>
        <w:t>1.318</w:t>
      </w:r>
    </w:p>
    <w:p>
      <w:r>
        <w:t>10</w:t>
      </w:r>
    </w:p>
    <w:p>
      <w:r>
        <w:t>Đường huyện còn lại</w:t>
      </w:r>
    </w:p>
    <w:p>
      <w:r>
        <w:t>272</w:t>
      </w:r>
    </w:p>
    <w:p>
      <w:r>
        <w:t>11</w:t>
      </w:r>
    </w:p>
    <w:p>
      <w:r>
        <w:t>Đường xã còn lại</w:t>
      </w:r>
    </w:p>
    <w:p>
      <w:r>
        <w:t>272</w:t>
      </w:r>
    </w:p>
    <w:p>
      <w:r>
        <w:t>12</w:t>
      </w:r>
    </w:p>
    <w:p>
      <w:r>
        <w:t>Đất thương mại, dịch vụ tại nông thôn còn lại</w:t>
      </w:r>
    </w:p>
    <w:p>
      <w:r>
        <w:t>238</w:t>
      </w:r>
    </w:p>
    <w:p>
      <w:r>
        <w:t>4.7</w:t>
      </w:r>
    </w:p>
    <w:p>
      <w:r>
        <w:t>Xã Trung Ngãi</w:t>
      </w:r>
    </w:p>
    <w:p>
      <w:r>
        <w:t>1</w:t>
      </w:r>
    </w:p>
    <w:p>
      <w:r>
        <w:t>Quốc lộ 53</w:t>
      </w:r>
    </w:p>
    <w:p>
      <w:r>
        <w:t>trường tiểu học Nguyễn Văn Thời</w:t>
      </w:r>
    </w:p>
    <w:p>
      <w:r>
        <w:t>hết cây xăng Phú Nhuận</w:t>
      </w:r>
    </w:p>
    <w:p>
      <w:r>
        <w:t>1.105</w:t>
      </w:r>
    </w:p>
    <w:p>
      <w:r>
        <w:t>718</w:t>
      </w:r>
    </w:p>
    <w:p>
      <w:r>
        <w:t>553</w:t>
      </w:r>
    </w:p>
    <w:p>
      <w:r>
        <w:t>387</w:t>
      </w:r>
    </w:p>
    <w:p>
      <w:r>
        <w:t>2</w:t>
      </w:r>
    </w:p>
    <w:p>
      <w:r>
        <w:t>Quốc lộ 53</w:t>
      </w:r>
    </w:p>
    <w:p>
      <w:r>
        <w:t>giáp cây xăng Phú Nhuận</w:t>
      </w:r>
    </w:p>
    <w:p>
      <w:r>
        <w:t>giáp ranh với xã Trung Nghĩa</w:t>
      </w:r>
    </w:p>
    <w:p>
      <w:r>
        <w:t>1.020</w:t>
      </w:r>
    </w:p>
    <w:p>
      <w:r>
        <w:t>663</w:t>
      </w:r>
    </w:p>
    <w:p>
      <w:r>
        <w:t>510</w:t>
      </w:r>
    </w:p>
    <w:p>
      <w:r>
        <w:t>357</w:t>
      </w:r>
    </w:p>
    <w:p>
      <w:r>
        <w:t>3</w:t>
      </w:r>
    </w:p>
    <w:p>
      <w:r>
        <w:t>Quốc lộ 53</w:t>
      </w:r>
    </w:p>
    <w:p>
      <w:r>
        <w:t>Đoạn còn lại</w:t>
      </w:r>
    </w:p>
    <w:p>
      <w:r>
        <w:t>918</w:t>
      </w:r>
    </w:p>
    <w:p>
      <w:r>
        <w:t>597</w:t>
      </w:r>
    </w:p>
    <w:p>
      <w:r>
        <w:t>459</w:t>
      </w:r>
    </w:p>
    <w:p>
      <w:r>
        <w:t>321</w:t>
      </w:r>
    </w:p>
    <w:p>
      <w:r>
        <w:t>4</w:t>
      </w:r>
    </w:p>
    <w:p>
      <w:r>
        <w:t>Đường tỉnh 907</w:t>
      </w:r>
    </w:p>
    <w:p>
      <w:r>
        <w:t>Đoạn còn lại</w:t>
      </w:r>
    </w:p>
    <w:p>
      <w:r>
        <w:t>561</w:t>
      </w:r>
    </w:p>
    <w:p>
      <w:r>
        <w:t>365</w:t>
      </w:r>
    </w:p>
    <w:p>
      <w:r>
        <w:t>281</w:t>
      </w:r>
    </w:p>
    <w:p>
      <w:r>
        <w:t>5</w:t>
      </w:r>
    </w:p>
    <w:p>
      <w:r>
        <w:t>Khu vực chợ xã Trung Ngãi</w:t>
      </w:r>
    </w:p>
    <w:p>
      <w:r>
        <w:t>1.823</w:t>
      </w:r>
    </w:p>
    <w:p>
      <w:r>
        <w:t>1.185</w:t>
      </w:r>
    </w:p>
    <w:p>
      <w:r>
        <w:t>6</w:t>
      </w:r>
    </w:p>
    <w:p>
      <w:r>
        <w:t>Đường huyện còn lại</w:t>
      </w:r>
    </w:p>
    <w:p>
      <w:r>
        <w:t>272</w:t>
      </w:r>
    </w:p>
    <w:p>
      <w:r>
        <w:t>7</w:t>
      </w:r>
    </w:p>
    <w:p>
      <w:r>
        <w:t>Đường xã còn lại</w:t>
      </w:r>
    </w:p>
    <w:p>
      <w:r>
        <w:t>272</w:t>
      </w:r>
    </w:p>
    <w:p>
      <w:r>
        <w:t>8</w:t>
      </w:r>
    </w:p>
    <w:p>
      <w:r>
        <w:t>Đất thương mại, dịch vụ tại nông thôn còn lại</w:t>
      </w:r>
    </w:p>
    <w:p>
      <w:r>
        <w:t>238</w:t>
      </w:r>
    </w:p>
    <w:p>
      <w:r>
        <w:t>4.8</w:t>
      </w:r>
    </w:p>
    <w:p>
      <w:r>
        <w:t>Xã Trung Nghĩa</w:t>
      </w:r>
    </w:p>
    <w:p>
      <w:r>
        <w:t>1</w:t>
      </w:r>
    </w:p>
    <w:p>
      <w:r>
        <w:t>Quốc lộ 53</w:t>
      </w:r>
    </w:p>
    <w:p>
      <w:r>
        <w:t>Trường tiểu học Đặng Thị Chính (điểm Trường Hội)</w:t>
      </w:r>
    </w:p>
    <w:p>
      <w:r>
        <w:t>cầu Mây Tức</w:t>
      </w:r>
    </w:p>
    <w:p>
      <w:r>
        <w:t>1.020</w:t>
      </w:r>
    </w:p>
    <w:p>
      <w:r>
        <w:t>663</w:t>
      </w:r>
    </w:p>
    <w:p>
      <w:r>
        <w:t>510</w:t>
      </w:r>
    </w:p>
    <w:p>
      <w:r>
        <w:t>357</w:t>
      </w:r>
    </w:p>
    <w:p>
      <w:r>
        <w:t>2</w:t>
      </w:r>
    </w:p>
    <w:p>
      <w:r>
        <w:t>Quốc lộ 53</w:t>
      </w:r>
    </w:p>
    <w:p>
      <w:r>
        <w:t>Đoạn còn lại</w:t>
      </w:r>
    </w:p>
    <w:p>
      <w:r>
        <w:t>918</w:t>
      </w:r>
    </w:p>
    <w:p>
      <w:r>
        <w:t>597</w:t>
      </w:r>
    </w:p>
    <w:p>
      <w:r>
        <w:t>459</w:t>
      </w:r>
    </w:p>
    <w:p>
      <w:r>
        <w:t>321</w:t>
      </w:r>
    </w:p>
    <w:p>
      <w:r>
        <w:t>3</w:t>
      </w:r>
    </w:p>
    <w:p>
      <w:r>
        <w:t>Đường tỉnh 907</w:t>
      </w:r>
    </w:p>
    <w:p>
      <w:r>
        <w:t>Đoạn còn lại</w:t>
      </w:r>
    </w:p>
    <w:p>
      <w:r>
        <w:t>561</w:t>
      </w:r>
    </w:p>
    <w:p>
      <w:r>
        <w:t>365</w:t>
      </w:r>
    </w:p>
    <w:p>
      <w:r>
        <w:t>281</w:t>
      </w:r>
    </w:p>
    <w:p>
      <w:r>
        <w:t>4</w:t>
      </w:r>
    </w:p>
    <w:p>
      <w:r>
        <w:t>Đường Phú Tiên - Phú Ân</w:t>
      </w:r>
    </w:p>
    <w:p>
      <w:r>
        <w:t>giáp QL.53</w:t>
      </w:r>
    </w:p>
    <w:p>
      <w:r>
        <w:t>giáp ĐT. 907</w:t>
      </w:r>
    </w:p>
    <w:p>
      <w:r>
        <w:t>340</w:t>
      </w:r>
    </w:p>
    <w:p>
      <w:r>
        <w:t>5</w:t>
      </w:r>
    </w:p>
    <w:p>
      <w:r>
        <w:t>Đường lộ tuổi trẻ</w:t>
      </w:r>
    </w:p>
    <w:p>
      <w:r>
        <w:t>giáp QL.53</w:t>
      </w:r>
    </w:p>
    <w:p>
      <w:r>
        <w:t>giáp ĐT.907</w:t>
      </w:r>
    </w:p>
    <w:p>
      <w:r>
        <w:t>340</w:t>
      </w:r>
    </w:p>
    <w:p>
      <w:r>
        <w:t>6</w:t>
      </w:r>
    </w:p>
    <w:p>
      <w:r>
        <w:t>Đường Cảng Tăng</w:t>
      </w:r>
    </w:p>
    <w:p>
      <w:r>
        <w:t>giáp lộ Phú Tiên - Phú Ân</w:t>
      </w:r>
    </w:p>
    <w:p>
      <w:r>
        <w:t>giáp ĐT.907</w:t>
      </w:r>
    </w:p>
    <w:p>
      <w:r>
        <w:t>340</w:t>
      </w:r>
    </w:p>
    <w:p>
      <w:r>
        <w:t>7</w:t>
      </w:r>
    </w:p>
    <w:p>
      <w:r>
        <w:t>Đất thương mại, dịch vụ tại nông thôn khu vực chợ xã Trung Nghĩa (đối diện nhà lồng chợ)</w:t>
      </w:r>
    </w:p>
    <w:p>
      <w:r>
        <w:t>765</w:t>
      </w:r>
    </w:p>
    <w:p>
      <w:r>
        <w:t>8</w:t>
      </w:r>
    </w:p>
    <w:p>
      <w:r>
        <w:t>Đường huyện còn lại</w:t>
      </w:r>
    </w:p>
    <w:p>
      <w:r>
        <w:t>272</w:t>
      </w:r>
    </w:p>
    <w:p>
      <w:r>
        <w:t>9</w:t>
      </w:r>
    </w:p>
    <w:p>
      <w:r>
        <w:t>Đường xã còn lại</w:t>
      </w:r>
    </w:p>
    <w:p>
      <w:r>
        <w:t>272</w:t>
      </w:r>
    </w:p>
    <w:p>
      <w:r>
        <w:t>10</w:t>
      </w:r>
    </w:p>
    <w:p>
      <w:r>
        <w:t>Đất thương mại, dịch vụ tại nông thôn còn lại</w:t>
      </w:r>
    </w:p>
    <w:p>
      <w:r>
        <w:t>238</w:t>
      </w:r>
    </w:p>
    <w:p>
      <w:r>
        <w:t>4.9</w:t>
      </w:r>
    </w:p>
    <w:p>
      <w:r>
        <w:t>Xã Trung An</w:t>
      </w:r>
    </w:p>
    <w:p>
      <w:r>
        <w:t>1</w:t>
      </w:r>
    </w:p>
    <w:p>
      <w:r>
        <w:t>Đường tỉnh 907</w:t>
      </w:r>
    </w:p>
    <w:p>
      <w:r>
        <w:t>Cầu Ngã tư giáp xã Hiếu Nhơn</w:t>
      </w:r>
    </w:p>
    <w:p>
      <w:r>
        <w:t>Đường Huyện 62</w:t>
      </w:r>
    </w:p>
    <w:p>
      <w:r>
        <w:t>612</w:t>
      </w:r>
    </w:p>
    <w:p>
      <w:r>
        <w:t>398</w:t>
      </w:r>
    </w:p>
    <w:p>
      <w:r>
        <w:t>306</w:t>
      </w:r>
    </w:p>
    <w:p>
      <w:r>
        <w:t>2</w:t>
      </w:r>
    </w:p>
    <w:p>
      <w:r>
        <w:t>Đường tỉnh 907</w:t>
      </w:r>
    </w:p>
    <w:p>
      <w:r>
        <w:t>Đoạn còn lại</w:t>
      </w:r>
    </w:p>
    <w:p>
      <w:r>
        <w:t>561</w:t>
      </w:r>
    </w:p>
    <w:p>
      <w:r>
        <w:t>365</w:t>
      </w:r>
    </w:p>
    <w:p>
      <w:r>
        <w:t>281</w:t>
      </w:r>
    </w:p>
    <w:p>
      <w:r>
        <w:t>3</w:t>
      </w:r>
    </w:p>
    <w:p>
      <w:r>
        <w:t>Đường huyện 62</w:t>
      </w:r>
    </w:p>
    <w:p>
      <w:r>
        <w:t>giáp ranh xã Trung Hiếu</w:t>
      </w:r>
    </w:p>
    <w:p>
      <w:r>
        <w:t>giáp Đường Tỉnh 907</w:t>
      </w:r>
    </w:p>
    <w:p>
      <w:r>
        <w:t>340</w:t>
      </w:r>
    </w:p>
    <w:p>
      <w:r>
        <w:t>4</w:t>
      </w:r>
    </w:p>
    <w:p>
      <w:r>
        <w:t>Khu vực chợ xã Trung An</w:t>
      </w:r>
    </w:p>
    <w:p>
      <w:r>
        <w:t>884</w:t>
      </w:r>
    </w:p>
    <w:p>
      <w:r>
        <w:t>575</w:t>
      </w:r>
    </w:p>
    <w:p>
      <w:r>
        <w:t>5</w:t>
      </w:r>
    </w:p>
    <w:p>
      <w:r>
        <w:t>Đường huyện còn lại</w:t>
      </w:r>
    </w:p>
    <w:p>
      <w:r>
        <w:t>272</w:t>
      </w:r>
    </w:p>
    <w:p>
      <w:r>
        <w:t>6</w:t>
      </w:r>
    </w:p>
    <w:p>
      <w:r>
        <w:t>Đường xã còn lại</w:t>
      </w:r>
    </w:p>
    <w:p>
      <w:r>
        <w:t>272</w:t>
      </w:r>
    </w:p>
    <w:p>
      <w:r>
        <w:t>7</w:t>
      </w:r>
    </w:p>
    <w:p>
      <w:r>
        <w:t>Đất thương mại, dịch vụ tại nông thôn còn lại</w:t>
      </w:r>
    </w:p>
    <w:p>
      <w:r>
        <w:t>238</w:t>
      </w:r>
    </w:p>
    <w:p>
      <w:r>
        <w:t>4.10</w:t>
      </w:r>
    </w:p>
    <w:p>
      <w:r>
        <w:t>Xã Trung Hiếu</w:t>
      </w:r>
    </w:p>
    <w:p>
      <w:r>
        <w:t>1</w:t>
      </w:r>
    </w:p>
    <w:p>
      <w:r>
        <w:t>Quốc lộ 53</w:t>
      </w:r>
    </w:p>
    <w:p>
      <w:r>
        <w:t>giáp ranh xã Hiếu Phụng</w:t>
      </w:r>
    </w:p>
    <w:p>
      <w:r>
        <w:t>cầu Đá</w:t>
      </w:r>
    </w:p>
    <w:p>
      <w:r>
        <w:t>1.105</w:t>
      </w:r>
    </w:p>
    <w:p>
      <w:r>
        <w:t>718</w:t>
      </w:r>
    </w:p>
    <w:p>
      <w:r>
        <w:t>553</w:t>
      </w:r>
    </w:p>
    <w:p>
      <w:r>
        <w:t>387</w:t>
      </w:r>
    </w:p>
    <w:p>
      <w:r>
        <w:t>2</w:t>
      </w:r>
    </w:p>
    <w:p>
      <w:r>
        <w:t>Quốc lộ 53</w:t>
      </w:r>
    </w:p>
    <w:p>
      <w:r>
        <w:t>UBND xã Trung Hiếu</w:t>
      </w:r>
    </w:p>
    <w:p>
      <w:r>
        <w:t>giáp ranh xã Trung Thành</w:t>
      </w:r>
    </w:p>
    <w:p>
      <w:r>
        <w:t>1.105</w:t>
      </w:r>
    </w:p>
    <w:p>
      <w:r>
        <w:t>718</w:t>
      </w:r>
    </w:p>
    <w:p>
      <w:r>
        <w:t>553</w:t>
      </w:r>
    </w:p>
    <w:p>
      <w:r>
        <w:t>387</w:t>
      </w:r>
    </w:p>
    <w:p>
      <w:r>
        <w:t>3</w:t>
      </w:r>
    </w:p>
    <w:p>
      <w:r>
        <w:t>Quốc lộ 53</w:t>
      </w:r>
    </w:p>
    <w:p>
      <w:r>
        <w:t>Đoạn còn lại</w:t>
      </w:r>
    </w:p>
    <w:p>
      <w:r>
        <w:t>918</w:t>
      </w:r>
    </w:p>
    <w:p>
      <w:r>
        <w:t>597</w:t>
      </w:r>
    </w:p>
    <w:p>
      <w:r>
        <w:t>459</w:t>
      </w:r>
    </w:p>
    <w:p>
      <w:r>
        <w:t>321</w:t>
      </w:r>
    </w:p>
    <w:p>
      <w:r>
        <w:t>4</w:t>
      </w:r>
    </w:p>
    <w:p>
      <w:r>
        <w:t>Đường Cầu Đá - Trung Hiệp (ĐH.61)</w:t>
      </w:r>
    </w:p>
    <w:p>
      <w:r>
        <w:t>giáp QL.53</w:t>
      </w:r>
    </w:p>
    <w:p>
      <w:r>
        <w:t>giáp ranh xã Trung Hiệp</w:t>
      </w:r>
    </w:p>
    <w:p>
      <w:r>
        <w:t>408</w:t>
      </w:r>
    </w:p>
    <w:p>
      <w:r>
        <w:t>265</w:t>
      </w:r>
    </w:p>
    <w:p>
      <w:r>
        <w:t>5</w:t>
      </w:r>
    </w:p>
    <w:p>
      <w:r>
        <w:t>Đường Cầu Sẹo - Bình Thành (ĐH.61B)</w:t>
      </w:r>
    </w:p>
    <w:p>
      <w:r>
        <w:t>giáp QL.53</w:t>
      </w:r>
    </w:p>
    <w:p>
      <w:r>
        <w:t>giáp ranh xã Trung Hiệp</w:t>
      </w:r>
    </w:p>
    <w:p>
      <w:r>
        <w:t>408</w:t>
      </w:r>
    </w:p>
    <w:p>
      <w:r>
        <w:t>265</w:t>
      </w:r>
    </w:p>
    <w:p>
      <w:r>
        <w:t>6</w:t>
      </w:r>
    </w:p>
    <w:p>
      <w:r>
        <w:t>Đường huyện 62</w:t>
      </w:r>
    </w:p>
    <w:p>
      <w:r>
        <w:t>giáp QL.53</w:t>
      </w:r>
    </w:p>
    <w:p>
      <w:r>
        <w:t>Chợ Trung Hiếu</w:t>
      </w:r>
    </w:p>
    <w:p>
      <w:r>
        <w:t>1.105</w:t>
      </w:r>
    </w:p>
    <w:p>
      <w:r>
        <w:t>718</w:t>
      </w:r>
    </w:p>
    <w:p>
      <w:r>
        <w:t>553</w:t>
      </w:r>
    </w:p>
    <w:p>
      <w:r>
        <w:t>387</w:t>
      </w:r>
    </w:p>
    <w:p>
      <w:r>
        <w:t>7</w:t>
      </w:r>
    </w:p>
    <w:p>
      <w:r>
        <w:t>Đường huyện 62</w:t>
      </w:r>
    </w:p>
    <w:p>
      <w:r>
        <w:t>Chợ Trung Hiếu</w:t>
      </w:r>
    </w:p>
    <w:p>
      <w:r>
        <w:t>Cống Bảy Hỵ</w:t>
      </w:r>
    </w:p>
    <w:p>
      <w:r>
        <w:t>442</w:t>
      </w:r>
    </w:p>
    <w:p>
      <w:r>
        <w:t>287</w:t>
      </w:r>
    </w:p>
    <w:p>
      <w:r>
        <w:t>8</w:t>
      </w:r>
    </w:p>
    <w:p>
      <w:r>
        <w:t>Đường huyện 62</w:t>
      </w:r>
    </w:p>
    <w:p>
      <w:r>
        <w:t>Cống Bảy Hỵ</w:t>
      </w:r>
    </w:p>
    <w:p>
      <w:r>
        <w:t>giáp ranh xã Trung An</w:t>
      </w:r>
    </w:p>
    <w:p>
      <w:r>
        <w:t>340</w:t>
      </w:r>
    </w:p>
    <w:p>
      <w:r>
        <w:t>9</w:t>
      </w:r>
    </w:p>
    <w:p>
      <w:r>
        <w:t>Đường Trung Hiếu - Trung An</w:t>
      </w:r>
    </w:p>
    <w:p>
      <w:r>
        <w:t>giáp QL.53</w:t>
      </w:r>
    </w:p>
    <w:p>
      <w:r>
        <w:t>giáp ranh xã Trung An (cầu Mười Rồng)</w:t>
      </w:r>
    </w:p>
    <w:p>
      <w:r>
        <w:t>340</w:t>
      </w:r>
    </w:p>
    <w:p>
      <w:r>
        <w:t>10</w:t>
      </w:r>
    </w:p>
    <w:p>
      <w:r>
        <w:t>Đường ấp Bình Trung</w:t>
      </w:r>
    </w:p>
    <w:p>
      <w:r>
        <w:t>giáp QL.53</w:t>
      </w:r>
    </w:p>
    <w:p>
      <w:r>
        <w:t>giáp ranh xã Trung Hiệp</w:t>
      </w:r>
    </w:p>
    <w:p>
      <w:r>
        <w:t>340</w:t>
      </w:r>
    </w:p>
    <w:p>
      <w:r>
        <w:t>11</w:t>
      </w:r>
    </w:p>
    <w:p>
      <w:r>
        <w:t>Đường ấp An Điền 1</w:t>
      </w:r>
    </w:p>
    <w:p>
      <w:r>
        <w:t>giáp QL.53</w:t>
      </w:r>
    </w:p>
    <w:p>
      <w:r>
        <w:t>giáp ranh xã Trung Hiệp</w:t>
      </w:r>
    </w:p>
    <w:p>
      <w:r>
        <w:t>340</w:t>
      </w:r>
    </w:p>
    <w:p>
      <w:r>
        <w:t>12</w:t>
      </w:r>
    </w:p>
    <w:p>
      <w:r>
        <w:t>Đường kênh nổi</w:t>
      </w:r>
    </w:p>
    <w:p>
      <w:r>
        <w:t>Trọn đường</w:t>
      </w:r>
    </w:p>
    <w:p>
      <w:r>
        <w:t>340</w:t>
      </w:r>
    </w:p>
    <w:p>
      <w:r>
        <w:t>13</w:t>
      </w:r>
    </w:p>
    <w:p>
      <w:r>
        <w:t>Đường kinh Cây xăng</w:t>
      </w:r>
    </w:p>
    <w:p>
      <w:r>
        <w:t>giáp QL.53</w:t>
      </w:r>
    </w:p>
    <w:p>
      <w:r>
        <w:t>giáp kinh Mười Rồng</w:t>
      </w:r>
    </w:p>
    <w:p>
      <w:r>
        <w:t>340</w:t>
      </w:r>
    </w:p>
    <w:p>
      <w:r>
        <w:t>14</w:t>
      </w:r>
    </w:p>
    <w:p>
      <w:r>
        <w:t>Khu phố chợ xã Trung Hiếu (Lô A1)</w:t>
      </w:r>
    </w:p>
    <w:p>
      <w:r>
        <w:t>2.635</w:t>
      </w:r>
    </w:p>
    <w:p>
      <w:r>
        <w:t>15</w:t>
      </w:r>
    </w:p>
    <w:p>
      <w:r>
        <w:t>Khu phố chợ xã Trung Hiếu (Lô A3)</w:t>
      </w:r>
    </w:p>
    <w:p>
      <w:r>
        <w:t>2.848</w:t>
      </w:r>
    </w:p>
    <w:p>
      <w:r>
        <w:t>16</w:t>
      </w:r>
    </w:p>
    <w:p>
      <w:r>
        <w:t>Khu phố chợ xã Trung Hiếu (Lô B1)</w:t>
      </w:r>
    </w:p>
    <w:p>
      <w:r>
        <w:t>2.635</w:t>
      </w:r>
    </w:p>
    <w:p>
      <w:r>
        <w:t>17</w:t>
      </w:r>
    </w:p>
    <w:p>
      <w:r>
        <w:t>Khu phố chợ xã Trung Hiếu (Lô B3)</w:t>
      </w:r>
    </w:p>
    <w:p>
      <w:r>
        <w:t>1.828</w:t>
      </w:r>
    </w:p>
    <w:p>
      <w:r>
        <w:t>18</w:t>
      </w:r>
    </w:p>
    <w:p>
      <w:r>
        <w:t>Khu phố chợ xã Trung Hiếu (Lô C5)</w:t>
      </w:r>
    </w:p>
    <w:p>
      <w:r>
        <w:t>1.530</w:t>
      </w:r>
    </w:p>
    <w:p>
      <w:r>
        <w:t>19</w:t>
      </w:r>
    </w:p>
    <w:p>
      <w:r>
        <w:t>Khu phố chợ xã Trung Hiếu (Lô C6)</w:t>
      </w:r>
    </w:p>
    <w:p>
      <w:r>
        <w:t>1.530</w:t>
      </w:r>
    </w:p>
    <w:p>
      <w:r>
        <w:t>20</w:t>
      </w:r>
    </w:p>
    <w:p>
      <w:r>
        <w:t>Khu phố chợ xã Trung Hiếu (Lô C7)</w:t>
      </w:r>
    </w:p>
    <w:p>
      <w:r>
        <w:t>2.805</w:t>
      </w:r>
    </w:p>
    <w:p>
      <w:r>
        <w:t>21</w:t>
      </w:r>
    </w:p>
    <w:p>
      <w:r>
        <w:t>Các khu vực còn lại khu phố chợ xã Trung Hiếu</w:t>
      </w:r>
    </w:p>
    <w:p>
      <w:r>
        <w:t>1.403</w:t>
      </w:r>
    </w:p>
    <w:p>
      <w:r>
        <w:t>22</w:t>
      </w:r>
    </w:p>
    <w:p>
      <w:r>
        <w:t>Đường huyện còn lại</w:t>
      </w:r>
    </w:p>
    <w:p>
      <w:r>
        <w:t>272</w:t>
      </w:r>
    </w:p>
    <w:p>
      <w:r>
        <w:t>23</w:t>
      </w:r>
    </w:p>
    <w:p>
      <w:r>
        <w:t>Đường xã còn lại</w:t>
      </w:r>
    </w:p>
    <w:p>
      <w:r>
        <w:t>272</w:t>
      </w:r>
    </w:p>
    <w:p>
      <w:r>
        <w:t>24</w:t>
      </w:r>
    </w:p>
    <w:p>
      <w:r>
        <w:t>Đất thương mại, dịch vụ tại nông thôn còn lại</w:t>
      </w:r>
    </w:p>
    <w:p>
      <w:r>
        <w:t>238</w:t>
      </w:r>
    </w:p>
    <w:p>
      <w:r>
        <w:t>4.11</w:t>
      </w:r>
    </w:p>
    <w:p>
      <w:r>
        <w:t>Xã Trung Hiệp</w:t>
      </w:r>
    </w:p>
    <w:p>
      <w:r>
        <w:t>1</w:t>
      </w:r>
    </w:p>
    <w:p>
      <w:r>
        <w:t>Đường tỉnh 907</w:t>
      </w:r>
    </w:p>
    <w:p>
      <w:r>
        <w:t>cầu Mướp Sát</w:t>
      </w:r>
    </w:p>
    <w:p>
      <w:r>
        <w:t>cầu Trung Hiệp</w:t>
      </w:r>
    </w:p>
    <w:p>
      <w:r>
        <w:t>714</w:t>
      </w:r>
    </w:p>
    <w:p>
      <w:r>
        <w:t>464</w:t>
      </w:r>
    </w:p>
    <w:p>
      <w:r>
        <w:t>357</w:t>
      </w:r>
    </w:p>
    <w:p>
      <w:r>
        <w:t>250</w:t>
      </w:r>
    </w:p>
    <w:p>
      <w:r>
        <w:t>2</w:t>
      </w:r>
    </w:p>
    <w:p>
      <w:r>
        <w:t>Đường tỉnh 907</w:t>
      </w:r>
    </w:p>
    <w:p>
      <w:r>
        <w:t>Đoạn còn lại</w:t>
      </w:r>
    </w:p>
    <w:p>
      <w:r>
        <w:t>561</w:t>
      </w:r>
    </w:p>
    <w:p>
      <w:r>
        <w:t>365</w:t>
      </w:r>
    </w:p>
    <w:p>
      <w:r>
        <w:t>281</w:t>
      </w:r>
    </w:p>
    <w:p>
      <w:r>
        <w:t>3</w:t>
      </w:r>
    </w:p>
    <w:p>
      <w:r>
        <w:t>Đường Trung Hiệp - Hiếu Phụng (ĐH.60B)</w:t>
      </w:r>
    </w:p>
    <w:p>
      <w:r>
        <w:t>giáp ranh xã Hiếu Phụng</w:t>
      </w:r>
    </w:p>
    <w:p>
      <w:r>
        <w:t>giáp ĐT.907</w:t>
      </w:r>
    </w:p>
    <w:p>
      <w:r>
        <w:t>357</w:t>
      </w:r>
    </w:p>
    <w:p>
      <w:r>
        <w:t>4</w:t>
      </w:r>
    </w:p>
    <w:p>
      <w:r>
        <w:t>Đường Cầu Đá - Trung Hiệp (ĐH.61)</w:t>
      </w:r>
    </w:p>
    <w:p>
      <w:r>
        <w:t>giáp ranh xã Trung Hiếu</w:t>
      </w:r>
    </w:p>
    <w:p>
      <w:r>
        <w:t>Cầu Sẹo</w:t>
      </w:r>
    </w:p>
    <w:p>
      <w:r>
        <w:t>408</w:t>
      </w:r>
    </w:p>
    <w:p>
      <w:r>
        <w:t>265</w:t>
      </w:r>
    </w:p>
    <w:p>
      <w:r>
        <w:t>5</w:t>
      </w:r>
    </w:p>
    <w:p>
      <w:r>
        <w:t>Đường Cầu Đá - Trung Hiệp (ĐH.61A)</w:t>
      </w:r>
    </w:p>
    <w:p>
      <w:r>
        <w:t>Cầu Sẹo</w:t>
      </w:r>
    </w:p>
    <w:p>
      <w:r>
        <w:t>giáp ĐT.907</w:t>
      </w:r>
    </w:p>
    <w:p>
      <w:r>
        <w:t>408</w:t>
      </w:r>
    </w:p>
    <w:p>
      <w:r>
        <w:t>265</w:t>
      </w:r>
    </w:p>
    <w:p>
      <w:r>
        <w:t>6</w:t>
      </w:r>
    </w:p>
    <w:p>
      <w:r>
        <w:t>Đường Cầu Sẹo - Bình Thành (ĐH.61B)</w:t>
      </w:r>
    </w:p>
    <w:p>
      <w:r>
        <w:t>giáp ranh xã Trung Hiếu</w:t>
      </w:r>
    </w:p>
    <w:p>
      <w:r>
        <w:t>Đường Cầu Đá - Trung Hiệp (ĐH.61)</w:t>
      </w:r>
    </w:p>
    <w:p>
      <w:r>
        <w:t>408</w:t>
      </w:r>
    </w:p>
    <w:p>
      <w:r>
        <w:t>265</w:t>
      </w:r>
    </w:p>
    <w:p>
      <w:r>
        <w:t>7</w:t>
      </w:r>
    </w:p>
    <w:p>
      <w:r>
        <w:t>Đường Nhơn Ngãi - Nhơn Nghĩa - Rạch Ngay</w:t>
      </w:r>
    </w:p>
    <w:p>
      <w:r>
        <w:t>giáp ranh xã Hiếu Phụng</w:t>
      </w:r>
    </w:p>
    <w:p>
      <w:r>
        <w:t>Đường Trung Hiệp - Hiếu Phụng (ĐH.60B)</w:t>
      </w:r>
    </w:p>
    <w:p>
      <w:r>
        <w:t>298</w:t>
      </w:r>
    </w:p>
    <w:p>
      <w:r>
        <w:t>8</w:t>
      </w:r>
    </w:p>
    <w:p>
      <w:r>
        <w:t>Đường liên ấp Rạch Nưng - Trung Trị</w:t>
      </w:r>
    </w:p>
    <w:p>
      <w:r>
        <w:t>Trọn đường</w:t>
      </w:r>
    </w:p>
    <w:p>
      <w:r>
        <w:t>298</w:t>
      </w:r>
    </w:p>
    <w:p>
      <w:r>
        <w:t>9</w:t>
      </w:r>
    </w:p>
    <w:p>
      <w:r>
        <w:t>Khu vực chợ xã Trung Hiệp</w:t>
      </w:r>
    </w:p>
    <w:p>
      <w:r>
        <w:t>884</w:t>
      </w:r>
    </w:p>
    <w:p>
      <w:r>
        <w:t>575</w:t>
      </w:r>
    </w:p>
    <w:p>
      <w:r>
        <w:t>10</w:t>
      </w:r>
    </w:p>
    <w:p>
      <w:r>
        <w:t>Đường huyện còn lại</w:t>
      </w:r>
    </w:p>
    <w:p>
      <w:r>
        <w:t>272</w:t>
      </w:r>
    </w:p>
    <w:p>
      <w:r>
        <w:t>11</w:t>
      </w:r>
    </w:p>
    <w:p>
      <w:r>
        <w:t>Đường xã còn lại</w:t>
      </w:r>
    </w:p>
    <w:p>
      <w:r>
        <w:t>272</w:t>
      </w:r>
    </w:p>
    <w:p>
      <w:r>
        <w:t>12</w:t>
      </w:r>
    </w:p>
    <w:p>
      <w:r>
        <w:t>Đất thương mại, dịch vụ tại nông thôn còn lại</w:t>
      </w:r>
    </w:p>
    <w:p>
      <w:r>
        <w:t>238</w:t>
      </w:r>
    </w:p>
    <w:p>
      <w:r>
        <w:t>4.12</w:t>
      </w:r>
    </w:p>
    <w:p>
      <w:r>
        <w:t>Xã Trung Chánh</w:t>
      </w:r>
    </w:p>
    <w:p>
      <w:r>
        <w:t>1</w:t>
      </w:r>
    </w:p>
    <w:p>
      <w:r>
        <w:t>Đường tỉnh 907</w:t>
      </w:r>
    </w:p>
    <w:p>
      <w:r>
        <w:t>cầu Trung Hiệp</w:t>
      </w:r>
    </w:p>
    <w:p>
      <w:r>
        <w:t>cầu Quang Phong</w:t>
      </w:r>
    </w:p>
    <w:p>
      <w:r>
        <w:t>663</w:t>
      </w:r>
    </w:p>
    <w:p>
      <w:r>
        <w:t>431</w:t>
      </w:r>
    </w:p>
    <w:p>
      <w:r>
        <w:t>332</w:t>
      </w:r>
    </w:p>
    <w:p>
      <w:r>
        <w:t>2</w:t>
      </w:r>
    </w:p>
    <w:p>
      <w:r>
        <w:t>Đường tỉnh 907</w:t>
      </w:r>
    </w:p>
    <w:p>
      <w:r>
        <w:t>Đoạn còn lại</w:t>
      </w:r>
    </w:p>
    <w:p>
      <w:r>
        <w:t>561</w:t>
      </w:r>
    </w:p>
    <w:p>
      <w:r>
        <w:t>365</w:t>
      </w:r>
    </w:p>
    <w:p>
      <w:r>
        <w:t>281</w:t>
      </w:r>
    </w:p>
    <w:p>
      <w:r>
        <w:t>3</w:t>
      </w:r>
    </w:p>
    <w:p>
      <w:r>
        <w:t>Đường Quang Phú - Trung Chánh (ĐH.60)</w:t>
      </w:r>
    </w:p>
    <w:p>
      <w:r>
        <w:t>giáp ranh xã Tân An Luông</w:t>
      </w:r>
    </w:p>
    <w:p>
      <w:r>
        <w:t>giáp Đường tỉnh 907</w:t>
      </w:r>
    </w:p>
    <w:p>
      <w:r>
        <w:t>357</w:t>
      </w:r>
    </w:p>
    <w:p>
      <w:r>
        <w:t>4</w:t>
      </w:r>
    </w:p>
    <w:p>
      <w:r>
        <w:t>Đường Quang Phú - Trung Chánh (ĐH.60)</w:t>
      </w:r>
    </w:p>
    <w:p>
      <w:r>
        <w:t>giáp Đường tỉnh 907</w:t>
      </w:r>
    </w:p>
    <w:p>
      <w:r>
        <w:t>UBND xã Trung Chánh</w:t>
      </w:r>
    </w:p>
    <w:p>
      <w:r>
        <w:t>357</w:t>
      </w:r>
    </w:p>
    <w:p>
      <w:r>
        <w:t>5</w:t>
      </w:r>
    </w:p>
    <w:p>
      <w:r>
        <w:t>Đường Quang Đức - Quang Trạch</w:t>
      </w:r>
    </w:p>
    <w:p>
      <w:r>
        <w:t>Trọn đường</w:t>
      </w:r>
    </w:p>
    <w:p>
      <w:r>
        <w:t>298</w:t>
      </w:r>
    </w:p>
    <w:p>
      <w:r>
        <w:t>6</w:t>
      </w:r>
    </w:p>
    <w:p>
      <w:r>
        <w:t>Đường huyện còn lại</w:t>
      </w:r>
    </w:p>
    <w:p>
      <w:r>
        <w:t>272</w:t>
      </w:r>
    </w:p>
    <w:p>
      <w:r>
        <w:t>7</w:t>
      </w:r>
    </w:p>
    <w:p>
      <w:r>
        <w:t>Đường xã còn lại</w:t>
      </w:r>
    </w:p>
    <w:p>
      <w:r>
        <w:t>272</w:t>
      </w:r>
    </w:p>
    <w:p>
      <w:r>
        <w:t>8</w:t>
      </w:r>
    </w:p>
    <w:p>
      <w:r>
        <w:t>Đất thương mại, dịch vụ tại nông thôn còn lại</w:t>
      </w:r>
    </w:p>
    <w:p>
      <w:r>
        <w:t>238</w:t>
      </w:r>
    </w:p>
    <w:p>
      <w:r>
        <w:t>4.13</w:t>
      </w:r>
    </w:p>
    <w:p>
      <w:r>
        <w:t>Xã Tân Quới Trung</w:t>
      </w:r>
    </w:p>
    <w:p>
      <w:r>
        <w:t>1</w:t>
      </w:r>
    </w:p>
    <w:p>
      <w:r>
        <w:t>Đường tỉnh 901</w:t>
      </w:r>
    </w:p>
    <w:p>
      <w:r>
        <w:t>giáp ranh xã Tân An Luông</w:t>
      </w:r>
    </w:p>
    <w:p>
      <w:r>
        <w:t>giáp ranh xã Qưới An</w:t>
      </w:r>
    </w:p>
    <w:p>
      <w:r>
        <w:t>561</w:t>
      </w:r>
    </w:p>
    <w:p>
      <w:r>
        <w:t>365</w:t>
      </w:r>
    </w:p>
    <w:p>
      <w:r>
        <w:t>281</w:t>
      </w:r>
    </w:p>
    <w:p>
      <w:r>
        <w:t>2</w:t>
      </w:r>
    </w:p>
    <w:p>
      <w:r>
        <w:t>Đường tỉnh 907</w:t>
      </w:r>
    </w:p>
    <w:p>
      <w:r>
        <w:t>giáp ranh xã Trung Chánh</w:t>
      </w:r>
    </w:p>
    <w:p>
      <w:r>
        <w:t>giáp ĐT. 901</w:t>
      </w:r>
    </w:p>
    <w:p>
      <w:r>
        <w:t>561</w:t>
      </w:r>
    </w:p>
    <w:p>
      <w:r>
        <w:t>365</w:t>
      </w:r>
    </w:p>
    <w:p>
      <w:r>
        <w:t>281</w:t>
      </w:r>
    </w:p>
    <w:p>
      <w:r>
        <w:t>3</w:t>
      </w:r>
    </w:p>
    <w:p>
      <w:r>
        <w:t>Đường Trung Thành Tây - Tân Quới Trung (ĐH.69)</w:t>
      </w:r>
    </w:p>
    <w:p>
      <w:r>
        <w:t>giáp ĐT.901</w:t>
      </w:r>
    </w:p>
    <w:p>
      <w:r>
        <w:t>giáp ranh xã Quới An</w:t>
      </w:r>
    </w:p>
    <w:p>
      <w:r>
        <w:t>340</w:t>
      </w:r>
    </w:p>
    <w:p>
      <w:r>
        <w:t>4</w:t>
      </w:r>
    </w:p>
    <w:p>
      <w:r>
        <w:t>Đường xã Tân Quới Trung (đoạn ĐT.901 cũ)</w:t>
      </w:r>
    </w:p>
    <w:p>
      <w:r>
        <w:t>Trọn đường</w:t>
      </w:r>
    </w:p>
    <w:p>
      <w:r>
        <w:t>383</w:t>
      </w:r>
    </w:p>
    <w:p>
      <w:r>
        <w:t>249</w:t>
      </w:r>
    </w:p>
    <w:p>
      <w:r>
        <w:t>5</w:t>
      </w:r>
    </w:p>
    <w:p>
      <w:r>
        <w:t>Đường huyện còn lại</w:t>
      </w:r>
    </w:p>
    <w:p>
      <w:r>
        <w:t>272</w:t>
      </w:r>
    </w:p>
    <w:p>
      <w:r>
        <w:t>6</w:t>
      </w:r>
    </w:p>
    <w:p>
      <w:r>
        <w:t>Đường xã còn lại</w:t>
      </w:r>
    </w:p>
    <w:p>
      <w:r>
        <w:t>272</w:t>
      </w:r>
    </w:p>
    <w:p>
      <w:r>
        <w:t>7</w:t>
      </w:r>
    </w:p>
    <w:p>
      <w:r>
        <w:t>Đất thương mại, dịch vụ tại nông thôn còn lại</w:t>
      </w:r>
    </w:p>
    <w:p>
      <w:r>
        <w:t>238</w:t>
      </w:r>
    </w:p>
    <w:p>
      <w:r>
        <w:t>4.14</w:t>
      </w:r>
    </w:p>
    <w:p>
      <w:r>
        <w:t>Xã Tân An Luông</w:t>
      </w:r>
    </w:p>
    <w:p>
      <w:r>
        <w:t>1</w:t>
      </w:r>
    </w:p>
    <w:p>
      <w:r>
        <w:t>Quốc lộ 53</w:t>
      </w:r>
    </w:p>
    <w:p>
      <w:r>
        <w:t>cầu Măng Thít hướng về Trà Vinh</w:t>
      </w:r>
    </w:p>
    <w:p>
      <w:r>
        <w:t>hết lò giết mổ Út Mười</w:t>
      </w:r>
    </w:p>
    <w:p>
      <w:r>
        <w:t>1.105</w:t>
      </w:r>
    </w:p>
    <w:p>
      <w:r>
        <w:t>718</w:t>
      </w:r>
    </w:p>
    <w:p>
      <w:r>
        <w:t>553</w:t>
      </w:r>
    </w:p>
    <w:p>
      <w:r>
        <w:t>387</w:t>
      </w:r>
    </w:p>
    <w:p>
      <w:r>
        <w:t>2</w:t>
      </w:r>
    </w:p>
    <w:p>
      <w:r>
        <w:t>Quốc lộ 53</w:t>
      </w:r>
    </w:p>
    <w:p>
      <w:r>
        <w:t>Đoạn còn lại</w:t>
      </w:r>
    </w:p>
    <w:p>
      <w:r>
        <w:t>918</w:t>
      </w:r>
    </w:p>
    <w:p>
      <w:r>
        <w:t>597</w:t>
      </w:r>
    </w:p>
    <w:p>
      <w:r>
        <w:t>459</w:t>
      </w:r>
    </w:p>
    <w:p>
      <w:r>
        <w:t>321</w:t>
      </w:r>
    </w:p>
    <w:p>
      <w:r>
        <w:t>3</w:t>
      </w:r>
    </w:p>
    <w:p>
      <w:r>
        <w:t>Đường tỉnh 901</w:t>
      </w:r>
    </w:p>
    <w:p>
      <w:r>
        <w:t>giáp QL.53</w:t>
      </w:r>
    </w:p>
    <w:p>
      <w:r>
        <w:t>bến đò Nước Xoáy</w:t>
      </w:r>
    </w:p>
    <w:p>
      <w:r>
        <w:t>680</w:t>
      </w:r>
    </w:p>
    <w:p>
      <w:r>
        <w:t>442</w:t>
      </w:r>
    </w:p>
    <w:p>
      <w:r>
        <w:t>340</w:t>
      </w:r>
    </w:p>
    <w:p>
      <w:r>
        <w:t>4</w:t>
      </w:r>
    </w:p>
    <w:p>
      <w:r>
        <w:t>Đường tỉnh 901</w:t>
      </w:r>
    </w:p>
    <w:p>
      <w:r>
        <w:t>giáp QL.53</w:t>
      </w:r>
    </w:p>
    <w:p>
      <w:r>
        <w:t>cầu Gò Ân</w:t>
      </w:r>
    </w:p>
    <w:p>
      <w:r>
        <w:t>612</w:t>
      </w:r>
    </w:p>
    <w:p>
      <w:r>
        <w:t>398</w:t>
      </w:r>
    </w:p>
    <w:p>
      <w:r>
        <w:t>306</w:t>
      </w:r>
    </w:p>
    <w:p>
      <w:r>
        <w:t>5</w:t>
      </w:r>
    </w:p>
    <w:p>
      <w:r>
        <w:t>Đường tỉnh 901</w:t>
      </w:r>
    </w:p>
    <w:p>
      <w:r>
        <w:t>Đoạn còn lại</w:t>
      </w:r>
    </w:p>
    <w:p>
      <w:r>
        <w:t>561</w:t>
      </w:r>
    </w:p>
    <w:p>
      <w:r>
        <w:t>365</w:t>
      </w:r>
    </w:p>
    <w:p>
      <w:r>
        <w:t>281</w:t>
      </w:r>
    </w:p>
    <w:p>
      <w:r>
        <w:t>6</w:t>
      </w:r>
    </w:p>
    <w:p>
      <w:r>
        <w:t>Đường Quang Phú - Trung Chánh (ĐH.60)</w:t>
      </w:r>
    </w:p>
    <w:p>
      <w:r>
        <w:t>giáp ranh xã Hiếu Phụng</w:t>
      </w:r>
    </w:p>
    <w:p>
      <w:r>
        <w:t>giáp ranh xã Trung Chánh</w:t>
      </w:r>
    </w:p>
    <w:p>
      <w:r>
        <w:t>357</w:t>
      </w:r>
    </w:p>
    <w:p>
      <w:r>
        <w:t>7</w:t>
      </w:r>
    </w:p>
    <w:p>
      <w:r>
        <w:t>Khu vực chợ xã Tân An Luông</w:t>
      </w:r>
    </w:p>
    <w:p>
      <w:r>
        <w:t>2.873</w:t>
      </w:r>
    </w:p>
    <w:p>
      <w:r>
        <w:t>1.867</w:t>
      </w:r>
    </w:p>
    <w:p>
      <w:r>
        <w:t>8</w:t>
      </w:r>
    </w:p>
    <w:p>
      <w:r>
        <w:t>Đường huyện còn lại</w:t>
      </w:r>
    </w:p>
    <w:p>
      <w:r>
        <w:t>272</w:t>
      </w:r>
    </w:p>
    <w:p>
      <w:r>
        <w:t>9</w:t>
      </w:r>
    </w:p>
    <w:p>
      <w:r>
        <w:t>Đường xã còn lại</w:t>
      </w:r>
    </w:p>
    <w:p>
      <w:r>
        <w:t>272</w:t>
      </w:r>
    </w:p>
    <w:p>
      <w:r>
        <w:t>10</w:t>
      </w:r>
    </w:p>
    <w:p>
      <w:r>
        <w:t>Đất thương mại, dịch vụ tại nông thôn còn lại</w:t>
      </w:r>
    </w:p>
    <w:p>
      <w:r>
        <w:t>238</w:t>
      </w:r>
    </w:p>
    <w:p>
      <w:r>
        <w:t>4.15</w:t>
      </w:r>
    </w:p>
    <w:p>
      <w:r>
        <w:t>Xã Hiếu Phụng</w:t>
      </w:r>
    </w:p>
    <w:p>
      <w:r>
        <w:t>1</w:t>
      </w:r>
    </w:p>
    <w:p>
      <w:r>
        <w:t>Quốc lộ 53</w:t>
      </w:r>
    </w:p>
    <w:p>
      <w:r>
        <w:t>công ty xăng dầu Vĩnh Long</w:t>
      </w:r>
    </w:p>
    <w:p>
      <w:r>
        <w:t>giáp ranh xã Trung Hiếu</w:t>
      </w:r>
    </w:p>
    <w:p>
      <w:r>
        <w:t>1.318</w:t>
      </w:r>
    </w:p>
    <w:p>
      <w:r>
        <w:t>857</w:t>
      </w:r>
    </w:p>
    <w:p>
      <w:r>
        <w:t>659</w:t>
      </w:r>
    </w:p>
    <w:p>
      <w:r>
        <w:t>462</w:t>
      </w:r>
    </w:p>
    <w:p>
      <w:r>
        <w:t>2</w:t>
      </w:r>
    </w:p>
    <w:p>
      <w:r>
        <w:t>Quốc lộ 53</w:t>
      </w:r>
    </w:p>
    <w:p>
      <w:r>
        <w:t>Đoạn còn lại</w:t>
      </w:r>
    </w:p>
    <w:p>
      <w:r>
        <w:t>918</w:t>
      </w:r>
    </w:p>
    <w:p>
      <w:r>
        <w:t>597</w:t>
      </w:r>
    </w:p>
    <w:p>
      <w:r>
        <w:t>459</w:t>
      </w:r>
    </w:p>
    <w:p>
      <w:r>
        <w:t>321</w:t>
      </w:r>
    </w:p>
    <w:p>
      <w:r>
        <w:t>3</w:t>
      </w:r>
    </w:p>
    <w:p>
      <w:r>
        <w:t>Đường tỉnh 906</w:t>
      </w:r>
    </w:p>
    <w:p>
      <w:r>
        <w:t>giáp QL.53</w:t>
      </w:r>
    </w:p>
    <w:p>
      <w:r>
        <w:t>cầu Nam Trung 2</w:t>
      </w:r>
    </w:p>
    <w:p>
      <w:r>
        <w:t>1.020</w:t>
      </w:r>
    </w:p>
    <w:p>
      <w:r>
        <w:t>663</w:t>
      </w:r>
    </w:p>
    <w:p>
      <w:r>
        <w:t>510</w:t>
      </w:r>
    </w:p>
    <w:p>
      <w:r>
        <w:t>357</w:t>
      </w:r>
    </w:p>
    <w:p>
      <w:r>
        <w:t>4</w:t>
      </w:r>
    </w:p>
    <w:p>
      <w:r>
        <w:t>Đường tỉnh 906</w:t>
      </w:r>
    </w:p>
    <w:p>
      <w:r>
        <w:t>Đoạn còn lại</w:t>
      </w:r>
    </w:p>
    <w:p>
      <w:r>
        <w:t>561</w:t>
      </w:r>
    </w:p>
    <w:p>
      <w:r>
        <w:t>365</w:t>
      </w:r>
    </w:p>
    <w:p>
      <w:r>
        <w:t>281</w:t>
      </w:r>
    </w:p>
    <w:p>
      <w:r>
        <w:t>5</w:t>
      </w:r>
    </w:p>
    <w:p>
      <w:r>
        <w:t>Đường Quang Phú - Trung Chánh (ĐH.60)</w:t>
      </w:r>
    </w:p>
    <w:p>
      <w:r>
        <w:t>giáp QL.53</w:t>
      </w:r>
    </w:p>
    <w:p>
      <w:r>
        <w:t>giáp ranh xã Tân An Luông</w:t>
      </w:r>
    </w:p>
    <w:p>
      <w:r>
        <w:t>357</w:t>
      </w:r>
    </w:p>
    <w:p>
      <w:r>
        <w:t>6</w:t>
      </w:r>
    </w:p>
    <w:p>
      <w:r>
        <w:t>Đường Trung Hiệp - Hiếu Phụng (ĐH.60B)</w:t>
      </w:r>
    </w:p>
    <w:p>
      <w:r>
        <w:t>giáp QL.53</w:t>
      </w:r>
    </w:p>
    <w:p>
      <w:r>
        <w:t>giáp ranh xã Trung Hiệp</w:t>
      </w:r>
    </w:p>
    <w:p>
      <w:r>
        <w:t>357</w:t>
      </w:r>
    </w:p>
    <w:p>
      <w:r>
        <w:t>7</w:t>
      </w:r>
    </w:p>
    <w:p>
      <w:r>
        <w:t>Đường Hiếu Phụng - Hiếu Thuận</w:t>
      </w:r>
    </w:p>
    <w:p>
      <w:r>
        <w:t>giáp QL.53</w:t>
      </w:r>
    </w:p>
    <w:p>
      <w:r>
        <w:t>giáp ranh xã Hiếu Thuận</w:t>
      </w:r>
    </w:p>
    <w:p>
      <w:r>
        <w:t>340</w:t>
      </w:r>
    </w:p>
    <w:p>
      <w:r>
        <w:t>8</w:t>
      </w:r>
    </w:p>
    <w:p>
      <w:r>
        <w:t>Đường Tân Khánh - Hiếu Hiệp</w:t>
      </w:r>
    </w:p>
    <w:p>
      <w:r>
        <w:t>giáp QL.53</w:t>
      </w:r>
    </w:p>
    <w:p>
      <w:r>
        <w:t>giáp ranh xã Tân An Luông</w:t>
      </w:r>
    </w:p>
    <w:p>
      <w:r>
        <w:t>340</w:t>
      </w:r>
    </w:p>
    <w:p>
      <w:r>
        <w:t>9</w:t>
      </w:r>
    </w:p>
    <w:p>
      <w:r>
        <w:t>Đường Nhơn Ngãi - Nhơn Nghĩa - Rạch Ngay</w:t>
      </w:r>
    </w:p>
    <w:p>
      <w:r>
        <w:t>giáp QL.53</w:t>
      </w:r>
    </w:p>
    <w:p>
      <w:r>
        <w:t>giáp ranh xã Trung Hiệp</w:t>
      </w:r>
    </w:p>
    <w:p>
      <w:r>
        <w:t>340</w:t>
      </w:r>
    </w:p>
    <w:p>
      <w:r>
        <w:t>10</w:t>
      </w:r>
    </w:p>
    <w:p>
      <w:r>
        <w:t>Khu phố chợ xã Hiếu Phụng (Lô A1)</w:t>
      </w:r>
    </w:p>
    <w:p>
      <w:r>
        <w:t>3.315</w:t>
      </w:r>
    </w:p>
    <w:p>
      <w:r>
        <w:t>11</w:t>
      </w:r>
    </w:p>
    <w:p>
      <w:r>
        <w:t>Khu phố chợ xã Hiếu Phụng (Lô A2)</w:t>
      </w:r>
    </w:p>
    <w:p>
      <w:r>
        <w:t>3.315</w:t>
      </w:r>
    </w:p>
    <w:p>
      <w:r>
        <w:t>12</w:t>
      </w:r>
    </w:p>
    <w:p>
      <w:r>
        <w:t>Khu phố chợ xã Hiếu Phụng (Lô B1)</w:t>
      </w:r>
    </w:p>
    <w:p>
      <w:r>
        <w:t>3.315</w:t>
      </w:r>
    </w:p>
    <w:p>
      <w:r>
        <w:t>13</w:t>
      </w:r>
    </w:p>
    <w:p>
      <w:r>
        <w:t>Khu phố chợ xã Hiếu Phụng (Lô C1)</w:t>
      </w:r>
    </w:p>
    <w:p>
      <w:r>
        <w:t>3.315</w:t>
      </w:r>
    </w:p>
    <w:p>
      <w:r>
        <w:t>14</w:t>
      </w:r>
    </w:p>
    <w:p>
      <w:r>
        <w:t>Khu phố chợ xã Hiếu Phụng (Lô C4)</w:t>
      </w:r>
    </w:p>
    <w:p>
      <w:r>
        <w:t>2.210</w:t>
      </w:r>
    </w:p>
    <w:p>
      <w:r>
        <w:t>15</w:t>
      </w:r>
    </w:p>
    <w:p>
      <w:r>
        <w:t>Khu phố chợ xã Hiếu Phụng (Lô D1)</w:t>
      </w:r>
    </w:p>
    <w:p>
      <w:r>
        <w:t>3.315</w:t>
      </w:r>
    </w:p>
    <w:p>
      <w:r>
        <w:t>16</w:t>
      </w:r>
    </w:p>
    <w:p>
      <w:r>
        <w:t>Khu phố chợ xã Hiếu Phụng (Lô D3)</w:t>
      </w:r>
    </w:p>
    <w:p>
      <w:r>
        <w:t>2.210</w:t>
      </w:r>
    </w:p>
    <w:p>
      <w:r>
        <w:t>17</w:t>
      </w:r>
    </w:p>
    <w:p>
      <w:r>
        <w:t>Khu vực còn lại Khu phố chợ xã Hiếu Phụng</w:t>
      </w:r>
    </w:p>
    <w:p>
      <w:r>
        <w:t>884</w:t>
      </w:r>
    </w:p>
    <w:p>
      <w:r>
        <w:t>18</w:t>
      </w:r>
    </w:p>
    <w:p>
      <w:r>
        <w:t>Khu tái định cư xã Hiếu Phụng (Lô F1)</w:t>
      </w:r>
    </w:p>
    <w:p>
      <w:r>
        <w:t>2.210</w:t>
      </w:r>
    </w:p>
    <w:p>
      <w:r>
        <w:t>19</w:t>
      </w:r>
    </w:p>
    <w:p>
      <w:r>
        <w:t>Khu tái định cư xã Hiếu Phụng (Lô F2)</w:t>
      </w:r>
    </w:p>
    <w:p>
      <w:r>
        <w:t>893</w:t>
      </w:r>
    </w:p>
    <w:p>
      <w:r>
        <w:t>20</w:t>
      </w:r>
    </w:p>
    <w:p>
      <w:r>
        <w:t>Khu vực còn lại Khu tái định cư xã Hiếu Phụng</w:t>
      </w:r>
    </w:p>
    <w:p>
      <w:r>
        <w:t>1.403</w:t>
      </w:r>
    </w:p>
    <w:p>
      <w:r>
        <w:t>21</w:t>
      </w:r>
    </w:p>
    <w:p>
      <w:r>
        <w:t>Đường huyện còn lại</w:t>
      </w:r>
    </w:p>
    <w:p>
      <w:r>
        <w:t>272</w:t>
      </w:r>
    </w:p>
    <w:p>
      <w:r>
        <w:t>22</w:t>
      </w:r>
    </w:p>
    <w:p>
      <w:r>
        <w:t>Đường xã còn lại</w:t>
      </w:r>
    </w:p>
    <w:p>
      <w:r>
        <w:t>272</w:t>
      </w:r>
    </w:p>
    <w:p>
      <w:r>
        <w:t>23</w:t>
      </w:r>
    </w:p>
    <w:p>
      <w:r>
        <w:t>Đất thương mại, dịch vụ tại nông thôn còn lại</w:t>
      </w:r>
    </w:p>
    <w:p>
      <w:r>
        <w:t>238</w:t>
      </w:r>
    </w:p>
    <w:p>
      <w:r>
        <w:t>4.16</w:t>
      </w:r>
    </w:p>
    <w:p>
      <w:r>
        <w:t>Xã Hiếu Thuận</w:t>
      </w:r>
    </w:p>
    <w:p>
      <w:r>
        <w:t>1</w:t>
      </w:r>
    </w:p>
    <w:p>
      <w:r>
        <w:t>Đường tỉnh 906</w:t>
      </w:r>
    </w:p>
    <w:p>
      <w:r>
        <w:t>cầu Nhà Đài</w:t>
      </w:r>
    </w:p>
    <w:p>
      <w:r>
        <w:t>cống Sáu Cấu</w:t>
      </w:r>
    </w:p>
    <w:p>
      <w:r>
        <w:t>1.105</w:t>
      </w:r>
    </w:p>
    <w:p>
      <w:r>
        <w:t>718</w:t>
      </w:r>
    </w:p>
    <w:p>
      <w:r>
        <w:t>553</w:t>
      </w:r>
    </w:p>
    <w:p>
      <w:r>
        <w:t>387</w:t>
      </w:r>
    </w:p>
    <w:p>
      <w:r>
        <w:t>2</w:t>
      </w:r>
    </w:p>
    <w:p>
      <w:r>
        <w:t>Đường tỉnh 906</w:t>
      </w:r>
    </w:p>
    <w:p>
      <w:r>
        <w:t>Đoạn còn lại</w:t>
      </w:r>
    </w:p>
    <w:p>
      <w:r>
        <w:t>561</w:t>
      </w:r>
    </w:p>
    <w:p>
      <w:r>
        <w:t>365</w:t>
      </w:r>
    </w:p>
    <w:p>
      <w:r>
        <w:t>281</w:t>
      </w:r>
    </w:p>
    <w:p>
      <w:r>
        <w:t>3</w:t>
      </w:r>
    </w:p>
    <w:p>
      <w:r>
        <w:t>Đường Hiếu Phụng - Hiếu Thuận</w:t>
      </w:r>
    </w:p>
    <w:p>
      <w:r>
        <w:t>giáp ranh xã Hiếu Phụng</w:t>
      </w:r>
    </w:p>
    <w:p>
      <w:r>
        <w:t>xã Hiếu Thuận (ấp Quang Mỹ)</w:t>
      </w:r>
    </w:p>
    <w:p>
      <w:r>
        <w:t>340</w:t>
      </w:r>
    </w:p>
    <w:p>
      <w:r>
        <w:t>4</w:t>
      </w:r>
    </w:p>
    <w:p>
      <w:r>
        <w:t>Đường huyện còn lại</w:t>
      </w:r>
    </w:p>
    <w:p>
      <w:r>
        <w:t>272</w:t>
      </w:r>
    </w:p>
    <w:p>
      <w:r>
        <w:t>5</w:t>
      </w:r>
    </w:p>
    <w:p>
      <w:r>
        <w:t>Đường xã còn lại</w:t>
      </w:r>
    </w:p>
    <w:p>
      <w:r>
        <w:t>272</w:t>
      </w:r>
    </w:p>
    <w:p>
      <w:r>
        <w:t>6</w:t>
      </w:r>
    </w:p>
    <w:p>
      <w:r>
        <w:t>Đất thương mại, dịch vụ tại nông thôn còn lại</w:t>
      </w:r>
    </w:p>
    <w:p>
      <w:r>
        <w:t>238</w:t>
      </w:r>
    </w:p>
    <w:p>
      <w:r>
        <w:t>4.17</w:t>
      </w:r>
    </w:p>
    <w:p>
      <w:r>
        <w:t>Xã Hiếu Nhơn</w:t>
      </w:r>
    </w:p>
    <w:p>
      <w:r>
        <w:t>1</w:t>
      </w:r>
    </w:p>
    <w:p>
      <w:r>
        <w:t>Đường tỉnh 906</w:t>
      </w:r>
    </w:p>
    <w:p>
      <w:r>
        <w:t>cầu Nhà Đài</w:t>
      </w:r>
    </w:p>
    <w:p>
      <w:r>
        <w:t>Đường huyện 66B (đối diện Khu phố chợ xã Hiếu Nhơn (Lô H))</w:t>
      </w:r>
    </w:p>
    <w:p>
      <w:r>
        <w:t>2.210</w:t>
      </w:r>
    </w:p>
    <w:p>
      <w:r>
        <w:t>1.437</w:t>
      </w:r>
    </w:p>
    <w:p>
      <w:r>
        <w:t>1.105</w:t>
      </w:r>
    </w:p>
    <w:p>
      <w:r>
        <w:t>774</w:t>
      </w:r>
    </w:p>
    <w:p>
      <w:r>
        <w:t>2</w:t>
      </w:r>
    </w:p>
    <w:p>
      <w:r>
        <w:t>Đường tỉnh 906</w:t>
      </w:r>
    </w:p>
    <w:p>
      <w:r>
        <w:t>Ngân hàng Nông nghiệp và PTNT</w:t>
      </w:r>
    </w:p>
    <w:p>
      <w:r>
        <w:t>cống Hai Võ</w:t>
      </w:r>
    </w:p>
    <w:p>
      <w:r>
        <w:t>680</w:t>
      </w:r>
    </w:p>
    <w:p>
      <w:r>
        <w:t>442</w:t>
      </w:r>
    </w:p>
    <w:p>
      <w:r>
        <w:t>340</w:t>
      </w:r>
    </w:p>
    <w:p>
      <w:r>
        <w:t>3</w:t>
      </w:r>
    </w:p>
    <w:p>
      <w:r>
        <w:t>Đường tỉnh 906</w:t>
      </w:r>
    </w:p>
    <w:p>
      <w:r>
        <w:t>Đoạn còn lại</w:t>
      </w:r>
    </w:p>
    <w:p>
      <w:r>
        <w:t>561</w:t>
      </w:r>
    </w:p>
    <w:p>
      <w:r>
        <w:t>365</w:t>
      </w:r>
    </w:p>
    <w:p>
      <w:r>
        <w:t>281</w:t>
      </w:r>
    </w:p>
    <w:p>
      <w:r>
        <w:t>4</w:t>
      </w:r>
    </w:p>
    <w:p>
      <w:r>
        <w:t>Đường tỉnh 907</w:t>
      </w:r>
    </w:p>
    <w:p>
      <w:r>
        <w:t>Đoạn còn lại</w:t>
      </w:r>
    </w:p>
    <w:p>
      <w:r>
        <w:t>561</w:t>
      </w:r>
    </w:p>
    <w:p>
      <w:r>
        <w:t>365</w:t>
      </w:r>
    </w:p>
    <w:p>
      <w:r>
        <w:t>281</w:t>
      </w:r>
    </w:p>
    <w:p>
      <w:r>
        <w:t>5</w:t>
      </w:r>
    </w:p>
    <w:p>
      <w:r>
        <w:t>Đường Hiếu Nhơn - Trung An (ĐH.66B)</w:t>
      </w:r>
    </w:p>
    <w:p>
      <w:r>
        <w:t>giáp ĐT.906</w:t>
      </w:r>
    </w:p>
    <w:p>
      <w:r>
        <w:t>cống Tư Hiệu (về Trung An)</w:t>
      </w:r>
    </w:p>
    <w:p>
      <w:r>
        <w:t>468</w:t>
      </w:r>
    </w:p>
    <w:p>
      <w:r>
        <w:t>304</w:t>
      </w:r>
    </w:p>
    <w:p>
      <w:r>
        <w:t>6</w:t>
      </w:r>
    </w:p>
    <w:p>
      <w:r>
        <w:t>Đường Hiếu Nhơn - Trung An (ĐH.66B)</w:t>
      </w:r>
    </w:p>
    <w:p>
      <w:r>
        <w:t>cống Tư Hiệu (về Trung An)</w:t>
      </w:r>
    </w:p>
    <w:p>
      <w:r>
        <w:t>giáp ĐT.907</w:t>
      </w:r>
    </w:p>
    <w:p>
      <w:r>
        <w:t>383</w:t>
      </w:r>
    </w:p>
    <w:p>
      <w:r>
        <w:t>249</w:t>
      </w:r>
    </w:p>
    <w:p>
      <w:r>
        <w:t>7</w:t>
      </w:r>
    </w:p>
    <w:p>
      <w:r>
        <w:t>Khu phố chợ xã Hiếu Nhơn (Lô F1.1)</w:t>
      </w:r>
    </w:p>
    <w:p>
      <w:r>
        <w:t>2.550</w:t>
      </w:r>
    </w:p>
    <w:p>
      <w:r>
        <w:t>8</w:t>
      </w:r>
    </w:p>
    <w:p>
      <w:r>
        <w:t>Khu phố chợ xã Hiếu Nhơn (Lô F1.2)</w:t>
      </w:r>
    </w:p>
    <w:p>
      <w:r>
        <w:t>5.398</w:t>
      </w:r>
    </w:p>
    <w:p>
      <w:r>
        <w:t>9</w:t>
      </w:r>
    </w:p>
    <w:p>
      <w:r>
        <w:t>Khu phố chợ xã Hiếu Nhơn (Lô F2)</w:t>
      </w:r>
    </w:p>
    <w:p>
      <w:r>
        <w:t>6.163</w:t>
      </w:r>
    </w:p>
    <w:p>
      <w:r>
        <w:t>10</w:t>
      </w:r>
    </w:p>
    <w:p>
      <w:r>
        <w:t>Khu phố chợ xã Hiếu Nhơn (Lô F3)</w:t>
      </w:r>
    </w:p>
    <w:p>
      <w:r>
        <w:t>6.503</w:t>
      </w:r>
    </w:p>
    <w:p>
      <w:r>
        <w:t>11</w:t>
      </w:r>
    </w:p>
    <w:p>
      <w:r>
        <w:t>Khu phố chợ xã Hiếu Nhơn (Lô H)</w:t>
      </w:r>
    </w:p>
    <w:p>
      <w:r>
        <w:t>2.210</w:t>
      </w:r>
    </w:p>
    <w:p>
      <w:r>
        <w:t>12</w:t>
      </w:r>
    </w:p>
    <w:p>
      <w:r>
        <w:t>Khu phố chợ xã Hiếu Nhơn (Lô E)</w:t>
      </w:r>
    </w:p>
    <w:p>
      <w:r>
        <w:t>2.040</w:t>
      </w:r>
    </w:p>
    <w:p>
      <w:r>
        <w:t>13</w:t>
      </w:r>
    </w:p>
    <w:p>
      <w:r>
        <w:t>Khu phố chợ xã Hiếu Nhơn (Lô E1)</w:t>
      </w:r>
    </w:p>
    <w:p>
      <w:r>
        <w:t>5.185</w:t>
      </w:r>
    </w:p>
    <w:p>
      <w:r>
        <w:t>14</w:t>
      </w:r>
    </w:p>
    <w:p>
      <w:r>
        <w:t>Khu phố chợ xã Hiếu Nhơn (Lô E2)</w:t>
      </w:r>
    </w:p>
    <w:p>
      <w:r>
        <w:t>4.335</w:t>
      </w:r>
    </w:p>
    <w:p>
      <w:r>
        <w:t>15</w:t>
      </w:r>
    </w:p>
    <w:p>
      <w:r>
        <w:t>Khu phố chợ xã Hiếu Nhơn (Lô G)</w:t>
      </w:r>
    </w:p>
    <w:p>
      <w:r>
        <w:t>1.318</w:t>
      </w:r>
    </w:p>
    <w:p>
      <w:r>
        <w:t>16</w:t>
      </w:r>
    </w:p>
    <w:p>
      <w:r>
        <w:t>Đường huyện còn lại</w:t>
      </w:r>
    </w:p>
    <w:p>
      <w:r>
        <w:t>272</w:t>
      </w:r>
    </w:p>
    <w:p>
      <w:r>
        <w:t>17</w:t>
      </w:r>
    </w:p>
    <w:p>
      <w:r>
        <w:t>Đường xã còn lại</w:t>
      </w:r>
    </w:p>
    <w:p>
      <w:r>
        <w:t>272</w:t>
      </w:r>
    </w:p>
    <w:p>
      <w:r>
        <w:t>18</w:t>
      </w:r>
    </w:p>
    <w:p>
      <w:r>
        <w:t>Đất thương mại, dịch vụ tại nông thôn còn lại</w:t>
      </w:r>
    </w:p>
    <w:p>
      <w:r>
        <w:t>238</w:t>
      </w:r>
    </w:p>
    <w:p>
      <w:r>
        <w:t>4.18</w:t>
      </w:r>
    </w:p>
    <w:p>
      <w:r>
        <w:t>Xã Hiếu Thành</w:t>
      </w:r>
    </w:p>
    <w:p>
      <w:r>
        <w:t>1</w:t>
      </w:r>
    </w:p>
    <w:p>
      <w:r>
        <w:t>Đường tỉnh 906</w:t>
      </w:r>
    </w:p>
    <w:p>
      <w:r>
        <w:t>đường Trạm Bơm</w:t>
      </w:r>
    </w:p>
    <w:p>
      <w:r>
        <w:t>cầu Quang Hai (đoạn qua xã Hiếu Thành)</w:t>
      </w:r>
    </w:p>
    <w:p>
      <w:r>
        <w:t>663</w:t>
      </w:r>
    </w:p>
    <w:p>
      <w:r>
        <w:t>431</w:t>
      </w:r>
    </w:p>
    <w:p>
      <w:r>
        <w:t>332</w:t>
      </w:r>
    </w:p>
    <w:p>
      <w:r>
        <w:t>2</w:t>
      </w:r>
    </w:p>
    <w:p>
      <w:r>
        <w:t>Đường tỉnh 906</w:t>
      </w:r>
    </w:p>
    <w:p>
      <w:r>
        <w:t>Đoạn còn lại</w:t>
      </w:r>
    </w:p>
    <w:p>
      <w:r>
        <w:t>561</w:t>
      </w:r>
    </w:p>
    <w:p>
      <w:r>
        <w:t>365</w:t>
      </w:r>
    </w:p>
    <w:p>
      <w:r>
        <w:t>281</w:t>
      </w:r>
    </w:p>
    <w:p>
      <w:r>
        <w:t>3</w:t>
      </w:r>
    </w:p>
    <w:p>
      <w:r>
        <w:t>Đường tỉnh 907</w:t>
      </w:r>
    </w:p>
    <w:p>
      <w:r>
        <w:t>Đoạn còn lại</w:t>
      </w:r>
    </w:p>
    <w:p>
      <w:r>
        <w:t>561</w:t>
      </w:r>
    </w:p>
    <w:p>
      <w:r>
        <w:t>365</w:t>
      </w:r>
    </w:p>
    <w:p>
      <w:r>
        <w:t>281</w:t>
      </w:r>
    </w:p>
    <w:p>
      <w:r>
        <w:t>4</w:t>
      </w:r>
    </w:p>
    <w:p>
      <w:r>
        <w:t>Khu vực chợ xã Hiếu Thành</w:t>
      </w:r>
    </w:p>
    <w:p>
      <w:r>
        <w:t>442</w:t>
      </w:r>
    </w:p>
    <w:p>
      <w:r>
        <w:t>287</w:t>
      </w:r>
    </w:p>
    <w:p>
      <w:r>
        <w:t>5</w:t>
      </w:r>
    </w:p>
    <w:p>
      <w:r>
        <w:t>Đường huyện còn lại</w:t>
      </w:r>
    </w:p>
    <w:p>
      <w:r>
        <w:t>272</w:t>
      </w:r>
    </w:p>
    <w:p>
      <w:r>
        <w:t>6</w:t>
      </w:r>
    </w:p>
    <w:p>
      <w:r>
        <w:t>Đường xã còn lại</w:t>
      </w:r>
    </w:p>
    <w:p>
      <w:r>
        <w:t>272</w:t>
      </w:r>
    </w:p>
    <w:p>
      <w:r>
        <w:t>7</w:t>
      </w:r>
    </w:p>
    <w:p>
      <w:r>
        <w:t>Đất thương mại, dịch vụ tại nông thôn còn lại</w:t>
      </w:r>
    </w:p>
    <w:p>
      <w:r>
        <w:t>238</w:t>
      </w:r>
    </w:p>
    <w:p>
      <w:r>
        <w:t>4.19</w:t>
      </w:r>
    </w:p>
    <w:p>
      <w:r>
        <w:t>Xã Hiếu Nghĩa</w:t>
      </w:r>
    </w:p>
    <w:p>
      <w:r>
        <w:t>1</w:t>
      </w:r>
    </w:p>
    <w:p>
      <w:r>
        <w:t>Đường tỉnh 906</w:t>
      </w:r>
    </w:p>
    <w:p>
      <w:r>
        <w:t>giáp ĐT.907</w:t>
      </w:r>
    </w:p>
    <w:p>
      <w:r>
        <w:t>cầu Hựu Thành</w:t>
      </w:r>
    </w:p>
    <w:p>
      <w:r>
        <w:t>1.105</w:t>
      </w:r>
    </w:p>
    <w:p>
      <w:r>
        <w:t>718</w:t>
      </w:r>
    </w:p>
    <w:p>
      <w:r>
        <w:t>553</w:t>
      </w:r>
    </w:p>
    <w:p>
      <w:r>
        <w:t>387</w:t>
      </w:r>
    </w:p>
    <w:p>
      <w:r>
        <w:t>2</w:t>
      </w:r>
    </w:p>
    <w:p>
      <w:r>
        <w:t>Đường tỉnh 906</w:t>
      </w:r>
    </w:p>
    <w:p>
      <w:r>
        <w:t>Đoạn còn lại</w:t>
      </w:r>
    </w:p>
    <w:p>
      <w:r>
        <w:t>561</w:t>
      </w:r>
    </w:p>
    <w:p>
      <w:r>
        <w:t>365</w:t>
      </w:r>
    </w:p>
    <w:p>
      <w:r>
        <w:t>281</w:t>
      </w:r>
    </w:p>
    <w:p>
      <w:r>
        <w:t>3</w:t>
      </w:r>
    </w:p>
    <w:p>
      <w:r>
        <w:t>Đường tỉnh 907</w:t>
      </w:r>
    </w:p>
    <w:p>
      <w:r>
        <w:t>giáp ĐT.906</w:t>
      </w:r>
    </w:p>
    <w:p>
      <w:r>
        <w:t>cống Chín Phi</w:t>
      </w:r>
    </w:p>
    <w:p>
      <w:r>
        <w:t>663</w:t>
      </w:r>
    </w:p>
    <w:p>
      <w:r>
        <w:t>431</w:t>
      </w:r>
    </w:p>
    <w:p>
      <w:r>
        <w:t>332</w:t>
      </w:r>
    </w:p>
    <w:p>
      <w:r>
        <w:t>4</w:t>
      </w:r>
    </w:p>
    <w:p>
      <w:r>
        <w:t>Đường tỉnh 907</w:t>
      </w:r>
    </w:p>
    <w:p>
      <w:r>
        <w:t>Đoạn còn lại</w:t>
      </w:r>
    </w:p>
    <w:p>
      <w:r>
        <w:t>561</w:t>
      </w:r>
    </w:p>
    <w:p>
      <w:r>
        <w:t>365</w:t>
      </w:r>
    </w:p>
    <w:p>
      <w:r>
        <w:t>281</w:t>
      </w:r>
    </w:p>
    <w:p>
      <w:r>
        <w:t>5</w:t>
      </w:r>
    </w:p>
    <w:p>
      <w:r>
        <w:t>Đường huyện còn lại</w:t>
      </w:r>
    </w:p>
    <w:p>
      <w:r>
        <w:t>272</w:t>
      </w:r>
    </w:p>
    <w:p>
      <w:r>
        <w:t>6</w:t>
      </w:r>
    </w:p>
    <w:p>
      <w:r>
        <w:t>Đường xã còn lại</w:t>
      </w:r>
    </w:p>
    <w:p>
      <w:r>
        <w:t>272</w:t>
      </w:r>
    </w:p>
    <w:p>
      <w:r>
        <w:t>7</w:t>
      </w:r>
    </w:p>
    <w:p>
      <w:r>
        <w:t>Đất thương mại, dịch vụ tại nông thôn còn lại</w:t>
      </w:r>
    </w:p>
    <w:p>
      <w:r>
        <w:t>238</w:t>
      </w:r>
    </w:p>
    <w:p>
      <w:r>
        <w:t>5</w:t>
      </w:r>
    </w:p>
    <w:p>
      <w:r>
        <w:t>HUYỆN TAM BÌNH</w:t>
      </w:r>
    </w:p>
    <w:p>
      <w:r>
        <w:t>5.1</w:t>
      </w:r>
    </w:p>
    <w:p>
      <w:r>
        <w:t>Xã Ngãi Tứ</w:t>
      </w:r>
    </w:p>
    <w:p>
      <w:r>
        <w:t>1</w:t>
      </w:r>
    </w:p>
    <w:p>
      <w:r>
        <w:t>Quốc lộ 54</w:t>
      </w:r>
    </w:p>
    <w:p>
      <w:r>
        <w:t>Đoạn thuộc xã Ngãi Tứ</w:t>
      </w:r>
    </w:p>
    <w:p>
      <w:r>
        <w:t>918</w:t>
      </w:r>
    </w:p>
    <w:p>
      <w:r>
        <w:t>597</w:t>
      </w:r>
    </w:p>
    <w:p>
      <w:r>
        <w:t>459</w:t>
      </w:r>
    </w:p>
    <w:p>
      <w:r>
        <w:t>321</w:t>
      </w:r>
    </w:p>
    <w:p>
      <w:r>
        <w:t>2</w:t>
      </w:r>
    </w:p>
    <w:p>
      <w:r>
        <w:t>Quốc lộ 54</w:t>
      </w:r>
    </w:p>
    <w:p>
      <w:r>
        <w:t>Đường dẫn vào cầu Trà Ôn</w:t>
      </w:r>
    </w:p>
    <w:p>
      <w:r>
        <w:t>918</w:t>
      </w:r>
    </w:p>
    <w:p>
      <w:r>
        <w:t>597</w:t>
      </w:r>
    </w:p>
    <w:p>
      <w:r>
        <w:t>459</w:t>
      </w:r>
    </w:p>
    <w:p>
      <w:r>
        <w:t>321</w:t>
      </w:r>
    </w:p>
    <w:p>
      <w:r>
        <w:t>3</w:t>
      </w:r>
    </w:p>
    <w:p>
      <w:r>
        <w:t>Đường tỉnh 904</w:t>
      </w:r>
    </w:p>
    <w:p>
      <w:r>
        <w:t>cầu Sóc Tro</w:t>
      </w:r>
    </w:p>
    <w:p>
      <w:r>
        <w:t>Quốc Lộ 54</w:t>
      </w:r>
    </w:p>
    <w:p>
      <w:r>
        <w:t>867</w:t>
      </w:r>
    </w:p>
    <w:p>
      <w:r>
        <w:t>564</w:t>
      </w:r>
    </w:p>
    <w:p>
      <w:r>
        <w:t>434</w:t>
      </w:r>
    </w:p>
    <w:p>
      <w:r>
        <w:t>303</w:t>
      </w:r>
    </w:p>
    <w:p>
      <w:r>
        <w:t>4</w:t>
      </w:r>
    </w:p>
    <w:p>
      <w:r>
        <w:t>Đường tỉnh 904</w:t>
      </w:r>
    </w:p>
    <w:p>
      <w:r>
        <w:t>Đoạn còn lại</w:t>
      </w:r>
    </w:p>
    <w:p>
      <w:r>
        <w:t>561</w:t>
      </w:r>
    </w:p>
    <w:p>
      <w:r>
        <w:t>365</w:t>
      </w:r>
    </w:p>
    <w:p>
      <w:r>
        <w:t>281</w:t>
      </w:r>
    </w:p>
    <w:p>
      <w:r>
        <w:t>5</w:t>
      </w:r>
    </w:p>
    <w:p>
      <w:r>
        <w:t>Đường tỉnh 909</w:t>
      </w:r>
    </w:p>
    <w:p>
      <w:r>
        <w:t>Ranh xã Loan Mỹ</w:t>
      </w:r>
    </w:p>
    <w:p>
      <w:r>
        <w:t>Quốc Lộ 54</w:t>
      </w:r>
    </w:p>
    <w:p>
      <w:r>
        <w:t>561</w:t>
      </w:r>
    </w:p>
    <w:p>
      <w:r>
        <w:t>365</w:t>
      </w:r>
    </w:p>
    <w:p>
      <w:r>
        <w:t>281</w:t>
      </w:r>
    </w:p>
    <w:p>
      <w:r>
        <w:t>6</w:t>
      </w:r>
    </w:p>
    <w:p>
      <w:r>
        <w:t>Đường huyện 26/3 (ĐH.45)</w:t>
      </w:r>
    </w:p>
    <w:p>
      <w:r>
        <w:t>Đường tỉnh 904</w:t>
      </w:r>
    </w:p>
    <w:p>
      <w:r>
        <w:t>hết ranh xã Ngãi Tứ</w:t>
      </w:r>
    </w:p>
    <w:p>
      <w:r>
        <w:t>289</w:t>
      </w:r>
    </w:p>
    <w:p>
      <w:r>
        <w:t>7</w:t>
      </w:r>
    </w:p>
    <w:p>
      <w:r>
        <w:t>Đường huyện 48</w:t>
      </w:r>
    </w:p>
    <w:p>
      <w:r>
        <w:t>Đoạn xã Ngãi Tứ</w:t>
      </w:r>
    </w:p>
    <w:p>
      <w:r>
        <w:t>306</w:t>
      </w:r>
    </w:p>
    <w:p>
      <w:r>
        <w:t>8</w:t>
      </w:r>
    </w:p>
    <w:p>
      <w:r>
        <w:t>Khu vực chợ xã Ngãi Tứ</w:t>
      </w:r>
    </w:p>
    <w:p>
      <w:r>
        <w:t>442</w:t>
      </w:r>
    </w:p>
    <w:p>
      <w:r>
        <w:t>287</w:t>
      </w:r>
    </w:p>
    <w:p>
      <w:r>
        <w:t>9</w:t>
      </w:r>
    </w:p>
    <w:p>
      <w:r>
        <w:t>Đường xã còn lại</w:t>
      </w:r>
    </w:p>
    <w:p>
      <w:r>
        <w:t>272</w:t>
      </w:r>
    </w:p>
    <w:p>
      <w:r>
        <w:t>10</w:t>
      </w:r>
    </w:p>
    <w:p>
      <w:r>
        <w:t>Đất thương mại, dịch vụ tại nông thôn còn lại</w:t>
      </w:r>
    </w:p>
    <w:p>
      <w:r>
        <w:t>238</w:t>
      </w:r>
    </w:p>
    <w:p>
      <w:r>
        <w:t>5.2</w:t>
      </w:r>
    </w:p>
    <w:p>
      <w:r>
        <w:t>Xã Bình Ninh</w:t>
      </w:r>
    </w:p>
    <w:p>
      <w:r>
        <w:t>1</w:t>
      </w:r>
    </w:p>
    <w:p>
      <w:r>
        <w:t>Đường tỉnh 904</w:t>
      </w:r>
    </w:p>
    <w:p>
      <w:r>
        <w:t>cầu Ba Phố</w:t>
      </w:r>
    </w:p>
    <w:p>
      <w:r>
        <w:t>Cầu Ông Trư</w:t>
      </w:r>
    </w:p>
    <w:p>
      <w:r>
        <w:t>595</w:t>
      </w:r>
    </w:p>
    <w:p>
      <w:r>
        <w:t>387</w:t>
      </w:r>
    </w:p>
    <w:p>
      <w:r>
        <w:t>298</w:t>
      </w:r>
    </w:p>
    <w:p>
      <w:r>
        <w:t>2</w:t>
      </w:r>
    </w:p>
    <w:p>
      <w:r>
        <w:t>Đường tỉnh 904</w:t>
      </w:r>
    </w:p>
    <w:p>
      <w:r>
        <w:t>Đoạn còn lại</w:t>
      </w:r>
    </w:p>
    <w:p>
      <w:r>
        <w:t>561</w:t>
      </w:r>
    </w:p>
    <w:p>
      <w:r>
        <w:t>365</w:t>
      </w:r>
    </w:p>
    <w:p>
      <w:r>
        <w:t>281</w:t>
      </w:r>
    </w:p>
    <w:p>
      <w:r>
        <w:t>3</w:t>
      </w:r>
    </w:p>
    <w:p>
      <w:r>
        <w:t>Khu vực chợ Ba Phố</w:t>
      </w:r>
    </w:p>
    <w:p>
      <w:r>
        <w:t>884</w:t>
      </w:r>
    </w:p>
    <w:p>
      <w:r>
        <w:t>575</w:t>
      </w:r>
    </w:p>
    <w:p>
      <w:r>
        <w:t>4</w:t>
      </w:r>
    </w:p>
    <w:p>
      <w:r>
        <w:t>Đường An Thạnh - An Hòa</w:t>
      </w:r>
    </w:p>
    <w:p>
      <w:r>
        <w:t>Đường tỉnh 904</w:t>
      </w:r>
    </w:p>
    <w:p>
      <w:r>
        <w:t>Đường huyện 48</w:t>
      </w:r>
    </w:p>
    <w:p>
      <w:r>
        <w:t>306</w:t>
      </w:r>
    </w:p>
    <w:p>
      <w:r>
        <w:t>5</w:t>
      </w:r>
    </w:p>
    <w:p>
      <w:r>
        <w:t>Đường huyện còn lại</w:t>
      </w:r>
    </w:p>
    <w:p>
      <w:r>
        <w:t>289</w:t>
      </w:r>
    </w:p>
    <w:p>
      <w:r>
        <w:t>6</w:t>
      </w:r>
    </w:p>
    <w:p>
      <w:r>
        <w:t>Đường xã còn lại</w:t>
      </w:r>
    </w:p>
    <w:p>
      <w:r>
        <w:t>272</w:t>
      </w:r>
    </w:p>
    <w:p>
      <w:r>
        <w:t>7</w:t>
      </w:r>
    </w:p>
    <w:p>
      <w:r>
        <w:t>Đất thương mại, dịch vụ tại nông thôn còn lại</w:t>
      </w:r>
    </w:p>
    <w:p>
      <w:r>
        <w:t>238</w:t>
      </w:r>
    </w:p>
    <w:p>
      <w:r>
        <w:t>5.3</w:t>
      </w:r>
    </w:p>
    <w:p>
      <w:r>
        <w:t>Xã Loan Mỹ</w:t>
      </w:r>
    </w:p>
    <w:p>
      <w:r>
        <w:t>1</w:t>
      </w:r>
    </w:p>
    <w:p>
      <w:r>
        <w:t>Đường tỉnh 904</w:t>
      </w:r>
    </w:p>
    <w:p>
      <w:r>
        <w:t>cầu Lò Vôi</w:t>
      </w:r>
    </w:p>
    <w:p>
      <w:r>
        <w:t>cầu Ba Phố</w:t>
      </w:r>
    </w:p>
    <w:p>
      <w:r>
        <w:t>561</w:t>
      </w:r>
    </w:p>
    <w:p>
      <w:r>
        <w:t>365</w:t>
      </w:r>
    </w:p>
    <w:p>
      <w:r>
        <w:t>281</w:t>
      </w:r>
    </w:p>
    <w:p>
      <w:r>
        <w:t>2</w:t>
      </w:r>
    </w:p>
    <w:p>
      <w:r>
        <w:t>Đường tỉnh 909</w:t>
      </w:r>
    </w:p>
    <w:p>
      <w:r>
        <w:t>Đoạn còn lại</w:t>
      </w:r>
    </w:p>
    <w:p>
      <w:r>
        <w:t>561</w:t>
      </w:r>
    </w:p>
    <w:p>
      <w:r>
        <w:t>365</w:t>
      </w:r>
    </w:p>
    <w:p>
      <w:r>
        <w:t>281</w:t>
      </w:r>
    </w:p>
    <w:p>
      <w:r>
        <w:t>3</w:t>
      </w:r>
    </w:p>
    <w:p>
      <w:r>
        <w:t>Đường huyện 46</w:t>
      </w:r>
    </w:p>
    <w:p>
      <w:r>
        <w:t>Cầu Kinh Xáng</w:t>
      </w:r>
    </w:p>
    <w:p>
      <w:r>
        <w:t>Đường huyện 48B</w:t>
      </w:r>
    </w:p>
    <w:p>
      <w:r>
        <w:t>289</w:t>
      </w:r>
    </w:p>
    <w:p>
      <w:r>
        <w:t>4</w:t>
      </w:r>
    </w:p>
    <w:p>
      <w:r>
        <w:t>Đường nhựa</w:t>
      </w:r>
    </w:p>
    <w:p>
      <w:r>
        <w:t>Đường tỉnh 909</w:t>
      </w:r>
    </w:p>
    <w:p>
      <w:r>
        <w:t>Đường huyện 26/3 (ĐH.45)</w:t>
      </w:r>
    </w:p>
    <w:p>
      <w:r>
        <w:t>272</w:t>
      </w:r>
    </w:p>
    <w:p>
      <w:r>
        <w:t>5</w:t>
      </w:r>
    </w:p>
    <w:p>
      <w:r>
        <w:t>Đường ấp Giữa - Đường tỉnh 909</w:t>
      </w:r>
    </w:p>
    <w:p>
      <w:r>
        <w:t>ấp Giữa xã Loan Mỹ</w:t>
      </w:r>
    </w:p>
    <w:p>
      <w:r>
        <w:t>Đường tỉnh 909</w:t>
      </w:r>
    </w:p>
    <w:p>
      <w:r>
        <w:t>272</w:t>
      </w:r>
    </w:p>
    <w:p>
      <w:r>
        <w:t>6</w:t>
      </w:r>
    </w:p>
    <w:p>
      <w:r>
        <w:t>Đường Nội ô xã Loan Mỹ</w:t>
      </w:r>
    </w:p>
    <w:p>
      <w:r>
        <w:t>cầu Kỳ Son</w:t>
      </w:r>
    </w:p>
    <w:p>
      <w:r>
        <w:t>cầu ấp Bình Điền</w:t>
      </w:r>
    </w:p>
    <w:p>
      <w:r>
        <w:t>306</w:t>
      </w:r>
    </w:p>
    <w:p>
      <w:r>
        <w:t>7</w:t>
      </w:r>
    </w:p>
    <w:p>
      <w:r>
        <w:t>Khu vực chợ xã Loan Mỹ</w:t>
      </w:r>
    </w:p>
    <w:p>
      <w:r>
        <w:t>1.063</w:t>
      </w:r>
    </w:p>
    <w:p>
      <w:r>
        <w:t>691</w:t>
      </w:r>
    </w:p>
    <w:p>
      <w:r>
        <w:t>531</w:t>
      </w:r>
    </w:p>
    <w:p>
      <w:r>
        <w:t>372</w:t>
      </w:r>
    </w:p>
    <w:p>
      <w:r>
        <w:t>8</w:t>
      </w:r>
    </w:p>
    <w:p>
      <w:r>
        <w:t>Đường huyện còn lại</w:t>
      </w:r>
    </w:p>
    <w:p>
      <w:r>
        <w:t>289</w:t>
      </w:r>
    </w:p>
    <w:p>
      <w:r>
        <w:t>9</w:t>
      </w:r>
    </w:p>
    <w:p>
      <w:r>
        <w:t>Đường xã còn lại</w:t>
      </w:r>
    </w:p>
    <w:p>
      <w:r>
        <w:t>272</w:t>
      </w:r>
    </w:p>
    <w:p>
      <w:r>
        <w:t>10</w:t>
      </w:r>
    </w:p>
    <w:p>
      <w:r>
        <w:t>Đất thương mại, dịch vụ tại nông thôn còn lại</w:t>
      </w:r>
    </w:p>
    <w:p>
      <w:r>
        <w:t>238</w:t>
      </w:r>
    </w:p>
    <w:p>
      <w:r>
        <w:t>5.4</w:t>
      </w:r>
    </w:p>
    <w:p>
      <w:r>
        <w:t>Xã Tân Phú</w:t>
      </w:r>
    </w:p>
    <w:p>
      <w:r>
        <w:t>1</w:t>
      </w:r>
    </w:p>
    <w:p>
      <w:r>
        <w:t>Quốc lộ 1 (1A cũ)</w:t>
      </w:r>
    </w:p>
    <w:p>
      <w:r>
        <w:t>cầu Mù U</w:t>
      </w:r>
    </w:p>
    <w:p>
      <w:r>
        <w:t>hết ranh huyện Tam Bình</w:t>
      </w:r>
    </w:p>
    <w:p>
      <w:r>
        <w:t>1.360</w:t>
      </w:r>
    </w:p>
    <w:p>
      <w:r>
        <w:t>884</w:t>
      </w:r>
    </w:p>
    <w:p>
      <w:r>
        <w:t>680</w:t>
      </w:r>
    </w:p>
    <w:p>
      <w:r>
        <w:t>476</w:t>
      </w:r>
    </w:p>
    <w:p>
      <w:r>
        <w:t>2</w:t>
      </w:r>
    </w:p>
    <w:p>
      <w:r>
        <w:t>Đường tỉnh 905</w:t>
      </w:r>
    </w:p>
    <w:p>
      <w:r>
        <w:t>Đoạn còn lại</w:t>
      </w:r>
    </w:p>
    <w:p>
      <w:r>
        <w:t>561</w:t>
      </w:r>
    </w:p>
    <w:p>
      <w:r>
        <w:t>365</w:t>
      </w:r>
    </w:p>
    <w:p>
      <w:r>
        <w:t>281</w:t>
      </w:r>
    </w:p>
    <w:p>
      <w:r>
        <w:t>3</w:t>
      </w:r>
    </w:p>
    <w:p>
      <w:r>
        <w:t>Khu dân cư vượt lũ Tân Phú</w:t>
      </w:r>
    </w:p>
    <w:p>
      <w:r>
        <w:t>255</w:t>
      </w:r>
    </w:p>
    <w:p>
      <w:r>
        <w:t>4</w:t>
      </w:r>
    </w:p>
    <w:p>
      <w:r>
        <w:t>Đường liên xã</w:t>
      </w:r>
    </w:p>
    <w:p>
      <w:r>
        <w:t>Cầu Đầu Kinh</w:t>
      </w:r>
    </w:p>
    <w:p>
      <w:r>
        <w:t>Cầu Phú Yên</w:t>
      </w:r>
    </w:p>
    <w:p>
      <w:r>
        <w:t>272</w:t>
      </w:r>
    </w:p>
    <w:p>
      <w:r>
        <w:t>5</w:t>
      </w:r>
    </w:p>
    <w:p>
      <w:r>
        <w:t>Đường ấp Phú Yên - Phú Thành xã Tân Phú</w:t>
      </w:r>
    </w:p>
    <w:p>
      <w:r>
        <w:t>Cầu chợ Phú Thành</w:t>
      </w:r>
    </w:p>
    <w:p>
      <w:r>
        <w:t>kinh Phú Yên</w:t>
      </w:r>
    </w:p>
    <w:p>
      <w:r>
        <w:t>272</w:t>
      </w:r>
    </w:p>
    <w:p>
      <w:r>
        <w:t>6</w:t>
      </w:r>
    </w:p>
    <w:p>
      <w:r>
        <w:t>Đường ấp Phú Yên - Phú Long xã Tân Phú</w:t>
      </w:r>
    </w:p>
    <w:p>
      <w:r>
        <w:t>cống hở ấp Thạnh An xã Đông Thạnh Thị xã Bình Minh</w:t>
      </w:r>
    </w:p>
    <w:p>
      <w:r>
        <w:t>Cầu Phú Yên xã Tân Phú</w:t>
      </w:r>
    </w:p>
    <w:p>
      <w:r>
        <w:t>272</w:t>
      </w:r>
    </w:p>
    <w:p>
      <w:r>
        <w:t>7</w:t>
      </w:r>
    </w:p>
    <w:p>
      <w:r>
        <w:t>Khu dân cư ấp Phú Nghĩa</w:t>
      </w:r>
    </w:p>
    <w:p>
      <w:r>
        <w:t>1.105</w:t>
      </w:r>
    </w:p>
    <w:p>
      <w:r>
        <w:t>718</w:t>
      </w:r>
    </w:p>
    <w:p>
      <w:r>
        <w:t>8</w:t>
      </w:r>
    </w:p>
    <w:p>
      <w:r>
        <w:t>Đường xã còn lại</w:t>
      </w:r>
    </w:p>
    <w:p>
      <w:r>
        <w:t>272</w:t>
      </w:r>
    </w:p>
    <w:p>
      <w:r>
        <w:t>9</w:t>
      </w:r>
    </w:p>
    <w:p>
      <w:r>
        <w:t>Đất thương mại, dịch vụ tại nông thôn còn lại</w:t>
      </w:r>
    </w:p>
    <w:p>
      <w:r>
        <w:t>238</w:t>
      </w:r>
    </w:p>
    <w:p>
      <w:r>
        <w:t>5.5</w:t>
      </w:r>
    </w:p>
    <w:p>
      <w:r>
        <w:t>Xã Long Phú</w:t>
      </w:r>
    </w:p>
    <w:p>
      <w:r>
        <w:t>1</w:t>
      </w:r>
    </w:p>
    <w:p>
      <w:r>
        <w:t>Đường tỉnh 905</w:t>
      </w:r>
    </w:p>
    <w:p>
      <w:r>
        <w:t>cầu Cái Sơn</w:t>
      </w:r>
    </w:p>
    <w:p>
      <w:r>
        <w:t>hết Trường Cấp 2, 3 Long Phú</w:t>
      </w:r>
    </w:p>
    <w:p>
      <w:r>
        <w:t>850</w:t>
      </w:r>
    </w:p>
    <w:p>
      <w:r>
        <w:t>553</w:t>
      </w:r>
    </w:p>
    <w:p>
      <w:r>
        <w:t>425</w:t>
      </w:r>
    </w:p>
    <w:p>
      <w:r>
        <w:t>298</w:t>
      </w:r>
    </w:p>
    <w:p>
      <w:r>
        <w:t>2</w:t>
      </w:r>
    </w:p>
    <w:p>
      <w:r>
        <w:t>Đường tỉnh 905</w:t>
      </w:r>
    </w:p>
    <w:p>
      <w:r>
        <w:t>Đoạn còn lại</w:t>
      </w:r>
    </w:p>
    <w:p>
      <w:r>
        <w:t>561</w:t>
      </w:r>
    </w:p>
    <w:p>
      <w:r>
        <w:t>365</w:t>
      </w:r>
    </w:p>
    <w:p>
      <w:r>
        <w:t>281</w:t>
      </w:r>
    </w:p>
    <w:p>
      <w:r>
        <w:t>3</w:t>
      </w:r>
    </w:p>
    <w:p>
      <w:r>
        <w:t>Đường tỉnh 909</w:t>
      </w:r>
    </w:p>
    <w:p>
      <w:r>
        <w:t>Đoạn còn lại</w:t>
      </w:r>
    </w:p>
    <w:p>
      <w:r>
        <w:t>561</w:t>
      </w:r>
    </w:p>
    <w:p>
      <w:r>
        <w:t>365</w:t>
      </w:r>
    </w:p>
    <w:p>
      <w:r>
        <w:t>281</w:t>
      </w:r>
    </w:p>
    <w:p>
      <w:r>
        <w:t>4</w:t>
      </w:r>
    </w:p>
    <w:p>
      <w:r>
        <w:t>Đường huyện 26/3 (ĐH.45)</w:t>
      </w:r>
    </w:p>
    <w:p>
      <w:r>
        <w:t>cầu Kinh Xáng</w:t>
      </w:r>
    </w:p>
    <w:p>
      <w:r>
        <w:t>hết ranh xã Long Phú</w:t>
      </w:r>
    </w:p>
    <w:p>
      <w:r>
        <w:t>306</w:t>
      </w:r>
    </w:p>
    <w:p>
      <w:r>
        <w:t>5</w:t>
      </w:r>
    </w:p>
    <w:p>
      <w:r>
        <w:t>Khu dân cư vượt lũ Long Phú</w:t>
      </w:r>
    </w:p>
    <w:p>
      <w:r>
        <w:t>340</w:t>
      </w:r>
    </w:p>
    <w:p>
      <w:r>
        <w:t>6</w:t>
      </w:r>
    </w:p>
    <w:p>
      <w:r>
        <w:t>Khu vực chợ xã Long Phú</w:t>
      </w:r>
    </w:p>
    <w:p>
      <w:r>
        <w:t>2.193</w:t>
      </w:r>
    </w:p>
    <w:p>
      <w:r>
        <w:t>1.425</w:t>
      </w:r>
    </w:p>
    <w:p>
      <w:r>
        <w:t>1.097</w:t>
      </w:r>
    </w:p>
    <w:p>
      <w:r>
        <w:t>768</w:t>
      </w:r>
    </w:p>
    <w:p>
      <w:r>
        <w:t>7</w:t>
      </w:r>
    </w:p>
    <w:p>
      <w:r>
        <w:t>Đường ấp 6B</w:t>
      </w:r>
    </w:p>
    <w:p>
      <w:r>
        <w:t>Đường tỉnh 905 (cầu lô 10)</w:t>
      </w:r>
    </w:p>
    <w:p>
      <w:r>
        <w:t>cầu số 3</w:t>
      </w:r>
    </w:p>
    <w:p>
      <w:r>
        <w:t>272</w:t>
      </w:r>
    </w:p>
    <w:p>
      <w:r>
        <w:t>8</w:t>
      </w:r>
    </w:p>
    <w:p>
      <w:r>
        <w:t>Đường xã còn lại</w:t>
      </w:r>
    </w:p>
    <w:p>
      <w:r>
        <w:t>272</w:t>
      </w:r>
    </w:p>
    <w:p>
      <w:r>
        <w:t>9</w:t>
      </w:r>
    </w:p>
    <w:p>
      <w:r>
        <w:t>Đất thương mại, dịch vụ tại nông thôn còn lại</w:t>
      </w:r>
    </w:p>
    <w:p>
      <w:r>
        <w:t>238</w:t>
      </w:r>
    </w:p>
    <w:p>
      <w:r>
        <w:t>5.6</w:t>
      </w:r>
    </w:p>
    <w:p>
      <w:r>
        <w:t>Xã Mỹ Thạnh Trung</w:t>
      </w:r>
    </w:p>
    <w:p>
      <w:r>
        <w:t>1</w:t>
      </w:r>
    </w:p>
    <w:p>
      <w:r>
        <w:t>Đường tỉnh 904</w:t>
      </w:r>
    </w:p>
    <w:p>
      <w:r>
        <w:t>cầu Cái Sơn Bé</w:t>
      </w:r>
    </w:p>
    <w:p>
      <w:r>
        <w:t>cầu Cái Sơn Lớn</w:t>
      </w:r>
    </w:p>
    <w:p>
      <w:r>
        <w:t>561</w:t>
      </w:r>
    </w:p>
    <w:p>
      <w:r>
        <w:t>365</w:t>
      </w:r>
    </w:p>
    <w:p>
      <w:r>
        <w:t>281</w:t>
      </w:r>
    </w:p>
    <w:p>
      <w:r>
        <w:t>2</w:t>
      </w:r>
    </w:p>
    <w:p>
      <w:r>
        <w:t>Đường tỉnh 904</w:t>
      </w:r>
    </w:p>
    <w:p>
      <w:r>
        <w:t>cầu Cái Sơn Lớn</w:t>
      </w:r>
    </w:p>
    <w:p>
      <w:r>
        <w:t>Cống Ông Sĩ</w:t>
      </w:r>
    </w:p>
    <w:p>
      <w:r>
        <w:t>638</w:t>
      </w:r>
    </w:p>
    <w:p>
      <w:r>
        <w:t>415</w:t>
      </w:r>
    </w:p>
    <w:p>
      <w:r>
        <w:t>319</w:t>
      </w:r>
    </w:p>
    <w:p>
      <w:r>
        <w:t>3</w:t>
      </w:r>
    </w:p>
    <w:p>
      <w:r>
        <w:t>Đường Trần Đại Nghĩa</w:t>
      </w:r>
    </w:p>
    <w:p>
      <w:r>
        <w:t>Cống Ông Sĩ</w:t>
      </w:r>
    </w:p>
    <w:p>
      <w:r>
        <w:t>Cầu Bằng Tăng lớn</w:t>
      </w:r>
    </w:p>
    <w:p>
      <w:r>
        <w:t>765</w:t>
      </w:r>
    </w:p>
    <w:p>
      <w:r>
        <w:t>497</w:t>
      </w:r>
    </w:p>
    <w:p>
      <w:r>
        <w:t>383</w:t>
      </w:r>
    </w:p>
    <w:p>
      <w:r>
        <w:t>268</w:t>
      </w:r>
    </w:p>
    <w:p>
      <w:r>
        <w:t>4</w:t>
      </w:r>
    </w:p>
    <w:p>
      <w:r>
        <w:t>Đường tỉnh 905</w:t>
      </w:r>
    </w:p>
    <w:p>
      <w:r>
        <w:t>Đoạn còn lại</w:t>
      </w:r>
    </w:p>
    <w:p>
      <w:r>
        <w:t>561</w:t>
      </w:r>
    </w:p>
    <w:p>
      <w:r>
        <w:t>365</w:t>
      </w:r>
    </w:p>
    <w:p>
      <w:r>
        <w:t>281</w:t>
      </w:r>
    </w:p>
    <w:p>
      <w:r>
        <w:t>5</w:t>
      </w:r>
    </w:p>
    <w:p>
      <w:r>
        <w:t>Đường tỉnh 909</w:t>
      </w:r>
    </w:p>
    <w:p>
      <w:r>
        <w:t>Đoạn còn lại</w:t>
      </w:r>
    </w:p>
    <w:p>
      <w:r>
        <w:t>561</w:t>
      </w:r>
    </w:p>
    <w:p>
      <w:r>
        <w:t>365</w:t>
      </w:r>
    </w:p>
    <w:p>
      <w:r>
        <w:t>281</w:t>
      </w:r>
    </w:p>
    <w:p>
      <w:r>
        <w:t>6</w:t>
      </w:r>
    </w:p>
    <w:p>
      <w:r>
        <w:t>Đường Võ Tuấn Đức</w:t>
      </w:r>
    </w:p>
    <w:p>
      <w:r>
        <w:t>Cầu Võ Tuấn Đức</w:t>
      </w:r>
    </w:p>
    <w:p>
      <w:r>
        <w:t>Đường Trần Đại Nghĩa</w:t>
      </w:r>
    </w:p>
    <w:p>
      <w:r>
        <w:t>935</w:t>
      </w:r>
    </w:p>
    <w:p>
      <w:r>
        <w:t>608</w:t>
      </w:r>
    </w:p>
    <w:p>
      <w:r>
        <w:t>468</w:t>
      </w:r>
    </w:p>
    <w:p>
      <w:r>
        <w:t>327</w:t>
      </w:r>
    </w:p>
    <w:p>
      <w:r>
        <w:t>7</w:t>
      </w:r>
    </w:p>
    <w:p>
      <w:r>
        <w:t>Đường Mỹ Lộc - Mỹ Thạnh Trung</w:t>
      </w:r>
    </w:p>
    <w:p>
      <w:r>
        <w:t>Đường tỉnh 905</w:t>
      </w:r>
    </w:p>
    <w:p>
      <w:r>
        <w:t>UBND xã Mỹ Thạnh Trung</w:t>
      </w:r>
    </w:p>
    <w:p>
      <w:r>
        <w:t>323</w:t>
      </w:r>
    </w:p>
    <w:p>
      <w:r>
        <w:t>8</w:t>
      </w:r>
    </w:p>
    <w:p>
      <w:r>
        <w:t>Đường Mỹ Lộc - Mỹ Thạnh Trung</w:t>
      </w:r>
    </w:p>
    <w:p>
      <w:r>
        <w:t>UBND xã Mỹ Thạnh Trung</w:t>
      </w:r>
    </w:p>
    <w:p>
      <w:r>
        <w:t>Đường Rạch Ranh - Nông trường</w:t>
      </w:r>
    </w:p>
    <w:p>
      <w:r>
        <w:t>272</w:t>
      </w:r>
    </w:p>
    <w:p>
      <w:r>
        <w:t>9</w:t>
      </w:r>
    </w:p>
    <w:p>
      <w:r>
        <w:t>Đường huyện còn lại</w:t>
      </w:r>
    </w:p>
    <w:p>
      <w:r>
        <w:t>289</w:t>
      </w:r>
    </w:p>
    <w:p>
      <w:r>
        <w:t>10</w:t>
      </w:r>
    </w:p>
    <w:p>
      <w:r>
        <w:t>Đường xã còn lại</w:t>
      </w:r>
    </w:p>
    <w:p>
      <w:r>
        <w:t>272</w:t>
      </w:r>
    </w:p>
    <w:p>
      <w:r>
        <w:t>11</w:t>
      </w:r>
    </w:p>
    <w:p>
      <w:r>
        <w:t>Đất thương mại, dịch vụ tại nông thôn còn lại</w:t>
      </w:r>
    </w:p>
    <w:p>
      <w:r>
        <w:t>238</w:t>
      </w:r>
    </w:p>
    <w:p>
      <w:r>
        <w:t>5.7</w:t>
      </w:r>
    </w:p>
    <w:p>
      <w:r>
        <w:t>Xã Tường Lộc</w:t>
      </w:r>
    </w:p>
    <w:p>
      <w:r>
        <w:t>1</w:t>
      </w:r>
    </w:p>
    <w:p>
      <w:r>
        <w:t>Đường Trần Đại Nghĩa</w:t>
      </w:r>
    </w:p>
    <w:p>
      <w:r>
        <w:t>Cầu Bằng Tăng lớn</w:t>
      </w:r>
    </w:p>
    <w:p>
      <w:r>
        <w:t>Cầu Ông Đốc</w:t>
      </w:r>
    </w:p>
    <w:p>
      <w:r>
        <w:t>918</w:t>
      </w:r>
    </w:p>
    <w:p>
      <w:r>
        <w:t>597</w:t>
      </w:r>
    </w:p>
    <w:p>
      <w:r>
        <w:t>459</w:t>
      </w:r>
    </w:p>
    <w:p>
      <w:r>
        <w:t>321</w:t>
      </w:r>
    </w:p>
    <w:p>
      <w:r>
        <w:t>2</w:t>
      </w:r>
    </w:p>
    <w:p>
      <w:r>
        <w:t>Đường tỉnh 905</w:t>
      </w:r>
    </w:p>
    <w:p>
      <w:r>
        <w:t>Đường Trần Đại Nghĩa</w:t>
      </w:r>
    </w:p>
    <w:p>
      <w:r>
        <w:t>Cống Ấu</w:t>
      </w:r>
    </w:p>
    <w:p>
      <w:r>
        <w:t>867</w:t>
      </w:r>
    </w:p>
    <w:p>
      <w:r>
        <w:t>564</w:t>
      </w:r>
    </w:p>
    <w:p>
      <w:r>
        <w:t>434</w:t>
      </w:r>
    </w:p>
    <w:p>
      <w:r>
        <w:t>303</w:t>
      </w:r>
    </w:p>
    <w:p>
      <w:r>
        <w:t>3</w:t>
      </w:r>
    </w:p>
    <w:p>
      <w:r>
        <w:t>Đường tỉnh 904</w:t>
      </w:r>
    </w:p>
    <w:p>
      <w:r>
        <w:t>cầu Ông Đốc</w:t>
      </w:r>
    </w:p>
    <w:p>
      <w:r>
        <w:t>cầu Lò Vôi</w:t>
      </w:r>
    </w:p>
    <w:p>
      <w:r>
        <w:t>561</w:t>
      </w:r>
    </w:p>
    <w:p>
      <w:r>
        <w:t>365</w:t>
      </w:r>
    </w:p>
    <w:p>
      <w:r>
        <w:t>281</w:t>
      </w:r>
    </w:p>
    <w:p>
      <w:r>
        <w:t>4</w:t>
      </w:r>
    </w:p>
    <w:p>
      <w:r>
        <w:t>Đường Trần Văn Bảy</w:t>
      </w:r>
    </w:p>
    <w:p>
      <w:r>
        <w:t>Cầu Mỹ Phú</w:t>
      </w:r>
    </w:p>
    <w:p>
      <w:r>
        <w:t>Đường Trần Đại Nghĩa</w:t>
      </w:r>
    </w:p>
    <w:p>
      <w:r>
        <w:t>850</w:t>
      </w:r>
    </w:p>
    <w:p>
      <w:r>
        <w:t>553</w:t>
      </w:r>
    </w:p>
    <w:p>
      <w:r>
        <w:t>425</w:t>
      </w:r>
    </w:p>
    <w:p>
      <w:r>
        <w:t>298</w:t>
      </w:r>
    </w:p>
    <w:p>
      <w:r>
        <w:t>5</w:t>
      </w:r>
    </w:p>
    <w:p>
      <w:r>
        <w:t>Lộ Nhơn Bình</w:t>
      </w:r>
    </w:p>
    <w:p>
      <w:r>
        <w:t>Sông Mang Thít</w:t>
      </w:r>
    </w:p>
    <w:p>
      <w:r>
        <w:t>hết ranh xã Tường Lộc</w:t>
      </w:r>
    </w:p>
    <w:p>
      <w:r>
        <w:t>306</w:t>
      </w:r>
    </w:p>
    <w:p>
      <w:r>
        <w:t>6</w:t>
      </w:r>
    </w:p>
    <w:p>
      <w:r>
        <w:t>Đường Tường Lộc - Hòa Hiệp (ĐH.47)</w:t>
      </w:r>
    </w:p>
    <w:p>
      <w:r>
        <w:t>cầu 3 tháng 2</w:t>
      </w:r>
    </w:p>
    <w:p>
      <w:r>
        <w:t>cầu rạch Sấu</w:t>
      </w:r>
    </w:p>
    <w:p>
      <w:r>
        <w:t>553</w:t>
      </w:r>
    </w:p>
    <w:p>
      <w:r>
        <w:t>360</w:t>
      </w:r>
    </w:p>
    <w:p>
      <w:r>
        <w:t>276</w:t>
      </w:r>
    </w:p>
    <w:p>
      <w:r>
        <w:t>7</w:t>
      </w:r>
    </w:p>
    <w:p>
      <w:r>
        <w:t>Đường Tường Lộc - Hòa Hiệp (ĐH.47)</w:t>
      </w:r>
    </w:p>
    <w:p>
      <w:r>
        <w:t>cầu rạch Sấu</w:t>
      </w:r>
    </w:p>
    <w:p>
      <w:r>
        <w:t>ngã ba Thầy Hạnh</w:t>
      </w:r>
    </w:p>
    <w:p>
      <w:r>
        <w:t>340</w:t>
      </w:r>
    </w:p>
    <w:p>
      <w:r>
        <w:t>8</w:t>
      </w:r>
    </w:p>
    <w:p>
      <w:r>
        <w:t>Đường nhựa ấp Tường Trí - Tường Trí B</w:t>
      </w:r>
    </w:p>
    <w:p>
      <w:r>
        <w:t>thuộc xã Tường Lộc</w:t>
      </w:r>
    </w:p>
    <w:p>
      <w:r>
        <w:t>272</w:t>
      </w:r>
    </w:p>
    <w:p>
      <w:r>
        <w:t>9</w:t>
      </w:r>
    </w:p>
    <w:p>
      <w:r>
        <w:t>Đường Tường Lễ</w:t>
      </w:r>
    </w:p>
    <w:p>
      <w:r>
        <w:t>Đường huyện 47</w:t>
      </w:r>
    </w:p>
    <w:p>
      <w:r>
        <w:t>đường dal ấp Tường Lễ</w:t>
      </w:r>
    </w:p>
    <w:p>
      <w:r>
        <w:t>272</w:t>
      </w:r>
    </w:p>
    <w:p>
      <w:r>
        <w:t>10</w:t>
      </w:r>
    </w:p>
    <w:p>
      <w:r>
        <w:t>Đường ấp Mỹ Phú 5</w:t>
      </w:r>
    </w:p>
    <w:p>
      <w:r>
        <w:t>Đường tỉnh 904</w:t>
      </w:r>
    </w:p>
    <w:p>
      <w:r>
        <w:t>đường Tam Bình - Chợ cũ</w:t>
      </w:r>
    </w:p>
    <w:p>
      <w:r>
        <w:t>272</w:t>
      </w:r>
    </w:p>
    <w:p>
      <w:r>
        <w:t>11</w:t>
      </w:r>
    </w:p>
    <w:p>
      <w:r>
        <w:t>Đường ấp Mỹ Phú 5</w:t>
      </w:r>
    </w:p>
    <w:p>
      <w:r>
        <w:t>Đường tỉnh 904</w:t>
      </w:r>
    </w:p>
    <w:p>
      <w:r>
        <w:t>Giáp ranh xã Mỹ Thạnh Trung</w:t>
      </w:r>
    </w:p>
    <w:p>
      <w:r>
        <w:t>272</w:t>
      </w:r>
    </w:p>
    <w:p>
      <w:r>
        <w:t>12</w:t>
      </w:r>
    </w:p>
    <w:p>
      <w:r>
        <w:t>Đường ấp Mỹ Phú 1</w:t>
      </w:r>
    </w:p>
    <w:p>
      <w:r>
        <w:t>Đường tỉnh 904</w:t>
      </w:r>
    </w:p>
    <w:p>
      <w:r>
        <w:t>Cầu Mỹ Phú 1</w:t>
      </w:r>
    </w:p>
    <w:p>
      <w:r>
        <w:t>272</w:t>
      </w:r>
    </w:p>
    <w:p>
      <w:r>
        <w:t>13</w:t>
      </w:r>
    </w:p>
    <w:p>
      <w:r>
        <w:t>Đường huyện còn lại</w:t>
      </w:r>
    </w:p>
    <w:p>
      <w:r>
        <w:t>289</w:t>
      </w:r>
    </w:p>
    <w:p>
      <w:r>
        <w:t>14</w:t>
      </w:r>
    </w:p>
    <w:p>
      <w:r>
        <w:t>Đường xã còn lại</w:t>
      </w:r>
    </w:p>
    <w:p>
      <w:r>
        <w:t>272</w:t>
      </w:r>
    </w:p>
    <w:p>
      <w:r>
        <w:t>15</w:t>
      </w:r>
    </w:p>
    <w:p>
      <w:r>
        <w:t>Đất thương mại, dịch vụ tại nông thôn còn lại</w:t>
      </w:r>
    </w:p>
    <w:p>
      <w:r>
        <w:t>238</w:t>
      </w:r>
    </w:p>
    <w:p>
      <w:r>
        <w:t>5.8</w:t>
      </w:r>
    </w:p>
    <w:p>
      <w:r>
        <w:t>Xã Hòa Lộc</w:t>
      </w:r>
    </w:p>
    <w:p>
      <w:r>
        <w:t>1</w:t>
      </w:r>
    </w:p>
    <w:p>
      <w:r>
        <w:t>Đường tỉnh 904</w:t>
      </w:r>
    </w:p>
    <w:p>
      <w:r>
        <w:t>Cầu Ba Kè</w:t>
      </w:r>
    </w:p>
    <w:p>
      <w:r>
        <w:t>Đường huyện 43B</w:t>
      </w:r>
    </w:p>
    <w:p>
      <w:r>
        <w:t>553</w:t>
      </w:r>
    </w:p>
    <w:p>
      <w:r>
        <w:t>360</w:t>
      </w:r>
    </w:p>
    <w:p>
      <w:r>
        <w:t>276</w:t>
      </w:r>
    </w:p>
    <w:p>
      <w:r>
        <w:t>2</w:t>
      </w:r>
    </w:p>
    <w:p>
      <w:r>
        <w:t>Đường tỉnh 904</w:t>
      </w:r>
    </w:p>
    <w:p>
      <w:r>
        <w:t>Đoạn còn lại</w:t>
      </w:r>
    </w:p>
    <w:p>
      <w:r>
        <w:t>561</w:t>
      </w:r>
    </w:p>
    <w:p>
      <w:r>
        <w:t>365</w:t>
      </w:r>
    </w:p>
    <w:p>
      <w:r>
        <w:t>281</w:t>
      </w:r>
    </w:p>
    <w:p>
      <w:r>
        <w:t>3</w:t>
      </w:r>
    </w:p>
    <w:p>
      <w:r>
        <w:t>Đường Hòa Lộc - Mỹ Lộc</w:t>
      </w:r>
    </w:p>
    <w:p>
      <w:r>
        <w:t>Đường tỉnh 904</w:t>
      </w:r>
    </w:p>
    <w:p>
      <w:r>
        <w:t>cầu Cai Quờn</w:t>
      </w:r>
    </w:p>
    <w:p>
      <w:r>
        <w:t>272</w:t>
      </w:r>
    </w:p>
    <w:p>
      <w:r>
        <w:t>4</w:t>
      </w:r>
    </w:p>
    <w:p>
      <w:r>
        <w:t>Khu dân cư vượt lũ Hòa Lộc</w:t>
      </w:r>
    </w:p>
    <w:p>
      <w:r>
        <w:t>867</w:t>
      </w:r>
    </w:p>
    <w:p>
      <w:r>
        <w:t>564</w:t>
      </w:r>
    </w:p>
    <w:p>
      <w:r>
        <w:t>434</w:t>
      </w:r>
    </w:p>
    <w:p>
      <w:r>
        <w:t>303</w:t>
      </w:r>
    </w:p>
    <w:p>
      <w:r>
        <w:t>5</w:t>
      </w:r>
    </w:p>
    <w:p>
      <w:r>
        <w:t>Khu vực chợ Ba Kè</w:t>
      </w:r>
    </w:p>
    <w:p>
      <w:r>
        <w:t>884</w:t>
      </w:r>
    </w:p>
    <w:p>
      <w:r>
        <w:t>575</w:t>
      </w:r>
    </w:p>
    <w:p>
      <w:r>
        <w:t>6</w:t>
      </w:r>
    </w:p>
    <w:p>
      <w:r>
        <w:t>Khu vực chợ Hòa An</w:t>
      </w:r>
    </w:p>
    <w:p>
      <w:r>
        <w:t>884</w:t>
      </w:r>
    </w:p>
    <w:p>
      <w:r>
        <w:t>575</w:t>
      </w:r>
    </w:p>
    <w:p>
      <w:r>
        <w:t>7</w:t>
      </w:r>
    </w:p>
    <w:p>
      <w:r>
        <w:t>Đường liên ấp Hòa Thuận - Hòa An</w:t>
      </w:r>
    </w:p>
    <w:p>
      <w:r>
        <w:t>Cổng chào ấp Hòa Thuận</w:t>
      </w:r>
    </w:p>
    <w:p>
      <w:r>
        <w:t>Cổng chào ấp Hoà An giáp ranh huyện Long Hồ</w:t>
      </w:r>
    </w:p>
    <w:p>
      <w:r>
        <w:t>272</w:t>
      </w:r>
    </w:p>
    <w:p>
      <w:r>
        <w:t>8</w:t>
      </w:r>
    </w:p>
    <w:p>
      <w:r>
        <w:t>Đường liên ấp từ Đường tỉnh 904 đến đập Cây Trôm</w:t>
      </w:r>
    </w:p>
    <w:p>
      <w:r>
        <w:t>Đường tỉnh 904</w:t>
      </w:r>
    </w:p>
    <w:p>
      <w:r>
        <w:t>Đập Cây Trôm</w:t>
      </w:r>
    </w:p>
    <w:p>
      <w:r>
        <w:t>272</w:t>
      </w:r>
    </w:p>
    <w:p>
      <w:r>
        <w:t>9</w:t>
      </w:r>
    </w:p>
    <w:p>
      <w:r>
        <w:t>Đường nhựa</w:t>
      </w:r>
    </w:p>
    <w:p>
      <w:r>
        <w:t>Cổng chào ấp Cái Cui</w:t>
      </w:r>
    </w:p>
    <w:p>
      <w:r>
        <w:t>đến Cầu Cái Cui</w:t>
      </w:r>
    </w:p>
    <w:p>
      <w:r>
        <w:t>272</w:t>
      </w:r>
    </w:p>
    <w:p>
      <w:r>
        <w:t>10</w:t>
      </w:r>
    </w:p>
    <w:p>
      <w:r>
        <w:t>Đường huyện còn lại</w:t>
      </w:r>
    </w:p>
    <w:p>
      <w:r>
        <w:t>289</w:t>
      </w:r>
    </w:p>
    <w:p>
      <w:r>
        <w:t>11</w:t>
      </w:r>
    </w:p>
    <w:p>
      <w:r>
        <w:t>Đường xã còn lại</w:t>
      </w:r>
    </w:p>
    <w:p>
      <w:r>
        <w:t>272</w:t>
      </w:r>
    </w:p>
    <w:p>
      <w:r>
        <w:t>12</w:t>
      </w:r>
    </w:p>
    <w:p>
      <w:r>
        <w:t>Đất thương mại, dịch vụ tại nông thôn còn lại</w:t>
      </w:r>
    </w:p>
    <w:p>
      <w:r>
        <w:t>238</w:t>
      </w:r>
    </w:p>
    <w:p>
      <w:r>
        <w:t>5.9</w:t>
      </w:r>
    </w:p>
    <w:p>
      <w:r>
        <w:t>Xã Hòa Hiệp</w:t>
      </w:r>
    </w:p>
    <w:p>
      <w:r>
        <w:t>1</w:t>
      </w:r>
    </w:p>
    <w:p>
      <w:r>
        <w:t>Đường tỉnh 904</w:t>
      </w:r>
    </w:p>
    <w:p>
      <w:r>
        <w:t>Đoạn còn lại</w:t>
      </w:r>
    </w:p>
    <w:p>
      <w:r>
        <w:t>561</w:t>
      </w:r>
    </w:p>
    <w:p>
      <w:r>
        <w:t>365</w:t>
      </w:r>
    </w:p>
    <w:p>
      <w:r>
        <w:t>281</w:t>
      </w:r>
    </w:p>
    <w:p>
      <w:r>
        <w:t>2</w:t>
      </w:r>
    </w:p>
    <w:p>
      <w:r>
        <w:t>Khu dân cư vượt lũ Hòa Hiệp</w:t>
      </w:r>
    </w:p>
    <w:p>
      <w:r>
        <w:t>306</w:t>
      </w:r>
    </w:p>
    <w:p>
      <w:r>
        <w:t>3</w:t>
      </w:r>
    </w:p>
    <w:p>
      <w:r>
        <w:t>Đường vào khu di tích trận đánh 06 ngày đêm</w:t>
      </w:r>
    </w:p>
    <w:p>
      <w:r>
        <w:t>Đường huyện 42B</w:t>
      </w:r>
    </w:p>
    <w:p>
      <w:r>
        <w:t>Đến Khu di tích trận đánh 06 ngày đêm</w:t>
      </w:r>
    </w:p>
    <w:p>
      <w:r>
        <w:t>272</w:t>
      </w:r>
    </w:p>
    <w:p>
      <w:r>
        <w:t>4</w:t>
      </w:r>
    </w:p>
    <w:p>
      <w:r>
        <w:t>Đường nhựa ấp 10 - Cái Cui</w:t>
      </w:r>
    </w:p>
    <w:p>
      <w:r>
        <w:t>Cầu Cái Cui</w:t>
      </w:r>
    </w:p>
    <w:p>
      <w:r>
        <w:t>Bến đò qua Tường Lộc</w:t>
      </w:r>
    </w:p>
    <w:p>
      <w:r>
        <w:t>272</w:t>
      </w:r>
    </w:p>
    <w:p>
      <w:r>
        <w:t>5</w:t>
      </w:r>
    </w:p>
    <w:p>
      <w:r>
        <w:t>Chợ xã Hòa Hiệp</w:t>
      </w:r>
    </w:p>
    <w:p>
      <w:r>
        <w:t>442</w:t>
      </w:r>
    </w:p>
    <w:p>
      <w:r>
        <w:t>287</w:t>
      </w:r>
    </w:p>
    <w:p>
      <w:r>
        <w:t>6</w:t>
      </w:r>
    </w:p>
    <w:p>
      <w:r>
        <w:t>Đường ấp Hòa Phong - Ấp 9</w:t>
      </w:r>
    </w:p>
    <w:p>
      <w:r>
        <w:t>Đường tỉnh 904</w:t>
      </w:r>
    </w:p>
    <w:p>
      <w:r>
        <w:t>Cầu ấp 9</w:t>
      </w:r>
    </w:p>
    <w:p>
      <w:r>
        <w:t>306</w:t>
      </w:r>
    </w:p>
    <w:p>
      <w:r>
        <w:t>7</w:t>
      </w:r>
    </w:p>
    <w:p>
      <w:r>
        <w:t>Đường ấp Hòa Phong - Ấp 9</w:t>
      </w:r>
    </w:p>
    <w:p>
      <w:r>
        <w:t>Cầu ấp 9</w:t>
      </w:r>
    </w:p>
    <w:p>
      <w:r>
        <w:t>Đường huyện 42B</w:t>
      </w:r>
    </w:p>
    <w:p>
      <w:r>
        <w:t>272</w:t>
      </w:r>
    </w:p>
    <w:p>
      <w:r>
        <w:t>8</w:t>
      </w:r>
    </w:p>
    <w:p>
      <w:r>
        <w:t>Đường huyện còn lại</w:t>
      </w:r>
    </w:p>
    <w:p>
      <w:r>
        <w:t>289</w:t>
      </w:r>
    </w:p>
    <w:p>
      <w:r>
        <w:t>9</w:t>
      </w:r>
    </w:p>
    <w:p>
      <w:r>
        <w:t>Đường xã còn lại</w:t>
      </w:r>
    </w:p>
    <w:p>
      <w:r>
        <w:t>272</w:t>
      </w:r>
    </w:p>
    <w:p>
      <w:r>
        <w:t>10</w:t>
      </w:r>
    </w:p>
    <w:p>
      <w:r>
        <w:t>Đất thương mại, dịch vụ tại nông thôn còn lại</w:t>
      </w:r>
    </w:p>
    <w:p>
      <w:r>
        <w:t>238</w:t>
      </w:r>
    </w:p>
    <w:p>
      <w:r>
        <w:t>5.10</w:t>
      </w:r>
    </w:p>
    <w:p>
      <w:r>
        <w:t>Xã Hòa Thạnh</w:t>
      </w:r>
    </w:p>
    <w:p>
      <w:r>
        <w:t>1</w:t>
      </w:r>
    </w:p>
    <w:p>
      <w:r>
        <w:t>Quốc lộ 53</w:t>
      </w:r>
    </w:p>
    <w:p>
      <w:r>
        <w:t>Đoạn thuộc xã Hòa Thạnh</w:t>
      </w:r>
    </w:p>
    <w:p>
      <w:r>
        <w:t>595</w:t>
      </w:r>
    </w:p>
    <w:p>
      <w:r>
        <w:t>387</w:t>
      </w:r>
    </w:p>
    <w:p>
      <w:r>
        <w:t>298</w:t>
      </w:r>
    </w:p>
    <w:p>
      <w:r>
        <w:t>2</w:t>
      </w:r>
    </w:p>
    <w:p>
      <w:r>
        <w:t>Đường tỉnh 904</w:t>
      </w:r>
    </w:p>
    <w:p>
      <w:r>
        <w:t>Đoạn còn lại</w:t>
      </w:r>
    </w:p>
    <w:p>
      <w:r>
        <w:t>561</w:t>
      </w:r>
    </w:p>
    <w:p>
      <w:r>
        <w:t>365</w:t>
      </w:r>
    </w:p>
    <w:p>
      <w:r>
        <w:t>281</w:t>
      </w:r>
    </w:p>
    <w:p>
      <w:r>
        <w:t>3</w:t>
      </w:r>
    </w:p>
    <w:p>
      <w:r>
        <w:t>Đường huyện 42</w:t>
      </w:r>
    </w:p>
    <w:p>
      <w:r>
        <w:t>Quốc lộ 53</w:t>
      </w:r>
    </w:p>
    <w:p>
      <w:r>
        <w:t>Cầu Ấp 9</w:t>
      </w:r>
    </w:p>
    <w:p>
      <w:r>
        <w:t>289</w:t>
      </w:r>
    </w:p>
    <w:p>
      <w:r>
        <w:t>4</w:t>
      </w:r>
    </w:p>
    <w:p>
      <w:r>
        <w:t>Chợ xã Hòa Thạnh</w:t>
      </w:r>
    </w:p>
    <w:p>
      <w:r>
        <w:t>442</w:t>
      </w:r>
    </w:p>
    <w:p>
      <w:r>
        <w:t>287</w:t>
      </w:r>
    </w:p>
    <w:p>
      <w:r>
        <w:t>5</w:t>
      </w:r>
    </w:p>
    <w:p>
      <w:r>
        <w:t>Đường huyện còn lại</w:t>
      </w:r>
    </w:p>
    <w:p>
      <w:r>
        <w:t>289</w:t>
      </w:r>
    </w:p>
    <w:p>
      <w:r>
        <w:t>6</w:t>
      </w:r>
    </w:p>
    <w:p>
      <w:r>
        <w:t>Đường xã còn lại</w:t>
      </w:r>
    </w:p>
    <w:p>
      <w:r>
        <w:t>272</w:t>
      </w:r>
    </w:p>
    <w:p>
      <w:r>
        <w:t>7</w:t>
      </w:r>
    </w:p>
    <w:p>
      <w:r>
        <w:t>Đất thương mại, dịch vụ tại nông thôn còn lại</w:t>
      </w:r>
    </w:p>
    <w:p>
      <w:r>
        <w:t>238</w:t>
      </w:r>
    </w:p>
    <w:p>
      <w:r>
        <w:t>5.11</w:t>
      </w:r>
    </w:p>
    <w:p>
      <w:r>
        <w:t>Xã Mỹ Lộc</w:t>
      </w:r>
    </w:p>
    <w:p>
      <w:r>
        <w:t>1</w:t>
      </w:r>
    </w:p>
    <w:p>
      <w:r>
        <w:t>Đường huyện Cái Ngang (ĐH.40B)</w:t>
      </w:r>
    </w:p>
    <w:p>
      <w:r>
        <w:t>Cầu Phú Lộc</w:t>
      </w:r>
    </w:p>
    <w:p>
      <w:r>
        <w:t>hết khu dân cư Cái Ngang</w:t>
      </w:r>
    </w:p>
    <w:p>
      <w:r>
        <w:t>1.105</w:t>
      </w:r>
    </w:p>
    <w:p>
      <w:r>
        <w:t>718</w:t>
      </w:r>
    </w:p>
    <w:p>
      <w:r>
        <w:t>553</w:t>
      </w:r>
    </w:p>
    <w:p>
      <w:r>
        <w:t>387</w:t>
      </w:r>
    </w:p>
    <w:p>
      <w:r>
        <w:t>2</w:t>
      </w:r>
    </w:p>
    <w:p>
      <w:r>
        <w:t>Đường tỉnh 909</w:t>
      </w:r>
    </w:p>
    <w:p>
      <w:r>
        <w:t>Đoạn còn lại</w:t>
      </w:r>
    </w:p>
    <w:p>
      <w:r>
        <w:t>561</w:t>
      </w:r>
    </w:p>
    <w:p>
      <w:r>
        <w:t>365</w:t>
      </w:r>
    </w:p>
    <w:p>
      <w:r>
        <w:t>281</w:t>
      </w:r>
    </w:p>
    <w:p>
      <w:r>
        <w:t>3</w:t>
      </w:r>
    </w:p>
    <w:p>
      <w:r>
        <w:t>Đường tỉnh 909</w:t>
      </w:r>
    </w:p>
    <w:p>
      <w:r>
        <w:t>Đường huyện 40B</w:t>
      </w:r>
    </w:p>
    <w:p>
      <w:r>
        <w:t>Cầu Cả Lá</w:t>
      </w:r>
    </w:p>
    <w:p>
      <w:r>
        <w:t>561</w:t>
      </w:r>
    </w:p>
    <w:p>
      <w:r>
        <w:t>365</w:t>
      </w:r>
    </w:p>
    <w:p>
      <w:r>
        <w:t>281</w:t>
      </w:r>
    </w:p>
    <w:p>
      <w:r>
        <w:t>4</w:t>
      </w:r>
    </w:p>
    <w:p>
      <w:r>
        <w:t>Đường Hòa Lộc - Mỹ Lộc</w:t>
      </w:r>
    </w:p>
    <w:p>
      <w:r>
        <w:t>Đường huyện 40B</w:t>
      </w:r>
    </w:p>
    <w:p>
      <w:r>
        <w:t>cầu Cai Quờn</w:t>
      </w:r>
    </w:p>
    <w:p>
      <w:r>
        <w:t>272</w:t>
      </w:r>
    </w:p>
    <w:p>
      <w:r>
        <w:t>5</w:t>
      </w:r>
    </w:p>
    <w:p>
      <w:r>
        <w:t>Đường Cái Bần - Cái Sơn</w:t>
      </w:r>
    </w:p>
    <w:p>
      <w:r>
        <w:t>đường tỉnh 909</w:t>
      </w:r>
    </w:p>
    <w:p>
      <w:r>
        <w:t>giáp ấp Cái Sơn</w:t>
      </w:r>
    </w:p>
    <w:p>
      <w:r>
        <w:t>272</w:t>
      </w:r>
    </w:p>
    <w:p>
      <w:r>
        <w:t>6</w:t>
      </w:r>
    </w:p>
    <w:p>
      <w:r>
        <w:t>Khu dân cư Cái Ngang</w:t>
      </w:r>
    </w:p>
    <w:p>
      <w:r>
        <w:t>2.975</w:t>
      </w:r>
    </w:p>
    <w:p>
      <w:r>
        <w:t>1.934</w:t>
      </w:r>
    </w:p>
    <w:p>
      <w:r>
        <w:t>1.488</w:t>
      </w:r>
    </w:p>
    <w:p>
      <w:r>
        <w:t>1.041</w:t>
      </w:r>
    </w:p>
    <w:p>
      <w:r>
        <w:t>7</w:t>
      </w:r>
    </w:p>
    <w:p>
      <w:r>
        <w:t>Khu vực chợ Cái Ngang</w:t>
      </w:r>
    </w:p>
    <w:p>
      <w:r>
        <w:t>2.873</w:t>
      </w:r>
    </w:p>
    <w:p>
      <w:r>
        <w:t>1.867</w:t>
      </w:r>
    </w:p>
    <w:p>
      <w:r>
        <w:t>8</w:t>
      </w:r>
    </w:p>
    <w:p>
      <w:r>
        <w:t>Khu dân cư vượt lũ Mỹ Lộc</w:t>
      </w:r>
    </w:p>
    <w:p>
      <w:r>
        <w:t>561</w:t>
      </w:r>
    </w:p>
    <w:p>
      <w:r>
        <w:t>365</w:t>
      </w:r>
    </w:p>
    <w:p>
      <w:r>
        <w:t>281</w:t>
      </w:r>
    </w:p>
    <w:p>
      <w:r>
        <w:t>9</w:t>
      </w:r>
    </w:p>
    <w:p>
      <w:r>
        <w:t>Đường Cái Sơn - Lô 6</w:t>
      </w:r>
    </w:p>
    <w:p>
      <w:r>
        <w:t>Đường Cái Bần - Cái Sơn</w:t>
      </w:r>
    </w:p>
    <w:p>
      <w:r>
        <w:t>giáp ranh xã Long Phú</w:t>
      </w:r>
    </w:p>
    <w:p>
      <w:r>
        <w:t>272</w:t>
      </w:r>
    </w:p>
    <w:p>
      <w:r>
        <w:t>10</w:t>
      </w:r>
    </w:p>
    <w:p>
      <w:r>
        <w:t>Đường rạch Ranh - Nông trường</w:t>
      </w:r>
    </w:p>
    <w:p>
      <w:r>
        <w:t>Đường tỉnh 909 (cầu Rạch Ranh)</w:t>
      </w:r>
    </w:p>
    <w:p>
      <w:r>
        <w:t>Đường Mỹ Lộc - Mỹ Thạnh Trung</w:t>
      </w:r>
    </w:p>
    <w:p>
      <w:r>
        <w:t>272</w:t>
      </w:r>
    </w:p>
    <w:p>
      <w:r>
        <w:t>11</w:t>
      </w:r>
    </w:p>
    <w:p>
      <w:r>
        <w:t>Đường nhựa ấp 10 tuyến kênh Ngang- Hai Nghiêm</w:t>
      </w:r>
    </w:p>
    <w:p>
      <w:r>
        <w:t>Cầu Kênh Ngang</w:t>
      </w:r>
    </w:p>
    <w:p>
      <w:r>
        <w:t>Cống Hai Nghiêm</w:t>
      </w:r>
    </w:p>
    <w:p>
      <w:r>
        <w:t>272</w:t>
      </w:r>
    </w:p>
    <w:p>
      <w:r>
        <w:t>12</w:t>
      </w:r>
    </w:p>
    <w:p>
      <w:r>
        <w:t>Đường nhựa ấp Mỹ Tân tuyến Cả Lá - Xẻo Hàng</w:t>
      </w:r>
    </w:p>
    <w:p>
      <w:r>
        <w:t>Cống Xẻo Hàng</w:t>
      </w:r>
    </w:p>
    <w:p>
      <w:r>
        <w:t>Giáp xã Mỹ Thạnh Trung</w:t>
      </w:r>
    </w:p>
    <w:p>
      <w:r>
        <w:t>272</w:t>
      </w:r>
    </w:p>
    <w:p>
      <w:r>
        <w:t>13</w:t>
      </w:r>
    </w:p>
    <w:p>
      <w:r>
        <w:t>Đường nhựa ấp 9, tuyến 10 trì - 3 Đô - Bản Đồng</w:t>
      </w:r>
    </w:p>
    <w:p>
      <w:r>
        <w:t>Cầu ấp 9</w:t>
      </w:r>
    </w:p>
    <w:p>
      <w:r>
        <w:t>Nhà Năm Bé</w:t>
      </w:r>
    </w:p>
    <w:p>
      <w:r>
        <w:t>272</w:t>
      </w:r>
    </w:p>
    <w:p>
      <w:r>
        <w:t>14</w:t>
      </w:r>
    </w:p>
    <w:p>
      <w:r>
        <w:t>Đường nhựa ấp Mỹ Phú tuyến Cây Xăng số 9 - Đập 3 Xôm</w:t>
      </w:r>
    </w:p>
    <w:p>
      <w:r>
        <w:t>Cây xăng số 9</w:t>
      </w:r>
    </w:p>
    <w:p>
      <w:r>
        <w:t>Đập 3 Xôm</w:t>
      </w:r>
    </w:p>
    <w:p>
      <w:r>
        <w:t>272</w:t>
      </w:r>
    </w:p>
    <w:p>
      <w:r>
        <w:t>15</w:t>
      </w:r>
    </w:p>
    <w:p>
      <w:r>
        <w:t>Đường tỉnh 909</w:t>
      </w:r>
    </w:p>
    <w:p>
      <w:r>
        <w:t>Cầu Cái Ngang</w:t>
      </w:r>
    </w:p>
    <w:p>
      <w:r>
        <w:t>Đường huyện 40B</w:t>
      </w:r>
    </w:p>
    <w:p>
      <w:r>
        <w:t>2.975</w:t>
      </w:r>
    </w:p>
    <w:p>
      <w:r>
        <w:t>1.934</w:t>
      </w:r>
    </w:p>
    <w:p>
      <w:r>
        <w:t>1.488</w:t>
      </w:r>
    </w:p>
    <w:p>
      <w:r>
        <w:t>1.041</w:t>
      </w:r>
    </w:p>
    <w:p>
      <w:r>
        <w:t>16</w:t>
      </w:r>
    </w:p>
    <w:p>
      <w:r>
        <w:t>Đường huyện 40B</w:t>
      </w:r>
    </w:p>
    <w:p>
      <w:r>
        <w:t>hết khu dân cư Cái Ngang</w:t>
      </w:r>
    </w:p>
    <w:p>
      <w:r>
        <w:t>giáp ranh xã Mỹ Thạnh Trung</w:t>
      </w:r>
    </w:p>
    <w:p>
      <w:r>
        <w:t>357</w:t>
      </w:r>
    </w:p>
    <w:p>
      <w:r>
        <w:t>17</w:t>
      </w:r>
    </w:p>
    <w:p>
      <w:r>
        <w:t>Đường nhựa ấp Mỹ Phú tuyến cây xăng số 9- Đập Ba Xôm</w:t>
      </w:r>
    </w:p>
    <w:p>
      <w:r>
        <w:t>Đập 3 Xôm</w:t>
      </w:r>
    </w:p>
    <w:p>
      <w:r>
        <w:t>Nhà ông Phạm Văn Thiên (tờ 16 thửa 204)</w:t>
      </w:r>
    </w:p>
    <w:p>
      <w:r>
        <w:t>272</w:t>
      </w:r>
    </w:p>
    <w:p>
      <w:r>
        <w:t>18</w:t>
      </w:r>
    </w:p>
    <w:p>
      <w:r>
        <w:t>Đường huyện còn lại</w:t>
      </w:r>
    </w:p>
    <w:p>
      <w:r>
        <w:t>289</w:t>
      </w:r>
    </w:p>
    <w:p>
      <w:r>
        <w:t>19</w:t>
      </w:r>
    </w:p>
    <w:p>
      <w:r>
        <w:t>Đường xã còn lại</w:t>
      </w:r>
    </w:p>
    <w:p>
      <w:r>
        <w:t>272</w:t>
      </w:r>
    </w:p>
    <w:p>
      <w:r>
        <w:t>20</w:t>
      </w:r>
    </w:p>
    <w:p>
      <w:r>
        <w:t>Đất thương mại, dịch vụ tại nông thôn còn lại</w:t>
      </w:r>
    </w:p>
    <w:p>
      <w:r>
        <w:t>238</w:t>
      </w:r>
    </w:p>
    <w:p>
      <w:r>
        <w:t>5.12</w:t>
      </w:r>
    </w:p>
    <w:p>
      <w:r>
        <w:t>Xã Hậu Lộc</w:t>
      </w:r>
    </w:p>
    <w:p>
      <w:r>
        <w:t>1</w:t>
      </w:r>
    </w:p>
    <w:p>
      <w:r>
        <w:t>Đường tỉnh 909</w:t>
      </w:r>
    </w:p>
    <w:p>
      <w:r>
        <w:t>Cầu Cái Ngang</w:t>
      </w:r>
    </w:p>
    <w:p>
      <w:r>
        <w:t>Cầu Cống Bản</w:t>
      </w:r>
    </w:p>
    <w:p>
      <w:r>
        <w:t>612</w:t>
      </w:r>
    </w:p>
    <w:p>
      <w:r>
        <w:t>398</w:t>
      </w:r>
    </w:p>
    <w:p>
      <w:r>
        <w:t>306</w:t>
      </w:r>
    </w:p>
    <w:p>
      <w:r>
        <w:t>2</w:t>
      </w:r>
    </w:p>
    <w:p>
      <w:r>
        <w:t>Đường tỉnh 909</w:t>
      </w:r>
    </w:p>
    <w:p>
      <w:r>
        <w:t>Đoạn còn lại</w:t>
      </w:r>
    </w:p>
    <w:p>
      <w:r>
        <w:t>561</w:t>
      </w:r>
    </w:p>
    <w:p>
      <w:r>
        <w:t>365</w:t>
      </w:r>
    </w:p>
    <w:p>
      <w:r>
        <w:t>281</w:t>
      </w:r>
    </w:p>
    <w:p>
      <w:r>
        <w:t>3</w:t>
      </w:r>
    </w:p>
    <w:p>
      <w:r>
        <w:t>Khu dân cư vượt lũ Hậu Lộc</w:t>
      </w:r>
    </w:p>
    <w:p>
      <w:r>
        <w:t>306</w:t>
      </w:r>
    </w:p>
    <w:p>
      <w:r>
        <w:t>4</w:t>
      </w:r>
    </w:p>
    <w:p>
      <w:r>
        <w:t>Đường Danh Tấm</w:t>
      </w:r>
    </w:p>
    <w:p>
      <w:r>
        <w:t>Đường huyện 43</w:t>
      </w:r>
    </w:p>
    <w:p>
      <w:r>
        <w:t>Đường ấp 5-6-Danh Tấm</w:t>
      </w:r>
    </w:p>
    <w:p>
      <w:r>
        <w:t>272</w:t>
      </w:r>
    </w:p>
    <w:p>
      <w:r>
        <w:t>5</w:t>
      </w:r>
    </w:p>
    <w:p>
      <w:r>
        <w:t>Đường ấp 5-6-Danh Tấm</w:t>
      </w:r>
    </w:p>
    <w:p>
      <w:r>
        <w:t>Đường huyện 43</w:t>
      </w:r>
    </w:p>
    <w:p>
      <w:r>
        <w:t>Đường Danh Tấm</w:t>
      </w:r>
    </w:p>
    <w:p>
      <w:r>
        <w:t>272</w:t>
      </w:r>
    </w:p>
    <w:p>
      <w:r>
        <w:t>6</w:t>
      </w:r>
    </w:p>
    <w:p>
      <w:r>
        <w:t>Đường huyện còn lại</w:t>
      </w:r>
    </w:p>
    <w:p>
      <w:r>
        <w:t>289</w:t>
      </w:r>
    </w:p>
    <w:p>
      <w:r>
        <w:t>7</w:t>
      </w:r>
    </w:p>
    <w:p>
      <w:r>
        <w:t>Đường xã còn lại</w:t>
      </w:r>
    </w:p>
    <w:p>
      <w:r>
        <w:t>272</w:t>
      </w:r>
    </w:p>
    <w:p>
      <w:r>
        <w:t>8</w:t>
      </w:r>
    </w:p>
    <w:p>
      <w:r>
        <w:t>Đất thương mại, dịch vụ tại nông thôn còn lại</w:t>
      </w:r>
    </w:p>
    <w:p>
      <w:r>
        <w:t>238</w:t>
      </w:r>
    </w:p>
    <w:p>
      <w:r>
        <w:t>5.13</w:t>
      </w:r>
    </w:p>
    <w:p>
      <w:r>
        <w:t>Xã Tân Lộc</w:t>
      </w:r>
    </w:p>
    <w:p>
      <w:r>
        <w:t>1</w:t>
      </w:r>
    </w:p>
    <w:p>
      <w:r>
        <w:t>Đường tỉnh 909</w:t>
      </w:r>
    </w:p>
    <w:p>
      <w:r>
        <w:t>Đoạn còn lại</w:t>
      </w:r>
    </w:p>
    <w:p>
      <w:r>
        <w:t>561</w:t>
      </w:r>
    </w:p>
    <w:p>
      <w:r>
        <w:t>365</w:t>
      </w:r>
    </w:p>
    <w:p>
      <w:r>
        <w:t>281</w:t>
      </w:r>
    </w:p>
    <w:p>
      <w:r>
        <w:t>2</w:t>
      </w:r>
    </w:p>
    <w:p>
      <w:r>
        <w:t>Đường Tân Lộc - Hòa Phú (ĐH.49)</w:t>
      </w:r>
    </w:p>
    <w:p>
      <w:r>
        <w:t>đường tỉnh 909</w:t>
      </w:r>
    </w:p>
    <w:p>
      <w:r>
        <w:t>hết ranh Tam Bình</w:t>
      </w:r>
    </w:p>
    <w:p>
      <w:r>
        <w:t>408</w:t>
      </w:r>
    </w:p>
    <w:p>
      <w:r>
        <w:t>265</w:t>
      </w:r>
    </w:p>
    <w:p>
      <w:r>
        <w:t>3</w:t>
      </w:r>
    </w:p>
    <w:p>
      <w:r>
        <w:t>Khu dân cư vượt lũ Tân Lộc</w:t>
      </w:r>
    </w:p>
    <w:p>
      <w:r>
        <w:t>408</w:t>
      </w:r>
    </w:p>
    <w:p>
      <w:r>
        <w:t>265</w:t>
      </w:r>
    </w:p>
    <w:p>
      <w:r>
        <w:t>4</w:t>
      </w:r>
    </w:p>
    <w:p>
      <w:r>
        <w:t>Đường liên ấp 8 - ấp Tân Lợi xã Tân Lộc</w:t>
      </w:r>
    </w:p>
    <w:p>
      <w:r>
        <w:t>Đường tỉnh 909</w:t>
      </w:r>
    </w:p>
    <w:p>
      <w:r>
        <w:t>Đường ấp 5, ấp 6 xã Hậu Lộc</w:t>
      </w:r>
    </w:p>
    <w:p>
      <w:r>
        <w:t>272</w:t>
      </w:r>
    </w:p>
    <w:p>
      <w:r>
        <w:t>5</w:t>
      </w:r>
    </w:p>
    <w:p>
      <w:r>
        <w:t>Đường xã còn lại</w:t>
      </w:r>
    </w:p>
    <w:p>
      <w:r>
        <w:t>272</w:t>
      </w:r>
    </w:p>
    <w:p>
      <w:r>
        <w:t>6</w:t>
      </w:r>
    </w:p>
    <w:p>
      <w:r>
        <w:t>Đất thương mại, dịch vụ tại nông thôn còn lại</w:t>
      </w:r>
    </w:p>
    <w:p>
      <w:r>
        <w:t>238</w:t>
      </w:r>
    </w:p>
    <w:p>
      <w:r>
        <w:t>5.14</w:t>
      </w:r>
    </w:p>
    <w:p>
      <w:r>
        <w:t>Xã Phú Lộc</w:t>
      </w:r>
    </w:p>
    <w:p>
      <w:r>
        <w:t>1</w:t>
      </w:r>
    </w:p>
    <w:p>
      <w:r>
        <w:t>Đường huyện Cái Ngang (ĐH.40B)</w:t>
      </w:r>
    </w:p>
    <w:p>
      <w:r>
        <w:t>Cầu Phú Lộc</w:t>
      </w:r>
    </w:p>
    <w:p>
      <w:r>
        <w:t>Cầu Long Công</w:t>
      </w:r>
    </w:p>
    <w:p>
      <w:r>
        <w:t>510</w:t>
      </w:r>
    </w:p>
    <w:p>
      <w:r>
        <w:t>332</w:t>
      </w:r>
    </w:p>
    <w:p>
      <w:r>
        <w:t>255</w:t>
      </w:r>
    </w:p>
    <w:p>
      <w:r>
        <w:t>2</w:t>
      </w:r>
    </w:p>
    <w:p>
      <w:r>
        <w:t>Đường Phú Lộc - Bầu Gốc (ĐH.40)</w:t>
      </w:r>
    </w:p>
    <w:p>
      <w:r>
        <w:t>Đường huyện 40B</w:t>
      </w:r>
    </w:p>
    <w:p>
      <w:r>
        <w:t>hết ranh xã Phú Lộc</w:t>
      </w:r>
    </w:p>
    <w:p>
      <w:r>
        <w:t>357</w:t>
      </w:r>
    </w:p>
    <w:p>
      <w:r>
        <w:t>3</w:t>
      </w:r>
    </w:p>
    <w:p>
      <w:r>
        <w:t>Khu dân cư vượt lũ Phú Lộc</w:t>
      </w:r>
    </w:p>
    <w:p>
      <w:r>
        <w:t>357</w:t>
      </w:r>
    </w:p>
    <w:p>
      <w:r>
        <w:t>4</w:t>
      </w:r>
    </w:p>
    <w:p>
      <w:r>
        <w:t>Đường huyện còn lại</w:t>
      </w:r>
    </w:p>
    <w:p>
      <w:r>
        <w:t>289</w:t>
      </w:r>
    </w:p>
    <w:p>
      <w:r>
        <w:t>5</w:t>
      </w:r>
    </w:p>
    <w:p>
      <w:r>
        <w:t>Đường ấp 5 - Long Công</w:t>
      </w:r>
    </w:p>
    <w:p>
      <w:r>
        <w:t>Nối Đường ấp 4</w:t>
      </w:r>
    </w:p>
    <w:p>
      <w:r>
        <w:t>Đường Ranh Làng giữa xã Phú Lộc - xã Song Phú</w:t>
      </w:r>
    </w:p>
    <w:p>
      <w:r>
        <w:t>272</w:t>
      </w:r>
    </w:p>
    <w:p>
      <w:r>
        <w:t>6</w:t>
      </w:r>
    </w:p>
    <w:p>
      <w:r>
        <w:t>Đường xã còn lại</w:t>
      </w:r>
    </w:p>
    <w:p>
      <w:r>
        <w:t>272</w:t>
      </w:r>
    </w:p>
    <w:p>
      <w:r>
        <w:t>7</w:t>
      </w:r>
    </w:p>
    <w:p>
      <w:r>
        <w:t>Đất thương mại, dịch vụ tại nông thôn còn lại</w:t>
      </w:r>
    </w:p>
    <w:p>
      <w:r>
        <w:t>238</w:t>
      </w:r>
    </w:p>
    <w:p>
      <w:r>
        <w:t>5.15</w:t>
      </w:r>
    </w:p>
    <w:p>
      <w:r>
        <w:t>Xã Song Phú</w:t>
      </w:r>
    </w:p>
    <w:p>
      <w:r>
        <w:t>1</w:t>
      </w:r>
    </w:p>
    <w:p>
      <w:r>
        <w:t>Quốc lộ 1 (1A cũ)</w:t>
      </w:r>
    </w:p>
    <w:p>
      <w:r>
        <w:t>giáp ranh Long Hồ</w:t>
      </w:r>
    </w:p>
    <w:p>
      <w:r>
        <w:t>ĐH.40B (Hương lộ Cái Ngang)</w:t>
      </w:r>
    </w:p>
    <w:p>
      <w:r>
        <w:t>1.360</w:t>
      </w:r>
    </w:p>
    <w:p>
      <w:r>
        <w:t>884</w:t>
      </w:r>
    </w:p>
    <w:p>
      <w:r>
        <w:t>680</w:t>
      </w:r>
    </w:p>
    <w:p>
      <w:r>
        <w:t>476</w:t>
      </w:r>
    </w:p>
    <w:p>
      <w:r>
        <w:t>2</w:t>
      </w:r>
    </w:p>
    <w:p>
      <w:r>
        <w:t>Quốc lộ 1 (1A cũ)</w:t>
      </w:r>
    </w:p>
    <w:p>
      <w:r>
        <w:t>ĐH.40B (Hương lộ Cái Ngang)</w:t>
      </w:r>
    </w:p>
    <w:p>
      <w:r>
        <w:t>cầu Ba Càng</w:t>
      </w:r>
    </w:p>
    <w:p>
      <w:r>
        <w:t>1.360</w:t>
      </w:r>
    </w:p>
    <w:p>
      <w:r>
        <w:t>884</w:t>
      </w:r>
    </w:p>
    <w:p>
      <w:r>
        <w:t>680</w:t>
      </w:r>
    </w:p>
    <w:p>
      <w:r>
        <w:t>476</w:t>
      </w:r>
    </w:p>
    <w:p>
      <w:r>
        <w:t>3</w:t>
      </w:r>
    </w:p>
    <w:p>
      <w:r>
        <w:t>Quốc lộ 1 (1A cũ)</w:t>
      </w:r>
    </w:p>
    <w:p>
      <w:r>
        <w:t>cầu Ba Càng</w:t>
      </w:r>
    </w:p>
    <w:p>
      <w:r>
        <w:t>cầu Mù U</w:t>
      </w:r>
    </w:p>
    <w:p>
      <w:r>
        <w:t>1.360</w:t>
      </w:r>
    </w:p>
    <w:p>
      <w:r>
        <w:t>884</w:t>
      </w:r>
    </w:p>
    <w:p>
      <w:r>
        <w:t>680</w:t>
      </w:r>
    </w:p>
    <w:p>
      <w:r>
        <w:t>476</w:t>
      </w:r>
    </w:p>
    <w:p>
      <w:r>
        <w:t>4</w:t>
      </w:r>
    </w:p>
    <w:p>
      <w:r>
        <w:t>Đường tỉnh 905</w:t>
      </w:r>
    </w:p>
    <w:p>
      <w:r>
        <w:t>Đoạn còn lại</w:t>
      </w:r>
    </w:p>
    <w:p>
      <w:r>
        <w:t>561</w:t>
      </w:r>
    </w:p>
    <w:p>
      <w:r>
        <w:t>365</w:t>
      </w:r>
    </w:p>
    <w:p>
      <w:r>
        <w:t>281</w:t>
      </w:r>
    </w:p>
    <w:p>
      <w:r>
        <w:t>5</w:t>
      </w:r>
    </w:p>
    <w:p>
      <w:r>
        <w:t>Đường huyện Cái Ngang (ĐH.40B)</w:t>
      </w:r>
    </w:p>
    <w:p>
      <w:r>
        <w:t>Quốc lộ 1A</w:t>
      </w:r>
    </w:p>
    <w:p>
      <w:r>
        <w:t>Cống Ba Se</w:t>
      </w:r>
    </w:p>
    <w:p>
      <w:r>
        <w:t>1.105</w:t>
      </w:r>
    </w:p>
    <w:p>
      <w:r>
        <w:t>718</w:t>
      </w:r>
    </w:p>
    <w:p>
      <w:r>
        <w:t>553</w:t>
      </w:r>
    </w:p>
    <w:p>
      <w:r>
        <w:t>387</w:t>
      </w:r>
    </w:p>
    <w:p>
      <w:r>
        <w:t>6</w:t>
      </w:r>
    </w:p>
    <w:p>
      <w:r>
        <w:t>Khu dân cư vượt lũ Song Phú</w:t>
      </w:r>
    </w:p>
    <w:p>
      <w:r>
        <w:t>1.020</w:t>
      </w:r>
    </w:p>
    <w:p>
      <w:r>
        <w:t>663</w:t>
      </w:r>
    </w:p>
    <w:p>
      <w:r>
        <w:t>510</w:t>
      </w:r>
    </w:p>
    <w:p>
      <w:r>
        <w:t>357</w:t>
      </w:r>
    </w:p>
    <w:p>
      <w:r>
        <w:t>7</w:t>
      </w:r>
    </w:p>
    <w:p>
      <w:r>
        <w:t>Khu vực chợ xã Song Phú Mới</w:t>
      </w:r>
    </w:p>
    <w:p>
      <w:r>
        <w:t>2.873</w:t>
      </w:r>
    </w:p>
    <w:p>
      <w:r>
        <w:t>1.867</w:t>
      </w:r>
    </w:p>
    <w:p>
      <w:r>
        <w:t>8</w:t>
      </w:r>
    </w:p>
    <w:p>
      <w:r>
        <w:t>Đường Phú Trường Yên - Phú Hữu Yên</w:t>
      </w:r>
    </w:p>
    <w:p>
      <w:r>
        <w:t>Đường tỉnh 905</w:t>
      </w:r>
    </w:p>
    <w:p>
      <w:r>
        <w:t>Đường Cái Sơn - Lô 6</w:t>
      </w:r>
    </w:p>
    <w:p>
      <w:r>
        <w:t>306</w:t>
      </w:r>
    </w:p>
    <w:p>
      <w:r>
        <w:t>9</w:t>
      </w:r>
    </w:p>
    <w:p>
      <w:r>
        <w:t>Đường ấp Phú Ninh</w:t>
      </w:r>
    </w:p>
    <w:p>
      <w:r>
        <w:t>Đường Phú Trường Yên - Phú Hữu Yên</w:t>
      </w:r>
    </w:p>
    <w:p>
      <w:r>
        <w:t>Chợ Song Phú</w:t>
      </w:r>
    </w:p>
    <w:p>
      <w:r>
        <w:t>272</w:t>
      </w:r>
    </w:p>
    <w:p>
      <w:r>
        <w:t>10</w:t>
      </w:r>
    </w:p>
    <w:p>
      <w:r>
        <w:t>Khu dân cư vượt lũ xã Song Phú (giai đoạn 2)</w:t>
      </w:r>
    </w:p>
    <w:p>
      <w:r>
        <w:t>663</w:t>
      </w:r>
    </w:p>
    <w:p>
      <w:r>
        <w:t>431</w:t>
      </w:r>
    </w:p>
    <w:p>
      <w:r>
        <w:t>332</w:t>
      </w:r>
    </w:p>
    <w:p>
      <w:r>
        <w:t>11</w:t>
      </w:r>
    </w:p>
    <w:p>
      <w:r>
        <w:t>Đường Phú Điền - Phú Ninh</w:t>
      </w:r>
    </w:p>
    <w:p>
      <w:r>
        <w:t>Cầu Thủ Cù</w:t>
      </w:r>
    </w:p>
    <w:p>
      <w:r>
        <w:t>Kênh 6 giềng (nhà Ông Võ Văn hoàng)</w:t>
      </w:r>
    </w:p>
    <w:p>
      <w:r>
        <w:t>272</w:t>
      </w:r>
    </w:p>
    <w:p>
      <w:r>
        <w:t>12</w:t>
      </w:r>
    </w:p>
    <w:p>
      <w:r>
        <w:t>Đường huyện còn lại</w:t>
      </w:r>
    </w:p>
    <w:p>
      <w:r>
        <w:t>289</w:t>
      </w:r>
    </w:p>
    <w:p>
      <w:r>
        <w:t>13</w:t>
      </w:r>
    </w:p>
    <w:p>
      <w:r>
        <w:t>Đường xã còn lại</w:t>
      </w:r>
    </w:p>
    <w:p>
      <w:r>
        <w:t>272</w:t>
      </w:r>
    </w:p>
    <w:p>
      <w:r>
        <w:t>14</w:t>
      </w:r>
    </w:p>
    <w:p>
      <w:r>
        <w:t>Đất thương mại, dịch vụ tại nông thôn còn lại</w:t>
      </w:r>
    </w:p>
    <w:p>
      <w:r>
        <w:t>238</w:t>
      </w:r>
    </w:p>
    <w:p>
      <w:r>
        <w:t>5.16</w:t>
      </w:r>
    </w:p>
    <w:p>
      <w:r>
        <w:t>Xã Phú Thịnh</w:t>
      </w:r>
    </w:p>
    <w:p>
      <w:r>
        <w:t>1</w:t>
      </w:r>
    </w:p>
    <w:p>
      <w:r>
        <w:t>Quốc lộ 1 (1A cũ)</w:t>
      </w:r>
    </w:p>
    <w:p>
      <w:r>
        <w:t>giáp ranh Long Hồ</w:t>
      </w:r>
    </w:p>
    <w:p>
      <w:r>
        <w:t>ĐH.40B (Hương lộ Cái Ngang)</w:t>
      </w:r>
    </w:p>
    <w:p>
      <w:r>
        <w:t>1.360</w:t>
      </w:r>
    </w:p>
    <w:p>
      <w:r>
        <w:t>884</w:t>
      </w:r>
    </w:p>
    <w:p>
      <w:r>
        <w:t>680</w:t>
      </w:r>
    </w:p>
    <w:p>
      <w:r>
        <w:t>476</w:t>
      </w:r>
    </w:p>
    <w:p>
      <w:r>
        <w:t>2</w:t>
      </w:r>
    </w:p>
    <w:p>
      <w:r>
        <w:t>Quốc lộ 1 (1A cũ)</w:t>
      </w:r>
    </w:p>
    <w:p>
      <w:r>
        <w:t>ĐH.40B (Hương lộ Cái Ngang)</w:t>
      </w:r>
    </w:p>
    <w:p>
      <w:r>
        <w:t>cầu Ba Càng</w:t>
      </w:r>
    </w:p>
    <w:p>
      <w:r>
        <w:t>1.360</w:t>
      </w:r>
    </w:p>
    <w:p>
      <w:r>
        <w:t>884</w:t>
      </w:r>
    </w:p>
    <w:p>
      <w:r>
        <w:t>680</w:t>
      </w:r>
    </w:p>
    <w:p>
      <w:r>
        <w:t>476</w:t>
      </w:r>
    </w:p>
    <w:p>
      <w:r>
        <w:t>3</w:t>
      </w:r>
    </w:p>
    <w:p>
      <w:r>
        <w:t>Quốc lộ 1 (1A cũ)</w:t>
      </w:r>
    </w:p>
    <w:p>
      <w:r>
        <w:t>cầu Ba Càng</w:t>
      </w:r>
    </w:p>
    <w:p>
      <w:r>
        <w:t>hết ranh xã Phú Thịnh</w:t>
      </w:r>
    </w:p>
    <w:p>
      <w:r>
        <w:t>1.360</w:t>
      </w:r>
    </w:p>
    <w:p>
      <w:r>
        <w:t>884</w:t>
      </w:r>
    </w:p>
    <w:p>
      <w:r>
        <w:t>680</w:t>
      </w:r>
    </w:p>
    <w:p>
      <w:r>
        <w:t>476</w:t>
      </w:r>
    </w:p>
    <w:p>
      <w:r>
        <w:t>4</w:t>
      </w:r>
    </w:p>
    <w:p>
      <w:r>
        <w:t>Đường tỉnh 908</w:t>
      </w:r>
    </w:p>
    <w:p>
      <w:r>
        <w:t>giáp Quốc lộ 1A</w:t>
      </w:r>
    </w:p>
    <w:p>
      <w:r>
        <w:t>Cầu Pô Kê</w:t>
      </w:r>
    </w:p>
    <w:p>
      <w:r>
        <w:t>612</w:t>
      </w:r>
    </w:p>
    <w:p>
      <w:r>
        <w:t>398</w:t>
      </w:r>
    </w:p>
    <w:p>
      <w:r>
        <w:t>306</w:t>
      </w:r>
    </w:p>
    <w:p>
      <w:r>
        <w:t>5</w:t>
      </w:r>
    </w:p>
    <w:p>
      <w:r>
        <w:t>Đường tỉnh 908</w:t>
      </w:r>
    </w:p>
    <w:p>
      <w:r>
        <w:t>Đoạn còn lại</w:t>
      </w:r>
    </w:p>
    <w:p>
      <w:r>
        <w:t>561</w:t>
      </w:r>
    </w:p>
    <w:p>
      <w:r>
        <w:t>365</w:t>
      </w:r>
    </w:p>
    <w:p>
      <w:r>
        <w:t>281</w:t>
      </w:r>
    </w:p>
    <w:p>
      <w:r>
        <w:t>6</w:t>
      </w:r>
    </w:p>
    <w:p>
      <w:r>
        <w:t>Khu dân cư vượt lũ Phú Thịnh I (ấp Phú Hữu Đông)</w:t>
      </w:r>
    </w:p>
    <w:p>
      <w:r>
        <w:t>425</w:t>
      </w:r>
    </w:p>
    <w:p>
      <w:r>
        <w:t>276</w:t>
      </w:r>
    </w:p>
    <w:p>
      <w:r>
        <w:t>7</w:t>
      </w:r>
    </w:p>
    <w:p>
      <w:r>
        <w:t>Khu dân cư vượt lũ Phú Thịnh II (ấp Phú Thuận)</w:t>
      </w:r>
    </w:p>
    <w:p>
      <w:r>
        <w:t>850</w:t>
      </w:r>
    </w:p>
    <w:p>
      <w:r>
        <w:t>553</w:t>
      </w:r>
    </w:p>
    <w:p>
      <w:r>
        <w:t>425</w:t>
      </w:r>
    </w:p>
    <w:p>
      <w:r>
        <w:t>298</w:t>
      </w:r>
    </w:p>
    <w:p>
      <w:r>
        <w:t>8</w:t>
      </w:r>
    </w:p>
    <w:p>
      <w:r>
        <w:t>Đường liên ấp Phú Hòa-Phú Tân-Phú Bình</w:t>
      </w:r>
    </w:p>
    <w:p>
      <w:r>
        <w:t>Giáp ranh huyện Long Hồ</w:t>
      </w:r>
    </w:p>
    <w:p>
      <w:r>
        <w:t>trọn đường</w:t>
      </w:r>
    </w:p>
    <w:p>
      <w:r>
        <w:t>272</w:t>
      </w:r>
    </w:p>
    <w:p>
      <w:r>
        <w:t>9</w:t>
      </w:r>
    </w:p>
    <w:p>
      <w:r>
        <w:t>Đường Phú Hưng - Phú Hữu Tây</w:t>
      </w:r>
    </w:p>
    <w:p>
      <w:r>
        <w:t>Cầu Mù u</w:t>
      </w:r>
    </w:p>
    <w:p>
      <w:r>
        <w:t>Hết ranh xã Phú Thịnh</w:t>
      </w:r>
    </w:p>
    <w:p>
      <w:r>
        <w:t>272</w:t>
      </w:r>
    </w:p>
    <w:p>
      <w:r>
        <w:t>10</w:t>
      </w:r>
    </w:p>
    <w:p>
      <w:r>
        <w:t>Đường huyện còn lại</w:t>
      </w:r>
    </w:p>
    <w:p>
      <w:r>
        <w:t>289</w:t>
      </w:r>
    </w:p>
    <w:p>
      <w:r>
        <w:t>11</w:t>
      </w:r>
    </w:p>
    <w:p>
      <w:r>
        <w:t>Đường xã còn lại</w:t>
      </w:r>
    </w:p>
    <w:p>
      <w:r>
        <w:t>272</w:t>
      </w:r>
    </w:p>
    <w:p>
      <w:r>
        <w:t>12</w:t>
      </w:r>
    </w:p>
    <w:p>
      <w:r>
        <w:t>Đất thương mại, dịch vụ tại nông thôn còn lại</w:t>
      </w:r>
    </w:p>
    <w:p>
      <w:r>
        <w:t>238</w:t>
      </w:r>
    </w:p>
    <w:p>
      <w:r>
        <w:t>6</w:t>
      </w:r>
    </w:p>
    <w:p>
      <w:r>
        <w:t>HUYỆN TRÀ ÔN</w:t>
      </w:r>
    </w:p>
    <w:p>
      <w:r>
        <w:t>6.1</w:t>
      </w:r>
    </w:p>
    <w:p>
      <w:r>
        <w:t>Xã Phú Thành</w:t>
      </w:r>
    </w:p>
    <w:p>
      <w:r>
        <w:t>1</w:t>
      </w:r>
    </w:p>
    <w:p>
      <w:r>
        <w:t>Đường huyện 75</w:t>
      </w:r>
    </w:p>
    <w:p>
      <w:r>
        <w:t>ranh xã Lục Sĩ Thành</w:t>
      </w:r>
    </w:p>
    <w:p>
      <w:r>
        <w:t>cầu Thuộc Nhàn</w:t>
      </w:r>
    </w:p>
    <w:p>
      <w:r>
        <w:t>306</w:t>
      </w:r>
    </w:p>
    <w:p>
      <w:r>
        <w:t>2</w:t>
      </w:r>
    </w:p>
    <w:p>
      <w:r>
        <w:t>Khu vực chợ xã Phú Thành</w:t>
      </w:r>
    </w:p>
    <w:p>
      <w:r>
        <w:t>442</w:t>
      </w:r>
    </w:p>
    <w:p>
      <w:r>
        <w:t>287</w:t>
      </w:r>
    </w:p>
    <w:p>
      <w:r>
        <w:t>3</w:t>
      </w:r>
    </w:p>
    <w:p>
      <w:r>
        <w:t>Đường Thuộc Nhàn - Lộ Hoang</w:t>
      </w:r>
    </w:p>
    <w:p>
      <w:r>
        <w:t>Cầu Rạch Chùa</w:t>
      </w:r>
    </w:p>
    <w:p>
      <w:r>
        <w:t>Ngã 3 Phú Long - Phú Lợi</w:t>
      </w:r>
    </w:p>
    <w:p>
      <w:r>
        <w:t>289</w:t>
      </w:r>
    </w:p>
    <w:p>
      <w:r>
        <w:t>4</w:t>
      </w:r>
    </w:p>
    <w:p>
      <w:r>
        <w:t>Đường Phú Lợi- Phú Xuân</w:t>
      </w:r>
    </w:p>
    <w:p>
      <w:r>
        <w:t>Ngã 3 Cửu Long</w:t>
      </w:r>
    </w:p>
    <w:p>
      <w:r>
        <w:t>Ngã 3 khu du lịch Cồn Công</w:t>
      </w:r>
    </w:p>
    <w:p>
      <w:r>
        <w:t>289</w:t>
      </w:r>
    </w:p>
    <w:p>
      <w:r>
        <w:t>5</w:t>
      </w:r>
    </w:p>
    <w:p>
      <w:r>
        <w:t>Đường xã còn lại</w:t>
      </w:r>
    </w:p>
    <w:p>
      <w:r>
        <w:t>272</w:t>
      </w:r>
    </w:p>
    <w:p>
      <w:r>
        <w:t>6</w:t>
      </w:r>
    </w:p>
    <w:p>
      <w:r>
        <w:t>Đất thương mại, dịch vụ tại nông thôn còn lại</w:t>
      </w:r>
    </w:p>
    <w:p>
      <w:r>
        <w:t>238</w:t>
      </w:r>
    </w:p>
    <w:p>
      <w:r>
        <w:t>6.2</w:t>
      </w:r>
    </w:p>
    <w:p>
      <w:r>
        <w:t>Xã Lục Sĩ Thành</w:t>
      </w:r>
    </w:p>
    <w:p>
      <w:r>
        <w:t>1</w:t>
      </w:r>
    </w:p>
    <w:p>
      <w:r>
        <w:t>Đường huyện 75</w:t>
      </w:r>
    </w:p>
    <w:p>
      <w:r>
        <w:t>bến phà Lục Sĩ Thành</w:t>
      </w:r>
    </w:p>
    <w:p>
      <w:r>
        <w:t>cầu Cái Bần</w:t>
      </w:r>
    </w:p>
    <w:p>
      <w:r>
        <w:t>340</w:t>
      </w:r>
    </w:p>
    <w:p>
      <w:r>
        <w:t>2</w:t>
      </w:r>
    </w:p>
    <w:p>
      <w:r>
        <w:t>Đường huyện 75</w:t>
      </w:r>
    </w:p>
    <w:p>
      <w:r>
        <w:t>cầu Cái Bần</w:t>
      </w:r>
    </w:p>
    <w:p>
      <w:r>
        <w:t>hết ranh xã Lục Sĩ Thành</w:t>
      </w:r>
    </w:p>
    <w:p>
      <w:r>
        <w:t>306</w:t>
      </w:r>
    </w:p>
    <w:p>
      <w:r>
        <w:t>3</w:t>
      </w:r>
    </w:p>
    <w:p>
      <w:r>
        <w:t>Đường Long Hưng - Kinh Đào</w:t>
      </w:r>
    </w:p>
    <w:p>
      <w:r>
        <w:t>bến phà Lục Sĩ Thành</w:t>
      </w:r>
    </w:p>
    <w:p>
      <w:r>
        <w:t>hết đường nhựa ấp Kinh Đào</w:t>
      </w:r>
    </w:p>
    <w:p>
      <w:r>
        <w:t>289</w:t>
      </w:r>
    </w:p>
    <w:p>
      <w:r>
        <w:t>4</w:t>
      </w:r>
    </w:p>
    <w:p>
      <w:r>
        <w:t>Đường Tân An - Tân Thạnh</w:t>
      </w:r>
    </w:p>
    <w:p>
      <w:r>
        <w:t>Đường huyện 75</w:t>
      </w:r>
    </w:p>
    <w:p>
      <w:r>
        <w:t>chùa Vĩnh Khánh</w:t>
      </w:r>
    </w:p>
    <w:p>
      <w:r>
        <w:t>289</w:t>
      </w:r>
    </w:p>
    <w:p>
      <w:r>
        <w:t>5</w:t>
      </w:r>
    </w:p>
    <w:p>
      <w:r>
        <w:t>Đường Long Hưng - An Thạnh - Mỹ Thạnh</w:t>
      </w:r>
    </w:p>
    <w:p>
      <w:r>
        <w:t>Bến Phà</w:t>
      </w:r>
    </w:p>
    <w:p>
      <w:r>
        <w:t>Đường Long Hưng- Kinh Đào</w:t>
      </w:r>
    </w:p>
    <w:p>
      <w:r>
        <w:t>289</w:t>
      </w:r>
    </w:p>
    <w:p>
      <w:r>
        <w:t>6</w:t>
      </w:r>
    </w:p>
    <w:p>
      <w:r>
        <w:t>Đường xã còn lại</w:t>
      </w:r>
    </w:p>
    <w:p>
      <w:r>
        <w:t>272</w:t>
      </w:r>
    </w:p>
    <w:p>
      <w:r>
        <w:t>7</w:t>
      </w:r>
    </w:p>
    <w:p>
      <w:r>
        <w:t>Đất thương mại, dịch vụ tại nông thôn còn lại</w:t>
      </w:r>
    </w:p>
    <w:p>
      <w:r>
        <w:t>238</w:t>
      </w:r>
    </w:p>
    <w:p>
      <w:r>
        <w:t>6.3</w:t>
      </w:r>
    </w:p>
    <w:p>
      <w:r>
        <w:t>Xã Thiện Mỹ</w:t>
      </w:r>
    </w:p>
    <w:p>
      <w:r>
        <w:t>1</w:t>
      </w:r>
    </w:p>
    <w:p>
      <w:r>
        <w:t>Quốc lộ 54</w:t>
      </w:r>
    </w:p>
    <w:p>
      <w:r>
        <w:t>ranh thị trấn Trà Ôn</w:t>
      </w:r>
    </w:p>
    <w:p>
      <w:r>
        <w:t>Trung tâm Dạy nghề cũ</w:t>
      </w:r>
    </w:p>
    <w:p>
      <w:r>
        <w:t>1.658</w:t>
      </w:r>
    </w:p>
    <w:p>
      <w:r>
        <w:t>1.078</w:t>
      </w:r>
    </w:p>
    <w:p>
      <w:r>
        <w:t>829</w:t>
      </w:r>
    </w:p>
    <w:p>
      <w:r>
        <w:t>581</w:t>
      </w:r>
    </w:p>
    <w:p>
      <w:r>
        <w:t>2</w:t>
      </w:r>
    </w:p>
    <w:p>
      <w:r>
        <w:t>Đường Thống Chế Điều Bát (xã Thiện Mỹ)</w:t>
      </w:r>
    </w:p>
    <w:p>
      <w:r>
        <w:t>ranh thị trấn Trà Ôn</w:t>
      </w:r>
    </w:p>
    <w:p>
      <w:r>
        <w:t>Trung tâm Dạy nghề cũ</w:t>
      </w:r>
    </w:p>
    <w:p>
      <w:r>
        <w:t>1.105</w:t>
      </w:r>
    </w:p>
    <w:p>
      <w:r>
        <w:t>718</w:t>
      </w:r>
    </w:p>
    <w:p>
      <w:r>
        <w:t>553</w:t>
      </w:r>
    </w:p>
    <w:p>
      <w:r>
        <w:t>387</w:t>
      </w:r>
    </w:p>
    <w:p>
      <w:r>
        <w:t>3</w:t>
      </w:r>
    </w:p>
    <w:p>
      <w:r>
        <w:t>Quốc lộ 54</w:t>
      </w:r>
    </w:p>
    <w:p>
      <w:r>
        <w:t>Đoạn còn lại</w:t>
      </w:r>
    </w:p>
    <w:p>
      <w:r>
        <w:t>714</w:t>
      </w:r>
    </w:p>
    <w:p>
      <w:r>
        <w:t>464</w:t>
      </w:r>
    </w:p>
    <w:p>
      <w:r>
        <w:t>357</w:t>
      </w:r>
    </w:p>
    <w:p>
      <w:r>
        <w:t>250</w:t>
      </w:r>
    </w:p>
    <w:p>
      <w:r>
        <w:t>4</w:t>
      </w:r>
    </w:p>
    <w:p>
      <w:r>
        <w:t>Đường tỉnh 907</w:t>
      </w:r>
    </w:p>
    <w:p>
      <w:r>
        <w:t>Đoạn còn lại</w:t>
      </w:r>
    </w:p>
    <w:p>
      <w:r>
        <w:t>561</w:t>
      </w:r>
    </w:p>
    <w:p>
      <w:r>
        <w:t>365</w:t>
      </w:r>
    </w:p>
    <w:p>
      <w:r>
        <w:t>281</w:t>
      </w:r>
    </w:p>
    <w:p>
      <w:r>
        <w:t>5</w:t>
      </w:r>
    </w:p>
    <w:p>
      <w:r>
        <w:t>Đường 19 tháng 5 (Đường huyện 76)</w:t>
      </w:r>
    </w:p>
    <w:p>
      <w:r>
        <w:t>Đường Thống Chế Điều Bát</w:t>
      </w:r>
    </w:p>
    <w:p>
      <w:r>
        <w:t>Quốc lộ 54</w:t>
      </w:r>
    </w:p>
    <w:p>
      <w:r>
        <w:t>1.105</w:t>
      </w:r>
    </w:p>
    <w:p>
      <w:r>
        <w:t>718</w:t>
      </w:r>
    </w:p>
    <w:p>
      <w:r>
        <w:t>553</w:t>
      </w:r>
    </w:p>
    <w:p>
      <w:r>
        <w:t>387</w:t>
      </w:r>
    </w:p>
    <w:p>
      <w:r>
        <w:t>6</w:t>
      </w:r>
    </w:p>
    <w:p>
      <w:r>
        <w:t>Đường 8 tháng 3 (phía Thiện Mỹ)</w:t>
      </w:r>
    </w:p>
    <w:p>
      <w:r>
        <w:t>Đường Thống Chế Điều Bát</w:t>
      </w:r>
    </w:p>
    <w:p>
      <w:r>
        <w:t>Đường huyện 70</w:t>
      </w:r>
    </w:p>
    <w:p>
      <w:r>
        <w:t>765</w:t>
      </w:r>
    </w:p>
    <w:p>
      <w:r>
        <w:t>497</w:t>
      </w:r>
    </w:p>
    <w:p>
      <w:r>
        <w:t>383</w:t>
      </w:r>
    </w:p>
    <w:p>
      <w:r>
        <w:t>268</w:t>
      </w:r>
    </w:p>
    <w:p>
      <w:r>
        <w:t>7</w:t>
      </w:r>
    </w:p>
    <w:p>
      <w:r>
        <w:t>Đường huyện 70</w:t>
      </w:r>
    </w:p>
    <w:p>
      <w:r>
        <w:t>giáp ranh xã Tích Thiện</w:t>
      </w:r>
    </w:p>
    <w:p>
      <w:r>
        <w:t>cầu Bang Chang</w:t>
      </w:r>
    </w:p>
    <w:p>
      <w:r>
        <w:t>323</w:t>
      </w:r>
    </w:p>
    <w:p>
      <w:r>
        <w:t>8</w:t>
      </w:r>
    </w:p>
    <w:p>
      <w:r>
        <w:t>Đường huyện 70</w:t>
      </w:r>
    </w:p>
    <w:p>
      <w:r>
        <w:t>cầu Bang Chang</w:t>
      </w:r>
    </w:p>
    <w:p>
      <w:r>
        <w:t>giáp đường 8 tháng 3</w:t>
      </w:r>
    </w:p>
    <w:p>
      <w:r>
        <w:t>553</w:t>
      </w:r>
    </w:p>
    <w:p>
      <w:r>
        <w:t>360</w:t>
      </w:r>
    </w:p>
    <w:p>
      <w:r>
        <w:t>276</w:t>
      </w:r>
    </w:p>
    <w:p>
      <w:r>
        <w:t>9</w:t>
      </w:r>
    </w:p>
    <w:p>
      <w:r>
        <w:t>Đường vào Sân Vận Động Huyện</w:t>
      </w:r>
    </w:p>
    <w:p>
      <w:r>
        <w:t>Đường Thống Chế Điều Bát</w:t>
      </w:r>
    </w:p>
    <w:p>
      <w:r>
        <w:t>Sân Vận Động huyện</w:t>
      </w:r>
    </w:p>
    <w:p>
      <w:r>
        <w:t>468</w:t>
      </w:r>
    </w:p>
    <w:p>
      <w:r>
        <w:t>304</w:t>
      </w:r>
    </w:p>
    <w:p>
      <w:r>
        <w:t>10</w:t>
      </w:r>
    </w:p>
    <w:p>
      <w:r>
        <w:t>Đường Mỹ Phó - Mỹ Hưng</w:t>
      </w:r>
    </w:p>
    <w:p>
      <w:r>
        <w:t>giáp ranh thị trấn</w:t>
      </w:r>
    </w:p>
    <w:p>
      <w:r>
        <w:t>Rạch Voi</w:t>
      </w:r>
    </w:p>
    <w:p>
      <w:r>
        <w:t>765</w:t>
      </w:r>
    </w:p>
    <w:p>
      <w:r>
        <w:t>497</w:t>
      </w:r>
    </w:p>
    <w:p>
      <w:r>
        <w:t>383</w:t>
      </w:r>
    </w:p>
    <w:p>
      <w:r>
        <w:t>268</w:t>
      </w:r>
    </w:p>
    <w:p>
      <w:r>
        <w:t>11</w:t>
      </w:r>
    </w:p>
    <w:p>
      <w:r>
        <w:t>Đường Mỹ Phó - Mỹ Hưng</w:t>
      </w:r>
    </w:p>
    <w:p>
      <w:r>
        <w:t>Rạch Voi</w:t>
      </w:r>
    </w:p>
    <w:p>
      <w:r>
        <w:t>cầu Rạch Cống</w:t>
      </w:r>
    </w:p>
    <w:p>
      <w:r>
        <w:t>408</w:t>
      </w:r>
    </w:p>
    <w:p>
      <w:r>
        <w:t>265</w:t>
      </w:r>
    </w:p>
    <w:p>
      <w:r>
        <w:t>12</w:t>
      </w:r>
    </w:p>
    <w:p>
      <w:r>
        <w:t>Đường Mỹ Phó - Mỹ Hưng</w:t>
      </w:r>
    </w:p>
    <w:p>
      <w:r>
        <w:t>cầu Rạch Cống</w:t>
      </w:r>
    </w:p>
    <w:p>
      <w:r>
        <w:t>Đình Mỹ Hưng</w:t>
      </w:r>
    </w:p>
    <w:p>
      <w:r>
        <w:t>289</w:t>
      </w:r>
    </w:p>
    <w:p>
      <w:r>
        <w:t>13</w:t>
      </w:r>
    </w:p>
    <w:p>
      <w:r>
        <w:t>Đường Giồng Thanh Bạch - Mỹ Phó</w:t>
      </w:r>
    </w:p>
    <w:p>
      <w:r>
        <w:t>Quốc lộ 54</w:t>
      </w:r>
    </w:p>
    <w:p>
      <w:r>
        <w:t>Đường Mỹ Phó - Mỹ Hưng</w:t>
      </w:r>
    </w:p>
    <w:p>
      <w:r>
        <w:t>340</w:t>
      </w:r>
    </w:p>
    <w:p>
      <w:r>
        <w:t>14</w:t>
      </w:r>
    </w:p>
    <w:p>
      <w:r>
        <w:t>Đường Cây Điệp - Đục Dông</w:t>
      </w:r>
    </w:p>
    <w:p>
      <w:r>
        <w:t>Quốc lộ 54</w:t>
      </w:r>
    </w:p>
    <w:p>
      <w:r>
        <w:t>Đường huyện 70</w:t>
      </w:r>
    </w:p>
    <w:p>
      <w:r>
        <w:t>289</w:t>
      </w:r>
    </w:p>
    <w:p>
      <w:r>
        <w:t>15</w:t>
      </w:r>
    </w:p>
    <w:p>
      <w:r>
        <w:t>Đường Mỹ Hòa - Mỹ Hưng</w:t>
      </w:r>
    </w:p>
    <w:p>
      <w:r>
        <w:t>tỉnh lộ 907</w:t>
      </w:r>
    </w:p>
    <w:p>
      <w:r>
        <w:t>Chùa Nhất Tâm</w:t>
      </w:r>
    </w:p>
    <w:p>
      <w:r>
        <w:t>289</w:t>
      </w:r>
    </w:p>
    <w:p>
      <w:r>
        <w:t>16</w:t>
      </w:r>
    </w:p>
    <w:p>
      <w:r>
        <w:t>Đường xã còn lại</w:t>
      </w:r>
    </w:p>
    <w:p>
      <w:r>
        <w:t>272</w:t>
      </w:r>
    </w:p>
    <w:p>
      <w:r>
        <w:t>17</w:t>
      </w:r>
    </w:p>
    <w:p>
      <w:r>
        <w:t>Đất thương mại, dịch vụ tại nông thôn còn lại</w:t>
      </w:r>
    </w:p>
    <w:p>
      <w:r>
        <w:t>238</w:t>
      </w:r>
    </w:p>
    <w:p>
      <w:r>
        <w:t>6.4</w:t>
      </w:r>
    </w:p>
    <w:p>
      <w:r>
        <w:t>Xã Tân Mỹ</w:t>
      </w:r>
    </w:p>
    <w:p>
      <w:r>
        <w:t>1</w:t>
      </w:r>
    </w:p>
    <w:p>
      <w:r>
        <w:t>Đường tỉnh 907</w:t>
      </w:r>
    </w:p>
    <w:p>
      <w:r>
        <w:t>Đoạn còn lại</w:t>
      </w:r>
    </w:p>
    <w:p>
      <w:r>
        <w:t>561</w:t>
      </w:r>
    </w:p>
    <w:p>
      <w:r>
        <w:t>365</w:t>
      </w:r>
    </w:p>
    <w:p>
      <w:r>
        <w:t>281</w:t>
      </w:r>
    </w:p>
    <w:p>
      <w:r>
        <w:t>2</w:t>
      </w:r>
    </w:p>
    <w:p>
      <w:r>
        <w:t>Khu vực chợ xã Tân Mỹ</w:t>
      </w:r>
    </w:p>
    <w:p>
      <w:r>
        <w:t>884</w:t>
      </w:r>
    </w:p>
    <w:p>
      <w:r>
        <w:t>575</w:t>
      </w:r>
    </w:p>
    <w:p>
      <w:r>
        <w:t>3</w:t>
      </w:r>
    </w:p>
    <w:p>
      <w:r>
        <w:t>Đường huyện 71 (lộ Nhà Thí)</w:t>
      </w:r>
    </w:p>
    <w:p>
      <w:r>
        <w:t>giáp ranh xã Trà Côn</w:t>
      </w:r>
    </w:p>
    <w:p>
      <w:r>
        <w:t>giáp ranh xã Vĩnh Xuân</w:t>
      </w:r>
    </w:p>
    <w:p>
      <w:r>
        <w:t>306</w:t>
      </w:r>
    </w:p>
    <w:p>
      <w:r>
        <w:t>4</w:t>
      </w:r>
    </w:p>
    <w:p>
      <w:r>
        <w:t>Đường Mỹ An - Mỹ Yên</w:t>
      </w:r>
    </w:p>
    <w:p>
      <w:r>
        <w:t>Đường tỉnh 907</w:t>
      </w:r>
    </w:p>
    <w:p>
      <w:r>
        <w:t>Đường huyện 71 (lộ Nhà Thí)</w:t>
      </w:r>
    </w:p>
    <w:p>
      <w:r>
        <w:t>289</w:t>
      </w:r>
    </w:p>
    <w:p>
      <w:r>
        <w:t>5</w:t>
      </w:r>
    </w:p>
    <w:p>
      <w:r>
        <w:t>Đường Mỹ An - Gia Kiết</w:t>
      </w:r>
    </w:p>
    <w:p>
      <w:r>
        <w:t>Đường tỉnh 907</w:t>
      </w:r>
    </w:p>
    <w:p>
      <w:r>
        <w:t>Đường huyện 71</w:t>
      </w:r>
    </w:p>
    <w:p>
      <w:r>
        <w:t>289</w:t>
      </w:r>
    </w:p>
    <w:p>
      <w:r>
        <w:t>6</w:t>
      </w:r>
    </w:p>
    <w:p>
      <w:r>
        <w:t>Đường xã còn lại</w:t>
      </w:r>
    </w:p>
    <w:p>
      <w:r>
        <w:t>272</w:t>
      </w:r>
    </w:p>
    <w:p>
      <w:r>
        <w:t>7</w:t>
      </w:r>
    </w:p>
    <w:p>
      <w:r>
        <w:t>Đất thương mại, dịch vụ tại nông thôn còn lại</w:t>
      </w:r>
    </w:p>
    <w:p>
      <w:r>
        <w:t>238</w:t>
      </w:r>
    </w:p>
    <w:p>
      <w:r>
        <w:t>6.5</w:t>
      </w:r>
    </w:p>
    <w:p>
      <w:r>
        <w:t>Xã Tích Thiện</w:t>
      </w:r>
    </w:p>
    <w:p>
      <w:r>
        <w:t>1</w:t>
      </w:r>
    </w:p>
    <w:p>
      <w:r>
        <w:t>Đường tỉnh 901</w:t>
      </w:r>
    </w:p>
    <w:p>
      <w:r>
        <w:t>Cây Xăng Hải Vui</w:t>
      </w:r>
    </w:p>
    <w:p>
      <w:r>
        <w:t>Vị trí 2 chợ xã Tích Thiện</w:t>
      </w:r>
    </w:p>
    <w:p>
      <w:r>
        <w:t>663</w:t>
      </w:r>
    </w:p>
    <w:p>
      <w:r>
        <w:t>431</w:t>
      </w:r>
    </w:p>
    <w:p>
      <w:r>
        <w:t>332</w:t>
      </w:r>
    </w:p>
    <w:p>
      <w:r>
        <w:t>2</w:t>
      </w:r>
    </w:p>
    <w:p>
      <w:r>
        <w:t>Đường tỉnh 901</w:t>
      </w:r>
    </w:p>
    <w:p>
      <w:r>
        <w:t>Đoạn còn lại</w:t>
      </w:r>
    </w:p>
    <w:p>
      <w:r>
        <w:t>561</w:t>
      </w:r>
    </w:p>
    <w:p>
      <w:r>
        <w:t>365</w:t>
      </w:r>
    </w:p>
    <w:p>
      <w:r>
        <w:t>281</w:t>
      </w:r>
    </w:p>
    <w:p>
      <w:r>
        <w:t>3</w:t>
      </w:r>
    </w:p>
    <w:p>
      <w:r>
        <w:t>Đường huyện 70</w:t>
      </w:r>
    </w:p>
    <w:p>
      <w:r>
        <w:t>giáp Đường tỉnh 901</w:t>
      </w:r>
    </w:p>
    <w:p>
      <w:r>
        <w:t>cầu Mương Điều</w:t>
      </w:r>
    </w:p>
    <w:p>
      <w:r>
        <w:t>408</w:t>
      </w:r>
    </w:p>
    <w:p>
      <w:r>
        <w:t>265</w:t>
      </w:r>
    </w:p>
    <w:p>
      <w:r>
        <w:t>4</w:t>
      </w:r>
    </w:p>
    <w:p>
      <w:r>
        <w:t>Đường huyện 70</w:t>
      </w:r>
    </w:p>
    <w:p>
      <w:r>
        <w:t>cầu Mương Điều</w:t>
      </w:r>
    </w:p>
    <w:p>
      <w:r>
        <w:t>hết ranh xã Tích Thiện</w:t>
      </w:r>
    </w:p>
    <w:p>
      <w:r>
        <w:t>340</w:t>
      </w:r>
    </w:p>
    <w:p>
      <w:r>
        <w:t>5</w:t>
      </w:r>
    </w:p>
    <w:p>
      <w:r>
        <w:t>Khu vực chợ xã Tích Thiện</w:t>
      </w:r>
    </w:p>
    <w:p>
      <w:r>
        <w:t>1.823</w:t>
      </w:r>
    </w:p>
    <w:p>
      <w:r>
        <w:t>1.185</w:t>
      </w:r>
    </w:p>
    <w:p>
      <w:r>
        <w:t>6</w:t>
      </w:r>
    </w:p>
    <w:p>
      <w:r>
        <w:t>Đường Vĩnh Trinh - Tích Lộc</w:t>
      </w:r>
    </w:p>
    <w:p>
      <w:r>
        <w:t>Cầu Ông Chua</w:t>
      </w:r>
    </w:p>
    <w:p>
      <w:r>
        <w:t>Đường tỉnh 901</w:t>
      </w:r>
    </w:p>
    <w:p>
      <w:r>
        <w:t>289</w:t>
      </w:r>
    </w:p>
    <w:p>
      <w:r>
        <w:t>7</w:t>
      </w:r>
    </w:p>
    <w:p>
      <w:r>
        <w:t>Đường Tích Phước - Mương Điều</w:t>
      </w:r>
    </w:p>
    <w:p>
      <w:r>
        <w:t>Đường huyện 70</w:t>
      </w:r>
    </w:p>
    <w:p>
      <w:r>
        <w:t>giáp ranh xã Vĩnh Xuân</w:t>
      </w:r>
    </w:p>
    <w:p>
      <w:r>
        <w:t>289</w:t>
      </w:r>
    </w:p>
    <w:p>
      <w:r>
        <w:t>8</w:t>
      </w:r>
    </w:p>
    <w:p>
      <w:r>
        <w:t>Đường xã còn lại</w:t>
      </w:r>
    </w:p>
    <w:p>
      <w:r>
        <w:t>272</w:t>
      </w:r>
    </w:p>
    <w:p>
      <w:r>
        <w:t>9</w:t>
      </w:r>
    </w:p>
    <w:p>
      <w:r>
        <w:t>Đất thương mại, dịch vụ tại nông thôn còn lại</w:t>
      </w:r>
    </w:p>
    <w:p>
      <w:r>
        <w:t>238</w:t>
      </w:r>
    </w:p>
    <w:p>
      <w:r>
        <w:t>6.6</w:t>
      </w:r>
    </w:p>
    <w:p>
      <w:r>
        <w:t>Xã Vĩnh Xuân</w:t>
      </w:r>
    </w:p>
    <w:p>
      <w:r>
        <w:t>1</w:t>
      </w:r>
    </w:p>
    <w:p>
      <w:r>
        <w:t>Quốc lộ 54</w:t>
      </w:r>
    </w:p>
    <w:p>
      <w:r>
        <w:t>cống Nhà Thờ Vĩnh Xuân</w:t>
      </w:r>
    </w:p>
    <w:p>
      <w:r>
        <w:t>hết Nghĩa trang Liệt sĩ Huyện</w:t>
      </w:r>
    </w:p>
    <w:p>
      <w:r>
        <w:t>731</w:t>
      </w:r>
    </w:p>
    <w:p>
      <w:r>
        <w:t>475</w:t>
      </w:r>
    </w:p>
    <w:p>
      <w:r>
        <w:t>366</w:t>
      </w:r>
    </w:p>
    <w:p>
      <w:r>
        <w:t>256</w:t>
      </w:r>
    </w:p>
    <w:p>
      <w:r>
        <w:t>2</w:t>
      </w:r>
    </w:p>
    <w:p>
      <w:r>
        <w:t>Quốc lộ 54</w:t>
      </w:r>
    </w:p>
    <w:p>
      <w:r>
        <w:t>cổng UBND xã Vĩnh Xuân</w:t>
      </w:r>
    </w:p>
    <w:p>
      <w:r>
        <w:t>giáp Nghĩa trang Liệt sĩ Huyện</w:t>
      </w:r>
    </w:p>
    <w:p>
      <w:r>
        <w:t>1.955</w:t>
      </w:r>
    </w:p>
    <w:p>
      <w:r>
        <w:t>1.271</w:t>
      </w:r>
    </w:p>
    <w:p>
      <w:r>
        <w:t>978</w:t>
      </w:r>
    </w:p>
    <w:p>
      <w:r>
        <w:t>684</w:t>
      </w:r>
    </w:p>
    <w:p>
      <w:r>
        <w:t>3</w:t>
      </w:r>
    </w:p>
    <w:p>
      <w:r>
        <w:t>Quốc lộ 54</w:t>
      </w:r>
    </w:p>
    <w:p>
      <w:r>
        <w:t>Đoạn còn lại</w:t>
      </w:r>
    </w:p>
    <w:p>
      <w:r>
        <w:t>714</w:t>
      </w:r>
    </w:p>
    <w:p>
      <w:r>
        <w:t>464</w:t>
      </w:r>
    </w:p>
    <w:p>
      <w:r>
        <w:t>357</w:t>
      </w:r>
    </w:p>
    <w:p>
      <w:r>
        <w:t>250</w:t>
      </w:r>
    </w:p>
    <w:p>
      <w:r>
        <w:t>4</w:t>
      </w:r>
    </w:p>
    <w:p>
      <w:r>
        <w:t>Đường tỉnh 901</w:t>
      </w:r>
    </w:p>
    <w:p>
      <w:r>
        <w:t>Đoạn còn lại</w:t>
      </w:r>
    </w:p>
    <w:p>
      <w:r>
        <w:t>561</w:t>
      </w:r>
    </w:p>
    <w:p>
      <w:r>
        <w:t>365</w:t>
      </w:r>
    </w:p>
    <w:p>
      <w:r>
        <w:t>281</w:t>
      </w:r>
    </w:p>
    <w:p>
      <w:r>
        <w:t>5</w:t>
      </w:r>
    </w:p>
    <w:p>
      <w:r>
        <w:t>Đường Vĩnh Trinh - Gò Tranh</w:t>
      </w:r>
    </w:p>
    <w:p>
      <w:r>
        <w:t>giáp Quốc lộ 54</w:t>
      </w:r>
    </w:p>
    <w:p>
      <w:r>
        <w:t>giáp ranh ấp Gò Tranh</w:t>
      </w:r>
    </w:p>
    <w:p>
      <w:r>
        <w:t>289</w:t>
      </w:r>
    </w:p>
    <w:p>
      <w:r>
        <w:t>6</w:t>
      </w:r>
    </w:p>
    <w:p>
      <w:r>
        <w:t>Đường Vĩnh Trinh - Gò Tranh</w:t>
      </w:r>
    </w:p>
    <w:p>
      <w:r>
        <w:t>giáp ranh ấp Gò Tranh</w:t>
      </w:r>
    </w:p>
    <w:p>
      <w:r>
        <w:t>Sông Ngã Tư Bưng Lớn</w:t>
      </w:r>
    </w:p>
    <w:p>
      <w:r>
        <w:t>272</w:t>
      </w:r>
    </w:p>
    <w:p>
      <w:r>
        <w:t>7</w:t>
      </w:r>
    </w:p>
    <w:p>
      <w:r>
        <w:t>Đường vào Nhà truyền thống Đảng bộ tỉnh Vĩnh Long</w:t>
      </w:r>
    </w:p>
    <w:p>
      <w:r>
        <w:t>Quốc lộ 54</w:t>
      </w:r>
    </w:p>
    <w:p>
      <w:r>
        <w:t>Nhà Truyền thống Đảng bộ tỉnh</w:t>
      </w:r>
    </w:p>
    <w:p>
      <w:r>
        <w:t>323</w:t>
      </w:r>
    </w:p>
    <w:p>
      <w:r>
        <w:t>8</w:t>
      </w:r>
    </w:p>
    <w:p>
      <w:r>
        <w:t>Khu vực chợ xã Vĩnh Xuân</w:t>
      </w:r>
    </w:p>
    <w:p>
      <w:r>
        <w:t>1.823</w:t>
      </w:r>
    </w:p>
    <w:p>
      <w:r>
        <w:t>1.185</w:t>
      </w:r>
    </w:p>
    <w:p>
      <w:r>
        <w:t>9</w:t>
      </w:r>
    </w:p>
    <w:p>
      <w:r>
        <w:t>Đường huyện 71 (lộ Nhà Thí)</w:t>
      </w:r>
    </w:p>
    <w:p>
      <w:r>
        <w:t>Quốc lộ 54</w:t>
      </w:r>
    </w:p>
    <w:p>
      <w:r>
        <w:t>giáp ranh xã Tân Mỹ</w:t>
      </w:r>
    </w:p>
    <w:p>
      <w:r>
        <w:t>306</w:t>
      </w:r>
    </w:p>
    <w:p>
      <w:r>
        <w:t>10</w:t>
      </w:r>
    </w:p>
    <w:p>
      <w:r>
        <w:t>Đường Tích Phước - Mương Điều</w:t>
      </w:r>
    </w:p>
    <w:p>
      <w:r>
        <w:t>Quốc lộ 54</w:t>
      </w:r>
    </w:p>
    <w:p>
      <w:r>
        <w:t>giáp ranh xã Tích Thiện</w:t>
      </w:r>
    </w:p>
    <w:p>
      <w:r>
        <w:t>289</w:t>
      </w:r>
    </w:p>
    <w:p>
      <w:r>
        <w:t>11</w:t>
      </w:r>
    </w:p>
    <w:p>
      <w:r>
        <w:t>Đường liên ấp Vĩnh Lợi</w:t>
      </w:r>
    </w:p>
    <w:p>
      <w:r>
        <w:t>Giáp ranh xã Trà Côn</w:t>
      </w:r>
    </w:p>
    <w:p>
      <w:r>
        <w:t>giáp ranh xã Thuận Thới</w:t>
      </w:r>
    </w:p>
    <w:p>
      <w:r>
        <w:t>289</w:t>
      </w:r>
    </w:p>
    <w:p>
      <w:r>
        <w:t>12</w:t>
      </w:r>
    </w:p>
    <w:p>
      <w:r>
        <w:t>Đường từ QL.54 - giáp ranh xã Trà Côn</w:t>
      </w:r>
    </w:p>
    <w:p>
      <w:r>
        <w:t>QL.54</w:t>
      </w:r>
    </w:p>
    <w:p>
      <w:r>
        <w:t>Giáp ranh xã Trà Côn</w:t>
      </w:r>
    </w:p>
    <w:p>
      <w:r>
        <w:t>289</w:t>
      </w:r>
    </w:p>
    <w:p>
      <w:r>
        <w:t>13</w:t>
      </w:r>
    </w:p>
    <w:p>
      <w:r>
        <w:t>Đường xã còn lại</w:t>
      </w:r>
    </w:p>
    <w:p>
      <w:r>
        <w:t>272</w:t>
      </w:r>
    </w:p>
    <w:p>
      <w:r>
        <w:t>14</w:t>
      </w:r>
    </w:p>
    <w:p>
      <w:r>
        <w:t>Đất thương mại, dịch vụ tại nông thôn còn lại</w:t>
      </w:r>
    </w:p>
    <w:p>
      <w:r>
        <w:t>238</w:t>
      </w:r>
    </w:p>
    <w:p>
      <w:r>
        <w:t>6.7</w:t>
      </w:r>
    </w:p>
    <w:p>
      <w:r>
        <w:t>Xã Thuận Thới</w:t>
      </w:r>
    </w:p>
    <w:p>
      <w:r>
        <w:t>1</w:t>
      </w:r>
    </w:p>
    <w:p>
      <w:r>
        <w:t>Quốc lộ 54</w:t>
      </w:r>
    </w:p>
    <w:p>
      <w:r>
        <w:t>Đường huyện 72</w:t>
      </w:r>
    </w:p>
    <w:p>
      <w:r>
        <w:t>Đường Cống Đá - Ông Lãnh</w:t>
      </w:r>
    </w:p>
    <w:p>
      <w:r>
        <w:t>918</w:t>
      </w:r>
    </w:p>
    <w:p>
      <w:r>
        <w:t>597</w:t>
      </w:r>
    </w:p>
    <w:p>
      <w:r>
        <w:t>459</w:t>
      </w:r>
    </w:p>
    <w:p>
      <w:r>
        <w:t>321</w:t>
      </w:r>
    </w:p>
    <w:p>
      <w:r>
        <w:t>2</w:t>
      </w:r>
    </w:p>
    <w:p>
      <w:r>
        <w:t>Quốc lộ 54</w:t>
      </w:r>
    </w:p>
    <w:p>
      <w:r>
        <w:t>Đoạn còn lại</w:t>
      </w:r>
    </w:p>
    <w:p>
      <w:r>
        <w:t>714</w:t>
      </w:r>
    </w:p>
    <w:p>
      <w:r>
        <w:t>464</w:t>
      </w:r>
    </w:p>
    <w:p>
      <w:r>
        <w:t>357</w:t>
      </w:r>
    </w:p>
    <w:p>
      <w:r>
        <w:t>250</w:t>
      </w:r>
    </w:p>
    <w:p>
      <w:r>
        <w:t>3</w:t>
      </w:r>
    </w:p>
    <w:p>
      <w:r>
        <w:t>Đường huyện 72</w:t>
      </w:r>
    </w:p>
    <w:p>
      <w:r>
        <w:t>giáp Quốc lộ 54</w:t>
      </w:r>
    </w:p>
    <w:p>
      <w:r>
        <w:t>hết ranh xã Thuận Thới</w:t>
      </w:r>
    </w:p>
    <w:p>
      <w:r>
        <w:t>306</w:t>
      </w:r>
    </w:p>
    <w:p>
      <w:r>
        <w:t>4</w:t>
      </w:r>
    </w:p>
    <w:p>
      <w:r>
        <w:t>Khu vực chợ xã Thuận Thới</w:t>
      </w:r>
    </w:p>
    <w:p>
      <w:r>
        <w:t>884</w:t>
      </w:r>
    </w:p>
    <w:p>
      <w:r>
        <w:t>575</w:t>
      </w:r>
    </w:p>
    <w:p>
      <w:r>
        <w:t>5</w:t>
      </w:r>
    </w:p>
    <w:p>
      <w:r>
        <w:t>Đường Ông Lãnh - Vĩnh Thới</w:t>
      </w:r>
    </w:p>
    <w:p>
      <w:r>
        <w:t>Giáp ranh tỉnh Trà Vinh</w:t>
      </w:r>
    </w:p>
    <w:p>
      <w:r>
        <w:t>Giáp xã Vĩnh Xuân</w:t>
      </w:r>
    </w:p>
    <w:p>
      <w:r>
        <w:t>306</w:t>
      </w:r>
    </w:p>
    <w:p>
      <w:r>
        <w:t>6</w:t>
      </w:r>
    </w:p>
    <w:p>
      <w:r>
        <w:t>Đường Cống Đá - Ông Lãnh</w:t>
      </w:r>
    </w:p>
    <w:p>
      <w:r>
        <w:t>QL.54</w:t>
      </w:r>
    </w:p>
    <w:p>
      <w:r>
        <w:t>Đường Ông Lãnh - Vĩnh Thới</w:t>
      </w:r>
    </w:p>
    <w:p>
      <w:r>
        <w:t>306</w:t>
      </w:r>
    </w:p>
    <w:p>
      <w:r>
        <w:t>7</w:t>
      </w:r>
    </w:p>
    <w:p>
      <w:r>
        <w:t>Đường Cống Đá - Rạch Nghệ</w:t>
      </w:r>
    </w:p>
    <w:p>
      <w:r>
        <w:t>QL.54</w:t>
      </w:r>
    </w:p>
    <w:p>
      <w:r>
        <w:t>Giáp ranh xã Thông Hòa (huyện Cầu Kè, Trà Vinh)</w:t>
      </w:r>
    </w:p>
    <w:p>
      <w:r>
        <w:t>306</w:t>
      </w:r>
    </w:p>
    <w:p>
      <w:r>
        <w:t>8</w:t>
      </w:r>
    </w:p>
    <w:p>
      <w:r>
        <w:t>Đường xã còn lại</w:t>
      </w:r>
    </w:p>
    <w:p>
      <w:r>
        <w:t>272</w:t>
      </w:r>
    </w:p>
    <w:p>
      <w:r>
        <w:t>9</w:t>
      </w:r>
    </w:p>
    <w:p>
      <w:r>
        <w:t>Đất thương mại, dịch vụ tại nông thôn còn lại</w:t>
      </w:r>
    </w:p>
    <w:p>
      <w:r>
        <w:t>238</w:t>
      </w:r>
    </w:p>
    <w:p>
      <w:r>
        <w:t>6.8</w:t>
      </w:r>
    </w:p>
    <w:p>
      <w:r>
        <w:t>Xã Hựu Thành</w:t>
      </w:r>
    </w:p>
    <w:p>
      <w:r>
        <w:t>1</w:t>
      </w:r>
    </w:p>
    <w:p>
      <w:r>
        <w:t>Đường tỉnh 901</w:t>
      </w:r>
    </w:p>
    <w:p>
      <w:r>
        <w:t>Đoạn còn lại</w:t>
      </w:r>
    </w:p>
    <w:p>
      <w:r>
        <w:t>561</w:t>
      </w:r>
    </w:p>
    <w:p>
      <w:r>
        <w:t>365</w:t>
      </w:r>
    </w:p>
    <w:p>
      <w:r>
        <w:t>281</w:t>
      </w:r>
    </w:p>
    <w:p>
      <w:r>
        <w:t>2</w:t>
      </w:r>
    </w:p>
    <w:p>
      <w:r>
        <w:t>Đường tỉnh 906</w:t>
      </w:r>
    </w:p>
    <w:p>
      <w:r>
        <w:t>hàng rào trường cấp 3</w:t>
      </w:r>
    </w:p>
    <w:p>
      <w:r>
        <w:t>kinh số 2</w:t>
      </w:r>
    </w:p>
    <w:p>
      <w:r>
        <w:t>1.020</w:t>
      </w:r>
    </w:p>
    <w:p>
      <w:r>
        <w:t>663</w:t>
      </w:r>
    </w:p>
    <w:p>
      <w:r>
        <w:t>510</w:t>
      </w:r>
    </w:p>
    <w:p>
      <w:r>
        <w:t>357</w:t>
      </w:r>
    </w:p>
    <w:p>
      <w:r>
        <w:t>3</w:t>
      </w:r>
    </w:p>
    <w:p>
      <w:r>
        <w:t>Đường tỉnh 906</w:t>
      </w:r>
    </w:p>
    <w:p>
      <w:r>
        <w:t>cầu Trà Ngoa - cầu Phước Minh</w:t>
      </w:r>
    </w:p>
    <w:p>
      <w:r>
        <w:t>giáp ranh xã Thạnh Phú (Trà Vinh)</w:t>
      </w:r>
    </w:p>
    <w:p>
      <w:r>
        <w:t>1.020</w:t>
      </w:r>
    </w:p>
    <w:p>
      <w:r>
        <w:t>663</w:t>
      </w:r>
    </w:p>
    <w:p>
      <w:r>
        <w:t>510</w:t>
      </w:r>
    </w:p>
    <w:p>
      <w:r>
        <w:t>357</w:t>
      </w:r>
    </w:p>
    <w:p>
      <w:r>
        <w:t>4</w:t>
      </w:r>
    </w:p>
    <w:p>
      <w:r>
        <w:t>Đường tỉnh 906</w:t>
      </w:r>
    </w:p>
    <w:p>
      <w:r>
        <w:t>Đoạn còn lại</w:t>
      </w:r>
    </w:p>
    <w:p>
      <w:r>
        <w:t>765</w:t>
      </w:r>
    </w:p>
    <w:p>
      <w:r>
        <w:t>497</w:t>
      </w:r>
    </w:p>
    <w:p>
      <w:r>
        <w:t>383</w:t>
      </w:r>
    </w:p>
    <w:p>
      <w:r>
        <w:t>268</w:t>
      </w:r>
    </w:p>
    <w:p>
      <w:r>
        <w:t>5</w:t>
      </w:r>
    </w:p>
    <w:p>
      <w:r>
        <w:t>Đường tỉnh 907</w:t>
      </w:r>
    </w:p>
    <w:p>
      <w:r>
        <w:t>vị trí 2 Chợ Hựu Thành</w:t>
      </w:r>
    </w:p>
    <w:p>
      <w:r>
        <w:t>hết khu tái định cư</w:t>
      </w:r>
    </w:p>
    <w:p>
      <w:r>
        <w:t>1.020</w:t>
      </w:r>
    </w:p>
    <w:p>
      <w:r>
        <w:t>663</w:t>
      </w:r>
    </w:p>
    <w:p>
      <w:r>
        <w:t>510</w:t>
      </w:r>
    </w:p>
    <w:p>
      <w:r>
        <w:t>357</w:t>
      </w:r>
    </w:p>
    <w:p>
      <w:r>
        <w:t>6</w:t>
      </w:r>
    </w:p>
    <w:p>
      <w:r>
        <w:t>Đường tỉnh 907</w:t>
      </w:r>
    </w:p>
    <w:p>
      <w:r>
        <w:t>Đoạn còn lại</w:t>
      </w:r>
    </w:p>
    <w:p>
      <w:r>
        <w:t>561</w:t>
      </w:r>
    </w:p>
    <w:p>
      <w:r>
        <w:t>365</w:t>
      </w:r>
    </w:p>
    <w:p>
      <w:r>
        <w:t>281</w:t>
      </w:r>
    </w:p>
    <w:p>
      <w:r>
        <w:t>7</w:t>
      </w:r>
    </w:p>
    <w:p>
      <w:r>
        <w:t>Đường huyện 72</w:t>
      </w:r>
    </w:p>
    <w:p>
      <w:r>
        <w:t>giáp ranh xã Thuận Thới</w:t>
      </w:r>
    </w:p>
    <w:p>
      <w:r>
        <w:t>Giáp Đường tỉnh 901</w:t>
      </w:r>
    </w:p>
    <w:p>
      <w:r>
        <w:t>306</w:t>
      </w:r>
    </w:p>
    <w:p>
      <w:r>
        <w:t>8</w:t>
      </w:r>
    </w:p>
    <w:p>
      <w:r>
        <w:t>Khu tái định cư xã Hựu Thành</w:t>
      </w:r>
    </w:p>
    <w:p>
      <w:r>
        <w:t>935</w:t>
      </w:r>
    </w:p>
    <w:p>
      <w:r>
        <w:t>9</w:t>
      </w:r>
    </w:p>
    <w:p>
      <w:r>
        <w:t>Khu vực chợ xã Hựu Thành</w:t>
      </w:r>
    </w:p>
    <w:p>
      <w:r>
        <w:t>2.873</w:t>
      </w:r>
    </w:p>
    <w:p>
      <w:r>
        <w:t>1.867</w:t>
      </w:r>
    </w:p>
    <w:p>
      <w:r>
        <w:t>10</w:t>
      </w:r>
    </w:p>
    <w:p>
      <w:r>
        <w:t>Đường vào Trường THCS Hựu Thành</w:t>
      </w:r>
    </w:p>
    <w:p>
      <w:r>
        <w:t>Đường tỉnh 906</w:t>
      </w:r>
    </w:p>
    <w:p>
      <w:r>
        <w:t>giáp Trường THCS Hựu Thành</w:t>
      </w:r>
    </w:p>
    <w:p>
      <w:r>
        <w:t>638</w:t>
      </w:r>
    </w:p>
    <w:p>
      <w:r>
        <w:t>415</w:t>
      </w:r>
    </w:p>
    <w:p>
      <w:r>
        <w:t>319</w:t>
      </w:r>
    </w:p>
    <w:p>
      <w:r>
        <w:t>11</w:t>
      </w:r>
    </w:p>
    <w:p>
      <w:r>
        <w:t>Đường Vĩnh Hòa - cầu Đình</w:t>
      </w:r>
    </w:p>
    <w:p>
      <w:r>
        <w:t>Đường tỉnh 901</w:t>
      </w:r>
    </w:p>
    <w:p>
      <w:r>
        <w:t>cầu Ông Tín</w:t>
      </w:r>
    </w:p>
    <w:p>
      <w:r>
        <w:t>289</w:t>
      </w:r>
    </w:p>
    <w:p>
      <w:r>
        <w:t>12</w:t>
      </w:r>
    </w:p>
    <w:p>
      <w:r>
        <w:t>Đường Vĩnh Hựu - Vĩnh Hòa</w:t>
      </w:r>
    </w:p>
    <w:p>
      <w:r>
        <w:t>Đường tỉnh 907</w:t>
      </w:r>
    </w:p>
    <w:p>
      <w:r>
        <w:t>đường huyện 72</w:t>
      </w:r>
    </w:p>
    <w:p>
      <w:r>
        <w:t>289</w:t>
      </w:r>
    </w:p>
    <w:p>
      <w:r>
        <w:t>13</w:t>
      </w:r>
    </w:p>
    <w:p>
      <w:r>
        <w:t>Đường xã còn lại</w:t>
      </w:r>
    </w:p>
    <w:p>
      <w:r>
        <w:t>272</w:t>
      </w:r>
    </w:p>
    <w:p>
      <w:r>
        <w:t>14</w:t>
      </w:r>
    </w:p>
    <w:p>
      <w:r>
        <w:t>Đất thương mại, dịch vụ tại nông thôn còn lại</w:t>
      </w:r>
    </w:p>
    <w:p>
      <w:r>
        <w:t>238</w:t>
      </w:r>
    </w:p>
    <w:p>
      <w:r>
        <w:t>6.9</w:t>
      </w:r>
    </w:p>
    <w:p>
      <w:r>
        <w:t>Xã Thới Hòa</w:t>
      </w:r>
    </w:p>
    <w:p>
      <w:r>
        <w:t>1</w:t>
      </w:r>
    </w:p>
    <w:p>
      <w:r>
        <w:t>Đường tỉnh 901</w:t>
      </w:r>
    </w:p>
    <w:p>
      <w:r>
        <w:t>Trung tâm Thể thao - Văn hoá xã</w:t>
      </w:r>
    </w:p>
    <w:p>
      <w:r>
        <w:t>Cầu Thới Hoà</w:t>
      </w:r>
    </w:p>
    <w:p>
      <w:r>
        <w:t>663</w:t>
      </w:r>
    </w:p>
    <w:p>
      <w:r>
        <w:t>431</w:t>
      </w:r>
    </w:p>
    <w:p>
      <w:r>
        <w:t>332</w:t>
      </w:r>
    </w:p>
    <w:p>
      <w:r>
        <w:t>2</w:t>
      </w:r>
    </w:p>
    <w:p>
      <w:r>
        <w:t>Đường tỉnh 901</w:t>
      </w:r>
    </w:p>
    <w:p>
      <w:r>
        <w:t>Đoạn còn lại</w:t>
      </w:r>
    </w:p>
    <w:p>
      <w:r>
        <w:t>561</w:t>
      </w:r>
    </w:p>
    <w:p>
      <w:r>
        <w:t>365</w:t>
      </w:r>
    </w:p>
    <w:p>
      <w:r>
        <w:t>281</w:t>
      </w:r>
    </w:p>
    <w:p>
      <w:r>
        <w:t>3</w:t>
      </w:r>
    </w:p>
    <w:p>
      <w:r>
        <w:t>Đường huyện 73</w:t>
      </w:r>
    </w:p>
    <w:p>
      <w:r>
        <w:t>Đường tỉnh 901</w:t>
      </w:r>
    </w:p>
    <w:p>
      <w:r>
        <w:t>Rạch Tòng</w:t>
      </w:r>
    </w:p>
    <w:p>
      <w:r>
        <w:t>306</w:t>
      </w:r>
    </w:p>
    <w:p>
      <w:r>
        <w:t>4</w:t>
      </w:r>
    </w:p>
    <w:p>
      <w:r>
        <w:t>Khu vực chợ xã Thới Hòa</w:t>
      </w:r>
    </w:p>
    <w:p>
      <w:r>
        <w:t>1.823</w:t>
      </w:r>
    </w:p>
    <w:p>
      <w:r>
        <w:t>1.185</w:t>
      </w:r>
    </w:p>
    <w:p>
      <w:r>
        <w:t>5</w:t>
      </w:r>
    </w:p>
    <w:p>
      <w:r>
        <w:t>Khu vực chợ Cầu Bò</w:t>
      </w:r>
    </w:p>
    <w:p>
      <w:r>
        <w:t>442</w:t>
      </w:r>
    </w:p>
    <w:p>
      <w:r>
        <w:t>287</w:t>
      </w:r>
    </w:p>
    <w:p>
      <w:r>
        <w:t>6</w:t>
      </w:r>
    </w:p>
    <w:p>
      <w:r>
        <w:t>Đường Tường Tín - Tường Hưng</w:t>
      </w:r>
    </w:p>
    <w:p>
      <w:r>
        <w:t>Đường tỉnh 901</w:t>
      </w:r>
    </w:p>
    <w:p>
      <w:r>
        <w:t>giáp ranh ấp Tường Hưng</w:t>
      </w:r>
    </w:p>
    <w:p>
      <w:r>
        <w:t>306</w:t>
      </w:r>
    </w:p>
    <w:p>
      <w:r>
        <w:t>7</w:t>
      </w:r>
    </w:p>
    <w:p>
      <w:r>
        <w:t>Đường Ninh Thuận - Ninh Hoà</w:t>
      </w:r>
    </w:p>
    <w:p>
      <w:r>
        <w:t>Đường tỉnh 901</w:t>
      </w:r>
    </w:p>
    <w:p>
      <w:r>
        <w:t>giáp ranh huyện Vũng Liêm</w:t>
      </w:r>
    </w:p>
    <w:p>
      <w:r>
        <w:t>289</w:t>
      </w:r>
    </w:p>
    <w:p>
      <w:r>
        <w:t>8</w:t>
      </w:r>
    </w:p>
    <w:p>
      <w:r>
        <w:t>Đường liên ấp Tường Phước</w:t>
      </w:r>
    </w:p>
    <w:p>
      <w:r>
        <w:t>cầu Rạch Bần</w:t>
      </w:r>
    </w:p>
    <w:p>
      <w:r>
        <w:t>giáp ranh xã Hoà Bình</w:t>
      </w:r>
    </w:p>
    <w:p>
      <w:r>
        <w:t>289</w:t>
      </w:r>
    </w:p>
    <w:p>
      <w:r>
        <w:t>9</w:t>
      </w:r>
    </w:p>
    <w:p>
      <w:r>
        <w:t>Đường huyện 77 (Xuân Hiệp - Thới Hòa)</w:t>
      </w:r>
    </w:p>
    <w:p>
      <w:r>
        <w:t>giáp ranh xã Hòa Bình</w:t>
      </w:r>
    </w:p>
    <w:p>
      <w:r>
        <w:t>Đường huyện 73</w:t>
      </w:r>
    </w:p>
    <w:p>
      <w:r>
        <w:t>289</w:t>
      </w:r>
    </w:p>
    <w:p>
      <w:r>
        <w:t>10</w:t>
      </w:r>
    </w:p>
    <w:p>
      <w:r>
        <w:t>Đường xã còn lại</w:t>
      </w:r>
    </w:p>
    <w:p>
      <w:r>
        <w:t>272</w:t>
      </w:r>
    </w:p>
    <w:p>
      <w:r>
        <w:t>11</w:t>
      </w:r>
    </w:p>
    <w:p>
      <w:r>
        <w:t>Đất thương mại, dịch vụ tại nông thôn còn lại</w:t>
      </w:r>
    </w:p>
    <w:p>
      <w:r>
        <w:t>238</w:t>
      </w:r>
    </w:p>
    <w:p>
      <w:r>
        <w:t>6.10</w:t>
      </w:r>
    </w:p>
    <w:p>
      <w:r>
        <w:t>Xã Trà Côn</w:t>
      </w:r>
    </w:p>
    <w:p>
      <w:r>
        <w:t>1</w:t>
      </w:r>
    </w:p>
    <w:p>
      <w:r>
        <w:t>Đường tỉnh 907</w:t>
      </w:r>
    </w:p>
    <w:p>
      <w:r>
        <w:t>Đoạn còn lại</w:t>
      </w:r>
    </w:p>
    <w:p>
      <w:r>
        <w:t>561</w:t>
      </w:r>
    </w:p>
    <w:p>
      <w:r>
        <w:t>365</w:t>
      </w:r>
    </w:p>
    <w:p>
      <w:r>
        <w:t>281</w:t>
      </w:r>
    </w:p>
    <w:p>
      <w:r>
        <w:t>2</w:t>
      </w:r>
    </w:p>
    <w:p>
      <w:r>
        <w:t>Đường Vĩnh Hòa - Cầu Đình</w:t>
      </w:r>
    </w:p>
    <w:p>
      <w:r>
        <w:t>cầu Ông Tín</w:t>
      </w:r>
    </w:p>
    <w:p>
      <w:r>
        <w:t>cầu Đình</w:t>
      </w:r>
    </w:p>
    <w:p>
      <w:r>
        <w:t>289</w:t>
      </w:r>
    </w:p>
    <w:p>
      <w:r>
        <w:t>3</w:t>
      </w:r>
    </w:p>
    <w:p>
      <w:r>
        <w:t>Khu vực chợ xã Trà Côn</w:t>
      </w:r>
    </w:p>
    <w:p>
      <w:r>
        <w:t>1.823</w:t>
      </w:r>
    </w:p>
    <w:p>
      <w:r>
        <w:t>1.185</w:t>
      </w:r>
    </w:p>
    <w:p>
      <w:r>
        <w:t>4</w:t>
      </w:r>
    </w:p>
    <w:p>
      <w:r>
        <w:t>Đường huyện 71 (lộ Nhà Thí)</w:t>
      </w:r>
    </w:p>
    <w:p>
      <w:r>
        <w:t>Đường tỉnh 907 (vị trí 2 chợ xã Trà Côn)</w:t>
      </w:r>
    </w:p>
    <w:p>
      <w:r>
        <w:t>giáp ranh xã Tân Mỹ</w:t>
      </w:r>
    </w:p>
    <w:p>
      <w:r>
        <w:t>306</w:t>
      </w:r>
    </w:p>
    <w:p>
      <w:r>
        <w:t>5</w:t>
      </w:r>
    </w:p>
    <w:p>
      <w:r>
        <w:t>Đường huyện còn lại</w:t>
      </w:r>
    </w:p>
    <w:p>
      <w:r>
        <w:t>289</w:t>
      </w:r>
    </w:p>
    <w:p>
      <w:r>
        <w:t>6</w:t>
      </w:r>
    </w:p>
    <w:p>
      <w:r>
        <w:t>Đường xã còn lại</w:t>
      </w:r>
    </w:p>
    <w:p>
      <w:r>
        <w:t>272</w:t>
      </w:r>
    </w:p>
    <w:p>
      <w:r>
        <w:t>7</w:t>
      </w:r>
    </w:p>
    <w:p>
      <w:r>
        <w:t>Đất thương mại, dịch vụ tại nông thôn còn lại</w:t>
      </w:r>
    </w:p>
    <w:p>
      <w:r>
        <w:t>238</w:t>
      </w:r>
    </w:p>
    <w:p>
      <w:r>
        <w:t>6.11</w:t>
      </w:r>
    </w:p>
    <w:p>
      <w:r>
        <w:t>Xã Nhơn Bình</w:t>
      </w:r>
    </w:p>
    <w:p>
      <w:r>
        <w:t>1</w:t>
      </w:r>
    </w:p>
    <w:p>
      <w:r>
        <w:t>Đường huyện 74</w:t>
      </w:r>
    </w:p>
    <w:p>
      <w:r>
        <w:t>cầu Rạch Rừng</w:t>
      </w:r>
    </w:p>
    <w:p>
      <w:r>
        <w:t>hết ranh xã Nhơn Bình</w:t>
      </w:r>
    </w:p>
    <w:p>
      <w:r>
        <w:t>306</w:t>
      </w:r>
    </w:p>
    <w:p>
      <w:r>
        <w:t>2</w:t>
      </w:r>
    </w:p>
    <w:p>
      <w:r>
        <w:t>Đường huyện 79</w:t>
      </w:r>
    </w:p>
    <w:p>
      <w:r>
        <w:t>đường huyện 74</w:t>
      </w:r>
    </w:p>
    <w:p>
      <w:r>
        <w:t>giáp ranh xã Trà Côn</w:t>
      </w:r>
    </w:p>
    <w:p>
      <w:r>
        <w:t>306</w:t>
      </w:r>
    </w:p>
    <w:p>
      <w:r>
        <w:t>3</w:t>
      </w:r>
    </w:p>
    <w:p>
      <w:r>
        <w:t>Đường Xuân Hiệp - Sa Rày</w:t>
      </w:r>
    </w:p>
    <w:p>
      <w:r>
        <w:t>Giáp ranh xã Xuân Hiệp</w:t>
      </w:r>
    </w:p>
    <w:p>
      <w:r>
        <w:t>Sông Sa Rày</w:t>
      </w:r>
    </w:p>
    <w:p>
      <w:r>
        <w:t>289</w:t>
      </w:r>
    </w:p>
    <w:p>
      <w:r>
        <w:t>4</w:t>
      </w:r>
    </w:p>
    <w:p>
      <w:r>
        <w:t>Đường về khu căn cứ cách mạng 3 chùa</w:t>
      </w:r>
    </w:p>
    <w:p>
      <w:r>
        <w:t>Đường huyện 74</w:t>
      </w:r>
    </w:p>
    <w:p>
      <w:r>
        <w:t>giáp Xuân Hiệp</w:t>
      </w:r>
    </w:p>
    <w:p>
      <w:r>
        <w:t>289</w:t>
      </w:r>
    </w:p>
    <w:p>
      <w:r>
        <w:t>5</w:t>
      </w:r>
    </w:p>
    <w:p>
      <w:r>
        <w:t>Đường huyện còn lại</w:t>
      </w:r>
    </w:p>
    <w:p>
      <w:r>
        <w:t>289</w:t>
      </w:r>
    </w:p>
    <w:p>
      <w:r>
        <w:t>6</w:t>
      </w:r>
    </w:p>
    <w:p>
      <w:r>
        <w:t>Đường xã còn lại</w:t>
      </w:r>
    </w:p>
    <w:p>
      <w:r>
        <w:t>272</w:t>
      </w:r>
    </w:p>
    <w:p>
      <w:r>
        <w:t>7</w:t>
      </w:r>
    </w:p>
    <w:p>
      <w:r>
        <w:t>Đất thương mại, dịch vụ tại nông thôn còn lại</w:t>
      </w:r>
    </w:p>
    <w:p>
      <w:r>
        <w:t>238</w:t>
      </w:r>
    </w:p>
    <w:p>
      <w:r>
        <w:t>6.12</w:t>
      </w:r>
    </w:p>
    <w:p>
      <w:r>
        <w:t>Xã Hòa Bình</w:t>
      </w:r>
    </w:p>
    <w:p>
      <w:r>
        <w:t>1</w:t>
      </w:r>
    </w:p>
    <w:p>
      <w:r>
        <w:t>Đường tỉnh 901</w:t>
      </w:r>
    </w:p>
    <w:p>
      <w:r>
        <w:t>Đường Vành Đai</w:t>
      </w:r>
    </w:p>
    <w:p>
      <w:r>
        <w:t>Đường huyện 74 (ngã 3 cây xăng)</w:t>
      </w:r>
    </w:p>
    <w:p>
      <w:r>
        <w:t>663</w:t>
      </w:r>
    </w:p>
    <w:p>
      <w:r>
        <w:t>431</w:t>
      </w:r>
    </w:p>
    <w:p>
      <w:r>
        <w:t>332</w:t>
      </w:r>
    </w:p>
    <w:p>
      <w:r>
        <w:t>2</w:t>
      </w:r>
    </w:p>
    <w:p>
      <w:r>
        <w:t>Đường tỉnh 901</w:t>
      </w:r>
    </w:p>
    <w:p>
      <w:r>
        <w:t>Đoạn còn lại</w:t>
      </w:r>
    </w:p>
    <w:p>
      <w:r>
        <w:t>561</w:t>
      </w:r>
    </w:p>
    <w:p>
      <w:r>
        <w:t>365</w:t>
      </w:r>
    </w:p>
    <w:p>
      <w:r>
        <w:t>281</w:t>
      </w:r>
    </w:p>
    <w:p>
      <w:r>
        <w:t>3</w:t>
      </w:r>
    </w:p>
    <w:p>
      <w:r>
        <w:t>Đường Vành đai Hòa Bình</w:t>
      </w:r>
    </w:p>
    <w:p>
      <w:r>
        <w:t>Đường tỉnh 901</w:t>
      </w:r>
    </w:p>
    <w:p>
      <w:r>
        <w:t>Đường Hiệp Hòa-Hiệp Lợi</w:t>
      </w:r>
    </w:p>
    <w:p>
      <w:r>
        <w:t>765</w:t>
      </w:r>
    </w:p>
    <w:p>
      <w:r>
        <w:t>497</w:t>
      </w:r>
    </w:p>
    <w:p>
      <w:r>
        <w:t>383</w:t>
      </w:r>
    </w:p>
    <w:p>
      <w:r>
        <w:t>268</w:t>
      </w:r>
    </w:p>
    <w:p>
      <w:r>
        <w:t>4</w:t>
      </w:r>
    </w:p>
    <w:p>
      <w:r>
        <w:t>Đường huyện 74</w:t>
      </w:r>
    </w:p>
    <w:p>
      <w:r>
        <w:t>xã Hòa Bình (ngã ba cây xăng )</w:t>
      </w:r>
    </w:p>
    <w:p>
      <w:r>
        <w:t>cầu Rạch Rừng</w:t>
      </w:r>
    </w:p>
    <w:p>
      <w:r>
        <w:t>306</w:t>
      </w:r>
    </w:p>
    <w:p>
      <w:r>
        <w:t>5</w:t>
      </w:r>
    </w:p>
    <w:p>
      <w:r>
        <w:t>Đường huyện 77(Xuân Hiệp - Thới Hòa)</w:t>
      </w:r>
    </w:p>
    <w:p>
      <w:r>
        <w:t>giáp ranh xã Xuân Hiệp</w:t>
      </w:r>
    </w:p>
    <w:p>
      <w:r>
        <w:t>giáp ranh xã Thới Hòa</w:t>
      </w:r>
    </w:p>
    <w:p>
      <w:r>
        <w:t>289</w:t>
      </w:r>
    </w:p>
    <w:p>
      <w:r>
        <w:t>6</w:t>
      </w:r>
    </w:p>
    <w:p>
      <w:r>
        <w:t>Đường Hiệp Hòa - Hiệp Lợi</w:t>
      </w:r>
    </w:p>
    <w:p>
      <w:r>
        <w:t>giáp đường Vành đai Hòa Bình</w:t>
      </w:r>
    </w:p>
    <w:p>
      <w:r>
        <w:t>cầu 8 Sâm</w:t>
      </w:r>
    </w:p>
    <w:p>
      <w:r>
        <w:t>289</w:t>
      </w:r>
    </w:p>
    <w:p>
      <w:r>
        <w:t>7</w:t>
      </w:r>
    </w:p>
    <w:p>
      <w:r>
        <w:t>Khu vực chợ xã Hòa Bình</w:t>
      </w:r>
    </w:p>
    <w:p>
      <w:r>
        <w:t>1.823</w:t>
      </w:r>
    </w:p>
    <w:p>
      <w:r>
        <w:t>1.185</w:t>
      </w:r>
    </w:p>
    <w:p>
      <w:r>
        <w:t>8</w:t>
      </w:r>
    </w:p>
    <w:p>
      <w:r>
        <w:t>Đường Ngãi Hòa - Hiệp Lợi</w:t>
      </w:r>
    </w:p>
    <w:p>
      <w:r>
        <w:t>Đường tỉnh 901</w:t>
      </w:r>
    </w:p>
    <w:p>
      <w:r>
        <w:t>Đường huyện 77</w:t>
      </w:r>
    </w:p>
    <w:p>
      <w:r>
        <w:t>272</w:t>
      </w:r>
    </w:p>
    <w:p>
      <w:r>
        <w:t>9</w:t>
      </w:r>
    </w:p>
    <w:p>
      <w:r>
        <w:t>Đường huyện còn lại</w:t>
      </w:r>
    </w:p>
    <w:p>
      <w:r>
        <w:t>289</w:t>
      </w:r>
    </w:p>
    <w:p>
      <w:r>
        <w:t>10</w:t>
      </w:r>
    </w:p>
    <w:p>
      <w:r>
        <w:t>Đường xã còn lại</w:t>
      </w:r>
    </w:p>
    <w:p>
      <w:r>
        <w:t>272</w:t>
      </w:r>
    </w:p>
    <w:p>
      <w:r>
        <w:t>11</w:t>
      </w:r>
    </w:p>
    <w:p>
      <w:r>
        <w:t>Đất thương mại, dịch vụ tại nông thôn còn lại</w:t>
      </w:r>
    </w:p>
    <w:p>
      <w:r>
        <w:t>238</w:t>
      </w:r>
    </w:p>
    <w:p>
      <w:r>
        <w:t>6.13</w:t>
      </w:r>
    </w:p>
    <w:p>
      <w:r>
        <w:t>Xã Xuân Hiệp</w:t>
      </w:r>
    </w:p>
    <w:p>
      <w:r>
        <w:t>1</w:t>
      </w:r>
    </w:p>
    <w:p>
      <w:r>
        <w:t>Đường tỉnh 901</w:t>
      </w:r>
    </w:p>
    <w:p>
      <w:r>
        <w:t>cổng Trường THCS Xuân Hiệp</w:t>
      </w:r>
    </w:p>
    <w:p>
      <w:r>
        <w:t>cổng trường Mẫu giáo (xã Xuân Hiệp)</w:t>
      </w:r>
    </w:p>
    <w:p>
      <w:r>
        <w:t>663</w:t>
      </w:r>
    </w:p>
    <w:p>
      <w:r>
        <w:t>431</w:t>
      </w:r>
    </w:p>
    <w:p>
      <w:r>
        <w:t>332</w:t>
      </w:r>
    </w:p>
    <w:p>
      <w:r>
        <w:t>2</w:t>
      </w:r>
    </w:p>
    <w:p>
      <w:r>
        <w:t>Đường tỉnh 901</w:t>
      </w:r>
    </w:p>
    <w:p>
      <w:r>
        <w:t>Đoạn còn lại</w:t>
      </w:r>
    </w:p>
    <w:p>
      <w:r>
        <w:t>561</w:t>
      </w:r>
    </w:p>
    <w:p>
      <w:r>
        <w:t>365</w:t>
      </w:r>
    </w:p>
    <w:p>
      <w:r>
        <w:t>281</w:t>
      </w:r>
    </w:p>
    <w:p>
      <w:r>
        <w:t>3</w:t>
      </w:r>
    </w:p>
    <w:p>
      <w:r>
        <w:t>Đường huyện 77 (Xuân Hiệp - Hòa Bình)</w:t>
      </w:r>
    </w:p>
    <w:p>
      <w:r>
        <w:t>Đường tỉnh 901</w:t>
      </w:r>
    </w:p>
    <w:p>
      <w:r>
        <w:t>hết ranh xã Xuân Hiệp</w:t>
      </w:r>
    </w:p>
    <w:p>
      <w:r>
        <w:t>289</w:t>
      </w:r>
    </w:p>
    <w:p>
      <w:r>
        <w:t>4</w:t>
      </w:r>
    </w:p>
    <w:p>
      <w:r>
        <w:t>Đường Xuân Hiệp - Sa Rày</w:t>
      </w:r>
    </w:p>
    <w:p>
      <w:r>
        <w:t>Đường tỉnh 901</w:t>
      </w:r>
    </w:p>
    <w:p>
      <w:r>
        <w:t>Cầu Lý Nho</w:t>
      </w:r>
    </w:p>
    <w:p>
      <w:r>
        <w:t>289</w:t>
      </w:r>
    </w:p>
    <w:p>
      <w:r>
        <w:t>5</w:t>
      </w:r>
    </w:p>
    <w:p>
      <w:r>
        <w:t>Khu vực chợ xã Xuân Hiệp</w:t>
      </w:r>
    </w:p>
    <w:p>
      <w:r>
        <w:t>884</w:t>
      </w:r>
    </w:p>
    <w:p>
      <w:r>
        <w:t>575</w:t>
      </w:r>
    </w:p>
    <w:p>
      <w:r>
        <w:t>6</w:t>
      </w:r>
    </w:p>
    <w:p>
      <w:r>
        <w:t>Đường huyện còn lại</w:t>
      </w:r>
    </w:p>
    <w:p>
      <w:r>
        <w:t>289</w:t>
      </w:r>
    </w:p>
    <w:p>
      <w:r>
        <w:t>7</w:t>
      </w:r>
    </w:p>
    <w:p>
      <w:r>
        <w:t>Đường huyện 78</w:t>
      </w:r>
    </w:p>
    <w:p>
      <w:r>
        <w:t>Đường tỉnh 901</w:t>
      </w:r>
    </w:p>
    <w:p>
      <w:r>
        <w:t>giáp ranh huyện Vũng Liêm</w:t>
      </w:r>
    </w:p>
    <w:p>
      <w:r>
        <w:t>272</w:t>
      </w:r>
    </w:p>
    <w:p>
      <w:r>
        <w:t>8</w:t>
      </w:r>
    </w:p>
    <w:p>
      <w:r>
        <w:t>Đường xã còn lại</w:t>
      </w:r>
    </w:p>
    <w:p>
      <w:r>
        <w:t>272</w:t>
      </w:r>
    </w:p>
    <w:p>
      <w:r>
        <w:t>9</w:t>
      </w:r>
    </w:p>
    <w:p>
      <w:r>
        <w:t>Đất thương mại, dịch vụ tại nông thôn còn lại</w:t>
      </w:r>
    </w:p>
    <w:p>
      <w:r>
        <w:t>238</w:t>
      </w:r>
    </w:p>
    <w:p>
      <w:r>
        <w:t>7</w:t>
      </w:r>
    </w:p>
    <w:p>
      <w:r>
        <w:t>THỊ XÃ BÌNH MINH</w:t>
      </w:r>
    </w:p>
    <w:p>
      <w:r>
        <w:t>7.1</w:t>
      </w:r>
    </w:p>
    <w:p>
      <w:r>
        <w:t>Xã Thuận An</w:t>
      </w:r>
    </w:p>
    <w:p>
      <w:r>
        <w:t>1</w:t>
      </w:r>
    </w:p>
    <w:p>
      <w:r>
        <w:t>Quốc lộ 1 (1A cũ)</w:t>
      </w:r>
    </w:p>
    <w:p>
      <w:r>
        <w:t>giáp ranh Tam Bình</w:t>
      </w:r>
    </w:p>
    <w:p>
      <w:r>
        <w:t>cầu Cái Vồn lớn</w:t>
      </w:r>
    </w:p>
    <w:p>
      <w:r>
        <w:t>3.060</w:t>
      </w:r>
    </w:p>
    <w:p>
      <w:r>
        <w:t>1.989</w:t>
      </w:r>
    </w:p>
    <w:p>
      <w:r>
        <w:t>1.530</w:t>
      </w:r>
    </w:p>
    <w:p>
      <w:r>
        <w:t>1.071</w:t>
      </w:r>
    </w:p>
    <w:p>
      <w:r>
        <w:t>2</w:t>
      </w:r>
    </w:p>
    <w:p>
      <w:r>
        <w:t>Đường nút giao số 1</w:t>
      </w:r>
    </w:p>
    <w:p>
      <w:r>
        <w:t>Đường dẫn vào cầu Cần Thơ (xã Thuận An)</w:t>
      </w:r>
    </w:p>
    <w:p>
      <w:r>
        <w:t>1.020</w:t>
      </w:r>
    </w:p>
    <w:p>
      <w:r>
        <w:t>663</w:t>
      </w:r>
    </w:p>
    <w:p>
      <w:r>
        <w:t>510</w:t>
      </w:r>
    </w:p>
    <w:p>
      <w:r>
        <w:t>357</w:t>
      </w:r>
    </w:p>
    <w:p>
      <w:r>
        <w:t>3</w:t>
      </w:r>
    </w:p>
    <w:p>
      <w:r>
        <w:t>Đường tỉnh 910</w:t>
      </w:r>
    </w:p>
    <w:p>
      <w:r>
        <w:t>cầu Mỹ Bồn</w:t>
      </w:r>
    </w:p>
    <w:p>
      <w:r>
        <w:t>ngã tư Tầm Giuộc</w:t>
      </w:r>
    </w:p>
    <w:p>
      <w:r>
        <w:t>918</w:t>
      </w:r>
    </w:p>
    <w:p>
      <w:r>
        <w:t>597</w:t>
      </w:r>
    </w:p>
    <w:p>
      <w:r>
        <w:t>459</w:t>
      </w:r>
    </w:p>
    <w:p>
      <w:r>
        <w:t>321</w:t>
      </w:r>
    </w:p>
    <w:p>
      <w:r>
        <w:t>4</w:t>
      </w:r>
    </w:p>
    <w:p>
      <w:r>
        <w:t>Đường tỉnh 910</w:t>
      </w:r>
    </w:p>
    <w:p>
      <w:r>
        <w:t>ngã tư Tầm Giuộc</w:t>
      </w:r>
    </w:p>
    <w:p>
      <w:r>
        <w:t>Cầu Kinh T1 (giáp huyện Bình Tân)</w:t>
      </w:r>
    </w:p>
    <w:p>
      <w:r>
        <w:t>561</w:t>
      </w:r>
    </w:p>
    <w:p>
      <w:r>
        <w:t>365</w:t>
      </w:r>
    </w:p>
    <w:p>
      <w:r>
        <w:t>5</w:t>
      </w:r>
    </w:p>
    <w:p>
      <w:r>
        <w:t>Đường vào xã Thuận An (ĐH.50)</w:t>
      </w:r>
    </w:p>
    <w:p>
      <w:r>
        <w:t>giáp Quốc lộ 1 (1A cũ)</w:t>
      </w:r>
    </w:p>
    <w:p>
      <w:r>
        <w:t>Nút giao số 1</w:t>
      </w:r>
    </w:p>
    <w:p>
      <w:r>
        <w:t>680</w:t>
      </w:r>
    </w:p>
    <w:p>
      <w:r>
        <w:t>442</w:t>
      </w:r>
    </w:p>
    <w:p>
      <w:r>
        <w:t>340</w:t>
      </w:r>
    </w:p>
    <w:p>
      <w:r>
        <w:t>6</w:t>
      </w:r>
    </w:p>
    <w:p>
      <w:r>
        <w:t>Đường vào xã Thuận An (ĐH.50)</w:t>
      </w:r>
    </w:p>
    <w:p>
      <w:r>
        <w:t>nút giao số 1</w:t>
      </w:r>
    </w:p>
    <w:p>
      <w:r>
        <w:t>UBND xã Thuận An (cũ) và cầu Rạch Múc nhỏ</w:t>
      </w:r>
    </w:p>
    <w:p>
      <w:r>
        <w:t>1.020</w:t>
      </w:r>
    </w:p>
    <w:p>
      <w:r>
        <w:t>663</w:t>
      </w:r>
    </w:p>
    <w:p>
      <w:r>
        <w:t>510</w:t>
      </w:r>
    </w:p>
    <w:p>
      <w:r>
        <w:t>357</w:t>
      </w:r>
    </w:p>
    <w:p>
      <w:r>
        <w:t>7</w:t>
      </w:r>
    </w:p>
    <w:p>
      <w:r>
        <w:t>Đường Thuận An - Rạch Sậy (ĐH.50)</w:t>
      </w:r>
    </w:p>
    <w:p>
      <w:r>
        <w:t>cầu rạch Múc Nhỏ</w:t>
      </w:r>
    </w:p>
    <w:p>
      <w:r>
        <w:t>cầu Khoan Tiết (giáp H.BTân)</w:t>
      </w:r>
    </w:p>
    <w:p>
      <w:r>
        <w:t>1.326</w:t>
      </w:r>
    </w:p>
    <w:p>
      <w:r>
        <w:t>862</w:t>
      </w:r>
    </w:p>
    <w:p>
      <w:r>
        <w:t>663</w:t>
      </w:r>
    </w:p>
    <w:p>
      <w:r>
        <w:t>464</w:t>
      </w:r>
    </w:p>
    <w:p>
      <w:r>
        <w:t>8</w:t>
      </w:r>
    </w:p>
    <w:p>
      <w:r>
        <w:t>Đường huyện</w:t>
      </w:r>
    </w:p>
    <w:p>
      <w:r>
        <w:t>cầu Khoan Tiết</w:t>
      </w:r>
    </w:p>
    <w:p>
      <w:r>
        <w:t>cầu Miểu Bà - Quốc lộ 1 (1A cũ)</w:t>
      </w:r>
    </w:p>
    <w:p>
      <w:r>
        <w:t>408</w:t>
      </w:r>
    </w:p>
    <w:p>
      <w:r>
        <w:t>9</w:t>
      </w:r>
    </w:p>
    <w:p>
      <w:r>
        <w:t>Đường từ trạm y tế đến chùa Ông</w:t>
      </w:r>
    </w:p>
    <w:p>
      <w:r>
        <w:t>Nút giao đường Thuận An - Rạch Sậy</w:t>
      </w:r>
    </w:p>
    <w:p>
      <w:r>
        <w:t>đến chùa Ông</w:t>
      </w:r>
    </w:p>
    <w:p>
      <w:r>
        <w:t>340</w:t>
      </w:r>
    </w:p>
    <w:p>
      <w:r>
        <w:t>10</w:t>
      </w:r>
    </w:p>
    <w:p>
      <w:r>
        <w:t>Đường từ Đường Thuận An - Rạch Sậy (ĐH.50) đến Đường tỉnh 910 (2 nhánh)</w:t>
      </w:r>
    </w:p>
    <w:p>
      <w:r>
        <w:t>Đường Thuận An - Rạch Sậy (ĐH.50)</w:t>
      </w:r>
    </w:p>
    <w:p>
      <w:r>
        <w:t>Đường tỉnh 910</w:t>
      </w:r>
    </w:p>
    <w:p>
      <w:r>
        <w:t>408</w:t>
      </w:r>
    </w:p>
    <w:p>
      <w:r>
        <w:t>11</w:t>
      </w:r>
    </w:p>
    <w:p>
      <w:r>
        <w:t>Đường xã còn lại</w:t>
      </w:r>
    </w:p>
    <w:p>
      <w:r>
        <w:t>298</w:t>
      </w:r>
    </w:p>
    <w:p>
      <w:r>
        <w:t>12</w:t>
      </w:r>
    </w:p>
    <w:p>
      <w:r>
        <w:t>Đất thương mại, dịch vụ tại nông thôn còn lại</w:t>
      </w:r>
    </w:p>
    <w:p>
      <w:r>
        <w:t>289</w:t>
      </w:r>
    </w:p>
    <w:p>
      <w:r>
        <w:t>7.2</w:t>
      </w:r>
    </w:p>
    <w:p>
      <w:r>
        <w:t>Xã Mỹ Hòa</w:t>
      </w:r>
    </w:p>
    <w:p>
      <w:r>
        <w:t>1</w:t>
      </w:r>
    </w:p>
    <w:p>
      <w:r>
        <w:t>Đường Gom cặp Quốc lộ 1 (1A cũ)</w:t>
      </w:r>
    </w:p>
    <w:p>
      <w:r>
        <w:t>xã Mỹ Hòa</w:t>
      </w:r>
    </w:p>
    <w:p>
      <w:r>
        <w:t>850</w:t>
      </w:r>
    </w:p>
    <w:p>
      <w:r>
        <w:t>553</w:t>
      </w:r>
    </w:p>
    <w:p>
      <w:r>
        <w:t>425</w:t>
      </w:r>
    </w:p>
    <w:p>
      <w:r>
        <w:t>298</w:t>
      </w:r>
    </w:p>
    <w:p>
      <w:r>
        <w:t>2</w:t>
      </w:r>
    </w:p>
    <w:p>
      <w:r>
        <w:t>Đường xe 4 bánh khu công nghiệp - khu dân cư vượt lũ Mỹ Hòa</w:t>
      </w:r>
    </w:p>
    <w:p>
      <w:r>
        <w:t>khu công nghiệp</w:t>
      </w:r>
    </w:p>
    <w:p>
      <w:r>
        <w:t>khu dân cư vượt lũ Mỹ Hòa</w:t>
      </w:r>
    </w:p>
    <w:p>
      <w:r>
        <w:t>723</w:t>
      </w:r>
    </w:p>
    <w:p>
      <w:r>
        <w:t>470</w:t>
      </w:r>
    </w:p>
    <w:p>
      <w:r>
        <w:t>361</w:t>
      </w:r>
    </w:p>
    <w:p>
      <w:r>
        <w:t>3</w:t>
      </w:r>
    </w:p>
    <w:p>
      <w:r>
        <w:t>Đường xe bốn bánh Mỹ Hòa - Rạch Chanh</w:t>
      </w:r>
    </w:p>
    <w:p>
      <w:r>
        <w:t>Cầu Tắc Ông Phò</w:t>
      </w:r>
    </w:p>
    <w:p>
      <w:r>
        <w:t>cầu Rạch Chanh</w:t>
      </w:r>
    </w:p>
    <w:p>
      <w:r>
        <w:t>315</w:t>
      </w:r>
    </w:p>
    <w:p>
      <w:r>
        <w:t>4</w:t>
      </w:r>
    </w:p>
    <w:p>
      <w:r>
        <w:t>Đường dẫn Khu công nghiệp Bình Minh</w:t>
      </w:r>
    </w:p>
    <w:p>
      <w:r>
        <w:t>Nút giao thông Quốc lộ 1 (1A cũ)</w:t>
      </w:r>
    </w:p>
    <w:p>
      <w:r>
        <w:t>Đường dẫn cầu Cần Thơ</w:t>
      </w:r>
    </w:p>
    <w:p>
      <w:r>
        <w:t>680</w:t>
      </w:r>
    </w:p>
    <w:p>
      <w:r>
        <w:t>442</w:t>
      </w:r>
    </w:p>
    <w:p>
      <w:r>
        <w:t>340</w:t>
      </w:r>
    </w:p>
    <w:p>
      <w:r>
        <w:t>5</w:t>
      </w:r>
    </w:p>
    <w:p>
      <w:r>
        <w:t>Khu nhà ở chuyên gia Hoàng Quân MêKông</w:t>
      </w:r>
    </w:p>
    <w:p>
      <w:r>
        <w:t>1.275</w:t>
      </w:r>
    </w:p>
    <w:p>
      <w:r>
        <w:t>6</w:t>
      </w:r>
    </w:p>
    <w:p>
      <w:r>
        <w:t>Khu vực chợ Mỹ Hòa</w:t>
      </w:r>
    </w:p>
    <w:p>
      <w:r>
        <w:t>442</w:t>
      </w:r>
    </w:p>
    <w:p>
      <w:r>
        <w:t>7</w:t>
      </w:r>
    </w:p>
    <w:p>
      <w:r>
        <w:t>Đường vào Khu du lịch Mỹ Hòa (đoạn mới)</w:t>
      </w:r>
    </w:p>
    <w:p>
      <w:r>
        <w:t>Sông Tắc Từ Tải</w:t>
      </w:r>
    </w:p>
    <w:p>
      <w:r>
        <w:t>Đường dẫn cầu Cần Thơ</w:t>
      </w:r>
    </w:p>
    <w:p>
      <w:r>
        <w:t>850</w:t>
      </w:r>
    </w:p>
    <w:p>
      <w:r>
        <w:t>553</w:t>
      </w:r>
    </w:p>
    <w:p>
      <w:r>
        <w:t>425</w:t>
      </w:r>
    </w:p>
    <w:p>
      <w:r>
        <w:t>298</w:t>
      </w:r>
    </w:p>
    <w:p>
      <w:r>
        <w:t>8</w:t>
      </w:r>
    </w:p>
    <w:p>
      <w:r>
        <w:t>Đường trục chính trung tâm hành chính</w:t>
      </w:r>
    </w:p>
    <w:p>
      <w:r>
        <w:t>Sông Tắc Từ Tải</w:t>
      </w:r>
    </w:p>
    <w:p>
      <w:r>
        <w:t>Đường dẫn vào khu công nghiệp Bình Minh</w:t>
      </w:r>
    </w:p>
    <w:p>
      <w:r>
        <w:t>850</w:t>
      </w:r>
    </w:p>
    <w:p>
      <w:r>
        <w:t>553</w:t>
      </w:r>
    </w:p>
    <w:p>
      <w:r>
        <w:t>425</w:t>
      </w:r>
    </w:p>
    <w:p>
      <w:r>
        <w:t>298</w:t>
      </w:r>
    </w:p>
    <w:p>
      <w:r>
        <w:t>9</w:t>
      </w:r>
    </w:p>
    <w:p>
      <w:r>
        <w:t>Cụm dân cư vượt lũ xã Mỹ Hòa</w:t>
      </w:r>
    </w:p>
    <w:p>
      <w:r>
        <w:t>425</w:t>
      </w:r>
    </w:p>
    <w:p>
      <w:r>
        <w:t>10</w:t>
      </w:r>
    </w:p>
    <w:p>
      <w:r>
        <w:t>Đường xã còn lại</w:t>
      </w:r>
    </w:p>
    <w:p>
      <w:r>
        <w:t>298</w:t>
      </w:r>
    </w:p>
    <w:p>
      <w:r>
        <w:t>11</w:t>
      </w:r>
    </w:p>
    <w:p>
      <w:r>
        <w:t>Đất thương mại, dịch vụ tại nông thôn còn lại</w:t>
      </w:r>
    </w:p>
    <w:p>
      <w:r>
        <w:t>289</w:t>
      </w:r>
    </w:p>
    <w:p>
      <w:r>
        <w:t>7.3</w:t>
      </w:r>
    </w:p>
    <w:p>
      <w:r>
        <w:t>Xã Đông Bình</w:t>
      </w:r>
    </w:p>
    <w:p>
      <w:r>
        <w:t>1</w:t>
      </w:r>
    </w:p>
    <w:p>
      <w:r>
        <w:t>Đường Gom cặp Quốc lộ 1 (1A cũ)</w:t>
      </w:r>
    </w:p>
    <w:p>
      <w:r>
        <w:t>xã Đông Bình</w:t>
      </w:r>
    </w:p>
    <w:p>
      <w:r>
        <w:t>1.105</w:t>
      </w:r>
    </w:p>
    <w:p>
      <w:r>
        <w:t>718</w:t>
      </w:r>
    </w:p>
    <w:p>
      <w:r>
        <w:t>553</w:t>
      </w:r>
    </w:p>
    <w:p>
      <w:r>
        <w:t>387</w:t>
      </w:r>
    </w:p>
    <w:p>
      <w:r>
        <w:t>2</w:t>
      </w:r>
    </w:p>
    <w:p>
      <w:r>
        <w:t>Quốc lộ 54</w:t>
      </w:r>
    </w:p>
    <w:p>
      <w:r>
        <w:t>cầu Phù Ly</w:t>
      </w:r>
    </w:p>
    <w:p>
      <w:r>
        <w:t>cống Cai Vàng</w:t>
      </w:r>
    </w:p>
    <w:p>
      <w:r>
        <w:t>1.445</w:t>
      </w:r>
    </w:p>
    <w:p>
      <w:r>
        <w:t>939</w:t>
      </w:r>
    </w:p>
    <w:p>
      <w:r>
        <w:t>723</w:t>
      </w:r>
    </w:p>
    <w:p>
      <w:r>
        <w:t>506</w:t>
      </w:r>
    </w:p>
    <w:p>
      <w:r>
        <w:t>3</w:t>
      </w:r>
    </w:p>
    <w:p>
      <w:r>
        <w:t>Đường Phù Ly (ĐH.53)</w:t>
      </w:r>
    </w:p>
    <w:p>
      <w:r>
        <w:t>cầu rạch Trường học</w:t>
      </w:r>
    </w:p>
    <w:p>
      <w:r>
        <w:t>cầu Phù Ly 1</w:t>
      </w:r>
    </w:p>
    <w:p>
      <w:r>
        <w:t>408</w:t>
      </w:r>
    </w:p>
    <w:p>
      <w:r>
        <w:t>4</w:t>
      </w:r>
    </w:p>
    <w:p>
      <w:r>
        <w:t>Đường Đông Bình - Đông Thạnh (ĐH.54)</w:t>
      </w:r>
    </w:p>
    <w:p>
      <w:r>
        <w:t>giáp Quốc lộ 54</w:t>
      </w:r>
    </w:p>
    <w:p>
      <w:r>
        <w:t>hết ranh xã Đông Bình</w:t>
      </w:r>
    </w:p>
    <w:p>
      <w:r>
        <w:t>527</w:t>
      </w:r>
    </w:p>
    <w:p>
      <w:r>
        <w:t>343</w:t>
      </w:r>
    </w:p>
    <w:p>
      <w:r>
        <w:t>5</w:t>
      </w:r>
    </w:p>
    <w:p>
      <w:r>
        <w:t>Đường vào Cảng</w:t>
      </w:r>
    </w:p>
    <w:p>
      <w:r>
        <w:t>giáp Quốc lộ 54 ngã ba vào cảng</w:t>
      </w:r>
    </w:p>
    <w:p>
      <w:r>
        <w:t>sông Đông Thành (cầu Mỹ Hòa Tây)</w:t>
      </w:r>
    </w:p>
    <w:p>
      <w:r>
        <w:t>1.105</w:t>
      </w:r>
    </w:p>
    <w:p>
      <w:r>
        <w:t>718</w:t>
      </w:r>
    </w:p>
    <w:p>
      <w:r>
        <w:t>553</w:t>
      </w:r>
    </w:p>
    <w:p>
      <w:r>
        <w:t>387</w:t>
      </w:r>
    </w:p>
    <w:p>
      <w:r>
        <w:t>6</w:t>
      </w:r>
    </w:p>
    <w:p>
      <w:r>
        <w:t>Đường xe bốn bánh</w:t>
      </w:r>
    </w:p>
    <w:p>
      <w:r>
        <w:t>giáp đường Gom cặp Quốc lộ 1 (1A cũ)</w:t>
      </w:r>
    </w:p>
    <w:p>
      <w:r>
        <w:t>cầu Tám Bạc</w:t>
      </w:r>
    </w:p>
    <w:p>
      <w:r>
        <w:t>340</w:t>
      </w:r>
    </w:p>
    <w:p>
      <w:r>
        <w:t>7</w:t>
      </w:r>
    </w:p>
    <w:p>
      <w:r>
        <w:t>Đường liên xã Đông Bình- Đông Thành</w:t>
      </w:r>
    </w:p>
    <w:p>
      <w:r>
        <w:t>cầu Cống cây Gòn</w:t>
      </w:r>
    </w:p>
    <w:p>
      <w:r>
        <w:t>giáp ranh xã Đông Thành</w:t>
      </w:r>
    </w:p>
    <w:p>
      <w:r>
        <w:t>340</w:t>
      </w:r>
    </w:p>
    <w:p>
      <w:r>
        <w:t>8</w:t>
      </w:r>
    </w:p>
    <w:p>
      <w:r>
        <w:t>Đường chùa trên- chùa dưới</w:t>
      </w:r>
    </w:p>
    <w:p>
      <w:r>
        <w:t>Chùa trên ấp Phù Ly 2</w:t>
      </w:r>
    </w:p>
    <w:p>
      <w:r>
        <w:t>giáp đường huyện 53 ấp Phù ly 1</w:t>
      </w:r>
    </w:p>
    <w:p>
      <w:r>
        <w:t>340</w:t>
      </w:r>
    </w:p>
    <w:p>
      <w:r>
        <w:t>9</w:t>
      </w:r>
    </w:p>
    <w:p>
      <w:r>
        <w:t>Đường chùa dưới - vào Cụm vùng lũ xã Đông Thạnh</w:t>
      </w:r>
    </w:p>
    <w:p>
      <w:r>
        <w:t>Ngã ba chùa dưới</w:t>
      </w:r>
    </w:p>
    <w:p>
      <w:r>
        <w:t>cầu cống Càng Cua</w:t>
      </w:r>
    </w:p>
    <w:p>
      <w:r>
        <w:t>340</w:t>
      </w:r>
    </w:p>
    <w:p>
      <w:r>
        <w:t>10</w:t>
      </w:r>
    </w:p>
    <w:p>
      <w:r>
        <w:t>Cụm dân cư vượt lũ xã Đông Bình</w:t>
      </w:r>
    </w:p>
    <w:p>
      <w:r>
        <w:t>340</w:t>
      </w:r>
    </w:p>
    <w:p>
      <w:r>
        <w:t>11</w:t>
      </w:r>
    </w:p>
    <w:p>
      <w:r>
        <w:t>Đường xã còn lại</w:t>
      </w:r>
    </w:p>
    <w:p>
      <w:r>
        <w:t>298</w:t>
      </w:r>
    </w:p>
    <w:p>
      <w:r>
        <w:t>12</w:t>
      </w:r>
    </w:p>
    <w:p>
      <w:r>
        <w:t>Đất thương mại, dịch vụ tại nông thôn còn lại</w:t>
      </w:r>
    </w:p>
    <w:p>
      <w:r>
        <w:t>289</w:t>
      </w:r>
    </w:p>
    <w:p>
      <w:r>
        <w:t>7.4</w:t>
      </w:r>
    </w:p>
    <w:p>
      <w:r>
        <w:t>Xã Đông Thành</w:t>
      </w:r>
    </w:p>
    <w:p>
      <w:r>
        <w:t>1</w:t>
      </w:r>
    </w:p>
    <w:p>
      <w:r>
        <w:t>Quốc lộ 54</w:t>
      </w:r>
    </w:p>
    <w:p>
      <w:r>
        <w:t>cống Cai Vàng</w:t>
      </w:r>
    </w:p>
    <w:p>
      <w:r>
        <w:t>cống Nhà Việt</w:t>
      </w:r>
    </w:p>
    <w:p>
      <w:r>
        <w:t>1.105</w:t>
      </w:r>
    </w:p>
    <w:p>
      <w:r>
        <w:t>718</w:t>
      </w:r>
    </w:p>
    <w:p>
      <w:r>
        <w:t>553</w:t>
      </w:r>
    </w:p>
    <w:p>
      <w:r>
        <w:t>387</w:t>
      </w:r>
    </w:p>
    <w:p>
      <w:r>
        <w:t>2</w:t>
      </w:r>
    </w:p>
    <w:p>
      <w:r>
        <w:t>Quốc lộ 54</w:t>
      </w:r>
    </w:p>
    <w:p>
      <w:r>
        <w:t>cống Nhà Việt</w:t>
      </w:r>
    </w:p>
    <w:p>
      <w:r>
        <w:t>giáp ranh Tam Bình</w:t>
      </w:r>
    </w:p>
    <w:p>
      <w:r>
        <w:t>969</w:t>
      </w:r>
    </w:p>
    <w:p>
      <w:r>
        <w:t>630</w:t>
      </w:r>
    </w:p>
    <w:p>
      <w:r>
        <w:t>485</w:t>
      </w:r>
    </w:p>
    <w:p>
      <w:r>
        <w:t>339</w:t>
      </w:r>
    </w:p>
    <w:p>
      <w:r>
        <w:t>3</w:t>
      </w:r>
    </w:p>
    <w:p>
      <w:r>
        <w:t>Đường tỉnh 909</w:t>
      </w:r>
    </w:p>
    <w:p>
      <w:r>
        <w:t>đoạn từ Quốc lộ 54</w:t>
      </w:r>
    </w:p>
    <w:p>
      <w:r>
        <w:t>giáp ranh xã Ngãi Tứ huyện Tam Bình</w:t>
      </w:r>
    </w:p>
    <w:p>
      <w:r>
        <w:t>561</w:t>
      </w:r>
    </w:p>
    <w:p>
      <w:r>
        <w:t>365</w:t>
      </w:r>
    </w:p>
    <w:p>
      <w:r>
        <w:t>4</w:t>
      </w:r>
    </w:p>
    <w:p>
      <w:r>
        <w:t>Đường vào UBND xã Mỹ Hòa (ĐH.55)</w:t>
      </w:r>
    </w:p>
    <w:p>
      <w:r>
        <w:t>giáp Quốc lộ 54</w:t>
      </w:r>
    </w:p>
    <w:p>
      <w:r>
        <w:t>cầu Mỹ Hòa</w:t>
      </w:r>
    </w:p>
    <w:p>
      <w:r>
        <w:t>808</w:t>
      </w:r>
    </w:p>
    <w:p>
      <w:r>
        <w:t>525</w:t>
      </w:r>
    </w:p>
    <w:p>
      <w:r>
        <w:t>404</w:t>
      </w:r>
    </w:p>
    <w:p>
      <w:r>
        <w:t>5</w:t>
      </w:r>
    </w:p>
    <w:p>
      <w:r>
        <w:t>Đường Đông Thành - Đông Thạnh (ĐH.56)</w:t>
      </w:r>
    </w:p>
    <w:p>
      <w:r>
        <w:t>giáp Quốc lộ 54</w:t>
      </w:r>
    </w:p>
    <w:p>
      <w:r>
        <w:t>cầu Hóa Thành</w:t>
      </w:r>
    </w:p>
    <w:p>
      <w:r>
        <w:t>340</w:t>
      </w:r>
    </w:p>
    <w:p>
      <w:r>
        <w:t>6</w:t>
      </w:r>
    </w:p>
    <w:p>
      <w:r>
        <w:t>Đường nhựa</w:t>
      </w:r>
    </w:p>
    <w:p>
      <w:r>
        <w:t>đoạn từ Chợ Hóa Thành</w:t>
      </w:r>
    </w:p>
    <w:p>
      <w:r>
        <w:t>Đường tỉnh 909</w:t>
      </w:r>
    </w:p>
    <w:p>
      <w:r>
        <w:t>315</w:t>
      </w:r>
    </w:p>
    <w:p>
      <w:r>
        <w:t>7</w:t>
      </w:r>
    </w:p>
    <w:p>
      <w:r>
        <w:t>Đường liên xã Đông Bình- Đông Thành</w:t>
      </w:r>
    </w:p>
    <w:p>
      <w:r>
        <w:t>đoạn từ cầu Hóa Thành</w:t>
      </w:r>
    </w:p>
    <w:p>
      <w:r>
        <w:t>giáp ranh xã Đông Bình</w:t>
      </w:r>
    </w:p>
    <w:p>
      <w:r>
        <w:t>340</w:t>
      </w:r>
    </w:p>
    <w:p>
      <w:r>
        <w:t>8</w:t>
      </w:r>
    </w:p>
    <w:p>
      <w:r>
        <w:t>Đường Chủ Kiểng - Hóa Thành</w:t>
      </w:r>
    </w:p>
    <w:p>
      <w:r>
        <w:t>giáp ranh xã Đông Thạnh</w:t>
      </w:r>
    </w:p>
    <w:p>
      <w:r>
        <w:t>cầu Hóa Thành</w:t>
      </w:r>
    </w:p>
    <w:p>
      <w:r>
        <w:t>298</w:t>
      </w:r>
    </w:p>
    <w:p>
      <w:r>
        <w:t>9</w:t>
      </w:r>
    </w:p>
    <w:p>
      <w:r>
        <w:t>Khu vực chợ Hóa Thành</w:t>
      </w:r>
    </w:p>
    <w:p>
      <w:r>
        <w:t>442</w:t>
      </w:r>
    </w:p>
    <w:p>
      <w:r>
        <w:t>10</w:t>
      </w:r>
    </w:p>
    <w:p>
      <w:r>
        <w:t>Đường xã còn lại</w:t>
      </w:r>
    </w:p>
    <w:p>
      <w:r>
        <w:t>298</w:t>
      </w:r>
    </w:p>
    <w:p>
      <w:r>
        <w:t>11</w:t>
      </w:r>
    </w:p>
    <w:p>
      <w:r>
        <w:t>Đất thương mại, dịch vụ tại nông thôn còn lại</w:t>
      </w:r>
    </w:p>
    <w:p>
      <w:r>
        <w:t>289</w:t>
      </w:r>
    </w:p>
    <w:p>
      <w:r>
        <w:t>7.5</w:t>
      </w:r>
    </w:p>
    <w:p>
      <w:r>
        <w:t>Xã Đông Thạnh</w:t>
      </w:r>
    </w:p>
    <w:p>
      <w:r>
        <w:t>1</w:t>
      </w:r>
    </w:p>
    <w:p>
      <w:r>
        <w:t>Đường Đông Bình - Đông Thạnh (ĐH.54)</w:t>
      </w:r>
    </w:p>
    <w:p>
      <w:r>
        <w:t>giáp ranh xã Đông Bình</w:t>
      </w:r>
    </w:p>
    <w:p>
      <w:r>
        <w:t>UBND xã Đông Thạnh</w:t>
      </w:r>
    </w:p>
    <w:p>
      <w:r>
        <w:t>527</w:t>
      </w:r>
    </w:p>
    <w:p>
      <w:r>
        <w:t>343</w:t>
      </w:r>
    </w:p>
    <w:p>
      <w:r>
        <w:t>2</w:t>
      </w:r>
    </w:p>
    <w:p>
      <w:r>
        <w:t>Đường Chủ Kiểng - Hóa Thành</w:t>
      </w:r>
    </w:p>
    <w:p>
      <w:r>
        <w:t>nhà văn hóa xã Đông Thạnh</w:t>
      </w:r>
    </w:p>
    <w:p>
      <w:r>
        <w:t>hết ranh xã Đông Thạnh</w:t>
      </w:r>
    </w:p>
    <w:p>
      <w:r>
        <w:t>340</w:t>
      </w:r>
    </w:p>
    <w:p>
      <w:r>
        <w:t>3</w:t>
      </w:r>
    </w:p>
    <w:p>
      <w:r>
        <w:t>Tuyến chùa dưới đến tuyến dân cư vượt lũ ấp Đông Thạnh B</w:t>
      </w:r>
    </w:p>
    <w:p>
      <w:r>
        <w:t>đoạn từ tuyến dân cư vùng lũ</w:t>
      </w:r>
    </w:p>
    <w:p>
      <w:r>
        <w:t>giáp ranh xã Đông Bình</w:t>
      </w:r>
    </w:p>
    <w:p>
      <w:r>
        <w:t>340</w:t>
      </w:r>
    </w:p>
    <w:p>
      <w:r>
        <w:t>4</w:t>
      </w:r>
    </w:p>
    <w:p>
      <w:r>
        <w:t>Đường tuyến Chà Và Giáo Mẹo đến tuyến dân cư vượt lũ ấp Đông Thạnh B</w:t>
      </w:r>
    </w:p>
    <w:p>
      <w:r>
        <w:t>giáp tuyến dân cư vượt lũ ấp Đông Thạnh B</w:t>
      </w:r>
    </w:p>
    <w:p>
      <w:r>
        <w:t>giáp ranh xã Đông Bình</w:t>
      </w:r>
    </w:p>
    <w:p>
      <w:r>
        <w:t>298</w:t>
      </w:r>
    </w:p>
    <w:p>
      <w:r>
        <w:t>5</w:t>
      </w:r>
    </w:p>
    <w:p>
      <w:r>
        <w:t>Tuyến đường trục chính nội đồng</w:t>
      </w:r>
    </w:p>
    <w:p>
      <w:r>
        <w:t>đoạn từ ấp Thạnh An</w:t>
      </w:r>
    </w:p>
    <w:p>
      <w:r>
        <w:t>Thạnh Hòa</w:t>
      </w:r>
    </w:p>
    <w:p>
      <w:r>
        <w:t>298</w:t>
      </w:r>
    </w:p>
    <w:p>
      <w:r>
        <w:t>6</w:t>
      </w:r>
    </w:p>
    <w:p>
      <w:r>
        <w:t>Khu vực chợ Đông Thạnh</w:t>
      </w:r>
    </w:p>
    <w:p>
      <w:r>
        <w:t>442</w:t>
      </w:r>
    </w:p>
    <w:p>
      <w:r>
        <w:t>7</w:t>
      </w:r>
    </w:p>
    <w:p>
      <w:r>
        <w:t>Đường Thạnh An - Thạnh Hòa</w:t>
      </w:r>
    </w:p>
    <w:p>
      <w:r>
        <w:t>Chợ Giáo Mẹo (cũ)</w:t>
      </w:r>
    </w:p>
    <w:p>
      <w:r>
        <w:t>hết ranh xã Đông Thạnh (đoạn mới)</w:t>
      </w:r>
    </w:p>
    <w:p>
      <w:r>
        <w:t>298</w:t>
      </w:r>
    </w:p>
    <w:p>
      <w:r>
        <w:t>8</w:t>
      </w:r>
    </w:p>
    <w:p>
      <w:r>
        <w:t>Đường cặp sông Giáo Mẹo</w:t>
      </w:r>
    </w:p>
    <w:p>
      <w:r>
        <w:t>giáp Đường Đông Bình - Đông Thạnh (ĐH.54)</w:t>
      </w:r>
    </w:p>
    <w:p>
      <w:r>
        <w:t>giáp ranh huyện Tam Bình</w:t>
      </w:r>
    </w:p>
    <w:p>
      <w:r>
        <w:t>298</w:t>
      </w:r>
    </w:p>
    <w:p>
      <w:r>
        <w:t>9</w:t>
      </w:r>
    </w:p>
    <w:p>
      <w:r>
        <w:t>Cụm dân cư vượt lũ xã Đông Thạnh</w:t>
      </w:r>
    </w:p>
    <w:p>
      <w:r>
        <w:t>340</w:t>
      </w:r>
    </w:p>
    <w:p>
      <w:r>
        <w:t>10</w:t>
      </w:r>
    </w:p>
    <w:p>
      <w:r>
        <w:t>Đường xã còn lại</w:t>
      </w:r>
    </w:p>
    <w:p>
      <w:r>
        <w:t>298</w:t>
      </w:r>
    </w:p>
    <w:p>
      <w:r>
        <w:t>11</w:t>
      </w:r>
    </w:p>
    <w:p>
      <w:r>
        <w:t>Đất thương mại, dịch vụ tại nông thôn còn lại</w:t>
      </w:r>
    </w:p>
    <w:p>
      <w:r>
        <w:t>289</w:t>
      </w:r>
    </w:p>
    <w:p>
      <w:r>
        <w:t>8</w:t>
      </w:r>
    </w:p>
    <w:p>
      <w:r>
        <w:t>HUYỆN BÌNH TÂN</w:t>
      </w:r>
    </w:p>
    <w:p>
      <w:r>
        <w:t>8.1</w:t>
      </w:r>
    </w:p>
    <w:p>
      <w:r>
        <w:t>Xã Thành Lợi</w:t>
      </w:r>
    </w:p>
    <w:p>
      <w:r>
        <w:t>1</w:t>
      </w:r>
    </w:p>
    <w:p>
      <w:r>
        <w:t>Quốc lộ 54</w:t>
      </w:r>
    </w:p>
    <w:p>
      <w:r>
        <w:t>Cầu Thành Lợi</w:t>
      </w:r>
    </w:p>
    <w:p>
      <w:r>
        <w:t>Giáp ranh Thị trấn Tân Quới</w:t>
      </w:r>
    </w:p>
    <w:p>
      <w:r>
        <w:t>1.615</w:t>
      </w:r>
    </w:p>
    <w:p>
      <w:r>
        <w:t>1.050</w:t>
      </w:r>
    </w:p>
    <w:p>
      <w:r>
        <w:t>808</w:t>
      </w:r>
    </w:p>
    <w:p>
      <w:r>
        <w:t>565</w:t>
      </w:r>
    </w:p>
    <w:p>
      <w:r>
        <w:t>2</w:t>
      </w:r>
    </w:p>
    <w:p>
      <w:r>
        <w:t>Đường huyện 80</w:t>
      </w:r>
    </w:p>
    <w:p>
      <w:r>
        <w:t>Cầu kinh Bông Vải</w:t>
      </w:r>
    </w:p>
    <w:p>
      <w:r>
        <w:t>Cầu kinh Câu Dụng</w:t>
      </w:r>
    </w:p>
    <w:p>
      <w:r>
        <w:t>1.020</w:t>
      </w:r>
    </w:p>
    <w:p>
      <w:r>
        <w:t>663</w:t>
      </w:r>
    </w:p>
    <w:p>
      <w:r>
        <w:t>510</w:t>
      </w:r>
    </w:p>
    <w:p>
      <w:r>
        <w:t>357</w:t>
      </w:r>
    </w:p>
    <w:p>
      <w:r>
        <w:t>3</w:t>
      </w:r>
    </w:p>
    <w:p>
      <w:r>
        <w:t>Đường nhựa</w:t>
      </w:r>
    </w:p>
    <w:p>
      <w:r>
        <w:t>Giáp ranh thị trấn Tân Quới</w:t>
      </w:r>
    </w:p>
    <w:p>
      <w:r>
        <w:t>Hết Tuyến dân cư ấp Thành Tân</w:t>
      </w:r>
    </w:p>
    <w:p>
      <w:r>
        <w:t>340</w:t>
      </w:r>
    </w:p>
    <w:p>
      <w:r>
        <w:t>4</w:t>
      </w:r>
    </w:p>
    <w:p>
      <w:r>
        <w:t>Đường nhựa Thành Đông - Tân Thành</w:t>
      </w:r>
    </w:p>
    <w:p>
      <w:r>
        <w:t>Giáp Đường huyện 80</w:t>
      </w:r>
    </w:p>
    <w:p>
      <w:r>
        <w:t>Cầu Nhị Thiên Đường</w:t>
      </w:r>
    </w:p>
    <w:p>
      <w:r>
        <w:t>425</w:t>
      </w:r>
    </w:p>
    <w:p>
      <w:r>
        <w:t>276</w:t>
      </w:r>
    </w:p>
    <w:p>
      <w:r>
        <w:t>5</w:t>
      </w:r>
    </w:p>
    <w:p>
      <w:r>
        <w:t>Khu vực chợ xã</w:t>
      </w:r>
    </w:p>
    <w:p>
      <w:r>
        <w:t>442</w:t>
      </w:r>
    </w:p>
    <w:p>
      <w:r>
        <w:t>287</w:t>
      </w:r>
    </w:p>
    <w:p>
      <w:r>
        <w:t>6</w:t>
      </w:r>
    </w:p>
    <w:p>
      <w:r>
        <w:t>Đường xã còn lại</w:t>
      </w:r>
    </w:p>
    <w:p>
      <w:r>
        <w:t>272</w:t>
      </w:r>
    </w:p>
    <w:p>
      <w:r>
        <w:t>7</w:t>
      </w:r>
    </w:p>
    <w:p>
      <w:r>
        <w:t>Đất thương mại, dịch vụ tại nông thôn còn lại</w:t>
      </w:r>
    </w:p>
    <w:p>
      <w:r>
        <w:t>238</w:t>
      </w:r>
    </w:p>
    <w:p>
      <w:r>
        <w:t>8.2</w:t>
      </w:r>
    </w:p>
    <w:p>
      <w:r>
        <w:t>Xã Mỹ Thuận</w:t>
      </w:r>
    </w:p>
    <w:p>
      <w:r>
        <w:t>1</w:t>
      </w:r>
    </w:p>
    <w:p>
      <w:r>
        <w:t>Đường tỉnh 910</w:t>
      </w:r>
    </w:p>
    <w:p>
      <w:r>
        <w:t>Kinh T1 Giáp xã Thuận An</w:t>
      </w:r>
    </w:p>
    <w:p>
      <w:r>
        <w:t>Kinh T3</w:t>
      </w:r>
    </w:p>
    <w:p>
      <w:r>
        <w:t>561</w:t>
      </w:r>
    </w:p>
    <w:p>
      <w:r>
        <w:t>365</w:t>
      </w:r>
    </w:p>
    <w:p>
      <w:r>
        <w:t>281</w:t>
      </w:r>
    </w:p>
    <w:p>
      <w:r>
        <w:t>2</w:t>
      </w:r>
    </w:p>
    <w:p>
      <w:r>
        <w:t>Đường huyện 81</w:t>
      </w:r>
    </w:p>
    <w:p>
      <w:r>
        <w:t>Cầu Khoán Tiết</w:t>
      </w:r>
    </w:p>
    <w:p>
      <w:r>
        <w:t>Cầu Rạch Ranh</w:t>
      </w:r>
    </w:p>
    <w:p>
      <w:r>
        <w:t>765</w:t>
      </w:r>
    </w:p>
    <w:p>
      <w:r>
        <w:t>497</w:t>
      </w:r>
    </w:p>
    <w:p>
      <w:r>
        <w:t>383</w:t>
      </w:r>
    </w:p>
    <w:p>
      <w:r>
        <w:t>268</w:t>
      </w:r>
    </w:p>
    <w:p>
      <w:r>
        <w:t>3</w:t>
      </w:r>
    </w:p>
    <w:p>
      <w:r>
        <w:t>Đường xã</w:t>
      </w:r>
    </w:p>
    <w:p>
      <w:r>
        <w:t>Giáp đường huyện 81</w:t>
      </w:r>
    </w:p>
    <w:p>
      <w:r>
        <w:t>Chợ xã Mỹ Thuận</w:t>
      </w:r>
    </w:p>
    <w:p>
      <w:r>
        <w:t>680</w:t>
      </w:r>
    </w:p>
    <w:p>
      <w:r>
        <w:t>442</w:t>
      </w:r>
    </w:p>
    <w:p>
      <w:r>
        <w:t>340</w:t>
      </w:r>
    </w:p>
    <w:p>
      <w:r>
        <w:t>4</w:t>
      </w:r>
    </w:p>
    <w:p>
      <w:r>
        <w:t>Khu vực chợ xã Mỹ Thuận</w:t>
      </w:r>
    </w:p>
    <w:p>
      <w:r>
        <w:t>680</w:t>
      </w:r>
    </w:p>
    <w:p>
      <w:r>
        <w:t>442</w:t>
      </w:r>
    </w:p>
    <w:p>
      <w:r>
        <w:t>5</w:t>
      </w:r>
    </w:p>
    <w:p>
      <w:r>
        <w:t>Đường Kinh 26 tháng 3</w:t>
      </w:r>
    </w:p>
    <w:p>
      <w:r>
        <w:t>Ranh xã Nguyễn Văn Thảnh</w:t>
      </w:r>
    </w:p>
    <w:p>
      <w:r>
        <w:t>Khu dân cư xã Mỹ Thuận</w:t>
      </w:r>
    </w:p>
    <w:p>
      <w:r>
        <w:t>306</w:t>
      </w:r>
    </w:p>
    <w:p>
      <w:r>
        <w:t>6</w:t>
      </w:r>
    </w:p>
    <w:p>
      <w:r>
        <w:t>Đường nhựa</w:t>
      </w:r>
    </w:p>
    <w:p>
      <w:r>
        <w:t>Cầu Chợ xã Mỹ Thuận</w:t>
      </w:r>
    </w:p>
    <w:p>
      <w:r>
        <w:t>Chợ xã Mỹ Thuận</w:t>
      </w:r>
    </w:p>
    <w:p>
      <w:r>
        <w:t>850</w:t>
      </w:r>
    </w:p>
    <w:p>
      <w:r>
        <w:t>553</w:t>
      </w:r>
    </w:p>
    <w:p>
      <w:r>
        <w:t>425</w:t>
      </w:r>
    </w:p>
    <w:p>
      <w:r>
        <w:t>298</w:t>
      </w:r>
    </w:p>
    <w:p>
      <w:r>
        <w:t>7</w:t>
      </w:r>
    </w:p>
    <w:p>
      <w:r>
        <w:t>Đường nhựa</w:t>
      </w:r>
    </w:p>
    <w:p>
      <w:r>
        <w:t>Chợ xã Mỹ Thuận</w:t>
      </w:r>
    </w:p>
    <w:p>
      <w:r>
        <w:t>Cầu Rạch Búa</w:t>
      </w:r>
    </w:p>
    <w:p>
      <w:r>
        <w:t>306</w:t>
      </w:r>
    </w:p>
    <w:p>
      <w:r>
        <w:t>8</w:t>
      </w:r>
    </w:p>
    <w:p>
      <w:r>
        <w:t>Đường Mỹ Thuận - Săn Máu</w:t>
      </w:r>
    </w:p>
    <w:p>
      <w:r>
        <w:t>Chợ xã Mỹ Thuận</w:t>
      </w:r>
    </w:p>
    <w:p>
      <w:r>
        <w:t>Đường Tỉnh 910</w:t>
      </w:r>
    </w:p>
    <w:p>
      <w:r>
        <w:t>306</w:t>
      </w:r>
    </w:p>
    <w:p>
      <w:r>
        <w:t>9</w:t>
      </w:r>
    </w:p>
    <w:p>
      <w:r>
        <w:t>Đường xã còn lại</w:t>
      </w:r>
    </w:p>
    <w:p>
      <w:r>
        <w:t>272</w:t>
      </w:r>
    </w:p>
    <w:p>
      <w:r>
        <w:t>10</w:t>
      </w:r>
    </w:p>
    <w:p>
      <w:r>
        <w:t>Đất thương mại, dịch vụ tại nông thôn còn lại</w:t>
      </w:r>
    </w:p>
    <w:p>
      <w:r>
        <w:t>238</w:t>
      </w:r>
    </w:p>
    <w:p>
      <w:r>
        <w:t>8.3</w:t>
      </w:r>
    </w:p>
    <w:p>
      <w:r>
        <w:t>Xã Nguyễn Văn Thảnh</w:t>
      </w:r>
    </w:p>
    <w:p>
      <w:r>
        <w:t>1</w:t>
      </w:r>
    </w:p>
    <w:p>
      <w:r>
        <w:t>Đường tỉnh 908</w:t>
      </w:r>
    </w:p>
    <w:p>
      <w:r>
        <w:t>Đoạn còn lại từ Cầu Kinh Tư</w:t>
      </w:r>
    </w:p>
    <w:p>
      <w:r>
        <w:t>Cầu kinh Hai Quí</w:t>
      </w:r>
    </w:p>
    <w:p>
      <w:r>
        <w:t>561</w:t>
      </w:r>
    </w:p>
    <w:p>
      <w:r>
        <w:t>365</w:t>
      </w:r>
    </w:p>
    <w:p>
      <w:r>
        <w:t>281</w:t>
      </w:r>
    </w:p>
    <w:p>
      <w:r>
        <w:t>2</w:t>
      </w:r>
    </w:p>
    <w:p>
      <w:r>
        <w:t>Đường tỉnh 910</w:t>
      </w:r>
    </w:p>
    <w:p>
      <w:r>
        <w:t>Kinh T3</w:t>
      </w:r>
    </w:p>
    <w:p>
      <w:r>
        <w:t>Đường tỉnh 908</w:t>
      </w:r>
    </w:p>
    <w:p>
      <w:r>
        <w:t>561</w:t>
      </w:r>
    </w:p>
    <w:p>
      <w:r>
        <w:t>365</w:t>
      </w:r>
    </w:p>
    <w:p>
      <w:r>
        <w:t>281</w:t>
      </w:r>
    </w:p>
    <w:p>
      <w:r>
        <w:t>3</w:t>
      </w:r>
    </w:p>
    <w:p>
      <w:r>
        <w:t>Đường huyện 81</w:t>
      </w:r>
    </w:p>
    <w:p>
      <w:r>
        <w:t>Cầu Rạch Ranh</w:t>
      </w:r>
    </w:p>
    <w:p>
      <w:r>
        <w:t>Đường tỉnh 908</w:t>
      </w:r>
    </w:p>
    <w:p>
      <w:r>
        <w:t>663</w:t>
      </w:r>
    </w:p>
    <w:p>
      <w:r>
        <w:t>431</w:t>
      </w:r>
    </w:p>
    <w:p>
      <w:r>
        <w:t>332</w:t>
      </w:r>
    </w:p>
    <w:p>
      <w:r>
        <w:t>4</w:t>
      </w:r>
    </w:p>
    <w:p>
      <w:r>
        <w:t>Đường Tầm Vu - Rạch Sậy</w:t>
      </w:r>
    </w:p>
    <w:p>
      <w:r>
        <w:t>Giáp đường Tỉnh 908</w:t>
      </w:r>
    </w:p>
    <w:p>
      <w:r>
        <w:t>Chợ xã Nguyễn Văn Thảnh</w:t>
      </w:r>
    </w:p>
    <w:p>
      <w:r>
        <w:t>340</w:t>
      </w:r>
    </w:p>
    <w:p>
      <w:r>
        <w:t>5</w:t>
      </w:r>
    </w:p>
    <w:p>
      <w:r>
        <w:t>Đường xã</w:t>
      </w:r>
    </w:p>
    <w:p>
      <w:r>
        <w:t>Giáp đường Huyện 81</w:t>
      </w:r>
    </w:p>
    <w:p>
      <w:r>
        <w:t>Chợ xã Nguyễn Văn Thảnh</w:t>
      </w:r>
    </w:p>
    <w:p>
      <w:r>
        <w:t>340</w:t>
      </w:r>
    </w:p>
    <w:p>
      <w:r>
        <w:t>6</w:t>
      </w:r>
    </w:p>
    <w:p>
      <w:r>
        <w:t>Khu vực Chợ Kinh Tư (DCVL)</w:t>
      </w:r>
    </w:p>
    <w:p>
      <w:r>
        <w:t>442</w:t>
      </w:r>
    </w:p>
    <w:p>
      <w:r>
        <w:t>287</w:t>
      </w:r>
    </w:p>
    <w:p>
      <w:r>
        <w:t>7</w:t>
      </w:r>
    </w:p>
    <w:p>
      <w:r>
        <w:t>Khu vực chợ xã Nguyễn Văn Thảnh</w:t>
      </w:r>
    </w:p>
    <w:p>
      <w:r>
        <w:t>884</w:t>
      </w:r>
    </w:p>
    <w:p>
      <w:r>
        <w:t>575</w:t>
      </w:r>
    </w:p>
    <w:p>
      <w:r>
        <w:t>8</w:t>
      </w:r>
    </w:p>
    <w:p>
      <w:r>
        <w:t>Đường nhựa</w:t>
      </w:r>
    </w:p>
    <w:p>
      <w:r>
        <w:t>Cầu Tầm Vu</w:t>
      </w:r>
    </w:p>
    <w:p>
      <w:r>
        <w:t>Cầu Rạch Búa</w:t>
      </w:r>
    </w:p>
    <w:p>
      <w:r>
        <w:t>306</w:t>
      </w:r>
    </w:p>
    <w:p>
      <w:r>
        <w:t>9</w:t>
      </w:r>
    </w:p>
    <w:p>
      <w:r>
        <w:t>Đường Kinh 26 tháng 3</w:t>
      </w:r>
    </w:p>
    <w:p>
      <w:r>
        <w:t>Đường tỉnh 908</w:t>
      </w:r>
    </w:p>
    <w:p>
      <w:r>
        <w:t>Ranh xã Mỹ Thuận</w:t>
      </w:r>
    </w:p>
    <w:p>
      <w:r>
        <w:t>306</w:t>
      </w:r>
    </w:p>
    <w:p>
      <w:r>
        <w:t>10</w:t>
      </w:r>
    </w:p>
    <w:p>
      <w:r>
        <w:t>Đường từ chợ Tầm Vu đến Đường tỉnh 908</w:t>
      </w:r>
    </w:p>
    <w:p>
      <w:r>
        <w:t>Cầu chợ Tầm Vu</w:t>
      </w:r>
    </w:p>
    <w:p>
      <w:r>
        <w:t>Đường tỉnh 908</w:t>
      </w:r>
    </w:p>
    <w:p>
      <w:r>
        <w:t>272</w:t>
      </w:r>
    </w:p>
    <w:p>
      <w:r>
        <w:t>11</w:t>
      </w:r>
    </w:p>
    <w:p>
      <w:r>
        <w:t>Đường xã còn lại</w:t>
      </w:r>
    </w:p>
    <w:p>
      <w:r>
        <w:t>272</w:t>
      </w:r>
    </w:p>
    <w:p>
      <w:r>
        <w:t>12</w:t>
      </w:r>
    </w:p>
    <w:p>
      <w:r>
        <w:t>Đất thương mại, dịch vụ tại nông thôn còn lại</w:t>
      </w:r>
    </w:p>
    <w:p>
      <w:r>
        <w:t>238</w:t>
      </w:r>
    </w:p>
    <w:p>
      <w:r>
        <w:t>8.4</w:t>
      </w:r>
    </w:p>
    <w:p>
      <w:r>
        <w:t>Xã Thành Trung</w:t>
      </w:r>
    </w:p>
    <w:p>
      <w:r>
        <w:t>1</w:t>
      </w:r>
    </w:p>
    <w:p>
      <w:r>
        <w:t>Đường tỉnh 908</w:t>
      </w:r>
    </w:p>
    <w:p>
      <w:r>
        <w:t>Cầu kinh Hai Quí</w:t>
      </w:r>
    </w:p>
    <w:p>
      <w:r>
        <w:t>Cầu cống số 2</w:t>
      </w:r>
    </w:p>
    <w:p>
      <w:r>
        <w:t>638</w:t>
      </w:r>
    </w:p>
    <w:p>
      <w:r>
        <w:t>415</w:t>
      </w:r>
    </w:p>
    <w:p>
      <w:r>
        <w:t>319</w:t>
      </w:r>
    </w:p>
    <w:p>
      <w:r>
        <w:t>2</w:t>
      </w:r>
    </w:p>
    <w:p>
      <w:r>
        <w:t>Đường tỉnh 908</w:t>
      </w:r>
    </w:p>
    <w:p>
      <w:r>
        <w:t>Cầu cống số 2</w:t>
      </w:r>
    </w:p>
    <w:p>
      <w:r>
        <w:t>Cầu cống số 3</w:t>
      </w:r>
    </w:p>
    <w:p>
      <w:r>
        <w:t>468</w:t>
      </w:r>
    </w:p>
    <w:p>
      <w:r>
        <w:t>304</w:t>
      </w:r>
    </w:p>
    <w:p>
      <w:r>
        <w:t>3</w:t>
      </w:r>
    </w:p>
    <w:p>
      <w:r>
        <w:t>Đường tỉnh 908</w:t>
      </w:r>
    </w:p>
    <w:p>
      <w:r>
        <w:t>Cầu cống số 3</w:t>
      </w:r>
    </w:p>
    <w:p>
      <w:r>
        <w:t>Giáp ranh xã Tân Thành</w:t>
      </w:r>
    </w:p>
    <w:p>
      <w:r>
        <w:t>561</w:t>
      </w:r>
    </w:p>
    <w:p>
      <w:r>
        <w:t>365</w:t>
      </w:r>
    </w:p>
    <w:p>
      <w:r>
        <w:t>281</w:t>
      </w:r>
    </w:p>
    <w:p>
      <w:r>
        <w:t>4</w:t>
      </w:r>
    </w:p>
    <w:p>
      <w:r>
        <w:t>Khu vực chợ xã Thành Trung</w:t>
      </w:r>
    </w:p>
    <w:p>
      <w:r>
        <w:t>884</w:t>
      </w:r>
    </w:p>
    <w:p>
      <w:r>
        <w:t>575</w:t>
      </w:r>
    </w:p>
    <w:p>
      <w:r>
        <w:t>5</w:t>
      </w:r>
    </w:p>
    <w:p>
      <w:r>
        <w:t>Đường Thành Đông -Đường tỉnh 908</w:t>
      </w:r>
    </w:p>
    <w:p>
      <w:r>
        <w:t>Cầu kinh Câu Dụng</w:t>
      </w:r>
    </w:p>
    <w:p>
      <w:r>
        <w:t>Cầu kinh Đào</w:t>
      </w:r>
    </w:p>
    <w:p>
      <w:r>
        <w:t>510</w:t>
      </w:r>
    </w:p>
    <w:p>
      <w:r>
        <w:t>332</w:t>
      </w:r>
    </w:p>
    <w:p>
      <w:r>
        <w:t>255</w:t>
      </w:r>
    </w:p>
    <w:p>
      <w:r>
        <w:t>6</w:t>
      </w:r>
    </w:p>
    <w:p>
      <w:r>
        <w:t>Đường Thành Đông -Đường tỉnh 908</w:t>
      </w:r>
    </w:p>
    <w:p>
      <w:r>
        <w:t>Cầu kinh Đào</w:t>
      </w:r>
    </w:p>
    <w:p>
      <w:r>
        <w:t>Đường tỉnh 908</w:t>
      </w:r>
    </w:p>
    <w:p>
      <w:r>
        <w:t>638</w:t>
      </w:r>
    </w:p>
    <w:p>
      <w:r>
        <w:t>415</w:t>
      </w:r>
    </w:p>
    <w:p>
      <w:r>
        <w:t>319</w:t>
      </w:r>
    </w:p>
    <w:p>
      <w:r>
        <w:t>7</w:t>
      </w:r>
    </w:p>
    <w:p>
      <w:r>
        <w:t>Đường nhựa Thành Đông - Tân Thành</w:t>
      </w:r>
    </w:p>
    <w:p>
      <w:r>
        <w:t>Cầu Thành Lễ, Thành Hậu</w:t>
      </w:r>
    </w:p>
    <w:p>
      <w:r>
        <w:t>Ranh xã Tân Thành</w:t>
      </w:r>
    </w:p>
    <w:p>
      <w:r>
        <w:t>306</w:t>
      </w:r>
    </w:p>
    <w:p>
      <w:r>
        <w:t>8</w:t>
      </w:r>
    </w:p>
    <w:p>
      <w:r>
        <w:t>Đường nhựa kênh Câu Dụng</w:t>
      </w:r>
    </w:p>
    <w:p>
      <w:r>
        <w:t>Cầu Câu Dụng</w:t>
      </w:r>
    </w:p>
    <w:p>
      <w:r>
        <w:t>Cầu Thành Lễ, Thành Hậu</w:t>
      </w:r>
    </w:p>
    <w:p>
      <w:r>
        <w:t>306</w:t>
      </w:r>
    </w:p>
    <w:p>
      <w:r>
        <w:t>9</w:t>
      </w:r>
    </w:p>
    <w:p>
      <w:r>
        <w:t>Đường nhựa Thành Quí - Thành Giang</w:t>
      </w:r>
    </w:p>
    <w:p>
      <w:r>
        <w:t>Cầu kênh Ban Soạn</w:t>
      </w:r>
    </w:p>
    <w:p>
      <w:r>
        <w:t>Đường Mỹ Thuận - Thành Trung</w:t>
      </w:r>
    </w:p>
    <w:p>
      <w:r>
        <w:t>306</w:t>
      </w:r>
    </w:p>
    <w:p>
      <w:r>
        <w:t>10</w:t>
      </w:r>
    </w:p>
    <w:p>
      <w:r>
        <w:t>Đường xã còn lại</w:t>
      </w:r>
    </w:p>
    <w:p>
      <w:r>
        <w:t>272</w:t>
      </w:r>
    </w:p>
    <w:p>
      <w:r>
        <w:t>11</w:t>
      </w:r>
    </w:p>
    <w:p>
      <w:r>
        <w:t>Đất thương mại, dịch vụ tại nông thôn còn lại</w:t>
      </w:r>
    </w:p>
    <w:p>
      <w:r>
        <w:t>238</w:t>
      </w:r>
    </w:p>
    <w:p>
      <w:r>
        <w:t>8.5</w:t>
      </w:r>
    </w:p>
    <w:p>
      <w:r>
        <w:t>Xã Tân Thành</w:t>
      </w:r>
    </w:p>
    <w:p>
      <w:r>
        <w:t>1</w:t>
      </w:r>
    </w:p>
    <w:p>
      <w:r>
        <w:t>Đường tỉnh 908</w:t>
      </w:r>
    </w:p>
    <w:p>
      <w:r>
        <w:t>Giáp ranh xã Thành Trung</w:t>
      </w:r>
    </w:p>
    <w:p>
      <w:r>
        <w:t>Trường tiểu học Tân Thành A</w:t>
      </w:r>
    </w:p>
    <w:p>
      <w:r>
        <w:t>612</w:t>
      </w:r>
    </w:p>
    <w:p>
      <w:r>
        <w:t>398</w:t>
      </w:r>
    </w:p>
    <w:p>
      <w:r>
        <w:t>306</w:t>
      </w:r>
    </w:p>
    <w:p>
      <w:r>
        <w:t>2</w:t>
      </w:r>
    </w:p>
    <w:p>
      <w:r>
        <w:t>Đường tỉnh 908</w:t>
      </w:r>
    </w:p>
    <w:p>
      <w:r>
        <w:t>Trường tiểu học Tân Thành A</w:t>
      </w:r>
    </w:p>
    <w:p>
      <w:r>
        <w:t>Cầu kinh 12</w:t>
      </w:r>
    </w:p>
    <w:p>
      <w:r>
        <w:t>680</w:t>
      </w:r>
    </w:p>
    <w:p>
      <w:r>
        <w:t>442</w:t>
      </w:r>
    </w:p>
    <w:p>
      <w:r>
        <w:t>340</w:t>
      </w:r>
    </w:p>
    <w:p>
      <w:r>
        <w:t>3</w:t>
      </w:r>
    </w:p>
    <w:p>
      <w:r>
        <w:t>Đường tỉnh 908</w:t>
      </w:r>
    </w:p>
    <w:p>
      <w:r>
        <w:t>Cầu kinh 12</w:t>
      </w:r>
    </w:p>
    <w:p>
      <w:r>
        <w:t>Cầu kinh Huyện Hàm</w:t>
      </w:r>
    </w:p>
    <w:p>
      <w:r>
        <w:t>612</w:t>
      </w:r>
    </w:p>
    <w:p>
      <w:r>
        <w:t>398</w:t>
      </w:r>
    </w:p>
    <w:p>
      <w:r>
        <w:t>306</w:t>
      </w:r>
    </w:p>
    <w:p>
      <w:r>
        <w:t>4</w:t>
      </w:r>
    </w:p>
    <w:p>
      <w:r>
        <w:t>Khu vực chợ xã Tân Thành</w:t>
      </w:r>
    </w:p>
    <w:p>
      <w:r>
        <w:t>2.873</w:t>
      </w:r>
    </w:p>
    <w:p>
      <w:r>
        <w:t>1.867</w:t>
      </w:r>
    </w:p>
    <w:p>
      <w:r>
        <w:t>5</w:t>
      </w:r>
    </w:p>
    <w:p>
      <w:r>
        <w:t>Đường nhựa Thành Đông - Tân Thành</w:t>
      </w:r>
    </w:p>
    <w:p>
      <w:r>
        <w:t>Ranh xã Thành Trung</w:t>
      </w:r>
    </w:p>
    <w:p>
      <w:r>
        <w:t>UBND xã Tân Thành</w:t>
      </w:r>
    </w:p>
    <w:p>
      <w:r>
        <w:t>306</w:t>
      </w:r>
    </w:p>
    <w:p>
      <w:r>
        <w:t>6</w:t>
      </w:r>
    </w:p>
    <w:p>
      <w:r>
        <w:t>Đường nhựa Thành Đông - Tân Thành</w:t>
      </w:r>
    </w:p>
    <w:p>
      <w:r>
        <w:t>Cầu Nhị Thiên Đường</w:t>
      </w:r>
    </w:p>
    <w:p>
      <w:r>
        <w:t>Cầu Thành Lễ, Thành Hậu</w:t>
      </w:r>
    </w:p>
    <w:p>
      <w:r>
        <w:t>306</w:t>
      </w:r>
    </w:p>
    <w:p>
      <w:r>
        <w:t>7</w:t>
      </w:r>
    </w:p>
    <w:p>
      <w:r>
        <w:t>Đường xã</w:t>
      </w:r>
    </w:p>
    <w:p>
      <w:r>
        <w:t>Đường tỉnh 908</w:t>
      </w:r>
    </w:p>
    <w:p>
      <w:r>
        <w:t>Cây xăng ngã năm</w:t>
      </w:r>
    </w:p>
    <w:p>
      <w:r>
        <w:t>306</w:t>
      </w:r>
    </w:p>
    <w:p>
      <w:r>
        <w:t>8</w:t>
      </w:r>
    </w:p>
    <w:p>
      <w:r>
        <w:t>Đường xã còn lại</w:t>
      </w:r>
    </w:p>
    <w:p>
      <w:r>
        <w:t>272</w:t>
      </w:r>
    </w:p>
    <w:p>
      <w:r>
        <w:t>9</w:t>
      </w:r>
    </w:p>
    <w:p>
      <w:r>
        <w:t>Đất thương mại, dịch vụ tại nông thôn còn lại</w:t>
      </w:r>
    </w:p>
    <w:p>
      <w:r>
        <w:t>238</w:t>
      </w:r>
    </w:p>
    <w:p>
      <w:r>
        <w:t>8.6</w:t>
      </w:r>
    </w:p>
    <w:p>
      <w:r>
        <w:t>Xã Tân Bình</w:t>
      </w:r>
    </w:p>
    <w:p>
      <w:r>
        <w:t>1</w:t>
      </w:r>
    </w:p>
    <w:p>
      <w:r>
        <w:t>Quốc lộ 54</w:t>
      </w:r>
    </w:p>
    <w:p>
      <w:r>
        <w:t>Khu Tái định cư thị trấn Tân Quới</w:t>
      </w:r>
    </w:p>
    <w:p>
      <w:r>
        <w:t>Cầu Rạch Súc</w:t>
      </w:r>
    </w:p>
    <w:p>
      <w:r>
        <w:t>1.275</w:t>
      </w:r>
    </w:p>
    <w:p>
      <w:r>
        <w:t>829</w:t>
      </w:r>
    </w:p>
    <w:p>
      <w:r>
        <w:t>638</w:t>
      </w:r>
    </w:p>
    <w:p>
      <w:r>
        <w:t>446</w:t>
      </w:r>
    </w:p>
    <w:p>
      <w:r>
        <w:t>2</w:t>
      </w:r>
    </w:p>
    <w:p>
      <w:r>
        <w:t>Khu vực chợ xã Tân Bình</w:t>
      </w:r>
    </w:p>
    <w:p>
      <w:r>
        <w:t>442</w:t>
      </w:r>
    </w:p>
    <w:p>
      <w:r>
        <w:t>287</w:t>
      </w:r>
    </w:p>
    <w:p>
      <w:r>
        <w:t>3</w:t>
      </w:r>
    </w:p>
    <w:p>
      <w:r>
        <w:t>Đường nhựa</w:t>
      </w:r>
    </w:p>
    <w:p>
      <w:r>
        <w:t>Giáp Quốc lộ 54</w:t>
      </w:r>
    </w:p>
    <w:p>
      <w:r>
        <w:t>Cầu Tân Thới</w:t>
      </w:r>
    </w:p>
    <w:p>
      <w:r>
        <w:t>442</w:t>
      </w:r>
    </w:p>
    <w:p>
      <w:r>
        <w:t>287</w:t>
      </w:r>
    </w:p>
    <w:p>
      <w:r>
        <w:t>4</w:t>
      </w:r>
    </w:p>
    <w:p>
      <w:r>
        <w:t>Đường nhựa</w:t>
      </w:r>
    </w:p>
    <w:p>
      <w:r>
        <w:t>Giáp Quốc lộ 54</w:t>
      </w:r>
    </w:p>
    <w:p>
      <w:r>
        <w:t>Ranh ấp Tân Biên</w:t>
      </w:r>
    </w:p>
    <w:p>
      <w:r>
        <w:t>306</w:t>
      </w:r>
    </w:p>
    <w:p>
      <w:r>
        <w:t>5</w:t>
      </w:r>
    </w:p>
    <w:p>
      <w:r>
        <w:t>Đường nhựa</w:t>
      </w:r>
    </w:p>
    <w:p>
      <w:r>
        <w:t>Từ Cầu Tân Thới</w:t>
      </w:r>
    </w:p>
    <w:p>
      <w:r>
        <w:t>Dọc Sông Trà Mơn đến Cầu Rạch súc</w:t>
      </w:r>
    </w:p>
    <w:p>
      <w:r>
        <w:t>306</w:t>
      </w:r>
    </w:p>
    <w:p>
      <w:r>
        <w:t>6</w:t>
      </w:r>
    </w:p>
    <w:p>
      <w:r>
        <w:t>Đường nhựa cặp sông Trà Mơn</w:t>
      </w:r>
    </w:p>
    <w:p>
      <w:r>
        <w:t>Từ Chợ Bà Đồng</w:t>
      </w:r>
    </w:p>
    <w:p>
      <w:r>
        <w:t>Ranh thị Trấn Tân Quới</w:t>
      </w:r>
    </w:p>
    <w:p>
      <w:r>
        <w:t>306</w:t>
      </w:r>
    </w:p>
    <w:p>
      <w:r>
        <w:t>7</w:t>
      </w:r>
    </w:p>
    <w:p>
      <w:r>
        <w:t>Đường nhựa</w:t>
      </w:r>
    </w:p>
    <w:p>
      <w:r>
        <w:t>Cầu Tân Qui</w:t>
      </w:r>
    </w:p>
    <w:p>
      <w:r>
        <w:t>Cụm văn hóa Tân Trung - Tân Phước</w:t>
      </w:r>
    </w:p>
    <w:p>
      <w:r>
        <w:t>306</w:t>
      </w:r>
    </w:p>
    <w:p>
      <w:r>
        <w:t>8</w:t>
      </w:r>
    </w:p>
    <w:p>
      <w:r>
        <w:t>Đường xã còn lại</w:t>
      </w:r>
    </w:p>
    <w:p>
      <w:r>
        <w:t>272</w:t>
      </w:r>
    </w:p>
    <w:p>
      <w:r>
        <w:t>9</w:t>
      </w:r>
    </w:p>
    <w:p>
      <w:r>
        <w:t>Đất thương mại, dịch vụ tại nông thôn còn lại</w:t>
      </w:r>
    </w:p>
    <w:p>
      <w:r>
        <w:t>238</w:t>
      </w:r>
    </w:p>
    <w:p>
      <w:r>
        <w:t>8.7</w:t>
      </w:r>
    </w:p>
    <w:p>
      <w:r>
        <w:t>Xã Tân Lược</w:t>
      </w:r>
    </w:p>
    <w:p>
      <w:r>
        <w:t>1</w:t>
      </w:r>
    </w:p>
    <w:p>
      <w:r>
        <w:t>Quốc lộ 54</w:t>
      </w:r>
    </w:p>
    <w:p>
      <w:r>
        <w:t>Cầu Rạch Súc</w:t>
      </w:r>
    </w:p>
    <w:p>
      <w:r>
        <w:t>Cầu Cái Dầu</w:t>
      </w:r>
    </w:p>
    <w:p>
      <w:r>
        <w:t>1.700</w:t>
      </w:r>
    </w:p>
    <w:p>
      <w:r>
        <w:t>1.105</w:t>
      </w:r>
    </w:p>
    <w:p>
      <w:r>
        <w:t>850</w:t>
      </w:r>
    </w:p>
    <w:p>
      <w:r>
        <w:t>595</w:t>
      </w:r>
    </w:p>
    <w:p>
      <w:r>
        <w:t>2</w:t>
      </w:r>
    </w:p>
    <w:p>
      <w:r>
        <w:t>Đường 3 tháng 2</w:t>
      </w:r>
    </w:p>
    <w:p>
      <w:r>
        <w:t>Giáp Quốc lộ 54 Tân Lược</w:t>
      </w:r>
    </w:p>
    <w:p>
      <w:r>
        <w:t>Chợ Tân Lược</w:t>
      </w:r>
    </w:p>
    <w:p>
      <w:r>
        <w:t>1.275</w:t>
      </w:r>
    </w:p>
    <w:p>
      <w:r>
        <w:t>829</w:t>
      </w:r>
    </w:p>
    <w:p>
      <w:r>
        <w:t>638</w:t>
      </w:r>
    </w:p>
    <w:p>
      <w:r>
        <w:t>446</w:t>
      </w:r>
    </w:p>
    <w:p>
      <w:r>
        <w:t>3</w:t>
      </w:r>
    </w:p>
    <w:p>
      <w:r>
        <w:t>Đường số 5</w:t>
      </w:r>
    </w:p>
    <w:p>
      <w:r>
        <w:t>Giáp Quốc lộ 54</w:t>
      </w:r>
    </w:p>
    <w:p>
      <w:r>
        <w:t>Tuyến DCVL xã Tân Lược</w:t>
      </w:r>
    </w:p>
    <w:p>
      <w:r>
        <w:t>850</w:t>
      </w:r>
    </w:p>
    <w:p>
      <w:r>
        <w:t>553</w:t>
      </w:r>
    </w:p>
    <w:p>
      <w:r>
        <w:t>425</w:t>
      </w:r>
    </w:p>
    <w:p>
      <w:r>
        <w:t>298</w:t>
      </w:r>
    </w:p>
    <w:p>
      <w:r>
        <w:t>4</w:t>
      </w:r>
    </w:p>
    <w:p>
      <w:r>
        <w:t>Đường số 6</w:t>
      </w:r>
    </w:p>
    <w:p>
      <w:r>
        <w:t>Giáp Quốc lộ 54</w:t>
      </w:r>
    </w:p>
    <w:p>
      <w:r>
        <w:t>Tuyến DCVL xã Tân Lược</w:t>
      </w:r>
    </w:p>
    <w:p>
      <w:r>
        <w:t>850</w:t>
      </w:r>
    </w:p>
    <w:p>
      <w:r>
        <w:t>553</w:t>
      </w:r>
    </w:p>
    <w:p>
      <w:r>
        <w:t>425</w:t>
      </w:r>
    </w:p>
    <w:p>
      <w:r>
        <w:t>298</w:t>
      </w:r>
    </w:p>
    <w:p>
      <w:r>
        <w:t>5</w:t>
      </w:r>
    </w:p>
    <w:p>
      <w:r>
        <w:t>Đường số 6</w:t>
      </w:r>
    </w:p>
    <w:p>
      <w:r>
        <w:t>Tuyến DCVL xã Tân Lược</w:t>
      </w:r>
    </w:p>
    <w:p>
      <w:r>
        <w:t>Cầu Ba Phòng</w:t>
      </w:r>
    </w:p>
    <w:p>
      <w:r>
        <w:t>553</w:t>
      </w:r>
    </w:p>
    <w:p>
      <w:r>
        <w:t>360</w:t>
      </w:r>
    </w:p>
    <w:p>
      <w:r>
        <w:t>276</w:t>
      </w:r>
    </w:p>
    <w:p>
      <w:r>
        <w:t>6</w:t>
      </w:r>
    </w:p>
    <w:p>
      <w:r>
        <w:t>Đường xã</w:t>
      </w:r>
    </w:p>
    <w:p>
      <w:r>
        <w:t>Giáp Quốc lộ 54</w:t>
      </w:r>
    </w:p>
    <w:p>
      <w:r>
        <w:t>Trạm y tế xã Tân Lược</w:t>
      </w:r>
    </w:p>
    <w:p>
      <w:r>
        <w:t>850</w:t>
      </w:r>
    </w:p>
    <w:p>
      <w:r>
        <w:t>553</w:t>
      </w:r>
    </w:p>
    <w:p>
      <w:r>
        <w:t>425</w:t>
      </w:r>
    </w:p>
    <w:p>
      <w:r>
        <w:t>298</w:t>
      </w:r>
    </w:p>
    <w:p>
      <w:r>
        <w:t>7</w:t>
      </w:r>
    </w:p>
    <w:p>
      <w:r>
        <w:t>Đường nhựa Tân Vĩnh</w:t>
      </w:r>
    </w:p>
    <w:p>
      <w:r>
        <w:t>Giáp Quốc lộ 54</w:t>
      </w:r>
    </w:p>
    <w:p>
      <w:r>
        <w:t>Lộ 12</w:t>
      </w:r>
    </w:p>
    <w:p>
      <w:r>
        <w:t>553</w:t>
      </w:r>
    </w:p>
    <w:p>
      <w:r>
        <w:t>360</w:t>
      </w:r>
    </w:p>
    <w:p>
      <w:r>
        <w:t>276</w:t>
      </w:r>
    </w:p>
    <w:p>
      <w:r>
        <w:t>8</w:t>
      </w:r>
    </w:p>
    <w:p>
      <w:r>
        <w:t>Khu vực chợ xã Tân Lược</w:t>
      </w:r>
    </w:p>
    <w:p>
      <w:r>
        <w:t>2.873</w:t>
      </w:r>
    </w:p>
    <w:p>
      <w:r>
        <w:t>1.867</w:t>
      </w:r>
    </w:p>
    <w:p>
      <w:r>
        <w:t>9</w:t>
      </w:r>
    </w:p>
    <w:p>
      <w:r>
        <w:t>Đường nhựa Rạch Súc</w:t>
      </w:r>
    </w:p>
    <w:p>
      <w:r>
        <w:t>Giáp Quốc lộ 54</w:t>
      </w:r>
    </w:p>
    <w:p>
      <w:r>
        <w:t>Hết đường nhựa</w:t>
      </w:r>
    </w:p>
    <w:p>
      <w:r>
        <w:t>306</w:t>
      </w:r>
    </w:p>
    <w:p>
      <w:r>
        <w:t>10</w:t>
      </w:r>
    </w:p>
    <w:p>
      <w:r>
        <w:t>Đường nhựa Tân Khánh - Tân Long</w:t>
      </w:r>
    </w:p>
    <w:p>
      <w:r>
        <w:t>Giáp đường nhựa Ba Phòng</w:t>
      </w:r>
    </w:p>
    <w:p>
      <w:r>
        <w:t>Giáp ranh xã Tân Hưng</w:t>
      </w:r>
    </w:p>
    <w:p>
      <w:r>
        <w:t>306</w:t>
      </w:r>
    </w:p>
    <w:p>
      <w:r>
        <w:t>11</w:t>
      </w:r>
    </w:p>
    <w:p>
      <w:r>
        <w:t>Đường nhựa</w:t>
      </w:r>
    </w:p>
    <w:p>
      <w:r>
        <w:t>Giáp lộ 12</w:t>
      </w:r>
    </w:p>
    <w:p>
      <w:r>
        <w:t>Cầu Lò Heo</w:t>
      </w:r>
    </w:p>
    <w:p>
      <w:r>
        <w:t>306</w:t>
      </w:r>
    </w:p>
    <w:p>
      <w:r>
        <w:t>12</w:t>
      </w:r>
    </w:p>
    <w:p>
      <w:r>
        <w:t>Đường nhựa</w:t>
      </w:r>
    </w:p>
    <w:p>
      <w:r>
        <w:t>Đường số 5</w:t>
      </w:r>
    </w:p>
    <w:p>
      <w:r>
        <w:t>Đường nhựa Rạch Súc</w:t>
      </w:r>
    </w:p>
    <w:p>
      <w:r>
        <w:t>468</w:t>
      </w:r>
    </w:p>
    <w:p>
      <w:r>
        <w:t>304</w:t>
      </w:r>
    </w:p>
    <w:p>
      <w:r>
        <w:t>13</w:t>
      </w:r>
    </w:p>
    <w:p>
      <w:r>
        <w:t>Đường xã còn lại</w:t>
      </w:r>
    </w:p>
    <w:p>
      <w:r>
        <w:t>272</w:t>
      </w:r>
    </w:p>
    <w:p>
      <w:r>
        <w:t>14</w:t>
      </w:r>
    </w:p>
    <w:p>
      <w:r>
        <w:t>Đất thương mại, dịch vụ tại nông thôn còn lại</w:t>
      </w:r>
    </w:p>
    <w:p>
      <w:r>
        <w:t>238</w:t>
      </w:r>
    </w:p>
    <w:p>
      <w:r>
        <w:t>8.8</w:t>
      </w:r>
    </w:p>
    <w:p>
      <w:r>
        <w:t>Xã Tân An Thạnh</w:t>
      </w:r>
    </w:p>
    <w:p>
      <w:r>
        <w:t>1</w:t>
      </w:r>
    </w:p>
    <w:p>
      <w:r>
        <w:t>Quốc lộ 54</w:t>
      </w:r>
    </w:p>
    <w:p>
      <w:r>
        <w:t>Cầu Cái Dầu</w:t>
      </w:r>
    </w:p>
    <w:p>
      <w:r>
        <w:t>Cầu kinh Đào</w:t>
      </w:r>
    </w:p>
    <w:p>
      <w:r>
        <w:t>1.275</w:t>
      </w:r>
    </w:p>
    <w:p>
      <w:r>
        <w:t>829</w:t>
      </w:r>
    </w:p>
    <w:p>
      <w:r>
        <w:t>638</w:t>
      </w:r>
    </w:p>
    <w:p>
      <w:r>
        <w:t>446</w:t>
      </w:r>
    </w:p>
    <w:p>
      <w:r>
        <w:t>2</w:t>
      </w:r>
    </w:p>
    <w:p>
      <w:r>
        <w:t>Quốc lộ 54</w:t>
      </w:r>
    </w:p>
    <w:p>
      <w:r>
        <w:t>Cầu kinh Đào</w:t>
      </w:r>
    </w:p>
    <w:p>
      <w:r>
        <w:t>Cầu Xã Hời</w:t>
      </w:r>
    </w:p>
    <w:p>
      <w:r>
        <w:t>935</w:t>
      </w:r>
    </w:p>
    <w:p>
      <w:r>
        <w:t>608</w:t>
      </w:r>
    </w:p>
    <w:p>
      <w:r>
        <w:t>468</w:t>
      </w:r>
    </w:p>
    <w:p>
      <w:r>
        <w:t>327</w:t>
      </w:r>
    </w:p>
    <w:p>
      <w:r>
        <w:t>3</w:t>
      </w:r>
    </w:p>
    <w:p>
      <w:r>
        <w:t>Đường tỉnh 908</w:t>
      </w:r>
    </w:p>
    <w:p>
      <w:r>
        <w:t>Đoạn còn lại từ QL54</w:t>
      </w:r>
    </w:p>
    <w:p>
      <w:r>
        <w:t>Cầu Kiến Sơn</w:t>
      </w:r>
    </w:p>
    <w:p>
      <w:r>
        <w:t>612</w:t>
      </w:r>
    </w:p>
    <w:p>
      <w:r>
        <w:t>398</w:t>
      </w:r>
    </w:p>
    <w:p>
      <w:r>
        <w:t>306</w:t>
      </w:r>
    </w:p>
    <w:p>
      <w:r>
        <w:t>4</w:t>
      </w:r>
    </w:p>
    <w:p>
      <w:r>
        <w:t>Đường xã</w:t>
      </w:r>
    </w:p>
    <w:p>
      <w:r>
        <w:t>Giáp Quốc lộ 54</w:t>
      </w:r>
    </w:p>
    <w:p>
      <w:r>
        <w:t>Chợ xã Tân An Thạnh</w:t>
      </w:r>
    </w:p>
    <w:p>
      <w:r>
        <w:t>553</w:t>
      </w:r>
    </w:p>
    <w:p>
      <w:r>
        <w:t>360</w:t>
      </w:r>
    </w:p>
    <w:p>
      <w:r>
        <w:t>276</w:t>
      </w:r>
    </w:p>
    <w:p>
      <w:r>
        <w:t>5</w:t>
      </w:r>
    </w:p>
    <w:p>
      <w:r>
        <w:t>Khu vực chợ xã Tân An Thạnh</w:t>
      </w:r>
    </w:p>
    <w:p>
      <w:r>
        <w:t>442</w:t>
      </w:r>
    </w:p>
    <w:p>
      <w:r>
        <w:t>287</w:t>
      </w:r>
    </w:p>
    <w:p>
      <w:r>
        <w:t>6</w:t>
      </w:r>
    </w:p>
    <w:p>
      <w:r>
        <w:t>Đường xã còn lại</w:t>
      </w:r>
    </w:p>
    <w:p>
      <w:r>
        <w:t>272</w:t>
      </w:r>
    </w:p>
    <w:p>
      <w:r>
        <w:t>7</w:t>
      </w:r>
    </w:p>
    <w:p>
      <w:r>
        <w:t>Đất thương mại, dịch vụ tại nông thôn còn lại</w:t>
      </w:r>
    </w:p>
    <w:p>
      <w:r>
        <w:t>238</w:t>
      </w:r>
    </w:p>
    <w:p>
      <w:r>
        <w:t>8.9</w:t>
      </w:r>
    </w:p>
    <w:p>
      <w:r>
        <w:t>Xã Tân Hưng</w:t>
      </w:r>
    </w:p>
    <w:p>
      <w:r>
        <w:t>1</w:t>
      </w:r>
    </w:p>
    <w:p>
      <w:r>
        <w:t>Đường tỉnh 908</w:t>
      </w:r>
    </w:p>
    <w:p>
      <w:r>
        <w:t>Cầu kinh Huyện Hàm</w:t>
      </w:r>
    </w:p>
    <w:p>
      <w:r>
        <w:t>Cầu Lung Cái</w:t>
      </w:r>
    </w:p>
    <w:p>
      <w:r>
        <w:t>561</w:t>
      </w:r>
    </w:p>
    <w:p>
      <w:r>
        <w:t>365</w:t>
      </w:r>
    </w:p>
    <w:p>
      <w:r>
        <w:t>281</w:t>
      </w:r>
    </w:p>
    <w:p>
      <w:r>
        <w:t>2</w:t>
      </w:r>
    </w:p>
    <w:p>
      <w:r>
        <w:t>Đường tỉnh 908</w:t>
      </w:r>
    </w:p>
    <w:p>
      <w:r>
        <w:t>Cầu Lung Cái</w:t>
      </w:r>
    </w:p>
    <w:p>
      <w:r>
        <w:t>Cua quẹo (ấp Hưng Thuận)</w:t>
      </w:r>
    </w:p>
    <w:p>
      <w:r>
        <w:t>612</w:t>
      </w:r>
    </w:p>
    <w:p>
      <w:r>
        <w:t>398</w:t>
      </w:r>
    </w:p>
    <w:p>
      <w:r>
        <w:t>306</w:t>
      </w:r>
    </w:p>
    <w:p>
      <w:r>
        <w:t>3</w:t>
      </w:r>
    </w:p>
    <w:p>
      <w:r>
        <w:t>Đường tỉnh 908</w:t>
      </w:r>
    </w:p>
    <w:p>
      <w:r>
        <w:t>Cua quẹo (ấp Hưng Thuận)</w:t>
      </w:r>
    </w:p>
    <w:p>
      <w:r>
        <w:t>Cầu Kiến Sơn</w:t>
      </w:r>
    </w:p>
    <w:p>
      <w:r>
        <w:t>561</w:t>
      </w:r>
    </w:p>
    <w:p>
      <w:r>
        <w:t>365</w:t>
      </w:r>
    </w:p>
    <w:p>
      <w:r>
        <w:t>281</w:t>
      </w:r>
    </w:p>
    <w:p>
      <w:r>
        <w:t>4</w:t>
      </w:r>
    </w:p>
    <w:p>
      <w:r>
        <w:t>Đường liên xã</w:t>
      </w:r>
    </w:p>
    <w:p>
      <w:r>
        <w:t>Đường tỉnh 908</w:t>
      </w:r>
    </w:p>
    <w:p>
      <w:r>
        <w:t>Ranh xã Tân Phú (Đồng Tháp)</w:t>
      </w:r>
    </w:p>
    <w:p>
      <w:r>
        <w:t>561</w:t>
      </w:r>
    </w:p>
    <w:p>
      <w:r>
        <w:t>365</w:t>
      </w:r>
    </w:p>
    <w:p>
      <w:r>
        <w:t>281</w:t>
      </w:r>
    </w:p>
    <w:p>
      <w:r>
        <w:t>5</w:t>
      </w:r>
    </w:p>
    <w:p>
      <w:r>
        <w:t>Đường từ Đường tỉnh 908 - ranh ấp Hưng Lợi</w:t>
      </w:r>
    </w:p>
    <w:p>
      <w:r>
        <w:t>Cầu Lung Cái</w:t>
      </w:r>
    </w:p>
    <w:p>
      <w:r>
        <w:t>Giáp tái định cư vượt lũ</w:t>
      </w:r>
    </w:p>
    <w:p>
      <w:r>
        <w:t>272</w:t>
      </w:r>
    </w:p>
    <w:p>
      <w:r>
        <w:t>6</w:t>
      </w:r>
    </w:p>
    <w:p>
      <w:r>
        <w:t>Đường Lung Cái</w:t>
      </w:r>
    </w:p>
    <w:p>
      <w:r>
        <w:t>Ấp Hưng Lợi</w:t>
      </w:r>
    </w:p>
    <w:p>
      <w:r>
        <w:t>Giáp tái định cư vượt lũ</w:t>
      </w:r>
    </w:p>
    <w:p>
      <w:r>
        <w:t>272</w:t>
      </w:r>
    </w:p>
    <w:p>
      <w:r>
        <w:t>7</w:t>
      </w:r>
    </w:p>
    <w:p>
      <w:r>
        <w:t>Đường kênh Đòn Dong - kênh Xã Hời</w:t>
      </w:r>
    </w:p>
    <w:p>
      <w:r>
        <w:t>ấp Hưng Thuận, xã Tân Hưng</w:t>
      </w:r>
    </w:p>
    <w:p>
      <w:r>
        <w:t>ấp Hưng Nghĩa, xã Tân Hưng</w:t>
      </w:r>
    </w:p>
    <w:p>
      <w:r>
        <w:t>272</w:t>
      </w:r>
    </w:p>
    <w:p>
      <w:r>
        <w:t>8</w:t>
      </w:r>
    </w:p>
    <w:p>
      <w:r>
        <w:t>Đường từ Đường tỉnh 908 - ranh xã Tân Lược</w:t>
      </w:r>
    </w:p>
    <w:p>
      <w:r>
        <w:t>ấp Hưng Lợi, xã Tân Hưng</w:t>
      </w:r>
    </w:p>
    <w:p>
      <w:r>
        <w:t>ấp Tân Long xã Tân Lược</w:t>
      </w:r>
    </w:p>
    <w:p>
      <w:r>
        <w:t>272</w:t>
      </w:r>
    </w:p>
    <w:p>
      <w:r>
        <w:t>9</w:t>
      </w:r>
    </w:p>
    <w:p>
      <w:r>
        <w:t>Đường xã còn lại</w:t>
      </w:r>
    </w:p>
    <w:p>
      <w:r>
        <w:t>272</w:t>
      </w:r>
    </w:p>
    <w:p>
      <w:r>
        <w:t>10</w:t>
      </w:r>
    </w:p>
    <w:p>
      <w:r>
        <w:t>Đất thương mại, dịch vụ tại nông thôn còn lại</w:t>
      </w:r>
    </w:p>
    <w:p>
      <w:r>
        <w:t>238</w:t>
      </w:r>
    </w:p>
    <w:p>
      <w:r>
        <w:t>PHỤ LỤC VI:</w:t>
      </w:r>
    </w:p>
    <w:p>
      <w:r>
        <w:t>BẢNG GIÁ ĐẤT SẢN XUẤT, KINH DOANH PHI NÔNG NGHIỆP KHÔNG PHẢI LÀ ĐẤT THƯƠNG MẠI, DỊCH VỤ TẠI NÔNG THÔN</w:t>
      </w:r>
    </w:p>
    <w:p>
      <w:r>
        <w:t>(Kèm theo Nghị quyết số 06/2024/NQ-HĐND ngày 10 tháng 7 năm 2024 của Hội đồng nhân dân tỉnh Vĩnh Long)</w:t>
      </w:r>
    </w:p>
    <w:p>
      <w:r>
        <w:t>Đơn vị tính: 1000 đồng/m 2</w:t>
      </w:r>
    </w:p>
    <w:p>
      <w:r>
        <w:t>TT</w:t>
      </w:r>
    </w:p>
    <w:p>
      <w:r>
        <w:t>Tên đường và đơn vị hành chính</w:t>
      </w:r>
    </w:p>
    <w:p>
      <w:r>
        <w:t>Đoạn đường /Khu vực</w:t>
      </w:r>
    </w:p>
    <w:p>
      <w:r>
        <w:t>Giá đất</w:t>
      </w:r>
    </w:p>
    <w:p>
      <w:r>
        <w:t>Từ</w:t>
      </w:r>
    </w:p>
    <w:p>
      <w:r>
        <w:t>Đến</w:t>
      </w:r>
    </w:p>
    <w:p>
      <w:r>
        <w:t>Vị trí 1</w:t>
      </w:r>
    </w:p>
    <w:p>
      <w:r>
        <w:t>Vị trí 2</w:t>
      </w:r>
    </w:p>
    <w:p>
      <w:r>
        <w:t>Vị trí 3</w:t>
      </w:r>
    </w:p>
    <w:p>
      <w:r>
        <w:t>Vị trí 4</w:t>
      </w:r>
    </w:p>
    <w:p>
      <w:r>
        <w:t>Vị trí còn lại</w:t>
      </w:r>
    </w:p>
    <w:p>
      <w:r>
        <w:t>2</w:t>
      </w:r>
    </w:p>
    <w:p>
      <w:r>
        <w:t>HUYỆN LONG HỒ</w:t>
      </w:r>
    </w:p>
    <w:p>
      <w:r>
        <w:t>2.1</w:t>
      </w:r>
    </w:p>
    <w:p>
      <w:r>
        <w:t>Xã An Bình</w:t>
      </w:r>
    </w:p>
    <w:p>
      <w:r>
        <w:t>1</w:t>
      </w:r>
    </w:p>
    <w:p>
      <w:r>
        <w:t>Đường huyện 28</w:t>
      </w:r>
    </w:p>
    <w:p>
      <w:r>
        <w:t>bến đò An Bình</w:t>
      </w:r>
    </w:p>
    <w:p>
      <w:r>
        <w:t>hết ranh xã An Bình</w:t>
      </w:r>
    </w:p>
    <w:p>
      <w:r>
        <w:t>495</w:t>
      </w:r>
    </w:p>
    <w:p>
      <w:r>
        <w:t>322</w:t>
      </w:r>
    </w:p>
    <w:p>
      <w:r>
        <w:t>248</w:t>
      </w:r>
    </w:p>
    <w:p>
      <w:r>
        <w:t>2</w:t>
      </w:r>
    </w:p>
    <w:p>
      <w:r>
        <w:t>Đường huyện 28B</w:t>
      </w:r>
    </w:p>
    <w:p>
      <w:r>
        <w:t>Trường Mẫu giáo An Thành</w:t>
      </w:r>
    </w:p>
    <w:p>
      <w:r>
        <w:t>UBND An Bình</w:t>
      </w:r>
    </w:p>
    <w:p>
      <w:r>
        <w:t>390</w:t>
      </w:r>
    </w:p>
    <w:p>
      <w:r>
        <w:t>254</w:t>
      </w:r>
    </w:p>
    <w:p>
      <w:r>
        <w:t>3</w:t>
      </w:r>
    </w:p>
    <w:p>
      <w:r>
        <w:t>Đường xã</w:t>
      </w:r>
    </w:p>
    <w:p>
      <w:r>
        <w:t>cầu ngang xã An Bình</w:t>
      </w:r>
    </w:p>
    <w:p>
      <w:r>
        <w:t>bến phà An Hòa - Trường An</w:t>
      </w:r>
    </w:p>
    <w:p>
      <w:r>
        <w:t>375</w:t>
      </w:r>
    </w:p>
    <w:p>
      <w:r>
        <w:t>244</w:t>
      </w:r>
    </w:p>
    <w:p>
      <w:r>
        <w:t>4</w:t>
      </w:r>
    </w:p>
    <w:p>
      <w:r>
        <w:t>Đê bao 4 xã Cù lao xã An Bình</w:t>
      </w:r>
    </w:p>
    <w:p>
      <w:r>
        <w:t>giáp Đường xã (đi bến phà An Hòa - Trường An)</w:t>
      </w:r>
    </w:p>
    <w:p>
      <w:r>
        <w:t>cầu Cây Gòn</w:t>
      </w:r>
    </w:p>
    <w:p>
      <w:r>
        <w:t>263</w:t>
      </w:r>
    </w:p>
    <w:p>
      <w:r>
        <w:t>5</w:t>
      </w:r>
    </w:p>
    <w:p>
      <w:r>
        <w:t>Đường Bình Lương, An Thành, An Thuận</w:t>
      </w:r>
    </w:p>
    <w:p>
      <w:r>
        <w:t>giáp ĐH 28</w:t>
      </w:r>
    </w:p>
    <w:p>
      <w:r>
        <w:t>giáp Khu du lịch Vinh Sang</w:t>
      </w:r>
    </w:p>
    <w:p>
      <w:r>
        <w:t>240</w:t>
      </w:r>
    </w:p>
    <w:p>
      <w:r>
        <w:t>6</w:t>
      </w:r>
    </w:p>
    <w:p>
      <w:r>
        <w:t>Khu vực chợ xã An Bình</w:t>
      </w:r>
    </w:p>
    <w:p>
      <w:r>
        <w:t>390</w:t>
      </w:r>
    </w:p>
    <w:p>
      <w:r>
        <w:t>254</w:t>
      </w:r>
    </w:p>
    <w:p>
      <w:r>
        <w:t>7</w:t>
      </w:r>
    </w:p>
    <w:p>
      <w:r>
        <w:t>Đường huyện còn lại</w:t>
      </w:r>
    </w:p>
    <w:p>
      <w:r>
        <w:t>240</w:t>
      </w:r>
    </w:p>
    <w:p>
      <w:r>
        <w:t>8</w:t>
      </w:r>
    </w:p>
    <w:p>
      <w:r>
        <w:t>Đường xã còn lại</w:t>
      </w:r>
    </w:p>
    <w:p>
      <w:r>
        <w:t>240</w:t>
      </w:r>
    </w:p>
    <w:p>
      <w:r>
        <w:t>9</w:t>
      </w:r>
    </w:p>
    <w:p>
      <w:r>
        <w:t>Đất sản xuất, kinh doanh phi nông nghiệp không phải là đất thương mại, dịch vụ tại nông thôn còn lại</w:t>
      </w:r>
    </w:p>
    <w:p>
      <w:r>
        <w:t>210</w:t>
      </w:r>
    </w:p>
    <w:p>
      <w:r>
        <w:t>2.2</w:t>
      </w:r>
    </w:p>
    <w:p>
      <w:r>
        <w:t>Xã Bình Hòa Phước</w:t>
      </w:r>
    </w:p>
    <w:p>
      <w:r>
        <w:t>1</w:t>
      </w:r>
    </w:p>
    <w:p>
      <w:r>
        <w:t>Quốc lộ 57</w:t>
      </w:r>
    </w:p>
    <w:p>
      <w:r>
        <w:t>phà Đình Khao</w:t>
      </w:r>
    </w:p>
    <w:p>
      <w:r>
        <w:t>Giáp ranh tỉnh Bến Tre</w:t>
      </w:r>
    </w:p>
    <w:p>
      <w:r>
        <w:t>735</w:t>
      </w:r>
    </w:p>
    <w:p>
      <w:r>
        <w:t>478</w:t>
      </w:r>
    </w:p>
    <w:p>
      <w:r>
        <w:t>368</w:t>
      </w:r>
    </w:p>
    <w:p>
      <w:r>
        <w:t>257</w:t>
      </w:r>
    </w:p>
    <w:p>
      <w:r>
        <w:t>2</w:t>
      </w:r>
    </w:p>
    <w:p>
      <w:r>
        <w:t>Đường huyện 21</w:t>
      </w:r>
    </w:p>
    <w:p>
      <w:r>
        <w:t>Đoạn qua xã Bình Hòa Phước</w:t>
      </w:r>
    </w:p>
    <w:p>
      <w:r>
        <w:t>638</w:t>
      </w:r>
    </w:p>
    <w:p>
      <w:r>
        <w:t>415</w:t>
      </w:r>
    </w:p>
    <w:p>
      <w:r>
        <w:t>319</w:t>
      </w:r>
    </w:p>
    <w:p>
      <w:r>
        <w:t>224</w:t>
      </w:r>
    </w:p>
    <w:p>
      <w:r>
        <w:t>3</w:t>
      </w:r>
    </w:p>
    <w:p>
      <w:r>
        <w:t>Đường huyện 21B nối dài</w:t>
      </w:r>
    </w:p>
    <w:p>
      <w:r>
        <w:t>UBND xã Bình Hòa Phước</w:t>
      </w:r>
    </w:p>
    <w:p>
      <w:r>
        <w:t>cầu Cái Muối</w:t>
      </w:r>
    </w:p>
    <w:p>
      <w:r>
        <w:t>375</w:t>
      </w:r>
    </w:p>
    <w:p>
      <w:r>
        <w:t>244</w:t>
      </w:r>
    </w:p>
    <w:p>
      <w:r>
        <w:t>4</w:t>
      </w:r>
    </w:p>
    <w:p>
      <w:r>
        <w:t>Đường huyện 21B</w:t>
      </w:r>
    </w:p>
    <w:p>
      <w:r>
        <w:t>giáp quốc lộ 57</w:t>
      </w:r>
    </w:p>
    <w:p>
      <w:r>
        <w:t>ngã ba Lò Rèn</w:t>
      </w:r>
    </w:p>
    <w:p>
      <w:r>
        <w:t>375</w:t>
      </w:r>
    </w:p>
    <w:p>
      <w:r>
        <w:t>244</w:t>
      </w:r>
    </w:p>
    <w:p>
      <w:r>
        <w:t>5</w:t>
      </w:r>
    </w:p>
    <w:p>
      <w:r>
        <w:t>Đường huyện 21B</w:t>
      </w:r>
    </w:p>
    <w:p>
      <w:r>
        <w:t>ngã ba Lò Rèn</w:t>
      </w:r>
    </w:p>
    <w:p>
      <w:r>
        <w:t>UBND xã Bình Hòa Phước</w:t>
      </w:r>
    </w:p>
    <w:p>
      <w:r>
        <w:t>540</w:t>
      </w:r>
    </w:p>
    <w:p>
      <w:r>
        <w:t>351</w:t>
      </w:r>
    </w:p>
    <w:p>
      <w:r>
        <w:t>270</w:t>
      </w:r>
    </w:p>
    <w:p>
      <w:r>
        <w:t>6</w:t>
      </w:r>
    </w:p>
    <w:p>
      <w:r>
        <w:t>Đường làng Mai vàng ấp Phước Định 2</w:t>
      </w:r>
    </w:p>
    <w:p>
      <w:r>
        <w:t>Quốc lộ 57</w:t>
      </w:r>
    </w:p>
    <w:p>
      <w:r>
        <w:t>trụ sở ấp Phước Định 2</w:t>
      </w:r>
    </w:p>
    <w:p>
      <w:r>
        <w:t>488</w:t>
      </w:r>
    </w:p>
    <w:p>
      <w:r>
        <w:t>317</w:t>
      </w:r>
    </w:p>
    <w:p>
      <w:r>
        <w:t>244</w:t>
      </w:r>
    </w:p>
    <w:p>
      <w:r>
        <w:t>7</w:t>
      </w:r>
    </w:p>
    <w:p>
      <w:r>
        <w:t>Đường nhựa ấp Phú An 1, Phú An 2</w:t>
      </w:r>
    </w:p>
    <w:p>
      <w:r>
        <w:t>cầu Cái Muối</w:t>
      </w:r>
    </w:p>
    <w:p>
      <w:r>
        <w:t>Cầu Hòa Ninh</w:t>
      </w:r>
    </w:p>
    <w:p>
      <w:r>
        <w:t>375</w:t>
      </w:r>
    </w:p>
    <w:p>
      <w:r>
        <w:t>244</w:t>
      </w:r>
    </w:p>
    <w:p>
      <w:r>
        <w:t>8</w:t>
      </w:r>
    </w:p>
    <w:p>
      <w:r>
        <w:t>Đường nhựa ấp Bình Hòa 1</w:t>
      </w:r>
    </w:p>
    <w:p>
      <w:r>
        <w:t>chợ Cái Muối</w:t>
      </w:r>
    </w:p>
    <w:p>
      <w:r>
        <w:t>Ngã 3 xã Hòa Ninh - Bình Hòa Phước</w:t>
      </w:r>
    </w:p>
    <w:p>
      <w:r>
        <w:t>375</w:t>
      </w:r>
    </w:p>
    <w:p>
      <w:r>
        <w:t>244</w:t>
      </w:r>
    </w:p>
    <w:p>
      <w:r>
        <w:t>9</w:t>
      </w:r>
    </w:p>
    <w:p>
      <w:r>
        <w:t>Đê bao 4 xã Cù lao xã Bình Hòa Phước</w:t>
      </w:r>
    </w:p>
    <w:p>
      <w:r>
        <w:t>giáp xã Đồng Phú</w:t>
      </w:r>
    </w:p>
    <w:p>
      <w:r>
        <w:t>cầu Cái Muối</w:t>
      </w:r>
    </w:p>
    <w:p>
      <w:r>
        <w:t>263</w:t>
      </w:r>
    </w:p>
    <w:p>
      <w:r>
        <w:t>10</w:t>
      </w:r>
    </w:p>
    <w:p>
      <w:r>
        <w:t>Khu vực chợ xã Bình Hòa Phước</w:t>
      </w:r>
    </w:p>
    <w:p>
      <w:r>
        <w:t>390</w:t>
      </w:r>
    </w:p>
    <w:p>
      <w:r>
        <w:t>254</w:t>
      </w:r>
    </w:p>
    <w:p>
      <w:r>
        <w:t>11</w:t>
      </w:r>
    </w:p>
    <w:p>
      <w:r>
        <w:t>Đường huyện còn lại</w:t>
      </w:r>
    </w:p>
    <w:p>
      <w:r>
        <w:t>240</w:t>
      </w:r>
    </w:p>
    <w:p>
      <w:r>
        <w:t>12</w:t>
      </w:r>
    </w:p>
    <w:p>
      <w:r>
        <w:t>Đường xã còn lại</w:t>
      </w:r>
    </w:p>
    <w:p>
      <w:r>
        <w:t>240</w:t>
      </w:r>
    </w:p>
    <w:p>
      <w:r>
        <w:t>13</w:t>
      </w:r>
    </w:p>
    <w:p>
      <w:r>
        <w:t>Đất sản xuất, kinh doanh phi nông nghiệp không phải là đất thương mại, dịch vụ tại nông thôn còn lại</w:t>
      </w:r>
    </w:p>
    <w:p>
      <w:r>
        <w:t>210</w:t>
      </w:r>
    </w:p>
    <w:p>
      <w:r>
        <w:t>2.3</w:t>
      </w:r>
    </w:p>
    <w:p>
      <w:r>
        <w:t>Xã Hòa Ninh</w:t>
      </w:r>
    </w:p>
    <w:p>
      <w:r>
        <w:t>1</w:t>
      </w:r>
    </w:p>
    <w:p>
      <w:r>
        <w:t>Quốc lộ 57</w:t>
      </w:r>
    </w:p>
    <w:p>
      <w:r>
        <w:t>phà Đình Khao</w:t>
      </w:r>
    </w:p>
    <w:p>
      <w:r>
        <w:t>hết ranh xã Hòa Ninh</w:t>
      </w:r>
    </w:p>
    <w:p>
      <w:r>
        <w:t>735</w:t>
      </w:r>
    </w:p>
    <w:p>
      <w:r>
        <w:t>478</w:t>
      </w:r>
    </w:p>
    <w:p>
      <w:r>
        <w:t>368</w:t>
      </w:r>
    </w:p>
    <w:p>
      <w:r>
        <w:t>257</w:t>
      </w:r>
    </w:p>
    <w:p>
      <w:r>
        <w:t>2</w:t>
      </w:r>
    </w:p>
    <w:p>
      <w:r>
        <w:t>Đường huyện 21</w:t>
      </w:r>
    </w:p>
    <w:p>
      <w:r>
        <w:t>giáp quốc lộ 57</w:t>
      </w:r>
    </w:p>
    <w:p>
      <w:r>
        <w:t>hết ranh xã Hòa Ninh</w:t>
      </w:r>
    </w:p>
    <w:p>
      <w:r>
        <w:t>638</w:t>
      </w:r>
    </w:p>
    <w:p>
      <w:r>
        <w:t>415</w:t>
      </w:r>
    </w:p>
    <w:p>
      <w:r>
        <w:t>319</w:t>
      </w:r>
    </w:p>
    <w:p>
      <w:r>
        <w:t>224</w:t>
      </w:r>
    </w:p>
    <w:p>
      <w:r>
        <w:t>3</w:t>
      </w:r>
    </w:p>
    <w:p>
      <w:r>
        <w:t>Đường huyện 28</w:t>
      </w:r>
    </w:p>
    <w:p>
      <w:r>
        <w:t>giáp ranh xã An Bình</w:t>
      </w:r>
    </w:p>
    <w:p>
      <w:r>
        <w:t>cầu Hòa Ninh</w:t>
      </w:r>
    </w:p>
    <w:p>
      <w:r>
        <w:t>495</w:t>
      </w:r>
    </w:p>
    <w:p>
      <w:r>
        <w:t>322</w:t>
      </w:r>
    </w:p>
    <w:p>
      <w:r>
        <w:t>248</w:t>
      </w:r>
    </w:p>
    <w:p>
      <w:r>
        <w:t>4</w:t>
      </w:r>
    </w:p>
    <w:p>
      <w:r>
        <w:t>Đường Phú An 1- Hòa Ninh</w:t>
      </w:r>
    </w:p>
    <w:p>
      <w:r>
        <w:t>cầu Năm Bạch</w:t>
      </w:r>
    </w:p>
    <w:p>
      <w:r>
        <w:t>Đường huyện 21</w:t>
      </w:r>
    </w:p>
    <w:p>
      <w:r>
        <w:t>300</w:t>
      </w:r>
    </w:p>
    <w:p>
      <w:r>
        <w:t>5</w:t>
      </w:r>
    </w:p>
    <w:p>
      <w:r>
        <w:t>Đường Xẻo Cát - Tân Tạo</w:t>
      </w:r>
    </w:p>
    <w:p>
      <w:r>
        <w:t>cầu Xẻo Cát</w:t>
      </w:r>
    </w:p>
    <w:p>
      <w:r>
        <w:t>Cống Cây Da</w:t>
      </w:r>
    </w:p>
    <w:p>
      <w:r>
        <w:t>240</w:t>
      </w:r>
    </w:p>
    <w:p>
      <w:r>
        <w:t>6</w:t>
      </w:r>
    </w:p>
    <w:p>
      <w:r>
        <w:t>Đường Hòa Ninh - Đồng Phú</w:t>
      </w:r>
    </w:p>
    <w:p>
      <w:r>
        <w:t>giáp ĐH 28</w:t>
      </w:r>
    </w:p>
    <w:p>
      <w:r>
        <w:t>xã Đồng Phú</w:t>
      </w:r>
    </w:p>
    <w:p>
      <w:r>
        <w:t>240</w:t>
      </w:r>
    </w:p>
    <w:p>
      <w:r>
        <w:t>7</w:t>
      </w:r>
    </w:p>
    <w:p>
      <w:r>
        <w:t>Khu vực chợ xã Hòa Ninh</w:t>
      </w:r>
    </w:p>
    <w:p>
      <w:r>
        <w:t>390</w:t>
      </w:r>
    </w:p>
    <w:p>
      <w:r>
        <w:t>254</w:t>
      </w:r>
    </w:p>
    <w:p>
      <w:r>
        <w:t>8</w:t>
      </w:r>
    </w:p>
    <w:p>
      <w:r>
        <w:t>Đường huyện còn lại</w:t>
      </w:r>
    </w:p>
    <w:p>
      <w:r>
        <w:t>240</w:t>
      </w:r>
    </w:p>
    <w:p>
      <w:r>
        <w:t>9</w:t>
      </w:r>
    </w:p>
    <w:p>
      <w:r>
        <w:t>Đường xã còn lại</w:t>
      </w:r>
    </w:p>
    <w:p>
      <w:r>
        <w:t>240</w:t>
      </w:r>
    </w:p>
    <w:p>
      <w:r>
        <w:t>10</w:t>
      </w:r>
    </w:p>
    <w:p>
      <w:r>
        <w:t>Đất sản xuất, kinh doanh phi nông nghiệp không phải là đất thương mại, dịch vụ tại nông thôn còn lại</w:t>
      </w:r>
    </w:p>
    <w:p>
      <w:r>
        <w:t>210</w:t>
      </w:r>
    </w:p>
    <w:p>
      <w:r>
        <w:t>2.4</w:t>
      </w:r>
    </w:p>
    <w:p>
      <w:r>
        <w:t>Xã Đồng Phú</w:t>
      </w:r>
    </w:p>
    <w:p>
      <w:r>
        <w:t>1</w:t>
      </w:r>
    </w:p>
    <w:p>
      <w:r>
        <w:t>Đường huyện 21</w:t>
      </w:r>
    </w:p>
    <w:p>
      <w:r>
        <w:t>giáp ranh xã Bình Hòa Phước</w:t>
      </w:r>
    </w:p>
    <w:p>
      <w:r>
        <w:t>cầu qua UBND xã Đồng Phú</w:t>
      </w:r>
    </w:p>
    <w:p>
      <w:r>
        <w:t>638</w:t>
      </w:r>
    </w:p>
    <w:p>
      <w:r>
        <w:t>415</w:t>
      </w:r>
    </w:p>
    <w:p>
      <w:r>
        <w:t>319</w:t>
      </w:r>
    </w:p>
    <w:p>
      <w:r>
        <w:t>224</w:t>
      </w:r>
    </w:p>
    <w:p>
      <w:r>
        <w:t>2</w:t>
      </w:r>
    </w:p>
    <w:p>
      <w:r>
        <w:t>Đường huyện 21 nối dài</w:t>
      </w:r>
    </w:p>
    <w:p>
      <w:r>
        <w:t>cầu Đồng Phú</w:t>
      </w:r>
    </w:p>
    <w:p>
      <w:r>
        <w:t>Trường THCS Đồng Phú</w:t>
      </w:r>
    </w:p>
    <w:p>
      <w:r>
        <w:t>638</w:t>
      </w:r>
    </w:p>
    <w:p>
      <w:r>
        <w:t>415</w:t>
      </w:r>
    </w:p>
    <w:p>
      <w:r>
        <w:t>319</w:t>
      </w:r>
    </w:p>
    <w:p>
      <w:r>
        <w:t>224</w:t>
      </w:r>
    </w:p>
    <w:p>
      <w:r>
        <w:t>3</w:t>
      </w:r>
    </w:p>
    <w:p>
      <w:r>
        <w:t>Đường huyện 21 nối dài</w:t>
      </w:r>
    </w:p>
    <w:p>
      <w:r>
        <w:t>giáp ĐH 21</w:t>
      </w:r>
    </w:p>
    <w:p>
      <w:r>
        <w:t>giáp Đê bao 4 xã cù lao</w:t>
      </w:r>
    </w:p>
    <w:p>
      <w:r>
        <w:t>263</w:t>
      </w:r>
    </w:p>
    <w:p>
      <w:r>
        <w:t>4</w:t>
      </w:r>
    </w:p>
    <w:p>
      <w:r>
        <w:t>Đê bao 4 xã Cù lao xã Đồng Phú</w:t>
      </w:r>
    </w:p>
    <w:p>
      <w:r>
        <w:t>giáp xã An Bình</w:t>
      </w:r>
    </w:p>
    <w:p>
      <w:r>
        <w:t>giáp xã Bình Hòa Phước</w:t>
      </w:r>
    </w:p>
    <w:p>
      <w:r>
        <w:t>263</w:t>
      </w:r>
    </w:p>
    <w:p>
      <w:r>
        <w:t>5</w:t>
      </w:r>
    </w:p>
    <w:p>
      <w:r>
        <w:t>Đường Hòa Ninh - Đồng Phú</w:t>
      </w:r>
    </w:p>
    <w:p>
      <w:r>
        <w:t>giáp Đê bao 4 xã cù lao xã Đồng Phú</w:t>
      </w:r>
    </w:p>
    <w:p>
      <w:r>
        <w:t>giáp xã Hòa Ninh</w:t>
      </w:r>
    </w:p>
    <w:p>
      <w:r>
        <w:t>240</w:t>
      </w:r>
    </w:p>
    <w:p>
      <w:r>
        <w:t>6</w:t>
      </w:r>
    </w:p>
    <w:p>
      <w:r>
        <w:t>Khu vực chợ xã Đồng Phú</w:t>
      </w:r>
    </w:p>
    <w:p>
      <w:r>
        <w:t>780</w:t>
      </w:r>
    </w:p>
    <w:p>
      <w:r>
        <w:t>507</w:t>
      </w:r>
    </w:p>
    <w:p>
      <w:r>
        <w:t>7</w:t>
      </w:r>
    </w:p>
    <w:p>
      <w:r>
        <w:t>Đường huyện còn lại</w:t>
      </w:r>
    </w:p>
    <w:p>
      <w:r>
        <w:t>240</w:t>
      </w:r>
    </w:p>
    <w:p>
      <w:r>
        <w:t>8</w:t>
      </w:r>
    </w:p>
    <w:p>
      <w:r>
        <w:t>Đường xã còn lại</w:t>
      </w:r>
    </w:p>
    <w:p>
      <w:r>
        <w:t>240</w:t>
      </w:r>
    </w:p>
    <w:p>
      <w:r>
        <w:t>9</w:t>
      </w:r>
    </w:p>
    <w:p>
      <w:r>
        <w:t>Đất sản xuất, kinh doanh phi nông nghiệp không phải là đất thương mại, dịch vụ tại nông thôn còn lại</w:t>
      </w:r>
    </w:p>
    <w:p>
      <w:r>
        <w:t>210</w:t>
      </w:r>
    </w:p>
    <w:p>
      <w:r>
        <w:t>2.5</w:t>
      </w:r>
    </w:p>
    <w:p>
      <w:r>
        <w:t>Xã Thanh Đức</w:t>
      </w:r>
    </w:p>
    <w:p>
      <w:r>
        <w:t>1</w:t>
      </w:r>
    </w:p>
    <w:p>
      <w:r>
        <w:t>Quốc lộ 57</w:t>
      </w:r>
    </w:p>
    <w:p>
      <w:r>
        <w:t>cầu Chợ Cua</w:t>
      </w:r>
    </w:p>
    <w:p>
      <w:r>
        <w:t>bến Phà Đình Khao</w:t>
      </w:r>
    </w:p>
    <w:p>
      <w:r>
        <w:t>3.000</w:t>
      </w:r>
    </w:p>
    <w:p>
      <w:r>
        <w:t>1.950</w:t>
      </w:r>
    </w:p>
    <w:p>
      <w:r>
        <w:t>1.500</w:t>
      </w:r>
    </w:p>
    <w:p>
      <w:r>
        <w:t>1.050</w:t>
      </w:r>
    </w:p>
    <w:p>
      <w:r>
        <w:t>2</w:t>
      </w:r>
    </w:p>
    <w:p>
      <w:r>
        <w:t>Đường tỉnh 902</w:t>
      </w:r>
    </w:p>
    <w:p>
      <w:r>
        <w:t>giáp đường 14 tháng 9</w:t>
      </w:r>
    </w:p>
    <w:p>
      <w:r>
        <w:t>giáp Quốc lộ 57</w:t>
      </w:r>
    </w:p>
    <w:p>
      <w:r>
        <w:t>2.700</w:t>
      </w:r>
    </w:p>
    <w:p>
      <w:r>
        <w:t>1.755</w:t>
      </w:r>
    </w:p>
    <w:p>
      <w:r>
        <w:t>1.350</w:t>
      </w:r>
    </w:p>
    <w:p>
      <w:r>
        <w:t>945</w:t>
      </w:r>
    </w:p>
    <w:p>
      <w:r>
        <w:t>3</w:t>
      </w:r>
    </w:p>
    <w:p>
      <w:r>
        <w:t>Đường tỉnh 902</w:t>
      </w:r>
    </w:p>
    <w:p>
      <w:r>
        <w:t>giáp Quốc lộ 57</w:t>
      </w:r>
    </w:p>
    <w:p>
      <w:r>
        <w:t>cầu Cái Sơn Lớn</w:t>
      </w:r>
    </w:p>
    <w:p>
      <w:r>
        <w:t>2.100</w:t>
      </w:r>
    </w:p>
    <w:p>
      <w:r>
        <w:t>1.365</w:t>
      </w:r>
    </w:p>
    <w:p>
      <w:r>
        <w:t>1.050</w:t>
      </w:r>
    </w:p>
    <w:p>
      <w:r>
        <w:t>735</w:t>
      </w:r>
    </w:p>
    <w:p>
      <w:r>
        <w:t>4</w:t>
      </w:r>
    </w:p>
    <w:p>
      <w:r>
        <w:t>Đường tỉnh 902</w:t>
      </w:r>
    </w:p>
    <w:p>
      <w:r>
        <w:t>cầu Cái Sơn Lớn</w:t>
      </w:r>
    </w:p>
    <w:p>
      <w:r>
        <w:t>giáp ranh xã Mỹ An</w:t>
      </w:r>
    </w:p>
    <w:p>
      <w:r>
        <w:t>1.050</w:t>
      </w:r>
    </w:p>
    <w:p>
      <w:r>
        <w:t>683</w:t>
      </w:r>
    </w:p>
    <w:p>
      <w:r>
        <w:t>525</w:t>
      </w:r>
    </w:p>
    <w:p>
      <w:r>
        <w:t>368</w:t>
      </w:r>
    </w:p>
    <w:p>
      <w:r>
        <w:t>5</w:t>
      </w:r>
    </w:p>
    <w:p>
      <w:r>
        <w:t>Đường huyện 20</w:t>
      </w:r>
    </w:p>
    <w:p>
      <w:r>
        <w:t>giáp quốc lộ 57</w:t>
      </w:r>
    </w:p>
    <w:p>
      <w:r>
        <w:t>cầu Cái Chuối</w:t>
      </w:r>
    </w:p>
    <w:p>
      <w:r>
        <w:t>1.500</w:t>
      </w:r>
    </w:p>
    <w:p>
      <w:r>
        <w:t>975</w:t>
      </w:r>
    </w:p>
    <w:p>
      <w:r>
        <w:t>750</w:t>
      </w:r>
    </w:p>
    <w:p>
      <w:r>
        <w:t>525</w:t>
      </w:r>
    </w:p>
    <w:p>
      <w:r>
        <w:t>6</w:t>
      </w:r>
    </w:p>
    <w:p>
      <w:r>
        <w:t>Đường huyện 20</w:t>
      </w:r>
    </w:p>
    <w:p>
      <w:r>
        <w:t>giáp quốc lộ 57</w:t>
      </w:r>
    </w:p>
    <w:p>
      <w:r>
        <w:t>giáp ranh Phường 5 (đường 8 tháng 3)</w:t>
      </w:r>
    </w:p>
    <w:p>
      <w:r>
        <w:t>1.500</w:t>
      </w:r>
    </w:p>
    <w:p>
      <w:r>
        <w:t>975</w:t>
      </w:r>
    </w:p>
    <w:p>
      <w:r>
        <w:t>750</w:t>
      </w:r>
    </w:p>
    <w:p>
      <w:r>
        <w:t>525</w:t>
      </w:r>
    </w:p>
    <w:p>
      <w:r>
        <w:t>7</w:t>
      </w:r>
    </w:p>
    <w:p>
      <w:r>
        <w:t>Đường dẫn vào Bệnh viện Lao, bệnh Phổi và bệnh Tâm Thần</w:t>
      </w:r>
    </w:p>
    <w:p>
      <w:r>
        <w:t>Giáp đường huyện 20</w:t>
      </w:r>
    </w:p>
    <w:p>
      <w:r>
        <w:t>hết ranh bệnh viện Lao, bệnh Phổi</w:t>
      </w:r>
    </w:p>
    <w:p>
      <w:r>
        <w:t>1.125</w:t>
      </w:r>
    </w:p>
    <w:p>
      <w:r>
        <w:t>731</w:t>
      </w:r>
    </w:p>
    <w:p>
      <w:r>
        <w:t>563</w:t>
      </w:r>
    </w:p>
    <w:p>
      <w:r>
        <w:t>394</w:t>
      </w:r>
    </w:p>
    <w:p>
      <w:r>
        <w:t>8</w:t>
      </w:r>
    </w:p>
    <w:p>
      <w:r>
        <w:t>Khu nhà ở Hoàng Hảo (QL57) (phần đã hoàn thiện dự án)</w:t>
      </w:r>
    </w:p>
    <w:p>
      <w:r>
        <w:t>900</w:t>
      </w:r>
    </w:p>
    <w:p>
      <w:r>
        <w:t>9</w:t>
      </w:r>
    </w:p>
    <w:p>
      <w:r>
        <w:t>Khu nhà ở Hưng Thịnh Đức (QL57) (phần đã hoàn thiện dự án)</w:t>
      </w:r>
    </w:p>
    <w:p>
      <w:r>
        <w:t>1.050</w:t>
      </w:r>
    </w:p>
    <w:p>
      <w:r>
        <w:t>10</w:t>
      </w:r>
    </w:p>
    <w:p>
      <w:r>
        <w:t>Khu vực chợ xã Thanh Đức</w:t>
      </w:r>
    </w:p>
    <w:p>
      <w:r>
        <w:t>780</w:t>
      </w:r>
    </w:p>
    <w:p>
      <w:r>
        <w:t>507</w:t>
      </w:r>
    </w:p>
    <w:p>
      <w:r>
        <w:t>11</w:t>
      </w:r>
    </w:p>
    <w:p>
      <w:r>
        <w:t>Khu vực chợ Thanh Mỹ</w:t>
      </w:r>
    </w:p>
    <w:p>
      <w:r>
        <w:t>1.609</w:t>
      </w:r>
    </w:p>
    <w:p>
      <w:r>
        <w:t>1.046</w:t>
      </w:r>
    </w:p>
    <w:p>
      <w:r>
        <w:t>12</w:t>
      </w:r>
    </w:p>
    <w:p>
      <w:r>
        <w:t>Đường huyện còn lại</w:t>
      </w:r>
    </w:p>
    <w:p>
      <w:r>
        <w:t>240</w:t>
      </w:r>
    </w:p>
    <w:p>
      <w:r>
        <w:t>13</w:t>
      </w:r>
    </w:p>
    <w:p>
      <w:r>
        <w:t>Đường xã còn lại</w:t>
      </w:r>
    </w:p>
    <w:p>
      <w:r>
        <w:t>240</w:t>
      </w:r>
    </w:p>
    <w:p>
      <w:r>
        <w:t>14</w:t>
      </w:r>
    </w:p>
    <w:p>
      <w:r>
        <w:t>Đất sản xuất, kinh doanh phi nông nghiệp không phải là đất thương mại, dịch vụ tại nông thôn còn lại</w:t>
      </w:r>
    </w:p>
    <w:p>
      <w:r>
        <w:t>210</w:t>
      </w:r>
    </w:p>
    <w:p>
      <w:r>
        <w:t>2.6</w:t>
      </w:r>
    </w:p>
    <w:p>
      <w:r>
        <w:t>Xã Long Phước</w:t>
      </w:r>
    </w:p>
    <w:p>
      <w:r>
        <w:t>1</w:t>
      </w:r>
    </w:p>
    <w:p>
      <w:r>
        <w:t>Quốc lộ 53</w:t>
      </w:r>
    </w:p>
    <w:p>
      <w:r>
        <w:t>cầu Ông Me</w:t>
      </w:r>
    </w:p>
    <w:p>
      <w:r>
        <w:t>cống Đất Méo</w:t>
      </w:r>
    </w:p>
    <w:p>
      <w:r>
        <w:t>1.725</w:t>
      </w:r>
    </w:p>
    <w:p>
      <w:r>
        <w:t>1.121</w:t>
      </w:r>
    </w:p>
    <w:p>
      <w:r>
        <w:t>863</w:t>
      </w:r>
    </w:p>
    <w:p>
      <w:r>
        <w:t>604</w:t>
      </w:r>
    </w:p>
    <w:p>
      <w:r>
        <w:t>2</w:t>
      </w:r>
    </w:p>
    <w:p>
      <w:r>
        <w:t>Đường huyện 25B</w:t>
      </w:r>
    </w:p>
    <w:p>
      <w:r>
        <w:t>giáp quốc lộ 53</w:t>
      </w:r>
    </w:p>
    <w:p>
      <w:r>
        <w:t>cầu Long Phước</w:t>
      </w:r>
    </w:p>
    <w:p>
      <w:r>
        <w:t>1.725</w:t>
      </w:r>
    </w:p>
    <w:p>
      <w:r>
        <w:t>1.121</w:t>
      </w:r>
    </w:p>
    <w:p>
      <w:r>
        <w:t>863</w:t>
      </w:r>
    </w:p>
    <w:p>
      <w:r>
        <w:t>604</w:t>
      </w:r>
    </w:p>
    <w:p>
      <w:r>
        <w:t>3</w:t>
      </w:r>
    </w:p>
    <w:p>
      <w:r>
        <w:t>Đường huyện 25C</w:t>
      </w:r>
    </w:p>
    <w:p>
      <w:r>
        <w:t>giáp đường huyện 25B</w:t>
      </w:r>
    </w:p>
    <w:p>
      <w:r>
        <w:t>bờ lộ mới</w:t>
      </w:r>
    </w:p>
    <w:p>
      <w:r>
        <w:t>315</w:t>
      </w:r>
    </w:p>
    <w:p>
      <w:r>
        <w:t>4</w:t>
      </w:r>
    </w:p>
    <w:p>
      <w:r>
        <w:t>Đường huyện 25C nối dài</w:t>
      </w:r>
    </w:p>
    <w:p>
      <w:r>
        <w:t>giáp Đường huyện 25C</w:t>
      </w:r>
    </w:p>
    <w:p>
      <w:r>
        <w:t>giáp xã Phú Đức</w:t>
      </w:r>
    </w:p>
    <w:p>
      <w:r>
        <w:t>240</w:t>
      </w:r>
    </w:p>
    <w:p>
      <w:r>
        <w:t>5</w:t>
      </w:r>
    </w:p>
    <w:p>
      <w:r>
        <w:t>Đường huyện</w:t>
      </w:r>
    </w:p>
    <w:p>
      <w:r>
        <w:t>cầu Đìa Chuối</w:t>
      </w:r>
    </w:p>
    <w:p>
      <w:r>
        <w:t>Cái Tắc</w:t>
      </w:r>
    </w:p>
    <w:p>
      <w:r>
        <w:t>735</w:t>
      </w:r>
    </w:p>
    <w:p>
      <w:r>
        <w:t>478</w:t>
      </w:r>
    </w:p>
    <w:p>
      <w:r>
        <w:t>368</w:t>
      </w:r>
    </w:p>
    <w:p>
      <w:r>
        <w:t>257</w:t>
      </w:r>
    </w:p>
    <w:p>
      <w:r>
        <w:t>6</w:t>
      </w:r>
    </w:p>
    <w:p>
      <w:r>
        <w:t>Đường xã</w:t>
      </w:r>
    </w:p>
    <w:p>
      <w:r>
        <w:t>cầu Đìa Chuối</w:t>
      </w:r>
    </w:p>
    <w:p>
      <w:r>
        <w:t>cầu cống Ranh</w:t>
      </w:r>
    </w:p>
    <w:p>
      <w:r>
        <w:t>240</w:t>
      </w:r>
    </w:p>
    <w:p>
      <w:r>
        <w:t>7</w:t>
      </w:r>
    </w:p>
    <w:p>
      <w:r>
        <w:t>Đường xã</w:t>
      </w:r>
    </w:p>
    <w:p>
      <w:r>
        <w:t>cầu Cống Ranh</w:t>
      </w:r>
    </w:p>
    <w:p>
      <w:r>
        <w:t>cầu Bến Xe</w:t>
      </w:r>
    </w:p>
    <w:p>
      <w:r>
        <w:t>240</w:t>
      </w:r>
    </w:p>
    <w:p>
      <w:r>
        <w:t>8</w:t>
      </w:r>
    </w:p>
    <w:p>
      <w:r>
        <w:t>Đường xã</w:t>
      </w:r>
    </w:p>
    <w:p>
      <w:r>
        <w:t>mương Kinh</w:t>
      </w:r>
    </w:p>
    <w:p>
      <w:r>
        <w:t>cống hở Miễu Ông</w:t>
      </w:r>
    </w:p>
    <w:p>
      <w:r>
        <w:t>240</w:t>
      </w:r>
    </w:p>
    <w:p>
      <w:r>
        <w:t>9</w:t>
      </w:r>
    </w:p>
    <w:p>
      <w:r>
        <w:t>Đường xã</w:t>
      </w:r>
    </w:p>
    <w:p>
      <w:r>
        <w:t>cầu Ba Tầng</w:t>
      </w:r>
    </w:p>
    <w:p>
      <w:r>
        <w:t>cống hở Miễu Ông</w:t>
      </w:r>
    </w:p>
    <w:p>
      <w:r>
        <w:t>240</w:t>
      </w:r>
    </w:p>
    <w:p>
      <w:r>
        <w:t>10</w:t>
      </w:r>
    </w:p>
    <w:p>
      <w:r>
        <w:t>Đường từ cầu Ba Khả đến Cống Ranh</w:t>
      </w:r>
    </w:p>
    <w:p>
      <w:r>
        <w:t>cầu Ba Khả</w:t>
      </w:r>
    </w:p>
    <w:p>
      <w:r>
        <w:t>Cống Ranh</w:t>
      </w:r>
    </w:p>
    <w:p>
      <w:r>
        <w:t>240</w:t>
      </w:r>
    </w:p>
    <w:p>
      <w:r>
        <w:t>11</w:t>
      </w:r>
    </w:p>
    <w:p>
      <w:r>
        <w:t>Đường Nguyễn Thị Nhỏ (xã Long Phước)</w:t>
      </w:r>
    </w:p>
    <w:p>
      <w:r>
        <w:t>giáp Quốc lộ 53</w:t>
      </w:r>
    </w:p>
    <w:p>
      <w:r>
        <w:t>giáp ranh thị trấn</w:t>
      </w:r>
    </w:p>
    <w:p>
      <w:r>
        <w:t>240</w:t>
      </w:r>
    </w:p>
    <w:p>
      <w:r>
        <w:t>12</w:t>
      </w:r>
    </w:p>
    <w:p>
      <w:r>
        <w:t>Khu nhà ở Long Thuận A</w:t>
      </w:r>
    </w:p>
    <w:p>
      <w:r>
        <w:t>975</w:t>
      </w:r>
    </w:p>
    <w:p>
      <w:r>
        <w:t>13</w:t>
      </w:r>
    </w:p>
    <w:p>
      <w:r>
        <w:t>Khu vực chợ Long Phước</w:t>
      </w:r>
    </w:p>
    <w:p>
      <w:r>
        <w:t>390</w:t>
      </w:r>
    </w:p>
    <w:p>
      <w:r>
        <w:t>254</w:t>
      </w:r>
    </w:p>
    <w:p>
      <w:r>
        <w:t>14</w:t>
      </w:r>
    </w:p>
    <w:p>
      <w:r>
        <w:t>Đường huyện còn lại</w:t>
      </w:r>
    </w:p>
    <w:p>
      <w:r>
        <w:t>240</w:t>
      </w:r>
    </w:p>
    <w:p>
      <w:r>
        <w:t>15</w:t>
      </w:r>
    </w:p>
    <w:p>
      <w:r>
        <w:t>Đường xã còn lại</w:t>
      </w:r>
    </w:p>
    <w:p>
      <w:r>
        <w:t>240</w:t>
      </w:r>
    </w:p>
    <w:p>
      <w:r>
        <w:t>16</w:t>
      </w:r>
    </w:p>
    <w:p>
      <w:r>
        <w:t>Đất sản xuất, kinh doanh phi nông nghiệp không phải là đất thương mại, dịch vụ tại nông thôn còn lại</w:t>
      </w:r>
    </w:p>
    <w:p>
      <w:r>
        <w:t>210</w:t>
      </w:r>
    </w:p>
    <w:p>
      <w:r>
        <w:t>2.7</w:t>
      </w:r>
    </w:p>
    <w:p>
      <w:r>
        <w:t>Xã Phước Hậu</w:t>
      </w:r>
    </w:p>
    <w:p>
      <w:r>
        <w:t>1</w:t>
      </w:r>
    </w:p>
    <w:p>
      <w:r>
        <w:t>Quốc lộ 53 (đường Phó Cơ Điều thuộc xã Phước Hậu)</w:t>
      </w:r>
    </w:p>
    <w:p>
      <w:r>
        <w:t>giáp ranh Phường 3, TPVL</w:t>
      </w:r>
    </w:p>
    <w:p>
      <w:r>
        <w:t>giáp ranh Phường 4, TPVL</w:t>
      </w:r>
    </w:p>
    <w:p>
      <w:r>
        <w:t>6.750</w:t>
      </w:r>
    </w:p>
    <w:p>
      <w:r>
        <w:t>4.388</w:t>
      </w:r>
    </w:p>
    <w:p>
      <w:r>
        <w:t>3.375</w:t>
      </w:r>
    </w:p>
    <w:p>
      <w:r>
        <w:t>2.363</w:t>
      </w:r>
    </w:p>
    <w:p>
      <w:r>
        <w:t>2</w:t>
      </w:r>
    </w:p>
    <w:p>
      <w:r>
        <w:t>Quốc lộ 53</w:t>
      </w:r>
    </w:p>
    <w:p>
      <w:r>
        <w:t>giáp ranh TPVL</w:t>
      </w:r>
    </w:p>
    <w:p>
      <w:r>
        <w:t>cầu Ông Me</w:t>
      </w:r>
    </w:p>
    <w:p>
      <w:r>
        <w:t>4.875</w:t>
      </w:r>
    </w:p>
    <w:p>
      <w:r>
        <w:t>3.169</w:t>
      </w:r>
    </w:p>
    <w:p>
      <w:r>
        <w:t>2.438</w:t>
      </w:r>
    </w:p>
    <w:p>
      <w:r>
        <w:t>1.706</w:t>
      </w:r>
    </w:p>
    <w:p>
      <w:r>
        <w:t>3</w:t>
      </w:r>
    </w:p>
    <w:p>
      <w:r>
        <w:t>Đường Nguyễn Văn Nhung</w:t>
      </w:r>
    </w:p>
    <w:p>
      <w:r>
        <w:t>Cống Tư Bái (giáp phường 3)</w:t>
      </w:r>
    </w:p>
    <w:p>
      <w:r>
        <w:t>cầu Đìa Chuối</w:t>
      </w:r>
    </w:p>
    <w:p>
      <w:r>
        <w:t>1.350</w:t>
      </w:r>
    </w:p>
    <w:p>
      <w:r>
        <w:t>878</w:t>
      </w:r>
    </w:p>
    <w:p>
      <w:r>
        <w:t>675</w:t>
      </w:r>
    </w:p>
    <w:p>
      <w:r>
        <w:t>473</w:t>
      </w:r>
    </w:p>
    <w:p>
      <w:r>
        <w:t>4</w:t>
      </w:r>
    </w:p>
    <w:p>
      <w:r>
        <w:t>Đường xã</w:t>
      </w:r>
    </w:p>
    <w:p>
      <w:r>
        <w:t>cầu Ông Me Quốc lộ 53</w:t>
      </w:r>
    </w:p>
    <w:p>
      <w:r>
        <w:t>cầu Phước Ngươn</w:t>
      </w:r>
    </w:p>
    <w:p>
      <w:r>
        <w:t>240</w:t>
      </w:r>
    </w:p>
    <w:p>
      <w:r>
        <w:t>5</w:t>
      </w:r>
    </w:p>
    <w:p>
      <w:r>
        <w:t>Đường xã</w:t>
      </w:r>
    </w:p>
    <w:p>
      <w:r>
        <w:t>Quốc lộ 53</w:t>
      </w:r>
    </w:p>
    <w:p>
      <w:r>
        <w:t>cầu Phước Ngươn (đường ông Hai Chà)</w:t>
      </w:r>
    </w:p>
    <w:p>
      <w:r>
        <w:t>540</w:t>
      </w:r>
    </w:p>
    <w:p>
      <w:r>
        <w:t>351</w:t>
      </w:r>
    </w:p>
    <w:p>
      <w:r>
        <w:t>270</w:t>
      </w:r>
    </w:p>
    <w:p>
      <w:r>
        <w:t>6</w:t>
      </w:r>
    </w:p>
    <w:p>
      <w:r>
        <w:t>Đường từ cầu Cống đến cầu Ba Khả</w:t>
      </w:r>
    </w:p>
    <w:p>
      <w:r>
        <w:t>cầu Cống</w:t>
      </w:r>
    </w:p>
    <w:p>
      <w:r>
        <w:t>cầu Ba Khả</w:t>
      </w:r>
    </w:p>
    <w:p>
      <w:r>
        <w:t>450</w:t>
      </w:r>
    </w:p>
    <w:p>
      <w:r>
        <w:t>293</w:t>
      </w:r>
    </w:p>
    <w:p>
      <w:r>
        <w:t>225</w:t>
      </w:r>
    </w:p>
    <w:p>
      <w:r>
        <w:t>7</w:t>
      </w:r>
    </w:p>
    <w:p>
      <w:r>
        <w:t>Đường từ cầu Ba Khả đến cầu Út Đua</w:t>
      </w:r>
    </w:p>
    <w:p>
      <w:r>
        <w:t>cầu Ba Khả</w:t>
      </w:r>
    </w:p>
    <w:p>
      <w:r>
        <w:t>cầu Út Đua</w:t>
      </w:r>
    </w:p>
    <w:p>
      <w:r>
        <w:t>240</w:t>
      </w:r>
    </w:p>
    <w:p>
      <w:r>
        <w:t>8</w:t>
      </w:r>
    </w:p>
    <w:p>
      <w:r>
        <w:t>Đường xã</w:t>
      </w:r>
    </w:p>
    <w:p>
      <w:r>
        <w:t>cầu tỉnh đoàn</w:t>
      </w:r>
    </w:p>
    <w:p>
      <w:r>
        <w:t>cầu Út Tu</w:t>
      </w:r>
    </w:p>
    <w:p>
      <w:r>
        <w:t>285</w:t>
      </w:r>
    </w:p>
    <w:p>
      <w:r>
        <w:t>9</w:t>
      </w:r>
    </w:p>
    <w:p>
      <w:r>
        <w:t>Khu nhà ở Phước Hậu (Đường Phó Cơ Điều)</w:t>
      </w:r>
    </w:p>
    <w:p>
      <w:r>
        <w:t>975</w:t>
      </w:r>
    </w:p>
    <w:p>
      <w:r>
        <w:t>10</w:t>
      </w:r>
    </w:p>
    <w:p>
      <w:r>
        <w:t>Khu đất của bà Phạm Thị Tuyết Mai</w:t>
      </w:r>
    </w:p>
    <w:p>
      <w:r>
        <w:t>Trừ vị trí 1 và 2 của Đường Nguyễn Văn Nhung</w:t>
      </w:r>
    </w:p>
    <w:p>
      <w:r>
        <w:t>hết đường giao thông trong khu đất</w:t>
      </w:r>
    </w:p>
    <w:p>
      <w:r>
        <w:t>675</w:t>
      </w:r>
    </w:p>
    <w:p>
      <w:r>
        <w:t>11</w:t>
      </w:r>
    </w:p>
    <w:p>
      <w:r>
        <w:t>Khu đất của ông Nguyễn Văn Minh</w:t>
      </w:r>
    </w:p>
    <w:p>
      <w:r>
        <w:t>315</w:t>
      </w:r>
    </w:p>
    <w:p>
      <w:r>
        <w:t>12</w:t>
      </w:r>
    </w:p>
    <w:p>
      <w:r>
        <w:t>Đường huyện còn lại</w:t>
      </w:r>
    </w:p>
    <w:p>
      <w:r>
        <w:t>240</w:t>
      </w:r>
    </w:p>
    <w:p>
      <w:r>
        <w:t>13</w:t>
      </w:r>
    </w:p>
    <w:p>
      <w:r>
        <w:t>Đường xã còn lại</w:t>
      </w:r>
    </w:p>
    <w:p>
      <w:r>
        <w:t>240</w:t>
      </w:r>
    </w:p>
    <w:p>
      <w:r>
        <w:t>14</w:t>
      </w:r>
    </w:p>
    <w:p>
      <w:r>
        <w:t>Đất sản xuất, kinh doanh phi nông nghiệp không phải là đất thương mại, dịch vụ tại nông thôn còn lại</w:t>
      </w:r>
    </w:p>
    <w:p>
      <w:r>
        <w:t>210</w:t>
      </w:r>
    </w:p>
    <w:p>
      <w:r>
        <w:t>2.8</w:t>
      </w:r>
    </w:p>
    <w:p>
      <w:r>
        <w:t>Xã Tân Hạnh</w:t>
      </w:r>
    </w:p>
    <w:p>
      <w:r>
        <w:t>1</w:t>
      </w:r>
    </w:p>
    <w:p>
      <w:r>
        <w:t>Quốc lộ 1 (1A cũ)</w:t>
      </w:r>
    </w:p>
    <w:p>
      <w:r>
        <w:t>ranh phường 8</w:t>
      </w:r>
    </w:p>
    <w:p>
      <w:r>
        <w:t>cầu Đôi</w:t>
      </w:r>
    </w:p>
    <w:p>
      <w:r>
        <w:t>2.475</w:t>
      </w:r>
    </w:p>
    <w:p>
      <w:r>
        <w:t>1.609</w:t>
      </w:r>
    </w:p>
    <w:p>
      <w:r>
        <w:t>1.238</w:t>
      </w:r>
    </w:p>
    <w:p>
      <w:r>
        <w:t>866</w:t>
      </w:r>
    </w:p>
    <w:p>
      <w:r>
        <w:t>2</w:t>
      </w:r>
    </w:p>
    <w:p>
      <w:r>
        <w:t>Đường tránh Quốc lộ 1 (1A cũ)</w:t>
      </w:r>
    </w:p>
    <w:p>
      <w:r>
        <w:t>giáp ranh TPVL</w:t>
      </w:r>
    </w:p>
    <w:p>
      <w:r>
        <w:t>giáp Quốc lộ 1 (1A cũ)</w:t>
      </w:r>
    </w:p>
    <w:p>
      <w:r>
        <w:t>1.500</w:t>
      </w:r>
    </w:p>
    <w:p>
      <w:r>
        <w:t>975</w:t>
      </w:r>
    </w:p>
    <w:p>
      <w:r>
        <w:t>750</w:t>
      </w:r>
    </w:p>
    <w:p>
      <w:r>
        <w:t>525</w:t>
      </w:r>
    </w:p>
    <w:p>
      <w:r>
        <w:t>3</w:t>
      </w:r>
    </w:p>
    <w:p>
      <w:r>
        <w:t>Đường Phan Văn Đáng</w:t>
      </w:r>
    </w:p>
    <w:p>
      <w:r>
        <w:t>Cầu Vàm</w:t>
      </w:r>
    </w:p>
    <w:p>
      <w:r>
        <w:t>Ranh phường 9</w:t>
      </w:r>
    </w:p>
    <w:p>
      <w:r>
        <w:t>2.925</w:t>
      </w:r>
    </w:p>
    <w:p>
      <w:r>
        <w:t>1.901</w:t>
      </w:r>
    </w:p>
    <w:p>
      <w:r>
        <w:t>1.463</w:t>
      </w:r>
    </w:p>
    <w:p>
      <w:r>
        <w:t>1.024</w:t>
      </w:r>
    </w:p>
    <w:p>
      <w:r>
        <w:t>4</w:t>
      </w:r>
    </w:p>
    <w:p>
      <w:r>
        <w:t>Đường huyện 25</w:t>
      </w:r>
    </w:p>
    <w:p>
      <w:r>
        <w:t>ranh Phường 9</w:t>
      </w:r>
    </w:p>
    <w:p>
      <w:r>
        <w:t>cầu Tân Hạnh</w:t>
      </w:r>
    </w:p>
    <w:p>
      <w:r>
        <w:t>900</w:t>
      </w:r>
    </w:p>
    <w:p>
      <w:r>
        <w:t>585</w:t>
      </w:r>
    </w:p>
    <w:p>
      <w:r>
        <w:t>450</w:t>
      </w:r>
    </w:p>
    <w:p>
      <w:r>
        <w:t>315</w:t>
      </w:r>
    </w:p>
    <w:p>
      <w:r>
        <w:t>5</w:t>
      </w:r>
    </w:p>
    <w:p>
      <w:r>
        <w:t>Đường huyện 25</w:t>
      </w:r>
    </w:p>
    <w:p>
      <w:r>
        <w:t>cầu Tân Hạnh</w:t>
      </w:r>
    </w:p>
    <w:p>
      <w:r>
        <w:t>cầu Bà Chạy</w:t>
      </w:r>
    </w:p>
    <w:p>
      <w:r>
        <w:t>683</w:t>
      </w:r>
    </w:p>
    <w:p>
      <w:r>
        <w:t>444</w:t>
      </w:r>
    </w:p>
    <w:p>
      <w:r>
        <w:t>341</w:t>
      </w:r>
    </w:p>
    <w:p>
      <w:r>
        <w:t>239</w:t>
      </w:r>
    </w:p>
    <w:p>
      <w:r>
        <w:t>6</w:t>
      </w:r>
    </w:p>
    <w:p>
      <w:r>
        <w:t>Đường huyện 25</w:t>
      </w:r>
    </w:p>
    <w:p>
      <w:r>
        <w:t>cầu Bà Chạy</w:t>
      </w:r>
    </w:p>
    <w:p>
      <w:r>
        <w:t>giáp ranh Tân Ngãi</w:t>
      </w:r>
    </w:p>
    <w:p>
      <w:r>
        <w:t>488</w:t>
      </w:r>
    </w:p>
    <w:p>
      <w:r>
        <w:t>317</w:t>
      </w:r>
    </w:p>
    <w:p>
      <w:r>
        <w:t>244</w:t>
      </w:r>
    </w:p>
    <w:p>
      <w:r>
        <w:t>7</w:t>
      </w:r>
    </w:p>
    <w:p>
      <w:r>
        <w:t>Đường Tân Hạnh phát sinh</w:t>
      </w:r>
    </w:p>
    <w:p>
      <w:r>
        <w:t>cầu Lăng</w:t>
      </w:r>
    </w:p>
    <w:p>
      <w:r>
        <w:t>cầu Hàng Thẻ</w:t>
      </w:r>
    </w:p>
    <w:p>
      <w:r>
        <w:t>263</w:t>
      </w:r>
    </w:p>
    <w:p>
      <w:r>
        <w:t>8</w:t>
      </w:r>
    </w:p>
    <w:p>
      <w:r>
        <w:t>Đường từ Quốc lộ 1 (1A cũ) đến cầu Cống</w:t>
      </w:r>
    </w:p>
    <w:p>
      <w:r>
        <w:t>Quốc lộ 1 (1A cũ)</w:t>
      </w:r>
    </w:p>
    <w:p>
      <w:r>
        <w:t>cầu Cống</w:t>
      </w:r>
    </w:p>
    <w:p>
      <w:r>
        <w:t>675</w:t>
      </w:r>
    </w:p>
    <w:p>
      <w:r>
        <w:t>439</w:t>
      </w:r>
    </w:p>
    <w:p>
      <w:r>
        <w:t>338</w:t>
      </w:r>
    </w:p>
    <w:p>
      <w:r>
        <w:t>236</w:t>
      </w:r>
    </w:p>
    <w:p>
      <w:r>
        <w:t>9</w:t>
      </w:r>
    </w:p>
    <w:p>
      <w:r>
        <w:t>Đường Cầu Xẻo Lá</w:t>
      </w:r>
    </w:p>
    <w:p>
      <w:r>
        <w:t>giáp ĐH 25</w:t>
      </w:r>
    </w:p>
    <w:p>
      <w:r>
        <w:t>giáp ranh phường 8</w:t>
      </w:r>
    </w:p>
    <w:p>
      <w:r>
        <w:t>375</w:t>
      </w:r>
    </w:p>
    <w:p>
      <w:r>
        <w:t>244</w:t>
      </w:r>
    </w:p>
    <w:p>
      <w:r>
        <w:t>10</w:t>
      </w:r>
    </w:p>
    <w:p>
      <w:r>
        <w:t>Đường trạm y tế - Cầu Cà Dăm</w:t>
      </w:r>
    </w:p>
    <w:p>
      <w:r>
        <w:t>giáp ĐH 25</w:t>
      </w:r>
    </w:p>
    <w:p>
      <w:r>
        <w:t>cầu Cà Dăm</w:t>
      </w:r>
    </w:p>
    <w:p>
      <w:r>
        <w:t>375</w:t>
      </w:r>
    </w:p>
    <w:p>
      <w:r>
        <w:t>244</w:t>
      </w:r>
    </w:p>
    <w:p>
      <w:r>
        <w:t>11</w:t>
      </w:r>
    </w:p>
    <w:p>
      <w:r>
        <w:t>Đường ấp Tân Thuận - ấp Tân Thạnh</w:t>
      </w:r>
    </w:p>
    <w:p>
      <w:r>
        <w:t>cầu Bà Chạy</w:t>
      </w:r>
    </w:p>
    <w:p>
      <w:r>
        <w:t>Đập Ba Bầu</w:t>
      </w:r>
    </w:p>
    <w:p>
      <w:r>
        <w:t>263</w:t>
      </w:r>
    </w:p>
    <w:p>
      <w:r>
        <w:t>12</w:t>
      </w:r>
    </w:p>
    <w:p>
      <w:r>
        <w:t>Đường ấp Tân Nhơn - ấp Tân Thạnh</w:t>
      </w:r>
    </w:p>
    <w:p>
      <w:r>
        <w:t>cầu Tân Nhơn</w:t>
      </w:r>
    </w:p>
    <w:p>
      <w:r>
        <w:t>Đập Ba Bầu</w:t>
      </w:r>
    </w:p>
    <w:p>
      <w:r>
        <w:t>263</w:t>
      </w:r>
    </w:p>
    <w:p>
      <w:r>
        <w:t>13</w:t>
      </w:r>
    </w:p>
    <w:p>
      <w:r>
        <w:t>Khu nhà ở Trường Giang</w:t>
      </w:r>
    </w:p>
    <w:p>
      <w:r>
        <w:t>750</w:t>
      </w:r>
    </w:p>
    <w:p>
      <w:r>
        <w:t>14</w:t>
      </w:r>
    </w:p>
    <w:p>
      <w:r>
        <w:t>Cụm tuyến Dân Cư vượt lũ Tân Hạnh</w:t>
      </w:r>
    </w:p>
    <w:p>
      <w:r>
        <w:t>263</w:t>
      </w:r>
    </w:p>
    <w:p>
      <w:r>
        <w:t>15</w:t>
      </w:r>
    </w:p>
    <w:p>
      <w:r>
        <w:t>Khu dân cư của Bà Nguyễn Thị Hồng Điệp</w:t>
      </w:r>
    </w:p>
    <w:p>
      <w:r>
        <w:t>Trừ vị trí 1 và 2 của ĐH 25 (ranh Phường 9-cầu Tân Hạnh)</w:t>
      </w:r>
    </w:p>
    <w:p>
      <w:r>
        <w:t>hết đường giao thông trong khu đất</w:t>
      </w:r>
    </w:p>
    <w:p>
      <w:r>
        <w:t>450</w:t>
      </w:r>
    </w:p>
    <w:p>
      <w:r>
        <w:t>16</w:t>
      </w:r>
    </w:p>
    <w:p>
      <w:r>
        <w:t>Khu vực chợ Cầu Đôi</w:t>
      </w:r>
    </w:p>
    <w:p>
      <w:r>
        <w:t>2.535</w:t>
      </w:r>
    </w:p>
    <w:p>
      <w:r>
        <w:t>1.648</w:t>
      </w:r>
    </w:p>
    <w:p>
      <w:r>
        <w:t>17</w:t>
      </w:r>
    </w:p>
    <w:p>
      <w:r>
        <w:t>Khu vực chợ Tân Thới</w:t>
      </w:r>
    </w:p>
    <w:p>
      <w:r>
        <w:t>390</w:t>
      </w:r>
    </w:p>
    <w:p>
      <w:r>
        <w:t>254</w:t>
      </w:r>
    </w:p>
    <w:p>
      <w:r>
        <w:t>18</w:t>
      </w:r>
    </w:p>
    <w:p>
      <w:r>
        <w:t>Đường huyện còn lại</w:t>
      </w:r>
    </w:p>
    <w:p>
      <w:r>
        <w:t>240</w:t>
      </w:r>
    </w:p>
    <w:p>
      <w:r>
        <w:t>19</w:t>
      </w:r>
    </w:p>
    <w:p>
      <w:r>
        <w:t>Đường xã còn lại</w:t>
      </w:r>
    </w:p>
    <w:p>
      <w:r>
        <w:t>240</w:t>
      </w:r>
    </w:p>
    <w:p>
      <w:r>
        <w:t>20</w:t>
      </w:r>
    </w:p>
    <w:p>
      <w:r>
        <w:t>Đất sản xuất, kinh doanh phi nông nghiệp không phải là đất thương mại, dịch vụ tại nông thôn còn lại</w:t>
      </w:r>
    </w:p>
    <w:p>
      <w:r>
        <w:t>210</w:t>
      </w:r>
    </w:p>
    <w:p>
      <w:r>
        <w:t>2.9</w:t>
      </w:r>
    </w:p>
    <w:p>
      <w:r>
        <w:t>Xã Phú Đức</w:t>
      </w:r>
    </w:p>
    <w:p>
      <w:r>
        <w:t>1</w:t>
      </w:r>
    </w:p>
    <w:p>
      <w:r>
        <w:t>Đường tỉnh 909</w:t>
      </w:r>
    </w:p>
    <w:p>
      <w:r>
        <w:t>cầu Kinh Mới</w:t>
      </w:r>
    </w:p>
    <w:p>
      <w:r>
        <w:t>cầu Cả Nguyên</w:t>
      </w:r>
    </w:p>
    <w:p>
      <w:r>
        <w:t>630</w:t>
      </w:r>
    </w:p>
    <w:p>
      <w:r>
        <w:t>410</w:t>
      </w:r>
    </w:p>
    <w:p>
      <w:r>
        <w:t>315</w:t>
      </w:r>
    </w:p>
    <w:p>
      <w:r>
        <w:t>221</w:t>
      </w:r>
    </w:p>
    <w:p>
      <w:r>
        <w:t>2</w:t>
      </w:r>
    </w:p>
    <w:p>
      <w:r>
        <w:t>Đường tỉnh 909</w:t>
      </w:r>
    </w:p>
    <w:p>
      <w:r>
        <w:t>cầu Cả Nguyên</w:t>
      </w:r>
    </w:p>
    <w:p>
      <w:r>
        <w:t>giáp ranh Tam Bình</w:t>
      </w:r>
    </w:p>
    <w:p>
      <w:r>
        <w:t>540</w:t>
      </w:r>
    </w:p>
    <w:p>
      <w:r>
        <w:t>351</w:t>
      </w:r>
    </w:p>
    <w:p>
      <w:r>
        <w:t>270</w:t>
      </w:r>
    </w:p>
    <w:p>
      <w:r>
        <w:t>3</w:t>
      </w:r>
    </w:p>
    <w:p>
      <w:r>
        <w:t>Đường huyện 22</w:t>
      </w:r>
    </w:p>
    <w:p>
      <w:r>
        <w:t>đường tỉnh 909</w:t>
      </w:r>
    </w:p>
    <w:p>
      <w:r>
        <w:t>sông Cái Sao</w:t>
      </w:r>
    </w:p>
    <w:p>
      <w:r>
        <w:t>375</w:t>
      </w:r>
    </w:p>
    <w:p>
      <w:r>
        <w:t>244</w:t>
      </w:r>
    </w:p>
    <w:p>
      <w:r>
        <w:t>4</w:t>
      </w:r>
    </w:p>
    <w:p>
      <w:r>
        <w:t>Đường huyện 22</w:t>
      </w:r>
    </w:p>
    <w:p>
      <w:r>
        <w:t>sông Cái Sao</w:t>
      </w:r>
    </w:p>
    <w:p>
      <w:r>
        <w:t>hết ranh xã Phú Đức</w:t>
      </w:r>
    </w:p>
    <w:p>
      <w:r>
        <w:t>300</w:t>
      </w:r>
    </w:p>
    <w:p>
      <w:r>
        <w:t>5</w:t>
      </w:r>
    </w:p>
    <w:p>
      <w:r>
        <w:t>Đường huyện 25C nối dài</w:t>
      </w:r>
    </w:p>
    <w:p>
      <w:r>
        <w:t>Giáp đường Thị trấn- Phú Đức</w:t>
      </w:r>
    </w:p>
    <w:p>
      <w:r>
        <w:t>giáp xã Long Phước</w:t>
      </w:r>
    </w:p>
    <w:p>
      <w:r>
        <w:t>240</w:t>
      </w:r>
    </w:p>
    <w:p>
      <w:r>
        <w:t>6</w:t>
      </w:r>
    </w:p>
    <w:p>
      <w:r>
        <w:t>Đường Phú Đức - Long An</w:t>
      </w:r>
    </w:p>
    <w:p>
      <w:r>
        <w:t>giáp đường tỉnh 909</w:t>
      </w:r>
    </w:p>
    <w:p>
      <w:r>
        <w:t>giáp ranh xã Long An</w:t>
      </w:r>
    </w:p>
    <w:p>
      <w:r>
        <w:t>240</w:t>
      </w:r>
    </w:p>
    <w:p>
      <w:r>
        <w:t>7</w:t>
      </w:r>
    </w:p>
    <w:p>
      <w:r>
        <w:t>Đường vào trường Tiểu học Phú Đức C</w:t>
      </w:r>
    </w:p>
    <w:p>
      <w:r>
        <w:t>giáp đường tỉnh 909</w:t>
      </w:r>
    </w:p>
    <w:p>
      <w:r>
        <w:t>giáp ranh xã Long An</w:t>
      </w:r>
    </w:p>
    <w:p>
      <w:r>
        <w:t>270</w:t>
      </w:r>
    </w:p>
    <w:p>
      <w:r>
        <w:t>8</w:t>
      </w:r>
    </w:p>
    <w:p>
      <w:r>
        <w:t>Đường từ Đường tỉnh 909 - Kinh Cà Dăm</w:t>
      </w:r>
    </w:p>
    <w:p>
      <w:r>
        <w:t>giáp Đường tỉnh 909</w:t>
      </w:r>
    </w:p>
    <w:p>
      <w:r>
        <w:t>giáp ranh xã Hòa Phú</w:t>
      </w:r>
    </w:p>
    <w:p>
      <w:r>
        <w:t>240</w:t>
      </w:r>
    </w:p>
    <w:p>
      <w:r>
        <w:t>9</w:t>
      </w:r>
    </w:p>
    <w:p>
      <w:r>
        <w:t>Đường Long Phước - Phú Đức</w:t>
      </w:r>
    </w:p>
    <w:p>
      <w:r>
        <w:t>cầu Miễu Ông</w:t>
      </w:r>
    </w:p>
    <w:p>
      <w:r>
        <w:t>giáp ấp Phước Ngươn - xã Long Phước</w:t>
      </w:r>
    </w:p>
    <w:p>
      <w:r>
        <w:t>240</w:t>
      </w:r>
    </w:p>
    <w:p>
      <w:r>
        <w:t>10</w:t>
      </w:r>
    </w:p>
    <w:p>
      <w:r>
        <w:t>Khu Tái định cư Phú Đức</w:t>
      </w:r>
    </w:p>
    <w:p>
      <w:r>
        <w:t>375</w:t>
      </w:r>
    </w:p>
    <w:p>
      <w:r>
        <w:t>11</w:t>
      </w:r>
    </w:p>
    <w:p>
      <w:r>
        <w:t>Khu đất của bà Đặng Thị Thanh Thuỳ</w:t>
      </w:r>
    </w:p>
    <w:p>
      <w:r>
        <w:t>Trừ vị trí 1 và 2 của ĐT 909 (cầu Kinh Mới - cầu Cả Nguyên)</w:t>
      </w:r>
    </w:p>
    <w:p>
      <w:r>
        <w:t>hết đường giao thông trong khu đất</w:t>
      </w:r>
    </w:p>
    <w:p>
      <w:r>
        <w:t>315</w:t>
      </w:r>
    </w:p>
    <w:p>
      <w:r>
        <w:t>12</w:t>
      </w:r>
    </w:p>
    <w:p>
      <w:r>
        <w:t>Đường huyện còn lại</w:t>
      </w:r>
    </w:p>
    <w:p>
      <w:r>
        <w:t>240</w:t>
      </w:r>
    </w:p>
    <w:p>
      <w:r>
        <w:t>13</w:t>
      </w:r>
    </w:p>
    <w:p>
      <w:r>
        <w:t>Đường xã còn lại</w:t>
      </w:r>
    </w:p>
    <w:p>
      <w:r>
        <w:t>240</w:t>
      </w:r>
    </w:p>
    <w:p>
      <w:r>
        <w:t>14</w:t>
      </w:r>
    </w:p>
    <w:p>
      <w:r>
        <w:t>Đất sản xuất, kinh doanh phi nông nghiệp không phải là đất thương mại, dịch vụ tại nông thôn còn lại</w:t>
      </w:r>
    </w:p>
    <w:p>
      <w:r>
        <w:t>210</w:t>
      </w:r>
    </w:p>
    <w:p>
      <w:r>
        <w:t>2.10</w:t>
      </w:r>
    </w:p>
    <w:p>
      <w:r>
        <w:t>Xã Long An</w:t>
      </w:r>
    </w:p>
    <w:p>
      <w:r>
        <w:t>1</w:t>
      </w:r>
    </w:p>
    <w:p>
      <w:r>
        <w:t>Quốc lộ 53</w:t>
      </w:r>
    </w:p>
    <w:p>
      <w:r>
        <w:t>ranh xã Long An</w:t>
      </w:r>
    </w:p>
    <w:p>
      <w:r>
        <w:t>cống Phó Mùi</w:t>
      </w:r>
    </w:p>
    <w:p>
      <w:r>
        <w:t>750</w:t>
      </w:r>
    </w:p>
    <w:p>
      <w:r>
        <w:t>488</w:t>
      </w:r>
    </w:p>
    <w:p>
      <w:r>
        <w:t>375</w:t>
      </w:r>
    </w:p>
    <w:p>
      <w:r>
        <w:t>263</w:t>
      </w:r>
    </w:p>
    <w:p>
      <w:r>
        <w:t>2</w:t>
      </w:r>
    </w:p>
    <w:p>
      <w:r>
        <w:t>Đường tỉnh 903</w:t>
      </w:r>
    </w:p>
    <w:p>
      <w:r>
        <w:t>Quốc Lộ 53</w:t>
      </w:r>
    </w:p>
    <w:p>
      <w:r>
        <w:t>giáp xã Bình Phước</w:t>
      </w:r>
    </w:p>
    <w:p>
      <w:r>
        <w:t>750</w:t>
      </w:r>
    </w:p>
    <w:p>
      <w:r>
        <w:t>488</w:t>
      </w:r>
    </w:p>
    <w:p>
      <w:r>
        <w:t>375</w:t>
      </w:r>
    </w:p>
    <w:p>
      <w:r>
        <w:t>263</w:t>
      </w:r>
    </w:p>
    <w:p>
      <w:r>
        <w:t>3</w:t>
      </w:r>
    </w:p>
    <w:p>
      <w:r>
        <w:t>Đường tỉnh 904</w:t>
      </w:r>
    </w:p>
    <w:p>
      <w:r>
        <w:t>Quốc Lộ 53</w:t>
      </w:r>
    </w:p>
    <w:p>
      <w:r>
        <w:t>giáp ranh Tam Bình</w:t>
      </w:r>
    </w:p>
    <w:p>
      <w:r>
        <w:t>413</w:t>
      </w:r>
    </w:p>
    <w:p>
      <w:r>
        <w:t>269</w:t>
      </w:r>
    </w:p>
    <w:p>
      <w:r>
        <w:t>4</w:t>
      </w:r>
    </w:p>
    <w:p>
      <w:r>
        <w:t>Đường Phú Đức - Long An</w:t>
      </w:r>
    </w:p>
    <w:p>
      <w:r>
        <w:t>giáp đường tỉnh 904</w:t>
      </w:r>
    </w:p>
    <w:p>
      <w:r>
        <w:t>giáp ranh xã Phú Đức</w:t>
      </w:r>
    </w:p>
    <w:p>
      <w:r>
        <w:t>240</w:t>
      </w:r>
    </w:p>
    <w:p>
      <w:r>
        <w:t>5</w:t>
      </w:r>
    </w:p>
    <w:p>
      <w:r>
        <w:t>Khu vực Chợ xã Long An</w:t>
      </w:r>
    </w:p>
    <w:p>
      <w:r>
        <w:t>780</w:t>
      </w:r>
    </w:p>
    <w:p>
      <w:r>
        <w:t>507</w:t>
      </w:r>
    </w:p>
    <w:p>
      <w:r>
        <w:t>6</w:t>
      </w:r>
    </w:p>
    <w:p>
      <w:r>
        <w:t>Đường huyện còn lại</w:t>
      </w:r>
    </w:p>
    <w:p>
      <w:r>
        <w:t>240</w:t>
      </w:r>
    </w:p>
    <w:p>
      <w:r>
        <w:t>7</w:t>
      </w:r>
    </w:p>
    <w:p>
      <w:r>
        <w:t>Đường xã còn lại</w:t>
      </w:r>
    </w:p>
    <w:p>
      <w:r>
        <w:t>240</w:t>
      </w:r>
    </w:p>
    <w:p>
      <w:r>
        <w:t>8</w:t>
      </w:r>
    </w:p>
    <w:p>
      <w:r>
        <w:t>Đất sản xuất, kinh doanh phi nông nghiệp không phải là đất thương mại, dịch vụ tại nông thôn còn lại</w:t>
      </w:r>
    </w:p>
    <w:p>
      <w:r>
        <w:t>210</w:t>
      </w:r>
    </w:p>
    <w:p>
      <w:r>
        <w:t>2.11</w:t>
      </w:r>
    </w:p>
    <w:p>
      <w:r>
        <w:t>Xã Lộc Hòa</w:t>
      </w:r>
    </w:p>
    <w:p>
      <w:r>
        <w:t>1</w:t>
      </w:r>
    </w:p>
    <w:p>
      <w:r>
        <w:t>Quốc lộ 1 (1A cũ)</w:t>
      </w:r>
    </w:p>
    <w:p>
      <w:r>
        <w:t>Cầu Đôi</w:t>
      </w:r>
    </w:p>
    <w:p>
      <w:r>
        <w:t>cầu Lộc Hòa</w:t>
      </w:r>
    </w:p>
    <w:p>
      <w:r>
        <w:t>1.950</w:t>
      </w:r>
    </w:p>
    <w:p>
      <w:r>
        <w:t>1.268</w:t>
      </w:r>
    </w:p>
    <w:p>
      <w:r>
        <w:t>975</w:t>
      </w:r>
    </w:p>
    <w:p>
      <w:r>
        <w:t>683</w:t>
      </w:r>
    </w:p>
    <w:p>
      <w:r>
        <w:t>2</w:t>
      </w:r>
    </w:p>
    <w:p>
      <w:r>
        <w:t>Quốc lộ 1 (1A cũ)</w:t>
      </w:r>
    </w:p>
    <w:p>
      <w:r>
        <w:t>cầu Lộc Hòa</w:t>
      </w:r>
    </w:p>
    <w:p>
      <w:r>
        <w:t>hết ranh xã Lộc Hòa</w:t>
      </w:r>
    </w:p>
    <w:p>
      <w:r>
        <w:t>2.400</w:t>
      </w:r>
    </w:p>
    <w:p>
      <w:r>
        <w:t>1.560</w:t>
      </w:r>
    </w:p>
    <w:p>
      <w:r>
        <w:t>1.200</w:t>
      </w:r>
    </w:p>
    <w:p>
      <w:r>
        <w:t>840</w:t>
      </w:r>
    </w:p>
    <w:p>
      <w:r>
        <w:t>3</w:t>
      </w:r>
    </w:p>
    <w:p>
      <w:r>
        <w:t>Đường huyện 22</w:t>
      </w:r>
    </w:p>
    <w:p>
      <w:r>
        <w:t>giáp quốc lộ 1 (1A cũ)</w:t>
      </w:r>
    </w:p>
    <w:p>
      <w:r>
        <w:t>cầu Lộc Hòa</w:t>
      </w:r>
    </w:p>
    <w:p>
      <w:r>
        <w:t>705</w:t>
      </w:r>
    </w:p>
    <w:p>
      <w:r>
        <w:t>458</w:t>
      </w:r>
    </w:p>
    <w:p>
      <w:r>
        <w:t>353</w:t>
      </w:r>
    </w:p>
    <w:p>
      <w:r>
        <w:t>247</w:t>
      </w:r>
    </w:p>
    <w:p>
      <w:r>
        <w:t>4</w:t>
      </w:r>
    </w:p>
    <w:p>
      <w:r>
        <w:t>Đường huyện 22</w:t>
      </w:r>
    </w:p>
    <w:p>
      <w:r>
        <w:t>cầu Lộc Hòa</w:t>
      </w:r>
    </w:p>
    <w:p>
      <w:r>
        <w:t>giáp ranh xã Phú Đức</w:t>
      </w:r>
    </w:p>
    <w:p>
      <w:r>
        <w:t>375</w:t>
      </w:r>
    </w:p>
    <w:p>
      <w:r>
        <w:t>244</w:t>
      </w:r>
    </w:p>
    <w:p>
      <w:r>
        <w:t>5</w:t>
      </w:r>
    </w:p>
    <w:p>
      <w:r>
        <w:t>Đường huyện 22B</w:t>
      </w:r>
    </w:p>
    <w:p>
      <w:r>
        <w:t>đường dal giáp sông Bu kê</w:t>
      </w:r>
    </w:p>
    <w:p>
      <w:r>
        <w:t>cầu Hàng Thẻ</w:t>
      </w:r>
    </w:p>
    <w:p>
      <w:r>
        <w:t>450</w:t>
      </w:r>
    </w:p>
    <w:p>
      <w:r>
        <w:t>293</w:t>
      </w:r>
    </w:p>
    <w:p>
      <w:r>
        <w:t>225</w:t>
      </w:r>
    </w:p>
    <w:p>
      <w:r>
        <w:t>6</w:t>
      </w:r>
    </w:p>
    <w:p>
      <w:r>
        <w:t>Đường huyện 22B</w:t>
      </w:r>
    </w:p>
    <w:p>
      <w:r>
        <w:t>cầu Hàng Thẻ</w:t>
      </w:r>
    </w:p>
    <w:p>
      <w:r>
        <w:t>giáp ranh xã Phú Quới</w:t>
      </w:r>
    </w:p>
    <w:p>
      <w:r>
        <w:t>330</w:t>
      </w:r>
    </w:p>
    <w:p>
      <w:r>
        <w:t>215</w:t>
      </w:r>
    </w:p>
    <w:p>
      <w:r>
        <w:t>7</w:t>
      </w:r>
    </w:p>
    <w:p>
      <w:r>
        <w:t>Đường huyện 26</w:t>
      </w:r>
    </w:p>
    <w:p>
      <w:r>
        <w:t>giáp đường huyện 22</w:t>
      </w:r>
    </w:p>
    <w:p>
      <w:r>
        <w:t>giáp ranh xã Hòa Phú</w:t>
      </w:r>
    </w:p>
    <w:p>
      <w:r>
        <w:t>300</w:t>
      </w:r>
    </w:p>
    <w:p>
      <w:r>
        <w:t>8</w:t>
      </w:r>
    </w:p>
    <w:p>
      <w:r>
        <w:t>Đường huyện</w:t>
      </w:r>
    </w:p>
    <w:p>
      <w:r>
        <w:t>Quốc lộ 1 (1A cũ)</w:t>
      </w:r>
    </w:p>
    <w:p>
      <w:r>
        <w:t>giáp đường huyện 22B</w:t>
      </w:r>
    </w:p>
    <w:p>
      <w:r>
        <w:t>450</w:t>
      </w:r>
    </w:p>
    <w:p>
      <w:r>
        <w:t>293</w:t>
      </w:r>
    </w:p>
    <w:p>
      <w:r>
        <w:t>225</w:t>
      </w:r>
    </w:p>
    <w:p>
      <w:r>
        <w:t>9</w:t>
      </w:r>
    </w:p>
    <w:p>
      <w:r>
        <w:t>Đường Long Hòa - Long Bình</w:t>
      </w:r>
    </w:p>
    <w:p>
      <w:r>
        <w:t>giáp Đường huyện 26</w:t>
      </w:r>
    </w:p>
    <w:p>
      <w:r>
        <w:t>Quốc lộ 1 (1A cũ)</w:t>
      </w:r>
    </w:p>
    <w:p>
      <w:r>
        <w:t>300</w:t>
      </w:r>
    </w:p>
    <w:p>
      <w:r>
        <w:t>10</w:t>
      </w:r>
    </w:p>
    <w:p>
      <w:r>
        <w:t>Đường ấp Phước Bình, xã Lộc Hòa</w:t>
      </w:r>
    </w:p>
    <w:p>
      <w:r>
        <w:t>giáp đường huyện 22B</w:t>
      </w:r>
    </w:p>
    <w:p>
      <w:r>
        <w:t>giáp ranh xã Phú Quới</w:t>
      </w:r>
    </w:p>
    <w:p>
      <w:r>
        <w:t>240</w:t>
      </w:r>
    </w:p>
    <w:p>
      <w:r>
        <w:t>11</w:t>
      </w:r>
    </w:p>
    <w:p>
      <w:r>
        <w:t>Cụm tuyến Dân Cư vượt lũ Lộc Hòa</w:t>
      </w:r>
    </w:p>
    <w:p>
      <w:r>
        <w:t>293</w:t>
      </w:r>
    </w:p>
    <w:p>
      <w:r>
        <w:t>12</w:t>
      </w:r>
    </w:p>
    <w:p>
      <w:r>
        <w:t>Khu TĐC Lộc Hòa</w:t>
      </w:r>
    </w:p>
    <w:p>
      <w:r>
        <w:t>750</w:t>
      </w:r>
    </w:p>
    <w:p>
      <w:r>
        <w:t>13</w:t>
      </w:r>
    </w:p>
    <w:p>
      <w:r>
        <w:t>Khu dân cư Khu CN Hòa Phú</w:t>
      </w:r>
    </w:p>
    <w:p>
      <w:r>
        <w:t>600</w:t>
      </w:r>
    </w:p>
    <w:p>
      <w:r>
        <w:t>14</w:t>
      </w:r>
    </w:p>
    <w:p>
      <w:r>
        <w:t>Khu vực chợ xã Lộc Hòa</w:t>
      </w:r>
    </w:p>
    <w:p>
      <w:r>
        <w:t>390</w:t>
      </w:r>
    </w:p>
    <w:p>
      <w:r>
        <w:t>254</w:t>
      </w:r>
    </w:p>
    <w:p>
      <w:r>
        <w:t>15</w:t>
      </w:r>
    </w:p>
    <w:p>
      <w:r>
        <w:t>Đường huyện còn lại</w:t>
      </w:r>
    </w:p>
    <w:p>
      <w:r>
        <w:t>240</w:t>
      </w:r>
    </w:p>
    <w:p>
      <w:r>
        <w:t>16</w:t>
      </w:r>
    </w:p>
    <w:p>
      <w:r>
        <w:t>Đường xã còn lại</w:t>
      </w:r>
    </w:p>
    <w:p>
      <w:r>
        <w:t>240</w:t>
      </w:r>
    </w:p>
    <w:p>
      <w:r>
        <w:t>17</w:t>
      </w:r>
    </w:p>
    <w:p>
      <w:r>
        <w:t>Đất sản xuất, kinh doanh phi nông nghiệp không phải là đất thương mại, dịch vụ tại nông thôn còn lại</w:t>
      </w:r>
    </w:p>
    <w:p>
      <w:r>
        <w:t>210</w:t>
      </w:r>
    </w:p>
    <w:p>
      <w:r>
        <w:t>2.12</w:t>
      </w:r>
    </w:p>
    <w:p>
      <w:r>
        <w:t>Xã Phú Quới</w:t>
      </w:r>
    </w:p>
    <w:p>
      <w:r>
        <w:t>1</w:t>
      </w:r>
    </w:p>
    <w:p>
      <w:r>
        <w:t>Quốc lộ 1 (1A cũ)</w:t>
      </w:r>
    </w:p>
    <w:p>
      <w:r>
        <w:t>giáp ranh xã Lộc Hòa</w:t>
      </w:r>
    </w:p>
    <w:p>
      <w:r>
        <w:t>cầu Phú Quới</w:t>
      </w:r>
    </w:p>
    <w:p>
      <w:r>
        <w:t>2.400</w:t>
      </w:r>
    </w:p>
    <w:p>
      <w:r>
        <w:t>1.560</w:t>
      </w:r>
    </w:p>
    <w:p>
      <w:r>
        <w:t>1.200</w:t>
      </w:r>
    </w:p>
    <w:p>
      <w:r>
        <w:t>840</w:t>
      </w:r>
    </w:p>
    <w:p>
      <w:r>
        <w:t>2</w:t>
      </w:r>
    </w:p>
    <w:p>
      <w:r>
        <w:t>Quốc lộ 1 (1A cũ)</w:t>
      </w:r>
    </w:p>
    <w:p>
      <w:r>
        <w:t>cầu Phú Quới</w:t>
      </w:r>
    </w:p>
    <w:p>
      <w:r>
        <w:t>đường vào xã Phú Quới</w:t>
      </w:r>
    </w:p>
    <w:p>
      <w:r>
        <w:t>1.950</w:t>
      </w:r>
    </w:p>
    <w:p>
      <w:r>
        <w:t>1.268</w:t>
      </w:r>
    </w:p>
    <w:p>
      <w:r>
        <w:t>975</w:t>
      </w:r>
    </w:p>
    <w:p>
      <w:r>
        <w:t>683</w:t>
      </w:r>
    </w:p>
    <w:p>
      <w:r>
        <w:t>3</w:t>
      </w:r>
    </w:p>
    <w:p>
      <w:r>
        <w:t>Quốc lộ 1 (1A cũ)</w:t>
      </w:r>
    </w:p>
    <w:p>
      <w:r>
        <w:t>đường vào xã Phú Quới</w:t>
      </w:r>
    </w:p>
    <w:p>
      <w:r>
        <w:t>cây xăng số 27</w:t>
      </w:r>
    </w:p>
    <w:p>
      <w:r>
        <w:t>1.650</w:t>
      </w:r>
    </w:p>
    <w:p>
      <w:r>
        <w:t>1.073</w:t>
      </w:r>
    </w:p>
    <w:p>
      <w:r>
        <w:t>825</w:t>
      </w:r>
    </w:p>
    <w:p>
      <w:r>
        <w:t>578</w:t>
      </w:r>
    </w:p>
    <w:p>
      <w:r>
        <w:t>4</w:t>
      </w:r>
    </w:p>
    <w:p>
      <w:r>
        <w:t>Quốc lộ 1 (1A cũ)</w:t>
      </w:r>
    </w:p>
    <w:p>
      <w:r>
        <w:t>cây xăng số 27</w:t>
      </w:r>
    </w:p>
    <w:p>
      <w:r>
        <w:t>giáp ranh Tam Bình</w:t>
      </w:r>
    </w:p>
    <w:p>
      <w:r>
        <w:t>1.425</w:t>
      </w:r>
    </w:p>
    <w:p>
      <w:r>
        <w:t>926</w:t>
      </w:r>
    </w:p>
    <w:p>
      <w:r>
        <w:t>713</w:t>
      </w:r>
    </w:p>
    <w:p>
      <w:r>
        <w:t>499</w:t>
      </w:r>
    </w:p>
    <w:p>
      <w:r>
        <w:t>5</w:t>
      </w:r>
    </w:p>
    <w:p>
      <w:r>
        <w:t>Đường tỉnh 908</w:t>
      </w:r>
    </w:p>
    <w:p>
      <w:r>
        <w:t>giáp Quốc lộ 1 (1A cũ)</w:t>
      </w:r>
    </w:p>
    <w:p>
      <w:r>
        <w:t>cầu Bu kê</w:t>
      </w:r>
    </w:p>
    <w:p>
      <w:r>
        <w:t>450</w:t>
      </w:r>
    </w:p>
    <w:p>
      <w:r>
        <w:t>293</w:t>
      </w:r>
    </w:p>
    <w:p>
      <w:r>
        <w:t>225</w:t>
      </w:r>
    </w:p>
    <w:p>
      <w:r>
        <w:t>6</w:t>
      </w:r>
    </w:p>
    <w:p>
      <w:r>
        <w:t>Đường tỉnh 908</w:t>
      </w:r>
    </w:p>
    <w:p>
      <w:r>
        <w:t>Đoạn còn lại</w:t>
      </w:r>
    </w:p>
    <w:p>
      <w:r>
        <w:t>413</w:t>
      </w:r>
    </w:p>
    <w:p>
      <w:r>
        <w:t>269</w:t>
      </w:r>
    </w:p>
    <w:p>
      <w:r>
        <w:t>7</w:t>
      </w:r>
    </w:p>
    <w:p>
      <w:r>
        <w:t>Đường huyện 22B</w:t>
      </w:r>
    </w:p>
    <w:p>
      <w:r>
        <w:t>cầu Ba Dung</w:t>
      </w:r>
    </w:p>
    <w:p>
      <w:r>
        <w:t>giáp ranh xã Lộc Hòa</w:t>
      </w:r>
    </w:p>
    <w:p>
      <w:r>
        <w:t>315</w:t>
      </w:r>
    </w:p>
    <w:p>
      <w:r>
        <w:t>8</w:t>
      </w:r>
    </w:p>
    <w:p>
      <w:r>
        <w:t>Đường huyện 23</w:t>
      </w:r>
    </w:p>
    <w:p>
      <w:r>
        <w:t>giáp quốc lộ 1 (1A cũ)</w:t>
      </w:r>
    </w:p>
    <w:p>
      <w:r>
        <w:t>cầu Phú Thạnh</w:t>
      </w:r>
    </w:p>
    <w:p>
      <w:r>
        <w:t>1.650</w:t>
      </w:r>
    </w:p>
    <w:p>
      <w:r>
        <w:t>1.073</w:t>
      </w:r>
    </w:p>
    <w:p>
      <w:r>
        <w:t>825</w:t>
      </w:r>
    </w:p>
    <w:p>
      <w:r>
        <w:t>578</w:t>
      </w:r>
    </w:p>
    <w:p>
      <w:r>
        <w:t>9</w:t>
      </w:r>
    </w:p>
    <w:p>
      <w:r>
        <w:t>Đường huyện 23</w:t>
      </w:r>
    </w:p>
    <w:p>
      <w:r>
        <w:t>cầu Phú Thạnh</w:t>
      </w:r>
    </w:p>
    <w:p>
      <w:r>
        <w:t>hết ranh xã Phú Quới</w:t>
      </w:r>
    </w:p>
    <w:p>
      <w:r>
        <w:t>540</w:t>
      </w:r>
    </w:p>
    <w:p>
      <w:r>
        <w:t>351</w:t>
      </w:r>
    </w:p>
    <w:p>
      <w:r>
        <w:t>270</w:t>
      </w:r>
    </w:p>
    <w:p>
      <w:r>
        <w:t>10</w:t>
      </w:r>
    </w:p>
    <w:p>
      <w:r>
        <w:t>Đường vào tuyến DCVL Phú Quới (ấp Phước Yên)</w:t>
      </w:r>
    </w:p>
    <w:p>
      <w:r>
        <w:t>Quốc lộ 1 (1A cũ)</w:t>
      </w:r>
    </w:p>
    <w:p>
      <w:r>
        <w:t>sông Bu kê</w:t>
      </w:r>
    </w:p>
    <w:p>
      <w:r>
        <w:t>2.700</w:t>
      </w:r>
    </w:p>
    <w:p>
      <w:r>
        <w:t>1.755</w:t>
      </w:r>
    </w:p>
    <w:p>
      <w:r>
        <w:t>1.350</w:t>
      </w:r>
    </w:p>
    <w:p>
      <w:r>
        <w:t>945</w:t>
      </w:r>
    </w:p>
    <w:p>
      <w:r>
        <w:t>11</w:t>
      </w:r>
    </w:p>
    <w:p>
      <w:r>
        <w:t>Đường cặp trường dạy nghề</w:t>
      </w:r>
    </w:p>
    <w:p>
      <w:r>
        <w:t>Quốc lộ 1 (1A cũ)</w:t>
      </w:r>
    </w:p>
    <w:p>
      <w:r>
        <w:t>khu Trúc Hoa Viên</w:t>
      </w:r>
    </w:p>
    <w:p>
      <w:r>
        <w:t>900</w:t>
      </w:r>
    </w:p>
    <w:p>
      <w:r>
        <w:t>585</w:t>
      </w:r>
    </w:p>
    <w:p>
      <w:r>
        <w:t>450</w:t>
      </w:r>
    </w:p>
    <w:p>
      <w:r>
        <w:t>315</w:t>
      </w:r>
    </w:p>
    <w:p>
      <w:r>
        <w:t>12</w:t>
      </w:r>
    </w:p>
    <w:p>
      <w:r>
        <w:t>Khu dân cư dịch vụ Phước Yên (phần đất đã bố trí tái định cư cho các hộ dân)</w:t>
      </w:r>
    </w:p>
    <w:p>
      <w:r>
        <w:t>1.800</w:t>
      </w:r>
    </w:p>
    <w:p>
      <w:r>
        <w:t>1.170</w:t>
      </w:r>
    </w:p>
    <w:p>
      <w:r>
        <w:t>900</w:t>
      </w:r>
    </w:p>
    <w:p>
      <w:r>
        <w:t>630</w:t>
      </w:r>
    </w:p>
    <w:p>
      <w:r>
        <w:t>13</w:t>
      </w:r>
    </w:p>
    <w:p>
      <w:r>
        <w:t>Vùng vượt lũ Phú Quới giai đoạn 2</w:t>
      </w:r>
    </w:p>
    <w:p>
      <w:r>
        <w:t>Đường huyện 23 (quốc lộ 1 (1A cũ) đến cầu Phú Thạnh)</w:t>
      </w:r>
    </w:p>
    <w:p>
      <w:r>
        <w:t>vòng qua giáp quốc lộ 1 (1A cũ) (phía sau lưng UBND xã)</w:t>
      </w:r>
    </w:p>
    <w:p>
      <w:r>
        <w:t>1.500</w:t>
      </w:r>
    </w:p>
    <w:p>
      <w:r>
        <w:t>14</w:t>
      </w:r>
    </w:p>
    <w:p>
      <w:r>
        <w:t>Khu vực chợ xã Phú Quới</w:t>
      </w:r>
    </w:p>
    <w:p>
      <w:r>
        <w:t>2.535</w:t>
      </w:r>
    </w:p>
    <w:p>
      <w:r>
        <w:t>1.648</w:t>
      </w:r>
    </w:p>
    <w:p>
      <w:r>
        <w:t>15</w:t>
      </w:r>
    </w:p>
    <w:p>
      <w:r>
        <w:t>Đường huyện còn lại</w:t>
      </w:r>
    </w:p>
    <w:p>
      <w:r>
        <w:t>240</w:t>
      </w:r>
    </w:p>
    <w:p>
      <w:r>
        <w:t>16</w:t>
      </w:r>
    </w:p>
    <w:p>
      <w:r>
        <w:t>Đường xã còn lại</w:t>
      </w:r>
    </w:p>
    <w:p>
      <w:r>
        <w:t>240</w:t>
      </w:r>
    </w:p>
    <w:p>
      <w:r>
        <w:t>17</w:t>
      </w:r>
    </w:p>
    <w:p>
      <w:r>
        <w:t>Đất sản xuất, kinh doanh phi nông nghiệp không phải là đất thương mại, dịch vụ tại nông thôn còn lại</w:t>
      </w:r>
    </w:p>
    <w:p>
      <w:r>
        <w:t>210</w:t>
      </w:r>
    </w:p>
    <w:p>
      <w:r>
        <w:t>2.13</w:t>
      </w:r>
    </w:p>
    <w:p>
      <w:r>
        <w:t>Xã Hòa Phú</w:t>
      </w:r>
    </w:p>
    <w:p>
      <w:r>
        <w:t>1</w:t>
      </w:r>
    </w:p>
    <w:p>
      <w:r>
        <w:t>Quốc lộ 1 (1A cũ)</w:t>
      </w:r>
    </w:p>
    <w:p>
      <w:r>
        <w:t>giáp ranh xã Lộc Hòa</w:t>
      </w:r>
    </w:p>
    <w:p>
      <w:r>
        <w:t>cầu Phú Quới</w:t>
      </w:r>
    </w:p>
    <w:p>
      <w:r>
        <w:t>2.400</w:t>
      </w:r>
    </w:p>
    <w:p>
      <w:r>
        <w:t>1.560</w:t>
      </w:r>
    </w:p>
    <w:p>
      <w:r>
        <w:t>1.200</w:t>
      </w:r>
    </w:p>
    <w:p>
      <w:r>
        <w:t>840</w:t>
      </w:r>
    </w:p>
    <w:p>
      <w:r>
        <w:t>2</w:t>
      </w:r>
    </w:p>
    <w:p>
      <w:r>
        <w:t>Quốc lộ 1 (1A cũ)</w:t>
      </w:r>
    </w:p>
    <w:p>
      <w:r>
        <w:t>cầu Phú Quới</w:t>
      </w:r>
    </w:p>
    <w:p>
      <w:r>
        <w:t>đường vào xã Hòa Phú</w:t>
      </w:r>
    </w:p>
    <w:p>
      <w:r>
        <w:t>1.950</w:t>
      </w:r>
    </w:p>
    <w:p>
      <w:r>
        <w:t>1.268</w:t>
      </w:r>
    </w:p>
    <w:p>
      <w:r>
        <w:t>975</w:t>
      </w:r>
    </w:p>
    <w:p>
      <w:r>
        <w:t>683</w:t>
      </w:r>
    </w:p>
    <w:p>
      <w:r>
        <w:t>3</w:t>
      </w:r>
    </w:p>
    <w:p>
      <w:r>
        <w:t>Quốc lộ 1 (1A cũ)</w:t>
      </w:r>
    </w:p>
    <w:p>
      <w:r>
        <w:t>đường vào xã Hòa Phú</w:t>
      </w:r>
    </w:p>
    <w:p>
      <w:r>
        <w:t>cây xăng số 27</w:t>
      </w:r>
    </w:p>
    <w:p>
      <w:r>
        <w:t>1.650</w:t>
      </w:r>
    </w:p>
    <w:p>
      <w:r>
        <w:t>1.073</w:t>
      </w:r>
    </w:p>
    <w:p>
      <w:r>
        <w:t>825</w:t>
      </w:r>
    </w:p>
    <w:p>
      <w:r>
        <w:t>578</w:t>
      </w:r>
    </w:p>
    <w:p>
      <w:r>
        <w:t>4</w:t>
      </w:r>
    </w:p>
    <w:p>
      <w:r>
        <w:t>Quốc lộ 1 (1A cũ)</w:t>
      </w:r>
    </w:p>
    <w:p>
      <w:r>
        <w:t>cây xăng số 27</w:t>
      </w:r>
    </w:p>
    <w:p>
      <w:r>
        <w:t>giáp ranh Tam Bình</w:t>
      </w:r>
    </w:p>
    <w:p>
      <w:r>
        <w:t>1.425</w:t>
      </w:r>
    </w:p>
    <w:p>
      <w:r>
        <w:t>926</w:t>
      </w:r>
    </w:p>
    <w:p>
      <w:r>
        <w:t>713</w:t>
      </w:r>
    </w:p>
    <w:p>
      <w:r>
        <w:t>499</w:t>
      </w:r>
    </w:p>
    <w:p>
      <w:r>
        <w:t>5</w:t>
      </w:r>
    </w:p>
    <w:p>
      <w:r>
        <w:t>Đường huyện 23B</w:t>
      </w:r>
    </w:p>
    <w:p>
      <w:r>
        <w:t>giáp quốc lộ 1 (1A cũ)</w:t>
      </w:r>
    </w:p>
    <w:p>
      <w:r>
        <w:t>cống 5 Dồ</w:t>
      </w:r>
    </w:p>
    <w:p>
      <w:r>
        <w:t>750</w:t>
      </w:r>
    </w:p>
    <w:p>
      <w:r>
        <w:t>488</w:t>
      </w:r>
    </w:p>
    <w:p>
      <w:r>
        <w:t>375</w:t>
      </w:r>
    </w:p>
    <w:p>
      <w:r>
        <w:t>263</w:t>
      </w:r>
    </w:p>
    <w:p>
      <w:r>
        <w:t>6</w:t>
      </w:r>
    </w:p>
    <w:p>
      <w:r>
        <w:t>Đường huyện 23B</w:t>
      </w:r>
    </w:p>
    <w:p>
      <w:r>
        <w:t>cống 5 Dồ</w:t>
      </w:r>
    </w:p>
    <w:p>
      <w:r>
        <w:t>cầu Hòa Phú</w:t>
      </w:r>
    </w:p>
    <w:p>
      <w:r>
        <w:t>600</w:t>
      </w:r>
    </w:p>
    <w:p>
      <w:r>
        <w:t>390</w:t>
      </w:r>
    </w:p>
    <w:p>
      <w:r>
        <w:t>300</w:t>
      </w:r>
    </w:p>
    <w:p>
      <w:r>
        <w:t>7</w:t>
      </w:r>
    </w:p>
    <w:p>
      <w:r>
        <w:t>Đường huyện 26</w:t>
      </w:r>
    </w:p>
    <w:p>
      <w:r>
        <w:t>giáp đường huyện 23</w:t>
      </w:r>
    </w:p>
    <w:p>
      <w:r>
        <w:t>giáp ranh xã Lộc Hòa</w:t>
      </w:r>
    </w:p>
    <w:p>
      <w:r>
        <w:t>300</w:t>
      </w:r>
    </w:p>
    <w:p>
      <w:r>
        <w:t>8</w:t>
      </w:r>
    </w:p>
    <w:p>
      <w:r>
        <w:t>Đường huyện 40</w:t>
      </w:r>
    </w:p>
    <w:p>
      <w:r>
        <w:t>giáp quốc lộ 1 (1A cũ)</w:t>
      </w:r>
    </w:p>
    <w:p>
      <w:r>
        <w:t>ranh huyện Tam Bình</w:t>
      </w:r>
    </w:p>
    <w:p>
      <w:r>
        <w:t>300</w:t>
      </w:r>
    </w:p>
    <w:p>
      <w:r>
        <w:t>9</w:t>
      </w:r>
    </w:p>
    <w:p>
      <w:r>
        <w:t>Đường Thạnh Hưng - Lộc Hưng</w:t>
      </w:r>
    </w:p>
    <w:p>
      <w:r>
        <w:t>giáp đường Đ1 khu Công nghiệp Hòa Phú</w:t>
      </w:r>
    </w:p>
    <w:p>
      <w:r>
        <w:t>hết ranh Khu Công nghiệp</w:t>
      </w:r>
    </w:p>
    <w:p>
      <w:r>
        <w:t>990</w:t>
      </w:r>
    </w:p>
    <w:p>
      <w:r>
        <w:t>644</w:t>
      </w:r>
    </w:p>
    <w:p>
      <w:r>
        <w:t>495</w:t>
      </w:r>
    </w:p>
    <w:p>
      <w:r>
        <w:t>347</w:t>
      </w:r>
    </w:p>
    <w:p>
      <w:r>
        <w:t>10</w:t>
      </w:r>
    </w:p>
    <w:p>
      <w:r>
        <w:t>Đường Thạnh Hưng - Lộc Hưng</w:t>
      </w:r>
    </w:p>
    <w:p>
      <w:r>
        <w:t>ranh khu Công nghiệp</w:t>
      </w:r>
    </w:p>
    <w:p>
      <w:r>
        <w:t>giáp ĐH26</w:t>
      </w:r>
    </w:p>
    <w:p>
      <w:r>
        <w:t>720</w:t>
      </w:r>
    </w:p>
    <w:p>
      <w:r>
        <w:t>468</w:t>
      </w:r>
    </w:p>
    <w:p>
      <w:r>
        <w:t>360</w:t>
      </w:r>
    </w:p>
    <w:p>
      <w:r>
        <w:t>252</w:t>
      </w:r>
    </w:p>
    <w:p>
      <w:r>
        <w:t>11</w:t>
      </w:r>
    </w:p>
    <w:p>
      <w:r>
        <w:t>Đường Phước Hòa - Phước Lộc</w:t>
      </w:r>
    </w:p>
    <w:p>
      <w:r>
        <w:t>giáp đường Đ1 khu Công nghiệp Hòa Phú</w:t>
      </w:r>
    </w:p>
    <w:p>
      <w:r>
        <w:t>hết ranh Khu Công nghiệp</w:t>
      </w:r>
    </w:p>
    <w:p>
      <w:r>
        <w:t>990</w:t>
      </w:r>
    </w:p>
    <w:p>
      <w:r>
        <w:t>644</w:t>
      </w:r>
    </w:p>
    <w:p>
      <w:r>
        <w:t>495</w:t>
      </w:r>
    </w:p>
    <w:p>
      <w:r>
        <w:t>347</w:t>
      </w:r>
    </w:p>
    <w:p>
      <w:r>
        <w:t>12</w:t>
      </w:r>
    </w:p>
    <w:p>
      <w:r>
        <w:t>Đường Phước Hòa - Phước Lộc</w:t>
      </w:r>
    </w:p>
    <w:p>
      <w:r>
        <w:t>ranh Khu Công nghiệp</w:t>
      </w:r>
    </w:p>
    <w:p>
      <w:r>
        <w:t>giáp ĐH26</w:t>
      </w:r>
    </w:p>
    <w:p>
      <w:r>
        <w:t>720</w:t>
      </w:r>
    </w:p>
    <w:p>
      <w:r>
        <w:t>468</w:t>
      </w:r>
    </w:p>
    <w:p>
      <w:r>
        <w:t>360</w:t>
      </w:r>
    </w:p>
    <w:p>
      <w:r>
        <w:t>252</w:t>
      </w:r>
    </w:p>
    <w:p>
      <w:r>
        <w:t>13</w:t>
      </w:r>
    </w:p>
    <w:p>
      <w:r>
        <w:t>Đường Thạnh Phú- Kinh Cà Dăm</w:t>
      </w:r>
    </w:p>
    <w:p>
      <w:r>
        <w:t>giáp ĐH 26</w:t>
      </w:r>
    </w:p>
    <w:p>
      <w:r>
        <w:t>giáp ranh xã Phú Đức</w:t>
      </w:r>
    </w:p>
    <w:p>
      <w:r>
        <w:t>270</w:t>
      </w:r>
    </w:p>
    <w:p>
      <w:r>
        <w:t>14</w:t>
      </w:r>
    </w:p>
    <w:p>
      <w:r>
        <w:t>Đường xã</w:t>
      </w:r>
    </w:p>
    <w:p>
      <w:r>
        <w:t>chợ Hòa Phú</w:t>
      </w:r>
    </w:p>
    <w:p>
      <w:r>
        <w:t>giáp Khu Công nghiệp</w:t>
      </w:r>
    </w:p>
    <w:p>
      <w:r>
        <w:t>300</w:t>
      </w:r>
    </w:p>
    <w:p>
      <w:r>
        <w:t>15</w:t>
      </w:r>
    </w:p>
    <w:p>
      <w:r>
        <w:t>Khu đất của ông Nguyễn Linh Sang và bà Nguyễn Hồng Cẩm Tú</w:t>
      </w:r>
    </w:p>
    <w:p>
      <w:r>
        <w:t>Trừ vị trí 1 và 2 của Đường Phước Hoà - Phước Lộc (giáp đường Đ1 khu Công nghiệp Hòa Phú- hết ranh KCN)</w:t>
      </w:r>
    </w:p>
    <w:p>
      <w:r>
        <w:t>hết đường giao thông trong khu đất</w:t>
      </w:r>
    </w:p>
    <w:p>
      <w:r>
        <w:t>495</w:t>
      </w:r>
    </w:p>
    <w:p>
      <w:r>
        <w:t>322</w:t>
      </w:r>
    </w:p>
    <w:p>
      <w:r>
        <w:t>248</w:t>
      </w:r>
    </w:p>
    <w:p>
      <w:r>
        <w:t>16</w:t>
      </w:r>
    </w:p>
    <w:p>
      <w:r>
        <w:t>Đường huyện còn lại</w:t>
      </w:r>
    </w:p>
    <w:p>
      <w:r>
        <w:t>240</w:t>
      </w:r>
    </w:p>
    <w:p>
      <w:r>
        <w:t>17</w:t>
      </w:r>
    </w:p>
    <w:p>
      <w:r>
        <w:t>Đường xã còn lại</w:t>
      </w:r>
    </w:p>
    <w:p>
      <w:r>
        <w:t>240</w:t>
      </w:r>
    </w:p>
    <w:p>
      <w:r>
        <w:t>18</w:t>
      </w:r>
    </w:p>
    <w:p>
      <w:r>
        <w:t>Đất sản xuất, kinh doanh phi nông nghiệp không phải là đất thương mại, dịch vụ tại nông thôn còn lại</w:t>
      </w:r>
    </w:p>
    <w:p>
      <w:r>
        <w:t>210</w:t>
      </w:r>
    </w:p>
    <w:p>
      <w:r>
        <w:t>2.14</w:t>
      </w:r>
    </w:p>
    <w:p>
      <w:r>
        <w:t>Xã Thạnh Quới</w:t>
      </w:r>
    </w:p>
    <w:p>
      <w:r>
        <w:t>1</w:t>
      </w:r>
    </w:p>
    <w:p>
      <w:r>
        <w:t>Đường huyện 23</w:t>
      </w:r>
    </w:p>
    <w:p>
      <w:r>
        <w:t>giáp ranh xã Phú Quới</w:t>
      </w:r>
    </w:p>
    <w:p>
      <w:r>
        <w:t>cầu Thạnh Quới</w:t>
      </w:r>
    </w:p>
    <w:p>
      <w:r>
        <w:t>450</w:t>
      </w:r>
    </w:p>
    <w:p>
      <w:r>
        <w:t>293</w:t>
      </w:r>
    </w:p>
    <w:p>
      <w:r>
        <w:t>225</w:t>
      </w:r>
    </w:p>
    <w:p>
      <w:r>
        <w:t>2</w:t>
      </w:r>
    </w:p>
    <w:p>
      <w:r>
        <w:t>Đường huyện 24</w:t>
      </w:r>
    </w:p>
    <w:p>
      <w:r>
        <w:t>cầu xã Thạnh Quới</w:t>
      </w:r>
    </w:p>
    <w:p>
      <w:r>
        <w:t>cầu Cườm Nga</w:t>
      </w:r>
    </w:p>
    <w:p>
      <w:r>
        <w:t>270</w:t>
      </w:r>
    </w:p>
    <w:p>
      <w:r>
        <w:t>3</w:t>
      </w:r>
    </w:p>
    <w:p>
      <w:r>
        <w:t>Đường huyện 24</w:t>
      </w:r>
    </w:p>
    <w:p>
      <w:r>
        <w:t>cầu xã Thạnh Quới</w:t>
      </w:r>
    </w:p>
    <w:p>
      <w:r>
        <w:t>cầu Lãnh Lân</w:t>
      </w:r>
    </w:p>
    <w:p>
      <w:r>
        <w:t>4</w:t>
      </w:r>
    </w:p>
    <w:p>
      <w:r>
        <w:t>Đường cầu Cườm Nga - cống hở Long Công</w:t>
      </w:r>
    </w:p>
    <w:p>
      <w:r>
        <w:t>cầu Cườm Nga</w:t>
      </w:r>
    </w:p>
    <w:p>
      <w:r>
        <w:t>Đập Long Công</w:t>
      </w:r>
    </w:p>
    <w:p>
      <w:r>
        <w:t>5</w:t>
      </w:r>
    </w:p>
    <w:p>
      <w:r>
        <w:t>Cống hở Long Công - cầu Cây Sao</w:t>
      </w:r>
    </w:p>
    <w:p>
      <w:r>
        <w:t>Cống hở Long Công</w:t>
      </w:r>
    </w:p>
    <w:p>
      <w:r>
        <w:t>cầu Cây sao</w:t>
      </w:r>
    </w:p>
    <w:p>
      <w:r>
        <w:t>6</w:t>
      </w:r>
    </w:p>
    <w:p>
      <w:r>
        <w:t>Cụm tuyến Dân Cư vượt lũ Thạnh Quới 1+2</w:t>
      </w:r>
    </w:p>
    <w:p>
      <w:r>
        <w:t>270</w:t>
      </w:r>
    </w:p>
    <w:p>
      <w:r>
        <w:t>7</w:t>
      </w:r>
    </w:p>
    <w:p>
      <w:r>
        <w:t>Khu phố chợ xã Thạnh Quới</w:t>
      </w:r>
    </w:p>
    <w:p>
      <w:r>
        <w:t>1.650</w:t>
      </w:r>
    </w:p>
    <w:p>
      <w:r>
        <w:t>8</w:t>
      </w:r>
    </w:p>
    <w:p>
      <w:r>
        <w:t>Khu vực chợ xã Thạnh Quới</w:t>
      </w:r>
    </w:p>
    <w:p>
      <w:r>
        <w:t>390</w:t>
      </w:r>
    </w:p>
    <w:p>
      <w:r>
        <w:t>254</w:t>
      </w:r>
    </w:p>
    <w:p>
      <w:r>
        <w:t>9</w:t>
      </w:r>
    </w:p>
    <w:p>
      <w:r>
        <w:t>Đường huyện còn lại</w:t>
      </w:r>
    </w:p>
    <w:p>
      <w:r>
        <w:t>240</w:t>
      </w:r>
    </w:p>
    <w:p>
      <w:r>
        <w:t>10</w:t>
      </w:r>
    </w:p>
    <w:p>
      <w:r>
        <w:t>Đường xã còn lại</w:t>
      </w:r>
    </w:p>
    <w:p>
      <w:r>
        <w:t>240</w:t>
      </w:r>
    </w:p>
    <w:p>
      <w:r>
        <w:t>11</w:t>
      </w:r>
    </w:p>
    <w:p>
      <w:r>
        <w:t>Đất sản xuất, kinh doanh phi nông nghiệp không phải là đất thương mại, dịch vụ tại nông thôn còn lại</w:t>
      </w:r>
    </w:p>
    <w:p>
      <w:r>
        <w:t>3</w:t>
      </w:r>
    </w:p>
    <w:p>
      <w:r>
        <w:t>HUYỆN MANG THÍT</w:t>
      </w:r>
    </w:p>
    <w:p>
      <w:r>
        <w:t>3.1</w:t>
      </w:r>
    </w:p>
    <w:p>
      <w:r>
        <w:t>Xã Mỹ An</w:t>
      </w:r>
    </w:p>
    <w:p>
      <w:r>
        <w:t>1</w:t>
      </w:r>
    </w:p>
    <w:p>
      <w:r>
        <w:t>Đường tỉnh 902 (qua xã Mỹ An)</w:t>
      </w:r>
    </w:p>
    <w:p>
      <w:r>
        <w:t>giáp ranh huyện Long Hồ</w:t>
      </w:r>
    </w:p>
    <w:p>
      <w:r>
        <w:t>giáp ranh xã Mỹ Phước</w:t>
      </w:r>
    </w:p>
    <w:p>
      <w:r>
        <w:t>1.260</w:t>
      </w:r>
    </w:p>
    <w:p>
      <w:r>
        <w:t>819</w:t>
      </w:r>
    </w:p>
    <w:p>
      <w:r>
        <w:t>630</w:t>
      </w:r>
    </w:p>
    <w:p>
      <w:r>
        <w:t>441</w:t>
      </w:r>
    </w:p>
    <w:p>
      <w:r>
        <w:t>2</w:t>
      </w:r>
    </w:p>
    <w:p>
      <w:r>
        <w:t>Đường tỉnh 909</w:t>
      </w:r>
    </w:p>
    <w:p>
      <w:r>
        <w:t>ĐT 902</w:t>
      </w:r>
    </w:p>
    <w:p>
      <w:r>
        <w:t>cầu rạch cây Cồng</w:t>
      </w:r>
    </w:p>
    <w:p>
      <w:r>
        <w:t>495</w:t>
      </w:r>
    </w:p>
    <w:p>
      <w:r>
        <w:t>322</w:t>
      </w:r>
    </w:p>
    <w:p>
      <w:r>
        <w:t>248</w:t>
      </w:r>
    </w:p>
    <w:p>
      <w:r>
        <w:t>3</w:t>
      </w:r>
    </w:p>
    <w:p>
      <w:r>
        <w:t>Đường xã Hòa Long - An Hương 2</w:t>
      </w:r>
    </w:p>
    <w:p>
      <w:r>
        <w:t>ĐT 902 (cầu Ông Diệm)</w:t>
      </w:r>
    </w:p>
    <w:p>
      <w:r>
        <w:t>cầu An Hương 2</w:t>
      </w:r>
    </w:p>
    <w:p>
      <w:r>
        <w:t>240</w:t>
      </w:r>
    </w:p>
    <w:p>
      <w:r>
        <w:t>4</w:t>
      </w:r>
    </w:p>
    <w:p>
      <w:r>
        <w:t>Khu vực chợ xã Mỹ An</w:t>
      </w:r>
    </w:p>
    <w:p>
      <w:r>
        <w:t>2.535</w:t>
      </w:r>
    </w:p>
    <w:p>
      <w:r>
        <w:t>1.648</w:t>
      </w:r>
    </w:p>
    <w:p>
      <w:r>
        <w:t>5</w:t>
      </w:r>
    </w:p>
    <w:p>
      <w:r>
        <w:t>Đường huyện còn lại</w:t>
      </w:r>
    </w:p>
    <w:p>
      <w:r>
        <w:t>240</w:t>
      </w:r>
    </w:p>
    <w:p>
      <w:r>
        <w:t>6</w:t>
      </w:r>
    </w:p>
    <w:p>
      <w:r>
        <w:t>Đường xã còn lại</w:t>
      </w:r>
    </w:p>
    <w:p>
      <w:r>
        <w:t>240</w:t>
      </w:r>
    </w:p>
    <w:p>
      <w:r>
        <w:t>7</w:t>
      </w:r>
    </w:p>
    <w:p>
      <w:r>
        <w:t>Đất sản xuất, kinh doanh phi nông nghiệp không phải là đất thương mại, dịch vụ tại nông thôn còn lại</w:t>
      </w:r>
    </w:p>
    <w:p>
      <w:r>
        <w:t>210</w:t>
      </w:r>
    </w:p>
    <w:p>
      <w:r>
        <w:t>3.2</w:t>
      </w:r>
    </w:p>
    <w:p>
      <w:r>
        <w:t>Xã Mỹ Phước</w:t>
      </w:r>
    </w:p>
    <w:p>
      <w:r>
        <w:t>1</w:t>
      </w:r>
    </w:p>
    <w:p>
      <w:r>
        <w:t>Đường tỉnh 902</w:t>
      </w:r>
    </w:p>
    <w:p>
      <w:r>
        <w:t>Đoạn qua xã Mỹ Phước</w:t>
      </w:r>
    </w:p>
    <w:p>
      <w:r>
        <w:t>938</w:t>
      </w:r>
    </w:p>
    <w:p>
      <w:r>
        <w:t>610</w:t>
      </w:r>
    </w:p>
    <w:p>
      <w:r>
        <w:t>469</w:t>
      </w:r>
    </w:p>
    <w:p>
      <w:r>
        <w:t>329</w:t>
      </w:r>
    </w:p>
    <w:p>
      <w:r>
        <w:t>2</w:t>
      </w:r>
    </w:p>
    <w:p>
      <w:r>
        <w:t>ĐH.31B (Đường 26/3)</w:t>
      </w:r>
    </w:p>
    <w:p>
      <w:r>
        <w:t>Đường tỉnh 902</w:t>
      </w:r>
    </w:p>
    <w:p>
      <w:r>
        <w:t>giáp ranh xã Nhơn Phú</w:t>
      </w:r>
    </w:p>
    <w:p>
      <w:r>
        <w:t>315</w:t>
      </w:r>
    </w:p>
    <w:p>
      <w:r>
        <w:t>3</w:t>
      </w:r>
    </w:p>
    <w:p>
      <w:r>
        <w:t>ĐH.33B (Đường Đìa môn - sông Lưu )</w:t>
      </w:r>
    </w:p>
    <w:p>
      <w:r>
        <w:t>giáp ĐH.31B (đường 26/3)</w:t>
      </w:r>
    </w:p>
    <w:p>
      <w:r>
        <w:t>cầu sông Lưu</w:t>
      </w:r>
    </w:p>
    <w:p>
      <w:r>
        <w:t>270</w:t>
      </w:r>
    </w:p>
    <w:p>
      <w:r>
        <w:t>4</w:t>
      </w:r>
    </w:p>
    <w:p>
      <w:r>
        <w:t>ĐH.34 (Đường tỉnh 902 - kinh Thầy Cai)</w:t>
      </w:r>
    </w:p>
    <w:p>
      <w:r>
        <w:t>giáp Đường tỉnh 902</w:t>
      </w:r>
    </w:p>
    <w:p>
      <w:r>
        <w:t>giáp Đường Tỉnh 907</w:t>
      </w:r>
    </w:p>
    <w:p>
      <w:r>
        <w:t>240</w:t>
      </w:r>
    </w:p>
    <w:p>
      <w:r>
        <w:t>5</w:t>
      </w:r>
    </w:p>
    <w:p>
      <w:r>
        <w:t>Đường thủy sản, xã Mỹ Phước</w:t>
      </w:r>
    </w:p>
    <w:p>
      <w:r>
        <w:t>ĐT 902</w:t>
      </w:r>
    </w:p>
    <w:p>
      <w:r>
        <w:t>Cống số 3</w:t>
      </w:r>
    </w:p>
    <w:p>
      <w:r>
        <w:t>315</w:t>
      </w:r>
    </w:p>
    <w:p>
      <w:r>
        <w:t>6</w:t>
      </w:r>
    </w:p>
    <w:p>
      <w:r>
        <w:t>Đường lộ hàng thôn, xã Mỹ Phước</w:t>
      </w:r>
    </w:p>
    <w:p>
      <w:r>
        <w:t>Đường 26/3 (ĐH.32B)</w:t>
      </w:r>
    </w:p>
    <w:p>
      <w:r>
        <w:t>Kinh Thầy Cai</w:t>
      </w:r>
    </w:p>
    <w:p>
      <w:r>
        <w:t>240</w:t>
      </w:r>
    </w:p>
    <w:p>
      <w:r>
        <w:t>7</w:t>
      </w:r>
    </w:p>
    <w:p>
      <w:r>
        <w:t>Đường xã</w:t>
      </w:r>
    </w:p>
    <w:p>
      <w:r>
        <w:t>Đường tỉnh 902</w:t>
      </w:r>
    </w:p>
    <w:p>
      <w:r>
        <w:t>chợ Cái Kè</w:t>
      </w:r>
    </w:p>
    <w:p>
      <w:r>
        <w:t>300</w:t>
      </w:r>
    </w:p>
    <w:p>
      <w:r>
        <w:t>8</w:t>
      </w:r>
    </w:p>
    <w:p>
      <w:r>
        <w:t>Đường huyện còn lại</w:t>
      </w:r>
    </w:p>
    <w:p>
      <w:r>
        <w:t>240</w:t>
      </w:r>
    </w:p>
    <w:p>
      <w:r>
        <w:t>9</w:t>
      </w:r>
    </w:p>
    <w:p>
      <w:r>
        <w:t>Đường xã còn lại</w:t>
      </w:r>
    </w:p>
    <w:p>
      <w:r>
        <w:t>240</w:t>
      </w:r>
    </w:p>
    <w:p>
      <w:r>
        <w:t>10</w:t>
      </w:r>
    </w:p>
    <w:p>
      <w:r>
        <w:t>Đất sản xuất, kinh doanh phi nông nghiệp không phải là đất thương mại, dịch vụ tại nông thôn còn lại</w:t>
      </w:r>
    </w:p>
    <w:p>
      <w:r>
        <w:t>210</w:t>
      </w:r>
    </w:p>
    <w:p>
      <w:r>
        <w:t>3.3</w:t>
      </w:r>
    </w:p>
    <w:p>
      <w:r>
        <w:t>Xã An Phước</w:t>
      </w:r>
    </w:p>
    <w:p>
      <w:r>
        <w:t>1</w:t>
      </w:r>
    </w:p>
    <w:p>
      <w:r>
        <w:t>Đường tỉnh 902</w:t>
      </w:r>
    </w:p>
    <w:p>
      <w:r>
        <w:t>Đoạn qua xã An Phước</w:t>
      </w:r>
    </w:p>
    <w:p>
      <w:r>
        <w:t>938</w:t>
      </w:r>
    </w:p>
    <w:p>
      <w:r>
        <w:t>610</w:t>
      </w:r>
    </w:p>
    <w:p>
      <w:r>
        <w:t>469</w:t>
      </w:r>
    </w:p>
    <w:p>
      <w:r>
        <w:t>329</w:t>
      </w:r>
    </w:p>
    <w:p>
      <w:r>
        <w:t>2</w:t>
      </w:r>
    </w:p>
    <w:p>
      <w:r>
        <w:t>Đường tỉnh 903 nối dài</w:t>
      </w:r>
    </w:p>
    <w:p>
      <w:r>
        <w:t>giáp ranh Thị trấn Cái Nhum</w:t>
      </w:r>
    </w:p>
    <w:p>
      <w:r>
        <w:t>Đường tỉnh 902</w:t>
      </w:r>
    </w:p>
    <w:p>
      <w:r>
        <w:t>705</w:t>
      </w:r>
    </w:p>
    <w:p>
      <w:r>
        <w:t>458</w:t>
      </w:r>
    </w:p>
    <w:p>
      <w:r>
        <w:t>353</w:t>
      </w:r>
    </w:p>
    <w:p>
      <w:r>
        <w:t>3</w:t>
      </w:r>
    </w:p>
    <w:p>
      <w:r>
        <w:t>ĐH.33B (Đường Đìa môn - sông Lưu )</w:t>
      </w:r>
    </w:p>
    <w:p>
      <w:r>
        <w:t>giáp ĐT 903 nối dài</w:t>
      </w:r>
    </w:p>
    <w:p>
      <w:r>
        <w:t>cầu sông Lưu</w:t>
      </w:r>
    </w:p>
    <w:p>
      <w:r>
        <w:t>270</w:t>
      </w:r>
    </w:p>
    <w:p>
      <w:r>
        <w:t>4</w:t>
      </w:r>
    </w:p>
    <w:p>
      <w:r>
        <w:t>ĐH.34B (Đường huyện từ ĐT 902 - Cầu Tràm )</w:t>
      </w:r>
    </w:p>
    <w:p>
      <w:r>
        <w:t>Đường tỉnh 902</w:t>
      </w:r>
    </w:p>
    <w:p>
      <w:r>
        <w:t>cầu Tràm</w:t>
      </w:r>
    </w:p>
    <w:p>
      <w:r>
        <w:t>240</w:t>
      </w:r>
    </w:p>
    <w:p>
      <w:r>
        <w:t>5</w:t>
      </w:r>
    </w:p>
    <w:p>
      <w:r>
        <w:t>Đường Phước Thủy xã An Phước</w:t>
      </w:r>
    </w:p>
    <w:p>
      <w:r>
        <w:t>ĐT 903 nối dài</w:t>
      </w:r>
    </w:p>
    <w:p>
      <w:r>
        <w:t>ĐT 902</w:t>
      </w:r>
    </w:p>
    <w:p>
      <w:r>
        <w:t>240</w:t>
      </w:r>
    </w:p>
    <w:p>
      <w:r>
        <w:t>6</w:t>
      </w:r>
    </w:p>
    <w:p>
      <w:r>
        <w:t>Cụm tuyến dân cư và nhà ở vùng ngập lũ (giai đoạn 2) xã An Phước, huyện Mang Thít</w:t>
      </w:r>
    </w:p>
    <w:p>
      <w:r>
        <w:t>720</w:t>
      </w:r>
    </w:p>
    <w:p>
      <w:r>
        <w:t>468</w:t>
      </w:r>
    </w:p>
    <w:p>
      <w:r>
        <w:t>360</w:t>
      </w:r>
    </w:p>
    <w:p>
      <w:r>
        <w:t>7</w:t>
      </w:r>
    </w:p>
    <w:p>
      <w:r>
        <w:t>Đường từ Chín Sãi - (ĐT 907) - ĐH.33B (Đìa Môn sông Lưu)</w:t>
      </w:r>
    </w:p>
    <w:p>
      <w:r>
        <w:t>giáp Khóm 5, thị trấn Cái Nhum</w:t>
      </w:r>
    </w:p>
    <w:p>
      <w:r>
        <w:t>ĐH.33B (Đường Đìa Môn - Sông Lưu)</w:t>
      </w:r>
    </w:p>
    <w:p>
      <w:r>
        <w:t>240</w:t>
      </w:r>
    </w:p>
    <w:p>
      <w:r>
        <w:t>8</w:t>
      </w:r>
    </w:p>
    <w:p>
      <w:r>
        <w:t>Đường xã</w:t>
      </w:r>
    </w:p>
    <w:p>
      <w:r>
        <w:t>Đường tỉnh 902 (cầu Mười Điếc)</w:t>
      </w:r>
    </w:p>
    <w:p>
      <w:r>
        <w:t>cầu Quao</w:t>
      </w:r>
    </w:p>
    <w:p>
      <w:r>
        <w:t>240</w:t>
      </w:r>
    </w:p>
    <w:p>
      <w:r>
        <w:t>9</w:t>
      </w:r>
    </w:p>
    <w:p>
      <w:r>
        <w:t>Đường xã</w:t>
      </w:r>
    </w:p>
    <w:p>
      <w:r>
        <w:t>Đường tỉnh 902</w:t>
      </w:r>
    </w:p>
    <w:p>
      <w:r>
        <w:t>giáp đường Đìa Môn - Sông Lưu</w:t>
      </w:r>
    </w:p>
    <w:p>
      <w:r>
        <w:t>240</w:t>
      </w:r>
    </w:p>
    <w:p>
      <w:r>
        <w:t>10</w:t>
      </w:r>
    </w:p>
    <w:p>
      <w:r>
        <w:t>Khu vực chợ xã An Phước</w:t>
      </w:r>
    </w:p>
    <w:p>
      <w:r>
        <w:t>780</w:t>
      </w:r>
    </w:p>
    <w:p>
      <w:r>
        <w:t>507</w:t>
      </w:r>
    </w:p>
    <w:p>
      <w:r>
        <w:t>11</w:t>
      </w:r>
    </w:p>
    <w:p>
      <w:r>
        <w:t>Đường huyện còn lại</w:t>
      </w:r>
    </w:p>
    <w:p>
      <w:r>
        <w:t>240</w:t>
      </w:r>
    </w:p>
    <w:p>
      <w:r>
        <w:t>12</w:t>
      </w:r>
    </w:p>
    <w:p>
      <w:r>
        <w:t>Đường xã còn lại</w:t>
      </w:r>
    </w:p>
    <w:p>
      <w:r>
        <w:t>240</w:t>
      </w:r>
    </w:p>
    <w:p>
      <w:r>
        <w:t>13</w:t>
      </w:r>
    </w:p>
    <w:p>
      <w:r>
        <w:t>Đất sản xuất, kinh doanh phi nông nghiệp không phải là đất thương mại, dịch vụ tại nông thôn còn lại</w:t>
      </w:r>
    </w:p>
    <w:p>
      <w:r>
        <w:t>210</w:t>
      </w:r>
    </w:p>
    <w:p>
      <w:r>
        <w:t>3.4</w:t>
      </w:r>
    </w:p>
    <w:p>
      <w:r>
        <w:t>Xã Chánh An</w:t>
      </w:r>
    </w:p>
    <w:p>
      <w:r>
        <w:t>1</w:t>
      </w:r>
    </w:p>
    <w:p>
      <w:r>
        <w:t>Đường tỉnh 902</w:t>
      </w:r>
    </w:p>
    <w:p>
      <w:r>
        <w:t>Đoạn qua xã Chánh An</w:t>
      </w:r>
    </w:p>
    <w:p>
      <w:r>
        <w:t>938</w:t>
      </w:r>
    </w:p>
    <w:p>
      <w:r>
        <w:t>610</w:t>
      </w:r>
    </w:p>
    <w:p>
      <w:r>
        <w:t>469</w:t>
      </w:r>
    </w:p>
    <w:p>
      <w:r>
        <w:t>329</w:t>
      </w:r>
    </w:p>
    <w:p>
      <w:r>
        <w:t>2</w:t>
      </w:r>
    </w:p>
    <w:p>
      <w:r>
        <w:t>ĐH.33 (Đường HL 8 - Chánh An )</w:t>
      </w:r>
    </w:p>
    <w:p>
      <w:r>
        <w:t>giáp Đường tỉnh 902</w:t>
      </w:r>
    </w:p>
    <w:p>
      <w:r>
        <w:t>cầu Rạch Rừng</w:t>
      </w:r>
    </w:p>
    <w:p>
      <w:r>
        <w:t>240</w:t>
      </w:r>
    </w:p>
    <w:p>
      <w:r>
        <w:t>3</w:t>
      </w:r>
    </w:p>
    <w:p>
      <w:r>
        <w:t>ĐH.33 (Đường HL 8 - Chánh An )</w:t>
      </w:r>
    </w:p>
    <w:p>
      <w:r>
        <w:t>cầu Rạch Rừng</w:t>
      </w:r>
    </w:p>
    <w:p>
      <w:r>
        <w:t>cầu Rạch Đôi</w:t>
      </w:r>
    </w:p>
    <w:p>
      <w:r>
        <w:t>240</w:t>
      </w:r>
    </w:p>
    <w:p>
      <w:r>
        <w:t>4</w:t>
      </w:r>
    </w:p>
    <w:p>
      <w:r>
        <w:t>Đê bao sông Măng Thít</w:t>
      </w:r>
    </w:p>
    <w:p>
      <w:r>
        <w:t>ĐT 902</w:t>
      </w:r>
    </w:p>
    <w:p>
      <w:r>
        <w:t>Cống hở Rạch Đôi</w:t>
      </w:r>
    </w:p>
    <w:p>
      <w:r>
        <w:t>240</w:t>
      </w:r>
    </w:p>
    <w:p>
      <w:r>
        <w:t>5</w:t>
      </w:r>
    </w:p>
    <w:p>
      <w:r>
        <w:t>Đường Vòng đai</w:t>
      </w:r>
    </w:p>
    <w:p>
      <w:r>
        <w:t>ĐH.33</w:t>
      </w:r>
    </w:p>
    <w:p>
      <w:r>
        <w:t>cầu Nông Dân</w:t>
      </w:r>
    </w:p>
    <w:p>
      <w:r>
        <w:t>240</w:t>
      </w:r>
    </w:p>
    <w:p>
      <w:r>
        <w:t>6</w:t>
      </w:r>
    </w:p>
    <w:p>
      <w:r>
        <w:t>Đường bờ sao</w:t>
      </w:r>
    </w:p>
    <w:p>
      <w:r>
        <w:t>ĐH.33</w:t>
      </w:r>
    </w:p>
    <w:p>
      <w:r>
        <w:t>ĐT 902</w:t>
      </w:r>
    </w:p>
    <w:p>
      <w:r>
        <w:t>240</w:t>
      </w:r>
    </w:p>
    <w:p>
      <w:r>
        <w:t>7</w:t>
      </w:r>
    </w:p>
    <w:p>
      <w:r>
        <w:t>Đường huyện 33 - sông Măng</w:t>
      </w:r>
    </w:p>
    <w:p>
      <w:r>
        <w:t>ĐH.33</w:t>
      </w:r>
    </w:p>
    <w:p>
      <w:r>
        <w:t>sông Măng Thít</w:t>
      </w:r>
    </w:p>
    <w:p>
      <w:r>
        <w:t>240</w:t>
      </w:r>
    </w:p>
    <w:p>
      <w:r>
        <w:t>8</w:t>
      </w:r>
    </w:p>
    <w:p>
      <w:r>
        <w:t>Đường huyện còn lại</w:t>
      </w:r>
    </w:p>
    <w:p>
      <w:r>
        <w:t>240</w:t>
      </w:r>
    </w:p>
    <w:p>
      <w:r>
        <w:t>9</w:t>
      </w:r>
    </w:p>
    <w:p>
      <w:r>
        <w:t>Đường xã còn lại</w:t>
      </w:r>
    </w:p>
    <w:p>
      <w:r>
        <w:t>240</w:t>
      </w:r>
    </w:p>
    <w:p>
      <w:r>
        <w:t>10</w:t>
      </w:r>
    </w:p>
    <w:p>
      <w:r>
        <w:t>Đất sản xuất, kinh doanh phi nông nghiệp không phải là đất thương mại, dịch vụ tại nông thôn còn lại</w:t>
      </w:r>
    </w:p>
    <w:p>
      <w:r>
        <w:t>210</w:t>
      </w:r>
    </w:p>
    <w:p>
      <w:r>
        <w:t>3.5</w:t>
      </w:r>
    </w:p>
    <w:p>
      <w:r>
        <w:t>Xã Nhơn Phú</w:t>
      </w:r>
    </w:p>
    <w:p>
      <w:r>
        <w:t>1</w:t>
      </w:r>
    </w:p>
    <w:p>
      <w:r>
        <w:t>ĐH.31B (Đường 26/3 )</w:t>
      </w:r>
    </w:p>
    <w:p>
      <w:r>
        <w:t>cầu Nhơn Phú mới</w:t>
      </w:r>
    </w:p>
    <w:p>
      <w:r>
        <w:t>giáp xã Mỹ Phước</w:t>
      </w:r>
    </w:p>
    <w:p>
      <w:r>
        <w:t>315</w:t>
      </w:r>
    </w:p>
    <w:p>
      <w:r>
        <w:t>2</w:t>
      </w:r>
    </w:p>
    <w:p>
      <w:r>
        <w:t>ĐH.31B (Đường 26/3)</w:t>
      </w:r>
    </w:p>
    <w:p>
      <w:r>
        <w:t>giáp ranh xã Bình Phước</w:t>
      </w:r>
    </w:p>
    <w:p>
      <w:r>
        <w:t>giáp ĐH.32B (30/4)</w:t>
      </w:r>
    </w:p>
    <w:p>
      <w:r>
        <w:t>270</w:t>
      </w:r>
    </w:p>
    <w:p>
      <w:r>
        <w:t>3</w:t>
      </w:r>
    </w:p>
    <w:p>
      <w:r>
        <w:t>ĐH.32B (Đường 30/4 )</w:t>
      </w:r>
    </w:p>
    <w:p>
      <w:r>
        <w:t>cầu Cái Mới</w:t>
      </w:r>
    </w:p>
    <w:p>
      <w:r>
        <w:t>cầu Rạch Ranh</w:t>
      </w:r>
    </w:p>
    <w:p>
      <w:r>
        <w:t>270</w:t>
      </w:r>
    </w:p>
    <w:p>
      <w:r>
        <w:t>4</w:t>
      </w:r>
    </w:p>
    <w:p>
      <w:r>
        <w:t>Đường huyện 34B</w:t>
      </w:r>
    </w:p>
    <w:p>
      <w:r>
        <w:t>Giáp ĐT 907 (thửa 263, tờ bản đồ số 3)</w:t>
      </w:r>
    </w:p>
    <w:p>
      <w:r>
        <w:t>Giáp ranh xã Mỹ Phước</w:t>
      </w:r>
    </w:p>
    <w:p>
      <w:r>
        <w:t>240</w:t>
      </w:r>
    </w:p>
    <w:p>
      <w:r>
        <w:t>5</w:t>
      </w:r>
    </w:p>
    <w:p>
      <w:r>
        <w:t>Đường thủy sản, xã Nhơn Phú</w:t>
      </w:r>
    </w:p>
    <w:p>
      <w:r>
        <w:t>Giáp ranh xã Mỹ Phước (thửa 23, tờ bản đồ số 2)</w:t>
      </w:r>
    </w:p>
    <w:p>
      <w:r>
        <w:t>Giáp ranh xã Mỹ Phước (thửa 326, tờ bản đồ số 2)</w:t>
      </w:r>
    </w:p>
    <w:p>
      <w:r>
        <w:t>240</w:t>
      </w:r>
    </w:p>
    <w:p>
      <w:r>
        <w:t>6</w:t>
      </w:r>
    </w:p>
    <w:p>
      <w:r>
        <w:t>Đường Hàng thôn, ấp Phú Thọ, xã Nhơn Phú</w:t>
      </w:r>
    </w:p>
    <w:p>
      <w:r>
        <w:t>Đường 26/3 (ĐH.32B)</w:t>
      </w:r>
    </w:p>
    <w:p>
      <w:r>
        <w:t>Giáp ranh xã Mỹ Phước (thửa 3, tờ bản đồ số 5)</w:t>
      </w:r>
    </w:p>
    <w:p>
      <w:r>
        <w:t>240</w:t>
      </w:r>
    </w:p>
    <w:p>
      <w:r>
        <w:t>7</w:t>
      </w:r>
    </w:p>
    <w:p>
      <w:r>
        <w:t>Đường Hàng thôn, ấp Phú Hòa, xã Nhơn Phú</w:t>
      </w:r>
    </w:p>
    <w:p>
      <w:r>
        <w:t>Giáp ranh xã Mỹ Phước (thửa 19, tờ bản đồ số 4)</w:t>
      </w:r>
    </w:p>
    <w:p>
      <w:r>
        <w:t>Giáp ranh xã Mỹ Phước (thửa 2, tờ bản đồ số 3)</w:t>
      </w:r>
    </w:p>
    <w:p>
      <w:r>
        <w:t>240</w:t>
      </w:r>
    </w:p>
    <w:p>
      <w:r>
        <w:t>8</w:t>
      </w:r>
    </w:p>
    <w:p>
      <w:r>
        <w:t>ĐH.31B, ĐH.32B (Đường 26/3, 30/4)</w:t>
      </w:r>
    </w:p>
    <w:p>
      <w:r>
        <w:t>Cầu Cái Mới</w:t>
      </w:r>
    </w:p>
    <w:p>
      <w:r>
        <w:t>Cầu Nhơn Phú Mới</w:t>
      </w:r>
    </w:p>
    <w:p>
      <w:r>
        <w:t>525</w:t>
      </w:r>
    </w:p>
    <w:p>
      <w:r>
        <w:t>341</w:t>
      </w:r>
    </w:p>
    <w:p>
      <w:r>
        <w:t>263</w:t>
      </w:r>
    </w:p>
    <w:p>
      <w:r>
        <w:t>9</w:t>
      </w:r>
    </w:p>
    <w:p>
      <w:r>
        <w:t>Khu vực chợ xã Nhơn Phú</w:t>
      </w:r>
    </w:p>
    <w:p>
      <w:r>
        <w:t>1.609</w:t>
      </w:r>
    </w:p>
    <w:p>
      <w:r>
        <w:t>1.046</w:t>
      </w:r>
    </w:p>
    <w:p>
      <w:r>
        <w:t>10</w:t>
      </w:r>
    </w:p>
    <w:p>
      <w:r>
        <w:t>Đường huyện còn lại</w:t>
      </w:r>
    </w:p>
    <w:p>
      <w:r>
        <w:t>240</w:t>
      </w:r>
    </w:p>
    <w:p>
      <w:r>
        <w:t>11</w:t>
      </w:r>
    </w:p>
    <w:p>
      <w:r>
        <w:t>Đường xã còn lại</w:t>
      </w:r>
    </w:p>
    <w:p>
      <w:r>
        <w:t>240</w:t>
      </w:r>
    </w:p>
    <w:p>
      <w:r>
        <w:t>12</w:t>
      </w:r>
    </w:p>
    <w:p>
      <w:r>
        <w:t>Đất sản xuất, kinh doanh phi nông nghiệp không phải là đất thương mại, dịch vụ tại nông thôn còn lại</w:t>
      </w:r>
    </w:p>
    <w:p>
      <w:r>
        <w:t>210</w:t>
      </w:r>
    </w:p>
    <w:p>
      <w:r>
        <w:t>3.6</w:t>
      </w:r>
    </w:p>
    <w:p>
      <w:r>
        <w:t>Xã Hòa Tịnh</w:t>
      </w:r>
    </w:p>
    <w:p>
      <w:r>
        <w:t>1</w:t>
      </w:r>
    </w:p>
    <w:p>
      <w:r>
        <w:t>Đường tỉnh 909</w:t>
      </w:r>
    </w:p>
    <w:p>
      <w:r>
        <w:t>từ cầu Hòa Tịnh (giáp huyện Long Hồ)</w:t>
      </w:r>
    </w:p>
    <w:p>
      <w:r>
        <w:t>Đường huyện 37</w:t>
      </w:r>
    </w:p>
    <w:p>
      <w:r>
        <w:t>990</w:t>
      </w:r>
    </w:p>
    <w:p>
      <w:r>
        <w:t>644</w:t>
      </w:r>
    </w:p>
    <w:p>
      <w:r>
        <w:t>495</w:t>
      </w:r>
    </w:p>
    <w:p>
      <w:r>
        <w:t>347</w:t>
      </w:r>
    </w:p>
    <w:p>
      <w:r>
        <w:t>2</w:t>
      </w:r>
    </w:p>
    <w:p>
      <w:r>
        <w:t>Đường tỉnh 909</w:t>
      </w:r>
    </w:p>
    <w:p>
      <w:r>
        <w:t>Ngã ba ĐH.37</w:t>
      </w:r>
    </w:p>
    <w:p>
      <w:r>
        <w:t>Đập Rạch Chùa</w:t>
      </w:r>
    </w:p>
    <w:p>
      <w:r>
        <w:t>630</w:t>
      </w:r>
    </w:p>
    <w:p>
      <w:r>
        <w:t>410</w:t>
      </w:r>
    </w:p>
    <w:p>
      <w:r>
        <w:t>315</w:t>
      </w:r>
    </w:p>
    <w:p>
      <w:r>
        <w:t>221</w:t>
      </w:r>
    </w:p>
    <w:p>
      <w:r>
        <w:t>3</w:t>
      </w:r>
    </w:p>
    <w:p>
      <w:r>
        <w:t>Đường tỉnh 909</w:t>
      </w:r>
    </w:p>
    <w:p>
      <w:r>
        <w:t>từ Đập rạch Chùa</w:t>
      </w:r>
    </w:p>
    <w:p>
      <w:r>
        <w:t>cầu rạch Cây Cồng</w:t>
      </w:r>
    </w:p>
    <w:p>
      <w:r>
        <w:t>495</w:t>
      </w:r>
    </w:p>
    <w:p>
      <w:r>
        <w:t>322</w:t>
      </w:r>
    </w:p>
    <w:p>
      <w:r>
        <w:t>248</w:t>
      </w:r>
    </w:p>
    <w:p>
      <w:r>
        <w:t>4</w:t>
      </w:r>
    </w:p>
    <w:p>
      <w:r>
        <w:t>Đường huyện 30</w:t>
      </w:r>
    </w:p>
    <w:p>
      <w:r>
        <w:t>đường tỉnh 909</w:t>
      </w:r>
    </w:p>
    <w:p>
      <w:r>
        <w:t>giáp ranh xã Long Mỹ</w:t>
      </w:r>
    </w:p>
    <w:p>
      <w:r>
        <w:t>900</w:t>
      </w:r>
    </w:p>
    <w:p>
      <w:r>
        <w:t>585</w:t>
      </w:r>
    </w:p>
    <w:p>
      <w:r>
        <w:t>450</w:t>
      </w:r>
    </w:p>
    <w:p>
      <w:r>
        <w:t>315</w:t>
      </w:r>
    </w:p>
    <w:p>
      <w:r>
        <w:t>5</w:t>
      </w:r>
    </w:p>
    <w:p>
      <w:r>
        <w:t>Đường huyện 37</w:t>
      </w:r>
    </w:p>
    <w:p>
      <w:r>
        <w:t>giáp Đường tỉnh 909 - cầu UBND xã</w:t>
      </w:r>
    </w:p>
    <w:p>
      <w:r>
        <w:t>Đâp Ba Phồng</w:t>
      </w:r>
    </w:p>
    <w:p>
      <w:r>
        <w:t>405</w:t>
      </w:r>
    </w:p>
    <w:p>
      <w:r>
        <w:t>263</w:t>
      </w:r>
    </w:p>
    <w:p>
      <w:r>
        <w:t>6</w:t>
      </w:r>
    </w:p>
    <w:p>
      <w:r>
        <w:t>Đường xã (UBND xã Hòa Tịnh - ĐT 907)</w:t>
      </w:r>
    </w:p>
    <w:p>
      <w:r>
        <w:t>ĐH.37</w:t>
      </w:r>
    </w:p>
    <w:p>
      <w:r>
        <w:t>Rạch Đình</w:t>
      </w:r>
    </w:p>
    <w:p>
      <w:r>
        <w:t>240</w:t>
      </w:r>
    </w:p>
    <w:p>
      <w:r>
        <w:t>7</w:t>
      </w:r>
    </w:p>
    <w:p>
      <w:r>
        <w:t>Đường xã (UBND xã Hòa Tịnh - ĐT 907)</w:t>
      </w:r>
    </w:p>
    <w:p>
      <w:r>
        <w:t>Rạch Đình</w:t>
      </w:r>
    </w:p>
    <w:p>
      <w:r>
        <w:t>đường tỉnh 907</w:t>
      </w:r>
    </w:p>
    <w:p>
      <w:r>
        <w:t>240</w:t>
      </w:r>
    </w:p>
    <w:p>
      <w:r>
        <w:t>8</w:t>
      </w:r>
    </w:p>
    <w:p>
      <w:r>
        <w:t>Đường ấp Bình Tịnh B - Thiềng Long 1, xã Hòa Tịnh</w:t>
      </w:r>
    </w:p>
    <w:p>
      <w:r>
        <w:t>Cầu Thiềng Long</w:t>
      </w:r>
    </w:p>
    <w:p>
      <w:r>
        <w:t>Trạm y tế xã Hòa Tịnh</w:t>
      </w:r>
    </w:p>
    <w:p>
      <w:r>
        <w:t>240</w:t>
      </w:r>
    </w:p>
    <w:p>
      <w:r>
        <w:t>9</w:t>
      </w:r>
    </w:p>
    <w:p>
      <w:r>
        <w:t>Đường liên ấp Bình Hòa 2 - Thiềng Long 1</w:t>
      </w:r>
    </w:p>
    <w:p>
      <w:r>
        <w:t>Giáp đường liên ấp Vườn Cò - Bình Hòa 2</w:t>
      </w:r>
    </w:p>
    <w:p>
      <w:r>
        <w:t>Cầu Vườn Cò - Thiềng Long 1</w:t>
      </w:r>
    </w:p>
    <w:p>
      <w:r>
        <w:t>240</w:t>
      </w:r>
    </w:p>
    <w:p>
      <w:r>
        <w:t>10</w:t>
      </w:r>
    </w:p>
    <w:p>
      <w:r>
        <w:t>Đường liên ấp Bình Tịnh B - Thiềng Long 1</w:t>
      </w:r>
    </w:p>
    <w:p>
      <w:r>
        <w:t>cầu Trạm Y tế</w:t>
      </w:r>
    </w:p>
    <w:p>
      <w:r>
        <w:t>Giáp xã Nhơn Phú</w:t>
      </w:r>
    </w:p>
    <w:p>
      <w:r>
        <w:t>240</w:t>
      </w:r>
    </w:p>
    <w:p>
      <w:r>
        <w:t>11</w:t>
      </w:r>
    </w:p>
    <w:p>
      <w:r>
        <w:t>Đường liên ấp Thiềng Long 1 - giáp xã Bình Phước</w:t>
      </w:r>
    </w:p>
    <w:p>
      <w:r>
        <w:t>Cầu Trạm Y tế</w:t>
      </w:r>
    </w:p>
    <w:p>
      <w:r>
        <w:t>Giáp xã Bình Phước</w:t>
      </w:r>
    </w:p>
    <w:p>
      <w:r>
        <w:t>240</w:t>
      </w:r>
    </w:p>
    <w:p>
      <w:r>
        <w:t>12</w:t>
      </w:r>
    </w:p>
    <w:p>
      <w:r>
        <w:t>Đường liên ấp Bình Tịnh A - Long Khánh</w:t>
      </w:r>
    </w:p>
    <w:p>
      <w:r>
        <w:t>cầu Ngọn Ông Lễ</w:t>
      </w:r>
    </w:p>
    <w:p>
      <w:r>
        <w:t>Giáp ấp Long Khánh (xã Long Mỹ)</w:t>
      </w:r>
    </w:p>
    <w:p>
      <w:r>
        <w:t>240</w:t>
      </w:r>
    </w:p>
    <w:p>
      <w:r>
        <w:t>13</w:t>
      </w:r>
    </w:p>
    <w:p>
      <w:r>
        <w:t>Đường liên ấp Bình Tịnh A - Long Hòa 1</w:t>
      </w:r>
    </w:p>
    <w:p>
      <w:r>
        <w:t>giáp đường liên ấp Bình Tịnh A - Long Khánh</w:t>
      </w:r>
    </w:p>
    <w:p>
      <w:r>
        <w:t>giáp đường tỉnh 909</w:t>
      </w:r>
    </w:p>
    <w:p>
      <w:r>
        <w:t>240</w:t>
      </w:r>
    </w:p>
    <w:p>
      <w:r>
        <w:t>14</w:t>
      </w:r>
    </w:p>
    <w:p>
      <w:r>
        <w:t>Đường huyện còn lại</w:t>
      </w:r>
    </w:p>
    <w:p>
      <w:r>
        <w:t>240</w:t>
      </w:r>
    </w:p>
    <w:p>
      <w:r>
        <w:t>15</w:t>
      </w:r>
    </w:p>
    <w:p>
      <w:r>
        <w:t>Đường xã còn lại</w:t>
      </w:r>
    </w:p>
    <w:p>
      <w:r>
        <w:t>240</w:t>
      </w:r>
    </w:p>
    <w:p>
      <w:r>
        <w:t>16</w:t>
      </w:r>
    </w:p>
    <w:p>
      <w:r>
        <w:t>Đất sản xuất, kinh doanh phi nông nghiệp không phải là đất thương mại, dịch vụ tại nông thôn còn lại</w:t>
      </w:r>
    </w:p>
    <w:p>
      <w:r>
        <w:t>210</w:t>
      </w:r>
    </w:p>
    <w:p>
      <w:r>
        <w:t>3.7</w:t>
      </w:r>
    </w:p>
    <w:p>
      <w:r>
        <w:t>Xã Long Mỹ</w:t>
      </w:r>
    </w:p>
    <w:p>
      <w:r>
        <w:t>1</w:t>
      </w:r>
    </w:p>
    <w:p>
      <w:r>
        <w:t>ĐH.30</w:t>
      </w:r>
    </w:p>
    <w:p>
      <w:r>
        <w:t>giáp ranh xã Hòa Tịnh</w:t>
      </w:r>
    </w:p>
    <w:p>
      <w:r>
        <w:t>Cầu Cái Nưa</w:t>
      </w:r>
    </w:p>
    <w:p>
      <w:r>
        <w:t>1.305</w:t>
      </w:r>
    </w:p>
    <w:p>
      <w:r>
        <w:t>848</w:t>
      </w:r>
    </w:p>
    <w:p>
      <w:r>
        <w:t>653</w:t>
      </w:r>
    </w:p>
    <w:p>
      <w:r>
        <w:t>457</w:t>
      </w:r>
    </w:p>
    <w:p>
      <w:r>
        <w:t>2</w:t>
      </w:r>
    </w:p>
    <w:p>
      <w:r>
        <w:t>ĐH.30</w:t>
      </w:r>
    </w:p>
    <w:p>
      <w:r>
        <w:t>Câu Cai Nưa</w:t>
      </w:r>
    </w:p>
    <w:p>
      <w:r>
        <w:t>Câu Cai Chuôi</w:t>
      </w:r>
    </w:p>
    <w:p>
      <w:r>
        <w:t>1.710</w:t>
      </w:r>
    </w:p>
    <w:p>
      <w:r>
        <w:t>1.112</w:t>
      </w:r>
    </w:p>
    <w:p>
      <w:r>
        <w:t>855</w:t>
      </w:r>
    </w:p>
    <w:p>
      <w:r>
        <w:t>599</w:t>
      </w:r>
    </w:p>
    <w:p>
      <w:r>
        <w:t>3</w:t>
      </w:r>
    </w:p>
    <w:p>
      <w:r>
        <w:t>Đường xã (từ Trường tiểu học Long Mỹ - giáp ranh xã Mỹ An)</w:t>
      </w:r>
    </w:p>
    <w:p>
      <w:r>
        <w:t>ĐH.30</w:t>
      </w:r>
    </w:p>
    <w:p>
      <w:r>
        <w:t>ấp Thanh Hương (Mỹ An)</w:t>
      </w:r>
    </w:p>
    <w:p>
      <w:r>
        <w:t>240</w:t>
      </w:r>
    </w:p>
    <w:p>
      <w:r>
        <w:t>4</w:t>
      </w:r>
    </w:p>
    <w:p>
      <w:r>
        <w:t>Đường xã (Long Phước - Mỹ An)</w:t>
      </w:r>
    </w:p>
    <w:p>
      <w:r>
        <w:t>ĐH.30 (cầu Cái Chuối)</w:t>
      </w:r>
    </w:p>
    <w:p>
      <w:r>
        <w:t>giáp ấp An Hưng (Mỹ An)</w:t>
      </w:r>
    </w:p>
    <w:p>
      <w:r>
        <w:t>240</w:t>
      </w:r>
    </w:p>
    <w:p>
      <w:r>
        <w:t>5</w:t>
      </w:r>
    </w:p>
    <w:p>
      <w:r>
        <w:t>Đường xã (Long Khánh - Hòa Tịnh)</w:t>
      </w:r>
    </w:p>
    <w:p>
      <w:r>
        <w:t>ĐH.30 (cầu Rạch Chanh)</w:t>
      </w:r>
    </w:p>
    <w:p>
      <w:r>
        <w:t>giáp ấp Bình Tịnh A (Hòa Tịnh)</w:t>
      </w:r>
    </w:p>
    <w:p>
      <w:r>
        <w:t>240</w:t>
      </w:r>
    </w:p>
    <w:p>
      <w:r>
        <w:t>6</w:t>
      </w:r>
    </w:p>
    <w:p>
      <w:r>
        <w:t>Đường xã (Long Hòa 1 - Hòa Tịnh)</w:t>
      </w:r>
    </w:p>
    <w:p>
      <w:r>
        <w:t>Đường Trường tiểu học Long Mỹ - Thanh Hương</w:t>
      </w:r>
    </w:p>
    <w:p>
      <w:r>
        <w:t>giáp ấp Bình Tịnh A (Hòa Tịnh)</w:t>
      </w:r>
    </w:p>
    <w:p>
      <w:r>
        <w:t>240</w:t>
      </w:r>
    </w:p>
    <w:p>
      <w:r>
        <w:t>7</w:t>
      </w:r>
    </w:p>
    <w:p>
      <w:r>
        <w:t>Đường xã (Long Hòa 2 - Mỹ An)</w:t>
      </w:r>
    </w:p>
    <w:p>
      <w:r>
        <w:t>ĐH.30 (cầu Cái Nứa)</w:t>
      </w:r>
    </w:p>
    <w:p>
      <w:r>
        <w:t>giáp ấp An Hưng (Mỹ An)</w:t>
      </w:r>
    </w:p>
    <w:p>
      <w:r>
        <w:t>240</w:t>
      </w:r>
    </w:p>
    <w:p>
      <w:r>
        <w:t>8</w:t>
      </w:r>
    </w:p>
    <w:p>
      <w:r>
        <w:t>Đường xã (ĐH.30 - giáp xã Mỹ An - xã Hòa Tịnh)</w:t>
      </w:r>
    </w:p>
    <w:p>
      <w:r>
        <w:t>ĐH.30</w:t>
      </w:r>
    </w:p>
    <w:p>
      <w:r>
        <w:t>giáp ấp Bình Tịnh A (Hòa Tịnh) - giáp ấp Thanh Hương (Mỹ An)</w:t>
      </w:r>
    </w:p>
    <w:p>
      <w:r>
        <w:t>240</w:t>
      </w:r>
    </w:p>
    <w:p>
      <w:r>
        <w:t>9</w:t>
      </w:r>
    </w:p>
    <w:p>
      <w:r>
        <w:t>Khu vực Chợ xã Long Mỹ</w:t>
      </w:r>
    </w:p>
    <w:p>
      <w:r>
        <w:t>780</w:t>
      </w:r>
    </w:p>
    <w:p>
      <w:r>
        <w:t>507</w:t>
      </w:r>
    </w:p>
    <w:p>
      <w:r>
        <w:t>10</w:t>
      </w:r>
    </w:p>
    <w:p>
      <w:r>
        <w:t>Đường huyện còn lại</w:t>
      </w:r>
    </w:p>
    <w:p>
      <w:r>
        <w:t>240</w:t>
      </w:r>
    </w:p>
    <w:p>
      <w:r>
        <w:t>11</w:t>
      </w:r>
    </w:p>
    <w:p>
      <w:r>
        <w:t>Đường xã còn lại</w:t>
      </w:r>
    </w:p>
    <w:p>
      <w:r>
        <w:t>240</w:t>
      </w:r>
    </w:p>
    <w:p>
      <w:r>
        <w:t>12</w:t>
      </w:r>
    </w:p>
    <w:p>
      <w:r>
        <w:t>Đất sản xuất, kinh doanh phi nông nghiệp không phải là đất thương mại, dịch vụ tại nông thôn còn lại</w:t>
      </w:r>
    </w:p>
    <w:p>
      <w:r>
        <w:t>210</w:t>
      </w:r>
    </w:p>
    <w:p>
      <w:r>
        <w:t>3.8</w:t>
      </w:r>
    </w:p>
    <w:p>
      <w:r>
        <w:t>Xã Bình Phước</w:t>
      </w:r>
    </w:p>
    <w:p>
      <w:r>
        <w:t>1</w:t>
      </w:r>
    </w:p>
    <w:p>
      <w:r>
        <w:t>Quốc lộ 53</w:t>
      </w:r>
    </w:p>
    <w:p>
      <w:r>
        <w:t>ranh xã Long An</w:t>
      </w:r>
    </w:p>
    <w:p>
      <w:r>
        <w:t>Cây xăng (Công ty Thương mại Đồng Tháp)</w:t>
      </w:r>
    </w:p>
    <w:p>
      <w:r>
        <w:t>750</w:t>
      </w:r>
    </w:p>
    <w:p>
      <w:r>
        <w:t>488</w:t>
      </w:r>
    </w:p>
    <w:p>
      <w:r>
        <w:t>375</w:t>
      </w:r>
    </w:p>
    <w:p>
      <w:r>
        <w:t>263</w:t>
      </w:r>
    </w:p>
    <w:p>
      <w:r>
        <w:t>2</w:t>
      </w:r>
    </w:p>
    <w:p>
      <w:r>
        <w:t>Đường tỉnh 903</w:t>
      </w:r>
    </w:p>
    <w:p>
      <w:r>
        <w:t>Ranh huyện Long Hồ</w:t>
      </w:r>
    </w:p>
    <w:p>
      <w:r>
        <w:t>ranh thị trấn Cái Nhum</w:t>
      </w:r>
    </w:p>
    <w:p>
      <w:r>
        <w:t>563</w:t>
      </w:r>
    </w:p>
    <w:p>
      <w:r>
        <w:t>366</w:t>
      </w:r>
    </w:p>
    <w:p>
      <w:r>
        <w:t>281</w:t>
      </w:r>
    </w:p>
    <w:p>
      <w:r>
        <w:t>3</w:t>
      </w:r>
    </w:p>
    <w:p>
      <w:r>
        <w:t>ĐH.31B (Đường 26/3)</w:t>
      </w:r>
    </w:p>
    <w:p>
      <w:r>
        <w:t>đường tỉnh 903</w:t>
      </w:r>
    </w:p>
    <w:p>
      <w:r>
        <w:t>giáp thị trấn Cái Nhum</w:t>
      </w:r>
    </w:p>
    <w:p>
      <w:r>
        <w:t>270</w:t>
      </w:r>
    </w:p>
    <w:p>
      <w:r>
        <w:t>4</w:t>
      </w:r>
    </w:p>
    <w:p>
      <w:r>
        <w:t>ĐH.31 (Đường số 2 - Bình Phước )</w:t>
      </w:r>
    </w:p>
    <w:p>
      <w:r>
        <w:t>Đường tỉnh 903</w:t>
      </w:r>
    </w:p>
    <w:p>
      <w:r>
        <w:t>UBND xã Bình Phước</w:t>
      </w:r>
    </w:p>
    <w:p>
      <w:r>
        <w:t>270</w:t>
      </w:r>
    </w:p>
    <w:p>
      <w:r>
        <w:t>5</w:t>
      </w:r>
    </w:p>
    <w:p>
      <w:r>
        <w:t>Đường Cái Sao - Chánh Thuận, xã Bình Phước</w:t>
      </w:r>
    </w:p>
    <w:p>
      <w:r>
        <w:t>Giáp ranh thị trấn Cái Nhum</w:t>
      </w:r>
    </w:p>
    <w:p>
      <w:r>
        <w:t>Đường 26/3 (ĐH.31B)</w:t>
      </w:r>
    </w:p>
    <w:p>
      <w:r>
        <w:t>240</w:t>
      </w:r>
    </w:p>
    <w:p>
      <w:r>
        <w:t>6</w:t>
      </w:r>
    </w:p>
    <w:p>
      <w:r>
        <w:t>Đường xã (UBND xã Bình Phước - cầu Hai Khinh)</w:t>
      </w:r>
    </w:p>
    <w:p>
      <w:r>
        <w:t>UBND xã Bình Phước</w:t>
      </w:r>
    </w:p>
    <w:p>
      <w:r>
        <w:t>cầu Hai Khinh</w:t>
      </w:r>
    </w:p>
    <w:p>
      <w:r>
        <w:t>240</w:t>
      </w:r>
    </w:p>
    <w:p>
      <w:r>
        <w:t>7</w:t>
      </w:r>
    </w:p>
    <w:p>
      <w:r>
        <w:t>Đường xã (Phước Thới B - Phước Thới C)</w:t>
      </w:r>
    </w:p>
    <w:p>
      <w:r>
        <w:t>ĐH.31B (cầu Dừa, đường 26/3)</w:t>
      </w:r>
    </w:p>
    <w:p>
      <w:r>
        <w:t>ĐH.31B (Giồng Dài, đường 26/3)</w:t>
      </w:r>
    </w:p>
    <w:p>
      <w:r>
        <w:t>240</w:t>
      </w:r>
    </w:p>
    <w:p>
      <w:r>
        <w:t>8</w:t>
      </w:r>
    </w:p>
    <w:p>
      <w:r>
        <w:t>Đường Cái Sao - Chánh Thuận xã Bình Phước</w:t>
      </w:r>
    </w:p>
    <w:p>
      <w:r>
        <w:t>Giáp ranh thị trấn Long Hồ</w:t>
      </w:r>
    </w:p>
    <w:p>
      <w:r>
        <w:t>UBND xã Bình Phước</w:t>
      </w:r>
    </w:p>
    <w:p>
      <w:r>
        <w:t>240</w:t>
      </w:r>
    </w:p>
    <w:p>
      <w:r>
        <w:t>9</w:t>
      </w:r>
    </w:p>
    <w:p>
      <w:r>
        <w:t>Đường liên ấp Phước Thới A</w:t>
      </w:r>
    </w:p>
    <w:p>
      <w:r>
        <w:t>Đường tỉnh 903</w:t>
      </w:r>
    </w:p>
    <w:p>
      <w:r>
        <w:t>Đường Cái Sao - Chánh Thuận</w:t>
      </w:r>
    </w:p>
    <w:p>
      <w:r>
        <w:t>240</w:t>
      </w:r>
    </w:p>
    <w:p>
      <w:r>
        <w:t>10</w:t>
      </w:r>
    </w:p>
    <w:p>
      <w:r>
        <w:t>Đường huyện còn lại</w:t>
      </w:r>
    </w:p>
    <w:p>
      <w:r>
        <w:t>240</w:t>
      </w:r>
    </w:p>
    <w:p>
      <w:r>
        <w:t>11</w:t>
      </w:r>
    </w:p>
    <w:p>
      <w:r>
        <w:t>Đường xã còn lại</w:t>
      </w:r>
    </w:p>
    <w:p>
      <w:r>
        <w:t>240</w:t>
      </w:r>
    </w:p>
    <w:p>
      <w:r>
        <w:t>12</w:t>
      </w:r>
    </w:p>
    <w:p>
      <w:r>
        <w:t>Đất sản xuất, kinh doanh phi nông nghiệp không phải là đất thương mại, dịch vụ tại nông thôn còn lại</w:t>
      </w:r>
    </w:p>
    <w:p>
      <w:r>
        <w:t>210</w:t>
      </w:r>
    </w:p>
    <w:p>
      <w:r>
        <w:t>3.9</w:t>
      </w:r>
    </w:p>
    <w:p>
      <w:r>
        <w:t>Xã Tân Long</w:t>
      </w:r>
    </w:p>
    <w:p>
      <w:r>
        <w:t>1</w:t>
      </w:r>
    </w:p>
    <w:p>
      <w:r>
        <w:t>Quốc lộ 53</w:t>
      </w:r>
    </w:p>
    <w:p>
      <w:r>
        <w:t>giáp ranh huyện Long Hồ</w:t>
      </w:r>
    </w:p>
    <w:p>
      <w:r>
        <w:t>giáp ranh xã Tân Long Hội</w:t>
      </w:r>
    </w:p>
    <w:p>
      <w:r>
        <w:t>525</w:t>
      </w:r>
    </w:p>
    <w:p>
      <w:r>
        <w:t>341</w:t>
      </w:r>
    </w:p>
    <w:p>
      <w:r>
        <w:t>263</w:t>
      </w:r>
    </w:p>
    <w:p>
      <w:r>
        <w:t>2</w:t>
      </w:r>
    </w:p>
    <w:p>
      <w:r>
        <w:t>Đường tỉnh 903</w:t>
      </w:r>
    </w:p>
    <w:p>
      <w:r>
        <w:t>Ranh Xã Bình Phước</w:t>
      </w:r>
    </w:p>
    <w:p>
      <w:r>
        <w:t>giáp ranh Tân An Hội</w:t>
      </w:r>
    </w:p>
    <w:p>
      <w:r>
        <w:t>563</w:t>
      </w:r>
    </w:p>
    <w:p>
      <w:r>
        <w:t>366</w:t>
      </w:r>
    </w:p>
    <w:p>
      <w:r>
        <w:t>281</w:t>
      </w:r>
    </w:p>
    <w:p>
      <w:r>
        <w:t>3</w:t>
      </w:r>
    </w:p>
    <w:p>
      <w:r>
        <w:t>ĐH.36 (Đường số 3 - Tân Long )</w:t>
      </w:r>
    </w:p>
    <w:p>
      <w:r>
        <w:t>Đường tỉnh 903</w:t>
      </w:r>
    </w:p>
    <w:p>
      <w:r>
        <w:t>Quốc lộ 53</w:t>
      </w:r>
    </w:p>
    <w:p>
      <w:r>
        <w:t>240</w:t>
      </w:r>
    </w:p>
    <w:p>
      <w:r>
        <w:t>4</w:t>
      </w:r>
    </w:p>
    <w:p>
      <w:r>
        <w:t>Khu vực chợ xã Tân Long</w:t>
      </w:r>
    </w:p>
    <w:p>
      <w:r>
        <w:t>780</w:t>
      </w:r>
    </w:p>
    <w:p>
      <w:r>
        <w:t>507</w:t>
      </w:r>
    </w:p>
    <w:p>
      <w:r>
        <w:t>5</w:t>
      </w:r>
    </w:p>
    <w:p>
      <w:r>
        <w:t>Đường nhựa</w:t>
      </w:r>
    </w:p>
    <w:p>
      <w:r>
        <w:t>Cầu Chùa</w:t>
      </w:r>
    </w:p>
    <w:p>
      <w:r>
        <w:t>Cầu Đồng Bé 1</w:t>
      </w:r>
    </w:p>
    <w:p>
      <w:r>
        <w:t>240</w:t>
      </w:r>
    </w:p>
    <w:p>
      <w:r>
        <w:t>6</w:t>
      </w:r>
    </w:p>
    <w:p>
      <w:r>
        <w:t>Đường nhựa</w:t>
      </w:r>
    </w:p>
    <w:p>
      <w:r>
        <w:t>Cầu Bảy Trường</w:t>
      </w:r>
    </w:p>
    <w:p>
      <w:r>
        <w:t>Đập Ấu</w:t>
      </w:r>
    </w:p>
    <w:p>
      <w:r>
        <w:t>240</w:t>
      </w:r>
    </w:p>
    <w:p>
      <w:r>
        <w:t>7</w:t>
      </w:r>
    </w:p>
    <w:p>
      <w:r>
        <w:t>Đường nhựa</w:t>
      </w:r>
    </w:p>
    <w:p>
      <w:r>
        <w:t>Cống Phó Mùi</w:t>
      </w:r>
    </w:p>
    <w:p>
      <w:r>
        <w:t>Cầu Đình Bình Lộc</w:t>
      </w:r>
    </w:p>
    <w:p>
      <w:r>
        <w:t>240</w:t>
      </w:r>
    </w:p>
    <w:p>
      <w:r>
        <w:t>8</w:t>
      </w:r>
    </w:p>
    <w:p>
      <w:r>
        <w:t>Đường xã (UBND xã đi đập Tầm Vinh)</w:t>
      </w:r>
    </w:p>
    <w:p>
      <w:r>
        <w:t>Đường huyện 36</w:t>
      </w:r>
    </w:p>
    <w:p>
      <w:r>
        <w:t>giáp xã Tân Long Hội</w:t>
      </w:r>
    </w:p>
    <w:p>
      <w:r>
        <w:t>240</w:t>
      </w:r>
    </w:p>
    <w:p>
      <w:r>
        <w:t>9</w:t>
      </w:r>
    </w:p>
    <w:p>
      <w:r>
        <w:t>Đường xã (bờ Ông Cả)</w:t>
      </w:r>
    </w:p>
    <w:p>
      <w:r>
        <w:t>Quốc lộ 53</w:t>
      </w:r>
    </w:p>
    <w:p>
      <w:r>
        <w:t>Ngọn Ngã Ngay</w:t>
      </w:r>
    </w:p>
    <w:p>
      <w:r>
        <w:t>240</w:t>
      </w:r>
    </w:p>
    <w:p>
      <w:r>
        <w:t>10</w:t>
      </w:r>
    </w:p>
    <w:p>
      <w:r>
        <w:t>Đường từ nhà văn hóa Tân Long - ĐT 903</w:t>
      </w:r>
    </w:p>
    <w:p>
      <w:r>
        <w:t>Nhà văn hóa Tân Long</w:t>
      </w:r>
    </w:p>
    <w:p>
      <w:r>
        <w:t>ĐT 903</w:t>
      </w:r>
    </w:p>
    <w:p>
      <w:r>
        <w:t>375</w:t>
      </w:r>
    </w:p>
    <w:p>
      <w:r>
        <w:t>244</w:t>
      </w:r>
    </w:p>
    <w:p>
      <w:r>
        <w:t>11</w:t>
      </w:r>
    </w:p>
    <w:p>
      <w:r>
        <w:t>Đường xã (Trường tiểu học Tân Long B - giáp đường tỉnh 903)</w:t>
      </w:r>
    </w:p>
    <w:p>
      <w:r>
        <w:t>ĐH.36 (Trường tiểu học Tân Long B)</w:t>
      </w:r>
    </w:p>
    <w:p>
      <w:r>
        <w:t>ĐT 903</w:t>
      </w:r>
    </w:p>
    <w:p>
      <w:r>
        <w:t>240</w:t>
      </w:r>
    </w:p>
    <w:p>
      <w:r>
        <w:t>12</w:t>
      </w:r>
    </w:p>
    <w:p>
      <w:r>
        <w:t>Đường xã (ĐT 903 - cầu Đồng Bé 2)</w:t>
      </w:r>
    </w:p>
    <w:p>
      <w:r>
        <w:t>ĐT 903 (số 4)</w:t>
      </w:r>
    </w:p>
    <w:p>
      <w:r>
        <w:t>cầu Đồng Bé 2</w:t>
      </w:r>
    </w:p>
    <w:p>
      <w:r>
        <w:t>240</w:t>
      </w:r>
    </w:p>
    <w:p>
      <w:r>
        <w:t>13</w:t>
      </w:r>
    </w:p>
    <w:p>
      <w:r>
        <w:t>Đường huyện còn lại</w:t>
      </w:r>
    </w:p>
    <w:p>
      <w:r>
        <w:t>240</w:t>
      </w:r>
    </w:p>
    <w:p>
      <w:r>
        <w:t>14</w:t>
      </w:r>
    </w:p>
    <w:p>
      <w:r>
        <w:t>Đường xã còn lại</w:t>
      </w:r>
    </w:p>
    <w:p>
      <w:r>
        <w:t>240</w:t>
      </w:r>
    </w:p>
    <w:p>
      <w:r>
        <w:t>15</w:t>
      </w:r>
    </w:p>
    <w:p>
      <w:r>
        <w:t>Đất sản xuất, kinh doanh phi nông nghiệp không phải là đất thương mại, dịch vụ tại nông thôn còn lại</w:t>
      </w:r>
    </w:p>
    <w:p>
      <w:r>
        <w:t>210</w:t>
      </w:r>
    </w:p>
    <w:p>
      <w:r>
        <w:t>3.10</w:t>
      </w:r>
    </w:p>
    <w:p>
      <w:r>
        <w:t>Xã Tân An Hội</w:t>
      </w:r>
    </w:p>
    <w:p>
      <w:r>
        <w:t>1</w:t>
      </w:r>
    </w:p>
    <w:p>
      <w:r>
        <w:t>Đường tỉnh 903</w:t>
      </w:r>
    </w:p>
    <w:p>
      <w:r>
        <w:t>Từ ranh Xã Tân Long</w:t>
      </w:r>
    </w:p>
    <w:p>
      <w:r>
        <w:t>giáp ranh Thị trấn Cái Nhum</w:t>
      </w:r>
    </w:p>
    <w:p>
      <w:r>
        <w:t>563</w:t>
      </w:r>
    </w:p>
    <w:p>
      <w:r>
        <w:t>366</w:t>
      </w:r>
    </w:p>
    <w:p>
      <w:r>
        <w:t>281</w:t>
      </w:r>
    </w:p>
    <w:p>
      <w:r>
        <w:t>2</w:t>
      </w:r>
    </w:p>
    <w:p>
      <w:r>
        <w:t>ĐH.35 (Đường số 8-TAHội-TLHội-giáp QL53</w:t>
      </w:r>
    </w:p>
    <w:p>
      <w:r>
        <w:t>giáp Đường tỉnh 903</w:t>
      </w:r>
    </w:p>
    <w:p>
      <w:r>
        <w:t>Cầu Ngọc Sơn Quang</w:t>
      </w:r>
    </w:p>
    <w:p>
      <w:r>
        <w:t>323</w:t>
      </w:r>
    </w:p>
    <w:p>
      <w:r>
        <w:t>3</w:t>
      </w:r>
    </w:p>
    <w:p>
      <w:r>
        <w:t>ĐH.35 (Đường số 8-TAHội-TLHội-giáp QL53</w:t>
      </w:r>
    </w:p>
    <w:p>
      <w:r>
        <w:t>Cầu Ngọc Sơn Quang</w:t>
      </w:r>
    </w:p>
    <w:p>
      <w:r>
        <w:t>giáp ranh Xã Tân Long Hội</w:t>
      </w:r>
    </w:p>
    <w:p>
      <w:r>
        <w:t>323</w:t>
      </w:r>
    </w:p>
    <w:p>
      <w:r>
        <w:t>4</w:t>
      </w:r>
    </w:p>
    <w:p>
      <w:r>
        <w:t>ĐH.32 (Số 6 - Cầu Ba Cò)</w:t>
      </w:r>
    </w:p>
    <w:p>
      <w:r>
        <w:t>ĐT 903 (Cầu số 6)</w:t>
      </w:r>
    </w:p>
    <w:p>
      <w:r>
        <w:t>Cầu Ba Cò</w:t>
      </w:r>
    </w:p>
    <w:p>
      <w:r>
        <w:t>270</w:t>
      </w:r>
    </w:p>
    <w:p>
      <w:r>
        <w:t>5</w:t>
      </w:r>
    </w:p>
    <w:p>
      <w:r>
        <w:t>Đường xã (đường vào Thánh Tịnh Ngọc Sơn Quang)</w:t>
      </w:r>
    </w:p>
    <w:p>
      <w:r>
        <w:t>ĐH.35</w:t>
      </w:r>
    </w:p>
    <w:p>
      <w:r>
        <w:t>cầu Ngọc Sơn Quang nhỏ</w:t>
      </w:r>
    </w:p>
    <w:p>
      <w:r>
        <w:t>240</w:t>
      </w:r>
    </w:p>
    <w:p>
      <w:r>
        <w:t>6</w:t>
      </w:r>
    </w:p>
    <w:p>
      <w:r>
        <w:t>Đường xã (cầu Ngọc Sơn Quang nhỏ - cầu Tân Quy)</w:t>
      </w:r>
    </w:p>
    <w:p>
      <w:r>
        <w:t>cầu Ngọc Sơn Quang nhỏ</w:t>
      </w:r>
    </w:p>
    <w:p>
      <w:r>
        <w:t>ĐH.35 (cầu Tân Quy)</w:t>
      </w:r>
    </w:p>
    <w:p>
      <w:r>
        <w:t>240</w:t>
      </w:r>
    </w:p>
    <w:p>
      <w:r>
        <w:t>7</w:t>
      </w:r>
    </w:p>
    <w:p>
      <w:r>
        <w:t>Đường xã (An Hội 1 - An Hội 2)</w:t>
      </w:r>
    </w:p>
    <w:p>
      <w:r>
        <w:t>ĐH.35 (cầu Ngọc Sơn Quang)</w:t>
      </w:r>
    </w:p>
    <w:p>
      <w:r>
        <w:t>ĐT 903 (cầu số 6)</w:t>
      </w:r>
    </w:p>
    <w:p>
      <w:r>
        <w:t>240</w:t>
      </w:r>
    </w:p>
    <w:p>
      <w:r>
        <w:t>8</w:t>
      </w:r>
    </w:p>
    <w:p>
      <w:r>
        <w:t>Đường xã (cầu Ngọc Sơn Quang nhỏ - Đập Ông 3A)</w:t>
      </w:r>
    </w:p>
    <w:p>
      <w:r>
        <w:t>cầu Ngọc Sơn Quang nhỏ</w:t>
      </w:r>
    </w:p>
    <w:p>
      <w:r>
        <w:t>Đập Ông 3A</w:t>
      </w:r>
    </w:p>
    <w:p>
      <w:r>
        <w:t>240</w:t>
      </w:r>
    </w:p>
    <w:p>
      <w:r>
        <w:t>9</w:t>
      </w:r>
    </w:p>
    <w:p>
      <w:r>
        <w:t>Đường từ số 4, đến cầu Ba Cò (xã Tân An Hội)</w:t>
      </w:r>
    </w:p>
    <w:p>
      <w:r>
        <w:t>Đường tỉnh 903</w:t>
      </w:r>
    </w:p>
    <w:p>
      <w:r>
        <w:t>Đường huyện 32</w:t>
      </w:r>
    </w:p>
    <w:p>
      <w:r>
        <w:t>240</w:t>
      </w:r>
    </w:p>
    <w:p>
      <w:r>
        <w:t>10</w:t>
      </w:r>
    </w:p>
    <w:p>
      <w:r>
        <w:t>Đường từ đường huyện 35 đến cầu Bà Nhiên</w:t>
      </w:r>
    </w:p>
    <w:p>
      <w:r>
        <w:t>Đường huyện 35</w:t>
      </w:r>
    </w:p>
    <w:p>
      <w:r>
        <w:t>Cầu Bà Nhiên xã Tân An Hội</w:t>
      </w:r>
    </w:p>
    <w:p>
      <w:r>
        <w:t>240</w:t>
      </w:r>
    </w:p>
    <w:p>
      <w:r>
        <w:t>11</w:t>
      </w:r>
    </w:p>
    <w:p>
      <w:r>
        <w:t>Đường huyện còn lại</w:t>
      </w:r>
    </w:p>
    <w:p>
      <w:r>
        <w:t>240</w:t>
      </w:r>
    </w:p>
    <w:p>
      <w:r>
        <w:t>12</w:t>
      </w:r>
    </w:p>
    <w:p>
      <w:r>
        <w:t>Đường xã còn lại</w:t>
      </w:r>
    </w:p>
    <w:p>
      <w:r>
        <w:t>240</w:t>
      </w:r>
    </w:p>
    <w:p>
      <w:r>
        <w:t>13</w:t>
      </w:r>
    </w:p>
    <w:p>
      <w:r>
        <w:t>Đất sản xuất, kinh doanh phi nông nghiệp không phải là đất thương mại, dịch vụ tại nông thôn còn lại</w:t>
      </w:r>
    </w:p>
    <w:p>
      <w:r>
        <w:t>210</w:t>
      </w:r>
    </w:p>
    <w:p>
      <w:r>
        <w:t>3.11</w:t>
      </w:r>
    </w:p>
    <w:p>
      <w:r>
        <w:t>Xã Tân Long Hội</w:t>
      </w:r>
    </w:p>
    <w:p>
      <w:r>
        <w:t>1</w:t>
      </w:r>
    </w:p>
    <w:p>
      <w:r>
        <w:t>Quốc lộ 53</w:t>
      </w:r>
    </w:p>
    <w:p>
      <w:r>
        <w:t>cầu Mới</w:t>
      </w:r>
    </w:p>
    <w:p>
      <w:r>
        <w:t>giáp ranh xã Tân Long</w:t>
      </w:r>
    </w:p>
    <w:p>
      <w:r>
        <w:t>525</w:t>
      </w:r>
    </w:p>
    <w:p>
      <w:r>
        <w:t>341</w:t>
      </w:r>
    </w:p>
    <w:p>
      <w:r>
        <w:t>263</w:t>
      </w:r>
    </w:p>
    <w:p>
      <w:r>
        <w:t>2</w:t>
      </w:r>
    </w:p>
    <w:p>
      <w:r>
        <w:t>ĐH.35 (Đường số 8-TAHội-TLHội-giáp QL53</w:t>
      </w:r>
    </w:p>
    <w:p>
      <w:r>
        <w:t>Quốc lộ 53</w:t>
      </w:r>
    </w:p>
    <w:p>
      <w:r>
        <w:t>Cầu Sao Phong</w:t>
      </w:r>
    </w:p>
    <w:p>
      <w:r>
        <w:t>270</w:t>
      </w:r>
    </w:p>
    <w:p>
      <w:r>
        <w:t>3</w:t>
      </w:r>
    </w:p>
    <w:p>
      <w:r>
        <w:t>ĐH.35 (Đường số 8-TAHội-TLHội-giáp QL53</w:t>
      </w:r>
    </w:p>
    <w:p>
      <w:r>
        <w:t>Cầu Sao Phong</w:t>
      </w:r>
    </w:p>
    <w:p>
      <w:r>
        <w:t>giáp ranh xã Tân An Hội</w:t>
      </w:r>
    </w:p>
    <w:p>
      <w:r>
        <w:t>270</w:t>
      </w:r>
    </w:p>
    <w:p>
      <w:r>
        <w:t>4</w:t>
      </w:r>
    </w:p>
    <w:p>
      <w:r>
        <w:t>ĐH.32 (Cầu Ba Cò - Cầu Tân Quy)</w:t>
      </w:r>
    </w:p>
    <w:p>
      <w:r>
        <w:t>Cầu Ba Cò</w:t>
      </w:r>
    </w:p>
    <w:p>
      <w:r>
        <w:t>ĐH 35</w:t>
      </w:r>
    </w:p>
    <w:p>
      <w:r>
        <w:t>270</w:t>
      </w:r>
    </w:p>
    <w:p>
      <w:r>
        <w:t>5</w:t>
      </w:r>
    </w:p>
    <w:p>
      <w:r>
        <w:t>Đường liên ấp Sáu Thế đến Cầu Đồng Bé (ĐH - Cầu Đồng Bé)</w:t>
      </w:r>
    </w:p>
    <w:p>
      <w:r>
        <w:t>Đường huyện 35</w:t>
      </w:r>
    </w:p>
    <w:p>
      <w:r>
        <w:t>Cầu Đồng Bé</w:t>
      </w:r>
    </w:p>
    <w:p>
      <w:r>
        <w:t>240</w:t>
      </w:r>
    </w:p>
    <w:p>
      <w:r>
        <w:t>6</w:t>
      </w:r>
    </w:p>
    <w:p>
      <w:r>
        <w:t>Đường liên ấp Bờ Liệt Sỹ đến Cống hở Ông Tổng, Xã Tân Long Hội huyện Mang Thít</w:t>
      </w:r>
    </w:p>
    <w:p>
      <w:r>
        <w:t>Quốc Lộ 53</w:t>
      </w:r>
    </w:p>
    <w:p>
      <w:r>
        <w:t>Đường huyện 35 (cống Ông Tổng)</w:t>
      </w:r>
    </w:p>
    <w:p>
      <w:r>
        <w:t>240</w:t>
      </w:r>
    </w:p>
    <w:p>
      <w:r>
        <w:t>7</w:t>
      </w:r>
    </w:p>
    <w:p>
      <w:r>
        <w:t>Đường từ Đường huyện 35 đến Quốc lộ 53, xã Tân Long Hội, huyện Mang Thít</w:t>
      </w:r>
    </w:p>
    <w:p>
      <w:r>
        <w:t>Quốc Lộ 53</w:t>
      </w:r>
    </w:p>
    <w:p>
      <w:r>
        <w:t>Đường huyện 35</w:t>
      </w:r>
    </w:p>
    <w:p>
      <w:r>
        <w:t>240</w:t>
      </w:r>
    </w:p>
    <w:p>
      <w:r>
        <w:t>8</w:t>
      </w:r>
    </w:p>
    <w:p>
      <w:r>
        <w:t>Đường huyện còn lại</w:t>
      </w:r>
    </w:p>
    <w:p>
      <w:r>
        <w:t>240</w:t>
      </w:r>
    </w:p>
    <w:p>
      <w:r>
        <w:t>9</w:t>
      </w:r>
    </w:p>
    <w:p>
      <w:r>
        <w:t>Đường xã còn lại</w:t>
      </w:r>
    </w:p>
    <w:p>
      <w:r>
        <w:t>240</w:t>
      </w:r>
    </w:p>
    <w:p>
      <w:r>
        <w:t>10</w:t>
      </w:r>
    </w:p>
    <w:p>
      <w:r>
        <w:t>Đất sản xuất, kinh doanh phi nông nghiệp không phải là đất thương mại, dịch vụ tại nông thôn còn lại</w:t>
      </w:r>
    </w:p>
    <w:p>
      <w:r>
        <w:t>210</w:t>
      </w:r>
    </w:p>
    <w:p>
      <w:r>
        <w:t>4</w:t>
      </w:r>
    </w:p>
    <w:p>
      <w:r>
        <w:t>HUYỆN VŨNG LIÊM</w:t>
      </w:r>
    </w:p>
    <w:p>
      <w:r>
        <w:t>4.1</w:t>
      </w:r>
    </w:p>
    <w:p>
      <w:r>
        <w:t>Xã Thanh Bình</w:t>
      </w:r>
    </w:p>
    <w:p>
      <w:r>
        <w:t>1</w:t>
      </w:r>
    </w:p>
    <w:p>
      <w:r>
        <w:t>Đường Thanh Bình - Quới Thiện (ĐH.67)</w:t>
      </w:r>
    </w:p>
    <w:p>
      <w:r>
        <w:t>bến phà Thanh Bình</w:t>
      </w:r>
    </w:p>
    <w:p>
      <w:r>
        <w:t>cầu Thanh Bình cũ</w:t>
      </w:r>
    </w:p>
    <w:p>
      <w:r>
        <w:t>600</w:t>
      </w:r>
    </w:p>
    <w:p>
      <w:r>
        <w:t>390</w:t>
      </w:r>
    </w:p>
    <w:p>
      <w:r>
        <w:t>300</w:t>
      </w:r>
    </w:p>
    <w:p>
      <w:r>
        <w:t>2</w:t>
      </w:r>
    </w:p>
    <w:p>
      <w:r>
        <w:t>Đường Thanh Bình - Quới Thiện (ĐH.67)</w:t>
      </w:r>
    </w:p>
    <w:p>
      <w:r>
        <w:t>Cầu Thanh Bình cũ</w:t>
      </w:r>
    </w:p>
    <w:p>
      <w:r>
        <w:t>Trường cấp 2-3 Thanh Bình</w:t>
      </w:r>
    </w:p>
    <w:p>
      <w:r>
        <w:t>1.388</w:t>
      </w:r>
    </w:p>
    <w:p>
      <w:r>
        <w:t>902</w:t>
      </w:r>
    </w:p>
    <w:p>
      <w:r>
        <w:t>694</w:t>
      </w:r>
    </w:p>
    <w:p>
      <w:r>
        <w:t>486</w:t>
      </w:r>
    </w:p>
    <w:p>
      <w:r>
        <w:t>3</w:t>
      </w:r>
    </w:p>
    <w:p>
      <w:r>
        <w:t>Đường Thanh Bình - Quới Thiện (ĐH.67)</w:t>
      </w:r>
    </w:p>
    <w:p>
      <w:r>
        <w:t>Trường cấp 2-3 Thanh Bình</w:t>
      </w:r>
    </w:p>
    <w:p>
      <w:r>
        <w:t>giáp ranh xã Quới Thiện</w:t>
      </w:r>
    </w:p>
    <w:p>
      <w:r>
        <w:t>495</w:t>
      </w:r>
    </w:p>
    <w:p>
      <w:r>
        <w:t>322</w:t>
      </w:r>
    </w:p>
    <w:p>
      <w:r>
        <w:t>248</w:t>
      </w:r>
    </w:p>
    <w:p>
      <w:r>
        <w:t>4</w:t>
      </w:r>
    </w:p>
    <w:p>
      <w:r>
        <w:t>Đường Thanh Bình - Quới Thiện (ĐH.67)</w:t>
      </w:r>
    </w:p>
    <w:p>
      <w:r>
        <w:t>Đoạn mở mới từ bến phà Thanh Bình</w:t>
      </w:r>
    </w:p>
    <w:p>
      <w:r>
        <w:t>trụ sở UBND xã Thanh Bình</w:t>
      </w:r>
    </w:p>
    <w:p>
      <w:r>
        <w:t>600</w:t>
      </w:r>
    </w:p>
    <w:p>
      <w:r>
        <w:t>390</w:t>
      </w:r>
    </w:p>
    <w:p>
      <w:r>
        <w:t>300</w:t>
      </w:r>
    </w:p>
    <w:p>
      <w:r>
        <w:t>5</w:t>
      </w:r>
    </w:p>
    <w:p>
      <w:r>
        <w:t>Đường ranh xã Thanh Bình - Quới Thiện</w:t>
      </w:r>
    </w:p>
    <w:p>
      <w:r>
        <w:t>Thuộc địa phận xã Thanh Bình</w:t>
      </w:r>
    </w:p>
    <w:p>
      <w:r>
        <w:t>360</w:t>
      </w:r>
    </w:p>
    <w:p>
      <w:r>
        <w:t>234</w:t>
      </w:r>
    </w:p>
    <w:p>
      <w:r>
        <w:t>6</w:t>
      </w:r>
    </w:p>
    <w:p>
      <w:r>
        <w:t>Đường liên ấp Thái Bình - Thanh Khê</w:t>
      </w:r>
    </w:p>
    <w:p>
      <w:r>
        <w:t>Trọn đường</w:t>
      </w:r>
    </w:p>
    <w:p>
      <w:r>
        <w:t>315</w:t>
      </w:r>
    </w:p>
    <w:p>
      <w:r>
        <w:t>7</w:t>
      </w:r>
    </w:p>
    <w:p>
      <w:r>
        <w:t>Khu phố chợ xã Thanh Bình (Lô A1)</w:t>
      </w:r>
    </w:p>
    <w:p>
      <w:r>
        <w:t>1.538</w:t>
      </w:r>
    </w:p>
    <w:p>
      <w:r>
        <w:t>8</w:t>
      </w:r>
    </w:p>
    <w:p>
      <w:r>
        <w:t>Khu phố chợ xã Thanh Bình (Lô A2)</w:t>
      </w:r>
    </w:p>
    <w:p>
      <w:r>
        <w:t>1.388</w:t>
      </w:r>
    </w:p>
    <w:p>
      <w:r>
        <w:t>9</w:t>
      </w:r>
    </w:p>
    <w:p>
      <w:r>
        <w:t>Khu phố chợ xã Thanh Bình (Lô B1)</w:t>
      </w:r>
    </w:p>
    <w:p>
      <w:r>
        <w:t>1.538</w:t>
      </w:r>
    </w:p>
    <w:p>
      <w:r>
        <w:t>10</w:t>
      </w:r>
    </w:p>
    <w:p>
      <w:r>
        <w:t>Khu phố chợ xã Thanh Bình (Lô B2)</w:t>
      </w:r>
    </w:p>
    <w:p>
      <w:r>
        <w:t>1.538</w:t>
      </w:r>
    </w:p>
    <w:p>
      <w:r>
        <w:t>11</w:t>
      </w:r>
    </w:p>
    <w:p>
      <w:r>
        <w:t>Khu phố chợ xã Thanh Bình (Lô B3)</w:t>
      </w:r>
    </w:p>
    <w:p>
      <w:r>
        <w:t>1.275</w:t>
      </w:r>
    </w:p>
    <w:p>
      <w:r>
        <w:t>12</w:t>
      </w:r>
    </w:p>
    <w:p>
      <w:r>
        <w:t>Khu phố chợ xã Thanh Bình (Lô C1)</w:t>
      </w:r>
    </w:p>
    <w:p>
      <w:r>
        <w:t>1.388</w:t>
      </w:r>
    </w:p>
    <w:p>
      <w:r>
        <w:t>13</w:t>
      </w:r>
    </w:p>
    <w:p>
      <w:r>
        <w:t>Khu phố chợ xã Thanh Bình (Lô C2)</w:t>
      </w:r>
    </w:p>
    <w:p>
      <w:r>
        <w:t>1.388</w:t>
      </w:r>
    </w:p>
    <w:p>
      <w:r>
        <w:t>14</w:t>
      </w:r>
    </w:p>
    <w:p>
      <w:r>
        <w:t>Khu phố chợ xã Thanh Bình (Lô D1)</w:t>
      </w:r>
    </w:p>
    <w:p>
      <w:r>
        <w:t>1.538</w:t>
      </w:r>
    </w:p>
    <w:p>
      <w:r>
        <w:t>15</w:t>
      </w:r>
    </w:p>
    <w:p>
      <w:r>
        <w:t>Khu phố chợ xã Thanh Bình (Lô D2)</w:t>
      </w:r>
    </w:p>
    <w:p>
      <w:r>
        <w:t>1.425</w:t>
      </w:r>
    </w:p>
    <w:p>
      <w:r>
        <w:t>16</w:t>
      </w:r>
    </w:p>
    <w:p>
      <w:r>
        <w:t>Đường liên ấp Thanh Lương - Thanh Tân (Trọn đường)</w:t>
      </w:r>
    </w:p>
    <w:p>
      <w:r>
        <w:t>Đường huyện 67</w:t>
      </w:r>
    </w:p>
    <w:p>
      <w:r>
        <w:t>giáp ranh xã Quới Thiện</w:t>
      </w:r>
    </w:p>
    <w:p>
      <w:r>
        <w:t>315</w:t>
      </w:r>
    </w:p>
    <w:p>
      <w:r>
        <w:t>17</w:t>
      </w:r>
    </w:p>
    <w:p>
      <w:r>
        <w:t>Đường liên ấp Thái Bình -Thanh Phong - Thông Lưu (Trọn đường)</w:t>
      </w:r>
    </w:p>
    <w:p>
      <w:r>
        <w:t>Cầu Rạch Lá</w:t>
      </w:r>
    </w:p>
    <w:p>
      <w:r>
        <w:t>trường tiểu học Thanh Bình B</w:t>
      </w:r>
    </w:p>
    <w:p>
      <w:r>
        <w:t>240</w:t>
      </w:r>
    </w:p>
    <w:p>
      <w:r>
        <w:t>18</w:t>
      </w:r>
    </w:p>
    <w:p>
      <w:r>
        <w:t>Đường liên xã (Lăng - Thái Bình)</w:t>
      </w:r>
    </w:p>
    <w:p>
      <w:r>
        <w:t>Đường huyện 67</w:t>
      </w:r>
    </w:p>
    <w:p>
      <w:r>
        <w:t>cầu Thanh Bình 2</w:t>
      </w:r>
    </w:p>
    <w:p>
      <w:r>
        <w:t>488</w:t>
      </w:r>
    </w:p>
    <w:p>
      <w:r>
        <w:t>317</w:t>
      </w:r>
    </w:p>
    <w:p>
      <w:r>
        <w:t>244</w:t>
      </w:r>
    </w:p>
    <w:p>
      <w:r>
        <w:t>19</w:t>
      </w:r>
    </w:p>
    <w:p>
      <w:r>
        <w:t>Đường liên xã (Lăng - Thái Bình)</w:t>
      </w:r>
    </w:p>
    <w:p>
      <w:r>
        <w:t>cầu Thanh Bình 2</w:t>
      </w:r>
    </w:p>
    <w:p>
      <w:r>
        <w:t>trụ sở UBND xã Thanh Bình</w:t>
      </w:r>
    </w:p>
    <w:p>
      <w:r>
        <w:t>1.163</w:t>
      </w:r>
    </w:p>
    <w:p>
      <w:r>
        <w:t>756</w:t>
      </w:r>
    </w:p>
    <w:p>
      <w:r>
        <w:t>581</w:t>
      </w:r>
    </w:p>
    <w:p>
      <w:r>
        <w:t>407</w:t>
      </w:r>
    </w:p>
    <w:p>
      <w:r>
        <w:t>20</w:t>
      </w:r>
    </w:p>
    <w:p>
      <w:r>
        <w:t>Đường liên ấp</w:t>
      </w:r>
    </w:p>
    <w:p>
      <w:r>
        <w:t>Cầu chợ Thanh Bình</w:t>
      </w:r>
    </w:p>
    <w:p>
      <w:r>
        <w:t>nhà thờ Liệt sĩ</w:t>
      </w:r>
    </w:p>
    <w:p>
      <w:r>
        <w:t>1.163</w:t>
      </w:r>
    </w:p>
    <w:p>
      <w:r>
        <w:t>756</w:t>
      </w:r>
    </w:p>
    <w:p>
      <w:r>
        <w:t>581</w:t>
      </w:r>
    </w:p>
    <w:p>
      <w:r>
        <w:t>407</w:t>
      </w:r>
    </w:p>
    <w:p>
      <w:r>
        <w:t>21</w:t>
      </w:r>
    </w:p>
    <w:p>
      <w:r>
        <w:t>Đường liên ấp</w:t>
      </w:r>
    </w:p>
    <w:p>
      <w:r>
        <w:t>Cầu chợ Thanh Bình</w:t>
      </w:r>
    </w:p>
    <w:p>
      <w:r>
        <w:t>Phà Pang Tra</w:t>
      </w:r>
    </w:p>
    <w:p>
      <w:r>
        <w:t>405</w:t>
      </w:r>
    </w:p>
    <w:p>
      <w:r>
        <w:t>263</w:t>
      </w:r>
    </w:p>
    <w:p>
      <w:r>
        <w:t>22</w:t>
      </w:r>
    </w:p>
    <w:p>
      <w:r>
        <w:t>Đường huyện còn lại</w:t>
      </w:r>
    </w:p>
    <w:p>
      <w:r>
        <w:t>240</w:t>
      </w:r>
    </w:p>
    <w:p>
      <w:r>
        <w:t>23</w:t>
      </w:r>
    </w:p>
    <w:p>
      <w:r>
        <w:t>Đường xã còn lại</w:t>
      </w:r>
    </w:p>
    <w:p>
      <w:r>
        <w:t>240</w:t>
      </w:r>
    </w:p>
    <w:p>
      <w:r>
        <w:t>24</w:t>
      </w:r>
    </w:p>
    <w:p>
      <w:r>
        <w:t>Đất sản xuất, kinh doanh phi nông nghiệp không phải là đất thương mại, dịch vụ tại nông thôn còn lại</w:t>
      </w:r>
    </w:p>
    <w:p>
      <w:r>
        <w:t>210</w:t>
      </w:r>
    </w:p>
    <w:p>
      <w:r>
        <w:t>4.2</w:t>
      </w:r>
    </w:p>
    <w:p>
      <w:r>
        <w:t>Xã Quới Thiện</w:t>
      </w:r>
    </w:p>
    <w:p>
      <w:r>
        <w:t>1</w:t>
      </w:r>
    </w:p>
    <w:p>
      <w:r>
        <w:t>Đường Thanh Bình - Quới Thiện (ĐH.67)</w:t>
      </w:r>
    </w:p>
    <w:p>
      <w:r>
        <w:t>giáp ranh xã Thanh Bình</w:t>
      </w:r>
    </w:p>
    <w:p>
      <w:r>
        <w:t>giáp Đường huyện 67B</w:t>
      </w:r>
    </w:p>
    <w:p>
      <w:r>
        <w:t>495</w:t>
      </w:r>
    </w:p>
    <w:p>
      <w:r>
        <w:t>322</w:t>
      </w:r>
    </w:p>
    <w:p>
      <w:r>
        <w:t>248</w:t>
      </w:r>
    </w:p>
    <w:p>
      <w:r>
        <w:t>2</w:t>
      </w:r>
    </w:p>
    <w:p>
      <w:r>
        <w:t>Đường Thanh Bình - Quới Thiện (ĐH.67)</w:t>
      </w:r>
    </w:p>
    <w:p>
      <w:r>
        <w:t>giáp Đường huyện 67B</w:t>
      </w:r>
    </w:p>
    <w:p>
      <w:r>
        <w:t>giáp chợ xã Quới Thiện</w:t>
      </w:r>
    </w:p>
    <w:p>
      <w:r>
        <w:t>540</w:t>
      </w:r>
    </w:p>
    <w:p>
      <w:r>
        <w:t>351</w:t>
      </w:r>
    </w:p>
    <w:p>
      <w:r>
        <w:t>270</w:t>
      </w:r>
    </w:p>
    <w:p>
      <w:r>
        <w:t>3</w:t>
      </w:r>
    </w:p>
    <w:p>
      <w:r>
        <w:t>Đường huyện 67B (Đường Vàm An - Phú Thới)</w:t>
      </w:r>
    </w:p>
    <w:p>
      <w:r>
        <w:t>đường Thanh Bình - Quới Thiện (ĐH.67)</w:t>
      </w:r>
    </w:p>
    <w:p>
      <w:r>
        <w:t>bến phà Quới An - Quới Thiện</w:t>
      </w:r>
    </w:p>
    <w:p>
      <w:r>
        <w:t>495</w:t>
      </w:r>
    </w:p>
    <w:p>
      <w:r>
        <w:t>322</w:t>
      </w:r>
    </w:p>
    <w:p>
      <w:r>
        <w:t>248</w:t>
      </w:r>
    </w:p>
    <w:p>
      <w:r>
        <w:t>4</w:t>
      </w:r>
    </w:p>
    <w:p>
      <w:r>
        <w:t>Đường ranh xã Thanh Bình - Quới Thiện</w:t>
      </w:r>
    </w:p>
    <w:p>
      <w:r>
        <w:t>Thuộc địa phận xã Quới Thiện</w:t>
      </w:r>
    </w:p>
    <w:p>
      <w:r>
        <w:t>360</w:t>
      </w:r>
    </w:p>
    <w:p>
      <w:r>
        <w:t>234</w:t>
      </w:r>
    </w:p>
    <w:p>
      <w:r>
        <w:t>5</w:t>
      </w:r>
    </w:p>
    <w:p>
      <w:r>
        <w:t>Đường liên ấp Phước Bình - Phước Thạnh</w:t>
      </w:r>
    </w:p>
    <w:p>
      <w:r>
        <w:t>giáp xã Thanh Bình</w:t>
      </w:r>
    </w:p>
    <w:p>
      <w:r>
        <w:t>ấp Phước Thạnh</w:t>
      </w:r>
    </w:p>
    <w:p>
      <w:r>
        <w:t>315</w:t>
      </w:r>
    </w:p>
    <w:p>
      <w:r>
        <w:t>6</w:t>
      </w:r>
    </w:p>
    <w:p>
      <w:r>
        <w:t>Đường liên ấp Phú Thới - Phước Thạnh</w:t>
      </w:r>
    </w:p>
    <w:p>
      <w:r>
        <w:t>Đường huyện 67</w:t>
      </w:r>
    </w:p>
    <w:p>
      <w:r>
        <w:t>hết đường ấp Phước Thạnh</w:t>
      </w:r>
    </w:p>
    <w:p>
      <w:r>
        <w:t>315</w:t>
      </w:r>
    </w:p>
    <w:p>
      <w:r>
        <w:t>7</w:t>
      </w:r>
    </w:p>
    <w:p>
      <w:r>
        <w:t>Đất sản xuất, kinh doanh phi nông nghiệp không phải là đất thương mại, dịch vụ tại nông thôn khu vực chợ xã Quới Thiện (đối diện nhà lồng chợ)</w:t>
      </w:r>
    </w:p>
    <w:p>
      <w:r>
        <w:t>1.463</w:t>
      </w:r>
    </w:p>
    <w:p>
      <w:r>
        <w:t>8</w:t>
      </w:r>
    </w:p>
    <w:p>
      <w:r>
        <w:t>Đường huyện còn lại</w:t>
      </w:r>
    </w:p>
    <w:p>
      <w:r>
        <w:t>240</w:t>
      </w:r>
    </w:p>
    <w:p>
      <w:r>
        <w:t>9</w:t>
      </w:r>
    </w:p>
    <w:p>
      <w:r>
        <w:t>Đường xã còn lại</w:t>
      </w:r>
    </w:p>
    <w:p>
      <w:r>
        <w:t>240</w:t>
      </w:r>
    </w:p>
    <w:p>
      <w:r>
        <w:t>10</w:t>
      </w:r>
    </w:p>
    <w:p>
      <w:r>
        <w:t>Đất sản xuất, kinh doanh phi nông nghiệp không phải là đất thương mại, dịch vụ tại nông thôn còn lại</w:t>
      </w:r>
    </w:p>
    <w:p>
      <w:r>
        <w:t>210</w:t>
      </w:r>
    </w:p>
    <w:p>
      <w:r>
        <w:t>4.3</w:t>
      </w:r>
    </w:p>
    <w:p>
      <w:r>
        <w:t>Xã Quới An</w:t>
      </w:r>
    </w:p>
    <w:p>
      <w:r>
        <w:t>1</w:t>
      </w:r>
    </w:p>
    <w:p>
      <w:r>
        <w:t>Đường tỉnh 901</w:t>
      </w:r>
    </w:p>
    <w:p>
      <w:r>
        <w:t>giáp ĐT.902</w:t>
      </w:r>
    </w:p>
    <w:p>
      <w:r>
        <w:t>cây xăng Nguyễn Huân</w:t>
      </w:r>
    </w:p>
    <w:p>
      <w:r>
        <w:t>585</w:t>
      </w:r>
    </w:p>
    <w:p>
      <w:r>
        <w:t>380</w:t>
      </w:r>
    </w:p>
    <w:p>
      <w:r>
        <w:t>293</w:t>
      </w:r>
    </w:p>
    <w:p>
      <w:r>
        <w:t>2</w:t>
      </w:r>
    </w:p>
    <w:p>
      <w:r>
        <w:t>Đường tỉnh 901</w:t>
      </w:r>
    </w:p>
    <w:p>
      <w:r>
        <w:t>Đoạn còn lại</w:t>
      </w:r>
    </w:p>
    <w:p>
      <w:r>
        <w:t>495</w:t>
      </w:r>
    </w:p>
    <w:p>
      <w:r>
        <w:t>322</w:t>
      </w:r>
    </w:p>
    <w:p>
      <w:r>
        <w:t>248</w:t>
      </w:r>
    </w:p>
    <w:p>
      <w:r>
        <w:t>3</w:t>
      </w:r>
    </w:p>
    <w:p>
      <w:r>
        <w:t>Đường tỉnh 902</w:t>
      </w:r>
    </w:p>
    <w:p>
      <w:r>
        <w:t>giáp ĐT.901</w:t>
      </w:r>
    </w:p>
    <w:p>
      <w:r>
        <w:t>bến phà Quới An - Chánh An</w:t>
      </w:r>
    </w:p>
    <w:p>
      <w:r>
        <w:t>600</w:t>
      </w:r>
    </w:p>
    <w:p>
      <w:r>
        <w:t>390</w:t>
      </w:r>
    </w:p>
    <w:p>
      <w:r>
        <w:t>300</w:t>
      </w:r>
    </w:p>
    <w:p>
      <w:r>
        <w:t>4</w:t>
      </w:r>
    </w:p>
    <w:p>
      <w:r>
        <w:t>Đường tỉnh 902</w:t>
      </w:r>
    </w:p>
    <w:p>
      <w:r>
        <w:t>Đoạn còn lại</w:t>
      </w:r>
    </w:p>
    <w:p>
      <w:r>
        <w:t>495</w:t>
      </w:r>
    </w:p>
    <w:p>
      <w:r>
        <w:t>322</w:t>
      </w:r>
    </w:p>
    <w:p>
      <w:r>
        <w:t>248</w:t>
      </w:r>
    </w:p>
    <w:p>
      <w:r>
        <w:t>5</w:t>
      </w:r>
    </w:p>
    <w:p>
      <w:r>
        <w:t>Đường Trung Thành Tây - Tân Quới Trung (ĐH.69)</w:t>
      </w:r>
    </w:p>
    <w:p>
      <w:r>
        <w:t>giáp ranh xã Tân Quới Trung</w:t>
      </w:r>
    </w:p>
    <w:p>
      <w:r>
        <w:t>giáp ranh xã Trung Thành Tây</w:t>
      </w:r>
    </w:p>
    <w:p>
      <w:r>
        <w:t>300</w:t>
      </w:r>
    </w:p>
    <w:p>
      <w:r>
        <w:t>6</w:t>
      </w:r>
    </w:p>
    <w:p>
      <w:r>
        <w:t>Đường An Quới - Quới An</w:t>
      </w:r>
    </w:p>
    <w:p>
      <w:r>
        <w:t>giáp ĐT.902</w:t>
      </w:r>
    </w:p>
    <w:p>
      <w:r>
        <w:t>giáp đường Trung Thành Tây - Tân Quới Trung (ĐH.69)</w:t>
      </w:r>
    </w:p>
    <w:p>
      <w:r>
        <w:t>263</w:t>
      </w:r>
    </w:p>
    <w:p>
      <w:r>
        <w:t>7</w:t>
      </w:r>
    </w:p>
    <w:p>
      <w:r>
        <w:t>Đường xã</w:t>
      </w:r>
    </w:p>
    <w:p>
      <w:r>
        <w:t>giáp ĐT.902</w:t>
      </w:r>
    </w:p>
    <w:p>
      <w:r>
        <w:t>bến phà Quới An - Quới Thiện</w:t>
      </w:r>
    </w:p>
    <w:p>
      <w:r>
        <w:t>413</w:t>
      </w:r>
    </w:p>
    <w:p>
      <w:r>
        <w:t>269</w:t>
      </w:r>
    </w:p>
    <w:p>
      <w:r>
        <w:t>8</w:t>
      </w:r>
    </w:p>
    <w:p>
      <w:r>
        <w:t>Đường Quang Minh - Quang Bình</w:t>
      </w:r>
    </w:p>
    <w:p>
      <w:r>
        <w:t>Trọn đường</w:t>
      </w:r>
    </w:p>
    <w:p>
      <w:r>
        <w:t>263</w:t>
      </w:r>
    </w:p>
    <w:p>
      <w:r>
        <w:t>9</w:t>
      </w:r>
    </w:p>
    <w:p>
      <w:r>
        <w:t>Đường ấp 2 - Quang Hiệp</w:t>
      </w:r>
    </w:p>
    <w:p>
      <w:r>
        <w:t>giáp Đường tỉnh 901</w:t>
      </w:r>
    </w:p>
    <w:p>
      <w:r>
        <w:t>giáp Huyện lộ 69</w:t>
      </w:r>
    </w:p>
    <w:p>
      <w:r>
        <w:t>240</w:t>
      </w:r>
    </w:p>
    <w:p>
      <w:r>
        <w:t>10</w:t>
      </w:r>
    </w:p>
    <w:p>
      <w:r>
        <w:t>Đường liên ấp Phước Trường - Phước Thọ</w:t>
      </w:r>
    </w:p>
    <w:p>
      <w:r>
        <w:t>giáp Đường tỉnh 902</w:t>
      </w:r>
    </w:p>
    <w:p>
      <w:r>
        <w:t>giáp ấp Trường Thọ - xã Trung Thành Tây</w:t>
      </w:r>
    </w:p>
    <w:p>
      <w:r>
        <w:t>240</w:t>
      </w:r>
    </w:p>
    <w:p>
      <w:r>
        <w:t>11</w:t>
      </w:r>
    </w:p>
    <w:p>
      <w:r>
        <w:t>Khu vực chợ xã Quới An</w:t>
      </w:r>
    </w:p>
    <w:p>
      <w:r>
        <w:t>1.609</w:t>
      </w:r>
    </w:p>
    <w:p>
      <w:r>
        <w:t>1.046</w:t>
      </w:r>
    </w:p>
    <w:p>
      <w:r>
        <w:t>12</w:t>
      </w:r>
    </w:p>
    <w:p>
      <w:r>
        <w:t>Đường huyện còn lại</w:t>
      </w:r>
    </w:p>
    <w:p>
      <w:r>
        <w:t>240</w:t>
      </w:r>
    </w:p>
    <w:p>
      <w:r>
        <w:t>13</w:t>
      </w:r>
    </w:p>
    <w:p>
      <w:r>
        <w:t>Đường xã còn lại</w:t>
      </w:r>
    </w:p>
    <w:p>
      <w:r>
        <w:t>240</w:t>
      </w:r>
    </w:p>
    <w:p>
      <w:r>
        <w:t>14</w:t>
      </w:r>
    </w:p>
    <w:p>
      <w:r>
        <w:t>Đất sản xuất, kinh doanh phi nông nghiệp không phải là đất thương mại, dịch vụ tại nông thôn còn lại</w:t>
      </w:r>
    </w:p>
    <w:p>
      <w:r>
        <w:t>210</w:t>
      </w:r>
    </w:p>
    <w:p>
      <w:r>
        <w:t>4.4</w:t>
      </w:r>
    </w:p>
    <w:p>
      <w:r>
        <w:t>Xã Trung Thành Tây</w:t>
      </w:r>
    </w:p>
    <w:p>
      <w:r>
        <w:t>1</w:t>
      </w:r>
    </w:p>
    <w:p>
      <w:r>
        <w:t>Đường Nam Kỳ Khởi Nghĩa</w:t>
      </w:r>
    </w:p>
    <w:p>
      <w:r>
        <w:t>cầu Vũng Liêm</w:t>
      </w:r>
    </w:p>
    <w:p>
      <w:r>
        <w:t>Đường vào ấp Hòa Hiệp (đối diện cây xăng)</w:t>
      </w:r>
    </w:p>
    <w:p>
      <w:r>
        <w:t>1.485</w:t>
      </w:r>
    </w:p>
    <w:p>
      <w:r>
        <w:t>965</w:t>
      </w:r>
    </w:p>
    <w:p>
      <w:r>
        <w:t>743</w:t>
      </w:r>
    </w:p>
    <w:p>
      <w:r>
        <w:t>520</w:t>
      </w:r>
    </w:p>
    <w:p>
      <w:r>
        <w:t>2</w:t>
      </w:r>
    </w:p>
    <w:p>
      <w:r>
        <w:t>Đường Nam Kỳ Khởi Nghĩa</w:t>
      </w:r>
    </w:p>
    <w:p>
      <w:r>
        <w:t>Đường vào ấp Hòa Hiệp (đối diện cây xăng)</w:t>
      </w:r>
    </w:p>
    <w:p>
      <w:r>
        <w:t>Hết trường trung học cơ sở Nguyễn Việt Hùng</w:t>
      </w:r>
    </w:p>
    <w:p>
      <w:r>
        <w:t>1.238</w:t>
      </w:r>
    </w:p>
    <w:p>
      <w:r>
        <w:t>805</w:t>
      </w:r>
    </w:p>
    <w:p>
      <w:r>
        <w:t>619</w:t>
      </w:r>
    </w:p>
    <w:p>
      <w:r>
        <w:t>434</w:t>
      </w:r>
    </w:p>
    <w:p>
      <w:r>
        <w:t>3</w:t>
      </w:r>
    </w:p>
    <w:p>
      <w:r>
        <w:t>Đường tỉnh 902</w:t>
      </w:r>
    </w:p>
    <w:p>
      <w:r>
        <w:t>Giáp Trường trung học cơ sở Nguyễn Việt Hùng</w:t>
      </w:r>
    </w:p>
    <w:p>
      <w:r>
        <w:t>Đường Trung Thành Tây - Tân Quới Trung (ĐH.69)</w:t>
      </w:r>
    </w:p>
    <w:p>
      <w:r>
        <w:t>1.163</w:t>
      </w:r>
    </w:p>
    <w:p>
      <w:r>
        <w:t>756</w:t>
      </w:r>
    </w:p>
    <w:p>
      <w:r>
        <w:t>581</w:t>
      </w:r>
    </w:p>
    <w:p>
      <w:r>
        <w:t>407</w:t>
      </w:r>
    </w:p>
    <w:p>
      <w:r>
        <w:t>4</w:t>
      </w:r>
    </w:p>
    <w:p>
      <w:r>
        <w:t>Đường tỉnh 902</w:t>
      </w:r>
    </w:p>
    <w:p>
      <w:r>
        <w:t>Đoạn còn lại</w:t>
      </w:r>
    </w:p>
    <w:p>
      <w:r>
        <w:t>495</w:t>
      </w:r>
    </w:p>
    <w:p>
      <w:r>
        <w:t>322</w:t>
      </w:r>
    </w:p>
    <w:p>
      <w:r>
        <w:t>248</w:t>
      </w:r>
    </w:p>
    <w:p>
      <w:r>
        <w:t>5</w:t>
      </w:r>
    </w:p>
    <w:p>
      <w:r>
        <w:t>Đường huyện 65B</w:t>
      </w:r>
    </w:p>
    <w:p>
      <w:r>
        <w:t>giáp đường Nam Kỳ Khởi Nghĩa</w:t>
      </w:r>
    </w:p>
    <w:p>
      <w:r>
        <w:t>cầu Đình</w:t>
      </w:r>
    </w:p>
    <w:p>
      <w:r>
        <w:t>1.163</w:t>
      </w:r>
    </w:p>
    <w:p>
      <w:r>
        <w:t>756</w:t>
      </w:r>
    </w:p>
    <w:p>
      <w:r>
        <w:t>581</w:t>
      </w:r>
    </w:p>
    <w:p>
      <w:r>
        <w:t>407</w:t>
      </w:r>
    </w:p>
    <w:p>
      <w:r>
        <w:t>6</w:t>
      </w:r>
    </w:p>
    <w:p>
      <w:r>
        <w:t>Đường huyện 65B</w:t>
      </w:r>
    </w:p>
    <w:p>
      <w:r>
        <w:t>cầu Đình</w:t>
      </w:r>
    </w:p>
    <w:p>
      <w:r>
        <w:t>bến phà đi xã Thanh Bình (hết đường nhựa)</w:t>
      </w:r>
    </w:p>
    <w:p>
      <w:r>
        <w:t>495</w:t>
      </w:r>
    </w:p>
    <w:p>
      <w:r>
        <w:t>322</w:t>
      </w:r>
    </w:p>
    <w:p>
      <w:r>
        <w:t>248</w:t>
      </w:r>
    </w:p>
    <w:p>
      <w:r>
        <w:t>7</w:t>
      </w:r>
    </w:p>
    <w:p>
      <w:r>
        <w:t>Đường Trung Thành Tây - Tân Quới Trung (ĐH.69)</w:t>
      </w:r>
    </w:p>
    <w:p>
      <w:r>
        <w:t>giáp ranh xã Quới An</w:t>
      </w:r>
    </w:p>
    <w:p>
      <w:r>
        <w:t>giáp ĐT.902</w:t>
      </w:r>
    </w:p>
    <w:p>
      <w:r>
        <w:t>300</w:t>
      </w:r>
    </w:p>
    <w:p>
      <w:r>
        <w:t>8</w:t>
      </w:r>
    </w:p>
    <w:p>
      <w:r>
        <w:t>Đường huyện còn lại</w:t>
      </w:r>
    </w:p>
    <w:p>
      <w:r>
        <w:t>240</w:t>
      </w:r>
    </w:p>
    <w:p>
      <w:r>
        <w:t>9</w:t>
      </w:r>
    </w:p>
    <w:p>
      <w:r>
        <w:t>Đường xã còn lại</w:t>
      </w:r>
    </w:p>
    <w:p>
      <w:r>
        <w:t>240</w:t>
      </w:r>
    </w:p>
    <w:p>
      <w:r>
        <w:t>10</w:t>
      </w:r>
    </w:p>
    <w:p>
      <w:r>
        <w:t>Đất sản xuất, kinh doanh phi nông nghiệp không phải là đất thương mại, dịch vụ tại nông thôn còn lại</w:t>
      </w:r>
    </w:p>
    <w:p>
      <w:r>
        <w:t>210</w:t>
      </w:r>
    </w:p>
    <w:p>
      <w:r>
        <w:t>4.5</w:t>
      </w:r>
    </w:p>
    <w:p>
      <w:r>
        <w:t>Xã Trung Thành Đông</w:t>
      </w:r>
    </w:p>
    <w:p>
      <w:r>
        <w:t>1</w:t>
      </w:r>
    </w:p>
    <w:p>
      <w:r>
        <w:t>Đường Nguyễn Thị Hồng</w:t>
      </w:r>
    </w:p>
    <w:p>
      <w:r>
        <w:t>giáp ranh Thị trấn Vũng Liêm</w:t>
      </w:r>
    </w:p>
    <w:p>
      <w:r>
        <w:t>hết đường Nguyễn Thị Hồng</w:t>
      </w:r>
    </w:p>
    <w:p>
      <w:r>
        <w:t>945</w:t>
      </w:r>
    </w:p>
    <w:p>
      <w:r>
        <w:t>614</w:t>
      </w:r>
    </w:p>
    <w:p>
      <w:r>
        <w:t>473</w:t>
      </w:r>
    </w:p>
    <w:p>
      <w:r>
        <w:t>331</w:t>
      </w:r>
    </w:p>
    <w:p>
      <w:r>
        <w:t>2</w:t>
      </w:r>
    </w:p>
    <w:p>
      <w:r>
        <w:t>Đường tỉnh 907</w:t>
      </w:r>
    </w:p>
    <w:p>
      <w:r>
        <w:t>Đoạn còn lại</w:t>
      </w:r>
    </w:p>
    <w:p>
      <w:r>
        <w:t>495</w:t>
      </w:r>
    </w:p>
    <w:p>
      <w:r>
        <w:t>322</w:t>
      </w:r>
    </w:p>
    <w:p>
      <w:r>
        <w:t>248</w:t>
      </w:r>
    </w:p>
    <w:p>
      <w:r>
        <w:t>3</w:t>
      </w:r>
    </w:p>
    <w:p>
      <w:r>
        <w:t>Đường Trung Thành - Trung Thành Đông (ĐH.62B)</w:t>
      </w:r>
    </w:p>
    <w:p>
      <w:r>
        <w:t>giáp ranh xã Trung Thành</w:t>
      </w:r>
    </w:p>
    <w:p>
      <w:r>
        <w:t>giáp ĐT.907</w:t>
      </w:r>
    </w:p>
    <w:p>
      <w:r>
        <w:t>300</w:t>
      </w:r>
    </w:p>
    <w:p>
      <w:r>
        <w:t>4</w:t>
      </w:r>
    </w:p>
    <w:p>
      <w:r>
        <w:t>Đường ranh xã Trung Thành - Trung Thành Đông</w:t>
      </w:r>
    </w:p>
    <w:p>
      <w:r>
        <w:t>giáp Đường Phú Nông</w:t>
      </w:r>
    </w:p>
    <w:p>
      <w:r>
        <w:t>giáp ranh xã Trung Thành</w:t>
      </w:r>
    </w:p>
    <w:p>
      <w:r>
        <w:t>263</w:t>
      </w:r>
    </w:p>
    <w:p>
      <w:r>
        <w:t>5</w:t>
      </w:r>
    </w:p>
    <w:p>
      <w:r>
        <w:t>Đường huyện còn lại</w:t>
      </w:r>
    </w:p>
    <w:p>
      <w:r>
        <w:t>240</w:t>
      </w:r>
    </w:p>
    <w:p>
      <w:r>
        <w:t>6</w:t>
      </w:r>
    </w:p>
    <w:p>
      <w:r>
        <w:t>Đường xã còn lại</w:t>
      </w:r>
    </w:p>
    <w:p>
      <w:r>
        <w:t>240</w:t>
      </w:r>
    </w:p>
    <w:p>
      <w:r>
        <w:t>7</w:t>
      </w:r>
    </w:p>
    <w:p>
      <w:r>
        <w:t>Đất sản xuất, kinh doanh phi nông nghiệp không phải là đất thương mại, dịch vụ tại nông thôn còn lại</w:t>
      </w:r>
    </w:p>
    <w:p>
      <w:r>
        <w:t>210</w:t>
      </w:r>
    </w:p>
    <w:p>
      <w:r>
        <w:t>4.6</w:t>
      </w:r>
    </w:p>
    <w:p>
      <w:r>
        <w:t>Xã Trung Thành</w:t>
      </w:r>
    </w:p>
    <w:p>
      <w:r>
        <w:t>1</w:t>
      </w:r>
    </w:p>
    <w:p>
      <w:r>
        <w:t>Quốc lộ 53</w:t>
      </w:r>
    </w:p>
    <w:p>
      <w:r>
        <w:t>giáp ranh xã Trung Hiếu</w:t>
      </w:r>
    </w:p>
    <w:p>
      <w:r>
        <w:t>đường Trung Thành - Trung Thành Đông (ĐH.62B)</w:t>
      </w:r>
    </w:p>
    <w:p>
      <w:r>
        <w:t>1.335</w:t>
      </w:r>
    </w:p>
    <w:p>
      <w:r>
        <w:t>868</w:t>
      </w:r>
    </w:p>
    <w:p>
      <w:r>
        <w:t>668</w:t>
      </w:r>
    </w:p>
    <w:p>
      <w:r>
        <w:t>467</w:t>
      </w:r>
    </w:p>
    <w:p>
      <w:r>
        <w:t>2</w:t>
      </w:r>
    </w:p>
    <w:p>
      <w:r>
        <w:t>Quốc lộ 53</w:t>
      </w:r>
    </w:p>
    <w:p>
      <w:r>
        <w:t>Đoạn còn lại</w:t>
      </w:r>
    </w:p>
    <w:p>
      <w:r>
        <w:t>810</w:t>
      </w:r>
    </w:p>
    <w:p>
      <w:r>
        <w:t>527</w:t>
      </w:r>
    </w:p>
    <w:p>
      <w:r>
        <w:t>405</w:t>
      </w:r>
    </w:p>
    <w:p>
      <w:r>
        <w:t>284</w:t>
      </w:r>
    </w:p>
    <w:p>
      <w:r>
        <w:t>3</w:t>
      </w:r>
    </w:p>
    <w:p>
      <w:r>
        <w:t>Đường Trung Thành - Trung Thành Đông (ĐH.62B)</w:t>
      </w:r>
    </w:p>
    <w:p>
      <w:r>
        <w:t>giáp QL.53</w:t>
      </w:r>
    </w:p>
    <w:p>
      <w:r>
        <w:t>Cầu lộ Mỹ Thành</w:t>
      </w:r>
    </w:p>
    <w:p>
      <w:r>
        <w:t>375</w:t>
      </w:r>
    </w:p>
    <w:p>
      <w:r>
        <w:t>244</w:t>
      </w:r>
    </w:p>
    <w:p>
      <w:r>
        <w:t>4</w:t>
      </w:r>
    </w:p>
    <w:p>
      <w:r>
        <w:t>Đường Trung Thành - Trung Thành Đông (ĐH.62B)</w:t>
      </w:r>
    </w:p>
    <w:p>
      <w:r>
        <w:t>Cầu lộ Mỹ Thành</w:t>
      </w:r>
    </w:p>
    <w:p>
      <w:r>
        <w:t>giáp ranh xã Trung Thành Đông</w:t>
      </w:r>
    </w:p>
    <w:p>
      <w:r>
        <w:t>300</w:t>
      </w:r>
    </w:p>
    <w:p>
      <w:r>
        <w:t>5</w:t>
      </w:r>
    </w:p>
    <w:p>
      <w:r>
        <w:t>Đường Phong Thới</w:t>
      </w:r>
    </w:p>
    <w:p>
      <w:r>
        <w:t>giáp Đường Nam Kỳ Khởi Nghĩa</w:t>
      </w:r>
    </w:p>
    <w:p>
      <w:r>
        <w:t>cầu Hai Việt</w:t>
      </w:r>
    </w:p>
    <w:p>
      <w:r>
        <w:t>1.463</w:t>
      </w:r>
    </w:p>
    <w:p>
      <w:r>
        <w:t>951</w:t>
      </w:r>
    </w:p>
    <w:p>
      <w:r>
        <w:t>731</w:t>
      </w:r>
    </w:p>
    <w:p>
      <w:r>
        <w:t>512</w:t>
      </w:r>
    </w:p>
    <w:p>
      <w:r>
        <w:t>6</w:t>
      </w:r>
    </w:p>
    <w:p>
      <w:r>
        <w:t>Đường Xã Dần</w:t>
      </w:r>
    </w:p>
    <w:p>
      <w:r>
        <w:t>giáp QL.53</w:t>
      </w:r>
    </w:p>
    <w:p>
      <w:r>
        <w:t>kinh Bà Hà (xã Trung Thành)</w:t>
      </w:r>
    </w:p>
    <w:p>
      <w:r>
        <w:t>300</w:t>
      </w:r>
    </w:p>
    <w:p>
      <w:r>
        <w:t>7</w:t>
      </w:r>
    </w:p>
    <w:p>
      <w:r>
        <w:t>Đường xã Trung Thành</w:t>
      </w:r>
    </w:p>
    <w:p>
      <w:r>
        <w:t>giáp QL.53</w:t>
      </w:r>
    </w:p>
    <w:p>
      <w:r>
        <w:t>Đường Xã Dần</w:t>
      </w:r>
    </w:p>
    <w:p>
      <w:r>
        <w:t>300</w:t>
      </w:r>
    </w:p>
    <w:p>
      <w:r>
        <w:t>8</w:t>
      </w:r>
    </w:p>
    <w:p>
      <w:r>
        <w:t>Đường ranh xã Trung Thành - Trung Thành Đông</w:t>
      </w:r>
    </w:p>
    <w:p>
      <w:r>
        <w:t>giáp ranh xã Trung Thành Đông</w:t>
      </w:r>
    </w:p>
    <w:p>
      <w:r>
        <w:t>Đường Trung Thành - Trung Thành Đông (ĐH.62B)</w:t>
      </w:r>
    </w:p>
    <w:p>
      <w:r>
        <w:t>263</w:t>
      </w:r>
    </w:p>
    <w:p>
      <w:r>
        <w:t>9</w:t>
      </w:r>
    </w:p>
    <w:p>
      <w:r>
        <w:t>Đất sản xuất, kinh doanh phi nông nghiệp không phải là đất thương mại, dịch vụ tại nông thôn khu vực chợ xã Trung Thành (đối diện nhà lồng chợ)</w:t>
      </w:r>
    </w:p>
    <w:p>
      <w:r>
        <w:t>1.163</w:t>
      </w:r>
    </w:p>
    <w:p>
      <w:r>
        <w:t>10</w:t>
      </w:r>
    </w:p>
    <w:p>
      <w:r>
        <w:t>Đường huyện còn lại</w:t>
      </w:r>
    </w:p>
    <w:p>
      <w:r>
        <w:t>240</w:t>
      </w:r>
    </w:p>
    <w:p>
      <w:r>
        <w:t>11</w:t>
      </w:r>
    </w:p>
    <w:p>
      <w:r>
        <w:t>Đường xã còn lại</w:t>
      </w:r>
    </w:p>
    <w:p>
      <w:r>
        <w:t>240</w:t>
      </w:r>
    </w:p>
    <w:p>
      <w:r>
        <w:t>12</w:t>
      </w:r>
    </w:p>
    <w:p>
      <w:r>
        <w:t>Đất sản xuất, kinh doanh phi nông nghiệp không phải là đất thương mại, dịch vụ tại nông thôn còn lại</w:t>
      </w:r>
    </w:p>
    <w:p>
      <w:r>
        <w:t>210</w:t>
      </w:r>
    </w:p>
    <w:p>
      <w:r>
        <w:t>4.7</w:t>
      </w:r>
    </w:p>
    <w:p>
      <w:r>
        <w:t>Xã Trung Ngãi</w:t>
      </w:r>
    </w:p>
    <w:p>
      <w:r>
        <w:t>1</w:t>
      </w:r>
    </w:p>
    <w:p>
      <w:r>
        <w:t>Quốc lộ 53</w:t>
      </w:r>
    </w:p>
    <w:p>
      <w:r>
        <w:t>trường tiểu học Nguyễn Văn Thời</w:t>
      </w:r>
    </w:p>
    <w:p>
      <w:r>
        <w:t>hết cây xăng Phú Nhuận</w:t>
      </w:r>
    </w:p>
    <w:p>
      <w:r>
        <w:t>975</w:t>
      </w:r>
    </w:p>
    <w:p>
      <w:r>
        <w:t>634</w:t>
      </w:r>
    </w:p>
    <w:p>
      <w:r>
        <w:t>488</w:t>
      </w:r>
    </w:p>
    <w:p>
      <w:r>
        <w:t>341</w:t>
      </w:r>
    </w:p>
    <w:p>
      <w:r>
        <w:t>2</w:t>
      </w:r>
    </w:p>
    <w:p>
      <w:r>
        <w:t>Quốc lộ 53</w:t>
      </w:r>
    </w:p>
    <w:p>
      <w:r>
        <w:t>giáp cây xăng Phú Nhuận</w:t>
      </w:r>
    </w:p>
    <w:p>
      <w:r>
        <w:t>giáp ranh với xã Trung Nghĩa</w:t>
      </w:r>
    </w:p>
    <w:p>
      <w:r>
        <w:t>900</w:t>
      </w:r>
    </w:p>
    <w:p>
      <w:r>
        <w:t>585</w:t>
      </w:r>
    </w:p>
    <w:p>
      <w:r>
        <w:t>450</w:t>
      </w:r>
    </w:p>
    <w:p>
      <w:r>
        <w:t>315</w:t>
      </w:r>
    </w:p>
    <w:p>
      <w:r>
        <w:t>3</w:t>
      </w:r>
    </w:p>
    <w:p>
      <w:r>
        <w:t>Quốc lộ 53</w:t>
      </w:r>
    </w:p>
    <w:p>
      <w:r>
        <w:t>Đoạn còn lại</w:t>
      </w:r>
    </w:p>
    <w:p>
      <w:r>
        <w:t>810</w:t>
      </w:r>
    </w:p>
    <w:p>
      <w:r>
        <w:t>527</w:t>
      </w:r>
    </w:p>
    <w:p>
      <w:r>
        <w:t>405</w:t>
      </w:r>
    </w:p>
    <w:p>
      <w:r>
        <w:t>284</w:t>
      </w:r>
    </w:p>
    <w:p>
      <w:r>
        <w:t>4</w:t>
      </w:r>
    </w:p>
    <w:p>
      <w:r>
        <w:t>Đường tỉnh 907</w:t>
      </w:r>
    </w:p>
    <w:p>
      <w:r>
        <w:t>Đoạn còn lại</w:t>
      </w:r>
    </w:p>
    <w:p>
      <w:r>
        <w:t>495</w:t>
      </w:r>
    </w:p>
    <w:p>
      <w:r>
        <w:t>322</w:t>
      </w:r>
    </w:p>
    <w:p>
      <w:r>
        <w:t>248</w:t>
      </w:r>
    </w:p>
    <w:p>
      <w:r>
        <w:t>5</w:t>
      </w:r>
    </w:p>
    <w:p>
      <w:r>
        <w:t>Khu vực chợ xã Trung Ngãi</w:t>
      </w:r>
    </w:p>
    <w:p>
      <w:r>
        <w:t>1.609</w:t>
      </w:r>
    </w:p>
    <w:p>
      <w:r>
        <w:t>1.046</w:t>
      </w:r>
    </w:p>
    <w:p>
      <w:r>
        <w:t>6</w:t>
      </w:r>
    </w:p>
    <w:p>
      <w:r>
        <w:t>Đường huyện còn lại</w:t>
      </w:r>
    </w:p>
    <w:p>
      <w:r>
        <w:t>240</w:t>
      </w:r>
    </w:p>
    <w:p>
      <w:r>
        <w:t>7</w:t>
      </w:r>
    </w:p>
    <w:p>
      <w:r>
        <w:t>Đường xã còn lại</w:t>
      </w:r>
    </w:p>
    <w:p>
      <w:r>
        <w:t>240</w:t>
      </w:r>
    </w:p>
    <w:p>
      <w:r>
        <w:t>8</w:t>
      </w:r>
    </w:p>
    <w:p>
      <w:r>
        <w:t>Đất sản xuất, kinh doanh phi nông nghiệp không phải là đất thương mại, dịch vụ tại nông thôn còn lại</w:t>
      </w:r>
    </w:p>
    <w:p>
      <w:r>
        <w:t>210</w:t>
      </w:r>
    </w:p>
    <w:p>
      <w:r>
        <w:t>4.8</w:t>
      </w:r>
    </w:p>
    <w:p>
      <w:r>
        <w:t>Xã Trung Nghĩa</w:t>
      </w:r>
    </w:p>
    <w:p>
      <w:r>
        <w:t>1</w:t>
      </w:r>
    </w:p>
    <w:p>
      <w:r>
        <w:t>Quốc lộ 53</w:t>
      </w:r>
    </w:p>
    <w:p>
      <w:r>
        <w:t>Trường tiểu học Đặng Thị Chính (điểm Trường Hội)</w:t>
      </w:r>
    </w:p>
    <w:p>
      <w:r>
        <w:t>cầu Mây Tức</w:t>
      </w:r>
    </w:p>
    <w:p>
      <w:r>
        <w:t>900</w:t>
      </w:r>
    </w:p>
    <w:p>
      <w:r>
        <w:t>585</w:t>
      </w:r>
    </w:p>
    <w:p>
      <w:r>
        <w:t>450</w:t>
      </w:r>
    </w:p>
    <w:p>
      <w:r>
        <w:t>315</w:t>
      </w:r>
    </w:p>
    <w:p>
      <w:r>
        <w:t>2</w:t>
      </w:r>
    </w:p>
    <w:p>
      <w:r>
        <w:t>Quốc lộ 53</w:t>
      </w:r>
    </w:p>
    <w:p>
      <w:r>
        <w:t>Đoạn còn lại</w:t>
      </w:r>
    </w:p>
    <w:p>
      <w:r>
        <w:t>810</w:t>
      </w:r>
    </w:p>
    <w:p>
      <w:r>
        <w:t>527</w:t>
      </w:r>
    </w:p>
    <w:p>
      <w:r>
        <w:t>405</w:t>
      </w:r>
    </w:p>
    <w:p>
      <w:r>
        <w:t>284</w:t>
      </w:r>
    </w:p>
    <w:p>
      <w:r>
        <w:t>3</w:t>
      </w:r>
    </w:p>
    <w:p>
      <w:r>
        <w:t>Đường tỉnh 907</w:t>
      </w:r>
    </w:p>
    <w:p>
      <w:r>
        <w:t>Đoạn còn lại</w:t>
      </w:r>
    </w:p>
    <w:p>
      <w:r>
        <w:t>495</w:t>
      </w:r>
    </w:p>
    <w:p>
      <w:r>
        <w:t>322</w:t>
      </w:r>
    </w:p>
    <w:p>
      <w:r>
        <w:t>248</w:t>
      </w:r>
    </w:p>
    <w:p>
      <w:r>
        <w:t>4</w:t>
      </w:r>
    </w:p>
    <w:p>
      <w:r>
        <w:t>Đường Phú Tiên - Phú Ân</w:t>
      </w:r>
    </w:p>
    <w:p>
      <w:r>
        <w:t>giáp QL.53</w:t>
      </w:r>
    </w:p>
    <w:p>
      <w:r>
        <w:t>giáp ĐT. 907</w:t>
      </w:r>
    </w:p>
    <w:p>
      <w:r>
        <w:t>300</w:t>
      </w:r>
    </w:p>
    <w:p>
      <w:r>
        <w:t>5</w:t>
      </w:r>
    </w:p>
    <w:p>
      <w:r>
        <w:t>Đường lộ tuổi trẻ</w:t>
      </w:r>
    </w:p>
    <w:p>
      <w:r>
        <w:t>giáp QL.53</w:t>
      </w:r>
    </w:p>
    <w:p>
      <w:r>
        <w:t>giáp ĐT.907</w:t>
      </w:r>
    </w:p>
    <w:p>
      <w:r>
        <w:t>300</w:t>
      </w:r>
    </w:p>
    <w:p>
      <w:r>
        <w:t>6</w:t>
      </w:r>
    </w:p>
    <w:p>
      <w:r>
        <w:t>Đường Cảng Tăng</w:t>
      </w:r>
    </w:p>
    <w:p>
      <w:r>
        <w:t>giáp lộ Phú Tiên - Phú Ân</w:t>
      </w:r>
    </w:p>
    <w:p>
      <w:r>
        <w:t>giáp ĐT.907</w:t>
      </w:r>
    </w:p>
    <w:p>
      <w:r>
        <w:t>300</w:t>
      </w:r>
    </w:p>
    <w:p>
      <w:r>
        <w:t>7</w:t>
      </w:r>
    </w:p>
    <w:p>
      <w:r>
        <w:t>Đất sản xuất, kinh doanh phi nông nghiệp không phải là đất thương mại, dịch vụ tại nông thôn khu vực chợ xã Trung Nghĩa (đối diện nhà lồng chợ)</w:t>
      </w:r>
    </w:p>
    <w:p>
      <w:r>
        <w:t>675</w:t>
      </w:r>
    </w:p>
    <w:p>
      <w:r>
        <w:t>8</w:t>
      </w:r>
    </w:p>
    <w:p>
      <w:r>
        <w:t>Đường huyện còn lại</w:t>
      </w:r>
    </w:p>
    <w:p>
      <w:r>
        <w:t>240</w:t>
      </w:r>
    </w:p>
    <w:p>
      <w:r>
        <w:t>9</w:t>
      </w:r>
    </w:p>
    <w:p>
      <w:r>
        <w:t>Đường xã còn lại</w:t>
      </w:r>
    </w:p>
    <w:p>
      <w:r>
        <w:t>240</w:t>
      </w:r>
    </w:p>
    <w:p>
      <w:r>
        <w:t>10</w:t>
      </w:r>
    </w:p>
    <w:p>
      <w:r>
        <w:t>Đất sản xuất, kinh doanh phi nông nghiệp không phải là đất thương mại, dịch vụ tại nông thôn còn lại</w:t>
      </w:r>
    </w:p>
    <w:p>
      <w:r>
        <w:t>210</w:t>
      </w:r>
    </w:p>
    <w:p>
      <w:r>
        <w:t>4.9</w:t>
      </w:r>
    </w:p>
    <w:p>
      <w:r>
        <w:t>Xã Trung An</w:t>
      </w:r>
    </w:p>
    <w:p>
      <w:r>
        <w:t>1</w:t>
      </w:r>
    </w:p>
    <w:p>
      <w:r>
        <w:t>Đường tỉnh 907</w:t>
      </w:r>
    </w:p>
    <w:p>
      <w:r>
        <w:t>Cầu Ngã tư giáp xã Hiếu Nhơn</w:t>
      </w:r>
    </w:p>
    <w:p>
      <w:r>
        <w:t>Đường Huyện 62</w:t>
      </w:r>
    </w:p>
    <w:p>
      <w:r>
        <w:t>540</w:t>
      </w:r>
    </w:p>
    <w:p>
      <w:r>
        <w:t>351</w:t>
      </w:r>
    </w:p>
    <w:p>
      <w:r>
        <w:t>270</w:t>
      </w:r>
    </w:p>
    <w:p>
      <w:r>
        <w:t>2</w:t>
      </w:r>
    </w:p>
    <w:p>
      <w:r>
        <w:t>Đường tỉnh 907</w:t>
      </w:r>
    </w:p>
    <w:p>
      <w:r>
        <w:t>Đoạn còn lại</w:t>
      </w:r>
    </w:p>
    <w:p>
      <w:r>
        <w:t>495</w:t>
      </w:r>
    </w:p>
    <w:p>
      <w:r>
        <w:t>322</w:t>
      </w:r>
    </w:p>
    <w:p>
      <w:r>
        <w:t>248</w:t>
      </w:r>
    </w:p>
    <w:p>
      <w:r>
        <w:t>3</w:t>
      </w:r>
    </w:p>
    <w:p>
      <w:r>
        <w:t>Đường huyện 62</w:t>
      </w:r>
    </w:p>
    <w:p>
      <w:r>
        <w:t>giáp ranh xã Trung Hiếu</w:t>
      </w:r>
    </w:p>
    <w:p>
      <w:r>
        <w:t>giáp Đường Tỉnh 907</w:t>
      </w:r>
    </w:p>
    <w:p>
      <w:r>
        <w:t>300</w:t>
      </w:r>
    </w:p>
    <w:p>
      <w:r>
        <w:t>4</w:t>
      </w:r>
    </w:p>
    <w:p>
      <w:r>
        <w:t>Khu vực chợ xã Trung An</w:t>
      </w:r>
    </w:p>
    <w:p>
      <w:r>
        <w:t>780</w:t>
      </w:r>
    </w:p>
    <w:p>
      <w:r>
        <w:t>507</w:t>
      </w:r>
    </w:p>
    <w:p>
      <w:r>
        <w:t>5</w:t>
      </w:r>
    </w:p>
    <w:p>
      <w:r>
        <w:t>Đường huyện còn lại</w:t>
      </w:r>
    </w:p>
    <w:p>
      <w:r>
        <w:t>240</w:t>
      </w:r>
    </w:p>
    <w:p>
      <w:r>
        <w:t>6</w:t>
      </w:r>
    </w:p>
    <w:p>
      <w:r>
        <w:t>Đường xã còn lại</w:t>
      </w:r>
    </w:p>
    <w:p>
      <w:r>
        <w:t>240</w:t>
      </w:r>
    </w:p>
    <w:p>
      <w:r>
        <w:t>7</w:t>
      </w:r>
    </w:p>
    <w:p>
      <w:r>
        <w:t>Đất sản xuất, kinh doanh phi nông nghiệp không phải là đất thương mại, dịch vụ tại nông thôn còn lại</w:t>
      </w:r>
    </w:p>
    <w:p>
      <w:r>
        <w:t>210</w:t>
      </w:r>
    </w:p>
    <w:p>
      <w:r>
        <w:t>4.10</w:t>
      </w:r>
    </w:p>
    <w:p>
      <w:r>
        <w:t>Xã Trung Hiếu</w:t>
      </w:r>
    </w:p>
    <w:p>
      <w:r>
        <w:t>1</w:t>
      </w:r>
    </w:p>
    <w:p>
      <w:r>
        <w:t>Quốc lộ 53</w:t>
      </w:r>
    </w:p>
    <w:p>
      <w:r>
        <w:t>giáp ranh xã Hiếu Phụng</w:t>
      </w:r>
    </w:p>
    <w:p>
      <w:r>
        <w:t>cầu Đá</w:t>
      </w:r>
    </w:p>
    <w:p>
      <w:r>
        <w:t>975</w:t>
      </w:r>
    </w:p>
    <w:p>
      <w:r>
        <w:t>634</w:t>
      </w:r>
    </w:p>
    <w:p>
      <w:r>
        <w:t>488</w:t>
      </w:r>
    </w:p>
    <w:p>
      <w:r>
        <w:t>341</w:t>
      </w:r>
    </w:p>
    <w:p>
      <w:r>
        <w:t>2</w:t>
      </w:r>
    </w:p>
    <w:p>
      <w:r>
        <w:t>Quốc lộ 53</w:t>
      </w:r>
    </w:p>
    <w:p>
      <w:r>
        <w:t>UBND xã Trung Hiếu</w:t>
      </w:r>
    </w:p>
    <w:p>
      <w:r>
        <w:t>giáp ranh xã Trung Thành</w:t>
      </w:r>
    </w:p>
    <w:p>
      <w:r>
        <w:t>975</w:t>
      </w:r>
    </w:p>
    <w:p>
      <w:r>
        <w:t>634</w:t>
      </w:r>
    </w:p>
    <w:p>
      <w:r>
        <w:t>488</w:t>
      </w:r>
    </w:p>
    <w:p>
      <w:r>
        <w:t>341</w:t>
      </w:r>
    </w:p>
    <w:p>
      <w:r>
        <w:t>3</w:t>
      </w:r>
    </w:p>
    <w:p>
      <w:r>
        <w:t>Quốc lộ 53</w:t>
      </w:r>
    </w:p>
    <w:p>
      <w:r>
        <w:t>Đoạn còn lại</w:t>
      </w:r>
    </w:p>
    <w:p>
      <w:r>
        <w:t>810</w:t>
      </w:r>
    </w:p>
    <w:p>
      <w:r>
        <w:t>527</w:t>
      </w:r>
    </w:p>
    <w:p>
      <w:r>
        <w:t>405</w:t>
      </w:r>
    </w:p>
    <w:p>
      <w:r>
        <w:t>284</w:t>
      </w:r>
    </w:p>
    <w:p>
      <w:r>
        <w:t>4</w:t>
      </w:r>
    </w:p>
    <w:p>
      <w:r>
        <w:t>Đường Cầu Đá - Trung Hiệp (ĐH.61)</w:t>
      </w:r>
    </w:p>
    <w:p>
      <w:r>
        <w:t>giáp QL.53</w:t>
      </w:r>
    </w:p>
    <w:p>
      <w:r>
        <w:t>giáp ranh xã Trung Hiệp</w:t>
      </w:r>
    </w:p>
    <w:p>
      <w:r>
        <w:t>360</w:t>
      </w:r>
    </w:p>
    <w:p>
      <w:r>
        <w:t>234</w:t>
      </w:r>
    </w:p>
    <w:p>
      <w:r>
        <w:t>5</w:t>
      </w:r>
    </w:p>
    <w:p>
      <w:r>
        <w:t>Đường Cầu Sẹo - Bình Thành (ĐH.61B)</w:t>
      </w:r>
    </w:p>
    <w:p>
      <w:r>
        <w:t>giáp QL.53</w:t>
      </w:r>
    </w:p>
    <w:p>
      <w:r>
        <w:t>giáp ranh xã Trung Hiệp</w:t>
      </w:r>
    </w:p>
    <w:p>
      <w:r>
        <w:t>360</w:t>
      </w:r>
    </w:p>
    <w:p>
      <w:r>
        <w:t>234</w:t>
      </w:r>
    </w:p>
    <w:p>
      <w:r>
        <w:t>6</w:t>
      </w:r>
    </w:p>
    <w:p>
      <w:r>
        <w:t>Đường huyện 62</w:t>
      </w:r>
    </w:p>
    <w:p>
      <w:r>
        <w:t>giáp QL.53</w:t>
      </w:r>
    </w:p>
    <w:p>
      <w:r>
        <w:t>Chợ Trung Hiếu</w:t>
      </w:r>
    </w:p>
    <w:p>
      <w:r>
        <w:t>975</w:t>
      </w:r>
    </w:p>
    <w:p>
      <w:r>
        <w:t>634</w:t>
      </w:r>
    </w:p>
    <w:p>
      <w:r>
        <w:t>488</w:t>
      </w:r>
    </w:p>
    <w:p>
      <w:r>
        <w:t>341</w:t>
      </w:r>
    </w:p>
    <w:p>
      <w:r>
        <w:t>7</w:t>
      </w:r>
    </w:p>
    <w:p>
      <w:r>
        <w:t>Đường huyện 62</w:t>
      </w:r>
    </w:p>
    <w:p>
      <w:r>
        <w:t>Chợ Trung Hiếu</w:t>
      </w:r>
    </w:p>
    <w:p>
      <w:r>
        <w:t>Cống Bảy Hỵ</w:t>
      </w:r>
    </w:p>
    <w:p>
      <w:r>
        <w:t>390</w:t>
      </w:r>
    </w:p>
    <w:p>
      <w:r>
        <w:t>254</w:t>
      </w:r>
    </w:p>
    <w:p>
      <w:r>
        <w:t>8</w:t>
      </w:r>
    </w:p>
    <w:p>
      <w:r>
        <w:t>Đường huyện 62</w:t>
      </w:r>
    </w:p>
    <w:p>
      <w:r>
        <w:t>Cống Bảy Hỵ</w:t>
      </w:r>
    </w:p>
    <w:p>
      <w:r>
        <w:t>giáp ranh xã Trung An</w:t>
      </w:r>
    </w:p>
    <w:p>
      <w:r>
        <w:t>300</w:t>
      </w:r>
    </w:p>
    <w:p>
      <w:r>
        <w:t>9</w:t>
      </w:r>
    </w:p>
    <w:p>
      <w:r>
        <w:t>Đường Trung Hiếu - Trung An</w:t>
      </w:r>
    </w:p>
    <w:p>
      <w:r>
        <w:t>giáp QL.53</w:t>
      </w:r>
    </w:p>
    <w:p>
      <w:r>
        <w:t>giáp ranh xã Trung An (cầu Mười Rồng)</w:t>
      </w:r>
    </w:p>
    <w:p>
      <w:r>
        <w:t>300</w:t>
      </w:r>
    </w:p>
    <w:p>
      <w:r>
        <w:t>10</w:t>
      </w:r>
    </w:p>
    <w:p>
      <w:r>
        <w:t>Đường ấp Bình Trung</w:t>
      </w:r>
    </w:p>
    <w:p>
      <w:r>
        <w:t>giáp QL.53</w:t>
      </w:r>
    </w:p>
    <w:p>
      <w:r>
        <w:t>giáp ranh xã Trung Hiệp</w:t>
      </w:r>
    </w:p>
    <w:p>
      <w:r>
        <w:t>300</w:t>
      </w:r>
    </w:p>
    <w:p>
      <w:r>
        <w:t>11</w:t>
      </w:r>
    </w:p>
    <w:p>
      <w:r>
        <w:t>Đường ấp An Điền 1</w:t>
      </w:r>
    </w:p>
    <w:p>
      <w:r>
        <w:t>giáp QL.53</w:t>
      </w:r>
    </w:p>
    <w:p>
      <w:r>
        <w:t>giáp ranh xã Trung Hiệp</w:t>
      </w:r>
    </w:p>
    <w:p>
      <w:r>
        <w:t>300</w:t>
      </w:r>
    </w:p>
    <w:p>
      <w:r>
        <w:t>12</w:t>
      </w:r>
    </w:p>
    <w:p>
      <w:r>
        <w:t>Đường kênh nổi</w:t>
      </w:r>
    </w:p>
    <w:p>
      <w:r>
        <w:t>Trọn đường</w:t>
      </w:r>
    </w:p>
    <w:p>
      <w:r>
        <w:t>300</w:t>
      </w:r>
    </w:p>
    <w:p>
      <w:r>
        <w:t>13</w:t>
      </w:r>
    </w:p>
    <w:p>
      <w:r>
        <w:t>Đường kinh Cây xăng</w:t>
      </w:r>
    </w:p>
    <w:p>
      <w:r>
        <w:t>giáp QL.53</w:t>
      </w:r>
    </w:p>
    <w:p>
      <w:r>
        <w:t>giáp kinh Mười Rồng</w:t>
      </w:r>
    </w:p>
    <w:p>
      <w:r>
        <w:t>300</w:t>
      </w:r>
    </w:p>
    <w:p>
      <w:r>
        <w:t>14</w:t>
      </w:r>
    </w:p>
    <w:p>
      <w:r>
        <w:t>Khu phố chợ xã Trung Hiếu (Lô A1)</w:t>
      </w:r>
    </w:p>
    <w:p>
      <w:r>
        <w:t>2.325</w:t>
      </w:r>
    </w:p>
    <w:p>
      <w:r>
        <w:t>15</w:t>
      </w:r>
    </w:p>
    <w:p>
      <w:r>
        <w:t>Khu phố chợ xã Trung Hiếu (Lô A3)</w:t>
      </w:r>
    </w:p>
    <w:p>
      <w:r>
        <w:t>2.513</w:t>
      </w:r>
    </w:p>
    <w:p>
      <w:r>
        <w:t>16</w:t>
      </w:r>
    </w:p>
    <w:p>
      <w:r>
        <w:t>Khu phố chợ xã Trung Hiếu (Lô B1)</w:t>
      </w:r>
    </w:p>
    <w:p>
      <w:r>
        <w:t>2.325</w:t>
      </w:r>
    </w:p>
    <w:p>
      <w:r>
        <w:t>17</w:t>
      </w:r>
    </w:p>
    <w:p>
      <w:r>
        <w:t>Khu phố chợ xã Trung Hiếu (Lô B3)</w:t>
      </w:r>
    </w:p>
    <w:p>
      <w:r>
        <w:t>1.613</w:t>
      </w:r>
    </w:p>
    <w:p>
      <w:r>
        <w:t>18</w:t>
      </w:r>
    </w:p>
    <w:p>
      <w:r>
        <w:t>Khu phố chợ xã Trung Hiếu (Lô C5)</w:t>
      </w:r>
    </w:p>
    <w:p>
      <w:r>
        <w:t>1.350</w:t>
      </w:r>
    </w:p>
    <w:p>
      <w:r>
        <w:t>19</w:t>
      </w:r>
    </w:p>
    <w:p>
      <w:r>
        <w:t>Khu phố chợ xã Trung Hiếu (Lô C6)</w:t>
      </w:r>
    </w:p>
    <w:p>
      <w:r>
        <w:t>1.350</w:t>
      </w:r>
    </w:p>
    <w:p>
      <w:r>
        <w:t>20</w:t>
      </w:r>
    </w:p>
    <w:p>
      <w:r>
        <w:t>Khu phố chợ xã Trung Hiếu (Lô C7)</w:t>
      </w:r>
    </w:p>
    <w:p>
      <w:r>
        <w:t>2.475</w:t>
      </w:r>
    </w:p>
    <w:p>
      <w:r>
        <w:t>21</w:t>
      </w:r>
    </w:p>
    <w:p>
      <w:r>
        <w:t>Các khu vực còn lại khu phố chợ xã Trung Hiếu</w:t>
      </w:r>
    </w:p>
    <w:p>
      <w:r>
        <w:t>1.238</w:t>
      </w:r>
    </w:p>
    <w:p>
      <w:r>
        <w:t>22</w:t>
      </w:r>
    </w:p>
    <w:p>
      <w:r>
        <w:t>Đường huyện còn lại</w:t>
      </w:r>
    </w:p>
    <w:p>
      <w:r>
        <w:t>240</w:t>
      </w:r>
    </w:p>
    <w:p>
      <w:r>
        <w:t>23</w:t>
      </w:r>
    </w:p>
    <w:p>
      <w:r>
        <w:t>Đường xã còn lại</w:t>
      </w:r>
    </w:p>
    <w:p>
      <w:r>
        <w:t>240</w:t>
      </w:r>
    </w:p>
    <w:p>
      <w:r>
        <w:t>24</w:t>
      </w:r>
    </w:p>
    <w:p>
      <w:r>
        <w:t>Đất sản xuất, kinh doanh phi nông nghiệp không phải là đất thương mại, dịch vụ tại nông thôn còn lại</w:t>
      </w:r>
    </w:p>
    <w:p>
      <w:r>
        <w:t>210</w:t>
      </w:r>
    </w:p>
    <w:p>
      <w:r>
        <w:t>4.11</w:t>
      </w:r>
    </w:p>
    <w:p>
      <w:r>
        <w:t>Xã Trung Hiệp</w:t>
      </w:r>
    </w:p>
    <w:p>
      <w:r>
        <w:t>1</w:t>
      </w:r>
    </w:p>
    <w:p>
      <w:r>
        <w:t>Đường tỉnh 907</w:t>
      </w:r>
    </w:p>
    <w:p>
      <w:r>
        <w:t>cầu Mướp Sát</w:t>
      </w:r>
    </w:p>
    <w:p>
      <w:r>
        <w:t>cầu Trung Hiệp</w:t>
      </w:r>
    </w:p>
    <w:p>
      <w:r>
        <w:t>630</w:t>
      </w:r>
    </w:p>
    <w:p>
      <w:r>
        <w:t>410</w:t>
      </w:r>
    </w:p>
    <w:p>
      <w:r>
        <w:t>315</w:t>
      </w:r>
    </w:p>
    <w:p>
      <w:r>
        <w:t>221</w:t>
      </w:r>
    </w:p>
    <w:p>
      <w:r>
        <w:t>2</w:t>
      </w:r>
    </w:p>
    <w:p>
      <w:r>
        <w:t>Đường tỉnh 907</w:t>
      </w:r>
    </w:p>
    <w:p>
      <w:r>
        <w:t>Đoạn còn lại</w:t>
      </w:r>
    </w:p>
    <w:p>
      <w:r>
        <w:t>495</w:t>
      </w:r>
    </w:p>
    <w:p>
      <w:r>
        <w:t>322</w:t>
      </w:r>
    </w:p>
    <w:p>
      <w:r>
        <w:t>248</w:t>
      </w:r>
    </w:p>
    <w:p>
      <w:r>
        <w:t>3</w:t>
      </w:r>
    </w:p>
    <w:p>
      <w:r>
        <w:t>Đường Trung Hiệp - Hiếu Phụng (ĐH.60B)</w:t>
      </w:r>
    </w:p>
    <w:p>
      <w:r>
        <w:t>giáp ranh xã Hiếu Phụng</w:t>
      </w:r>
    </w:p>
    <w:p>
      <w:r>
        <w:t>giáp ĐT.907</w:t>
      </w:r>
    </w:p>
    <w:p>
      <w:r>
        <w:t>315</w:t>
      </w:r>
    </w:p>
    <w:p>
      <w:r>
        <w:t>4</w:t>
      </w:r>
    </w:p>
    <w:p>
      <w:r>
        <w:t>Đường Cầu Đá - Trung Hiệp (ĐH.61)</w:t>
      </w:r>
    </w:p>
    <w:p>
      <w:r>
        <w:t>giáp ranh xã Trung Hiếu</w:t>
      </w:r>
    </w:p>
    <w:p>
      <w:r>
        <w:t>Cầu Sẹo</w:t>
      </w:r>
    </w:p>
    <w:p>
      <w:r>
        <w:t>360</w:t>
      </w:r>
    </w:p>
    <w:p>
      <w:r>
        <w:t>234</w:t>
      </w:r>
    </w:p>
    <w:p>
      <w:r>
        <w:t>5</w:t>
      </w:r>
    </w:p>
    <w:p>
      <w:r>
        <w:t>Đường Cầu Đá - Trung Hiệp (ĐH.61A)</w:t>
      </w:r>
    </w:p>
    <w:p>
      <w:r>
        <w:t>Cầu Sẹo</w:t>
      </w:r>
    </w:p>
    <w:p>
      <w:r>
        <w:t>giáp ĐT.907</w:t>
      </w:r>
    </w:p>
    <w:p>
      <w:r>
        <w:t>360</w:t>
      </w:r>
    </w:p>
    <w:p>
      <w:r>
        <w:t>234</w:t>
      </w:r>
    </w:p>
    <w:p>
      <w:r>
        <w:t>6</w:t>
      </w:r>
    </w:p>
    <w:p>
      <w:r>
        <w:t>Đường Cầu Sẹo - Bình Thành (ĐH.61B)</w:t>
      </w:r>
    </w:p>
    <w:p>
      <w:r>
        <w:t>giáp ranh xã Trung Hiếu</w:t>
      </w:r>
    </w:p>
    <w:p>
      <w:r>
        <w:t>Đường Cầu Đá - Trung Hiệp (ĐH.61)</w:t>
      </w:r>
    </w:p>
    <w:p>
      <w:r>
        <w:t>360</w:t>
      </w:r>
    </w:p>
    <w:p>
      <w:r>
        <w:t>234</w:t>
      </w:r>
    </w:p>
    <w:p>
      <w:r>
        <w:t>7</w:t>
      </w:r>
    </w:p>
    <w:p>
      <w:r>
        <w:t>Đường Nhơn Ngãi - Nhơn Nghĩa - Rạch Ngay</w:t>
      </w:r>
    </w:p>
    <w:p>
      <w:r>
        <w:t>giáp ranh xã Hiếu Phụng</w:t>
      </w:r>
    </w:p>
    <w:p>
      <w:r>
        <w:t>Đường Trung Hiệp - Hiếu Phụng (ĐH.60B)</w:t>
      </w:r>
    </w:p>
    <w:p>
      <w:r>
        <w:t>263</w:t>
      </w:r>
    </w:p>
    <w:p>
      <w:r>
        <w:t>8</w:t>
      </w:r>
    </w:p>
    <w:p>
      <w:r>
        <w:t>Đường liên ấp Rạch Nưng - Trung Trị</w:t>
      </w:r>
    </w:p>
    <w:p>
      <w:r>
        <w:t>Trọn đường</w:t>
      </w:r>
    </w:p>
    <w:p>
      <w:r>
        <w:t>263</w:t>
      </w:r>
    </w:p>
    <w:p>
      <w:r>
        <w:t>9</w:t>
      </w:r>
    </w:p>
    <w:p>
      <w:r>
        <w:t>Khu vực chợ xã Trung Hiệp</w:t>
      </w:r>
    </w:p>
    <w:p>
      <w:r>
        <w:t>780</w:t>
      </w:r>
    </w:p>
    <w:p>
      <w:r>
        <w:t>507</w:t>
      </w:r>
    </w:p>
    <w:p>
      <w:r>
        <w:t>10</w:t>
      </w:r>
    </w:p>
    <w:p>
      <w:r>
        <w:t>Đường huyện còn lại</w:t>
      </w:r>
    </w:p>
    <w:p>
      <w:r>
        <w:t>240</w:t>
      </w:r>
    </w:p>
    <w:p>
      <w:r>
        <w:t>11</w:t>
      </w:r>
    </w:p>
    <w:p>
      <w:r>
        <w:t>Đường xã còn lại</w:t>
      </w:r>
    </w:p>
    <w:p>
      <w:r>
        <w:t>240</w:t>
      </w:r>
    </w:p>
    <w:p>
      <w:r>
        <w:t>12</w:t>
      </w:r>
    </w:p>
    <w:p>
      <w:r>
        <w:t>Đất sản xuất, kinh doanh phi nông nghiệp không phải là đất thương mại, dịch vụ tại nông thôn còn lại</w:t>
      </w:r>
    </w:p>
    <w:p>
      <w:r>
        <w:t>210</w:t>
      </w:r>
    </w:p>
    <w:p>
      <w:r>
        <w:t>4.12</w:t>
      </w:r>
    </w:p>
    <w:p>
      <w:r>
        <w:t>Xã Trung Chánh</w:t>
      </w:r>
    </w:p>
    <w:p>
      <w:r>
        <w:t>1</w:t>
      </w:r>
    </w:p>
    <w:p>
      <w:r>
        <w:t>Đường tỉnh 907</w:t>
      </w:r>
    </w:p>
    <w:p>
      <w:r>
        <w:t>cầu Trung Hiệp</w:t>
      </w:r>
    </w:p>
    <w:p>
      <w:r>
        <w:t>cầu Quang Phong</w:t>
      </w:r>
    </w:p>
    <w:p>
      <w:r>
        <w:t>585</w:t>
      </w:r>
    </w:p>
    <w:p>
      <w:r>
        <w:t>380</w:t>
      </w:r>
    </w:p>
    <w:p>
      <w:r>
        <w:t>293</w:t>
      </w:r>
    </w:p>
    <w:p>
      <w:r>
        <w:t>2</w:t>
      </w:r>
    </w:p>
    <w:p>
      <w:r>
        <w:t>Đường tỉnh 907</w:t>
      </w:r>
    </w:p>
    <w:p>
      <w:r>
        <w:t>Đoạn còn lại</w:t>
      </w:r>
    </w:p>
    <w:p>
      <w:r>
        <w:t>495</w:t>
      </w:r>
    </w:p>
    <w:p>
      <w:r>
        <w:t>322</w:t>
      </w:r>
    </w:p>
    <w:p>
      <w:r>
        <w:t>248</w:t>
      </w:r>
    </w:p>
    <w:p>
      <w:r>
        <w:t>3</w:t>
      </w:r>
    </w:p>
    <w:p>
      <w:r>
        <w:t>Đường Quang Phú - Trung Chánh (ĐH.60)</w:t>
      </w:r>
    </w:p>
    <w:p>
      <w:r>
        <w:t>giáp ranh xã Tân An Luông</w:t>
      </w:r>
    </w:p>
    <w:p>
      <w:r>
        <w:t>giáp Đường tỉnh 907</w:t>
      </w:r>
    </w:p>
    <w:p>
      <w:r>
        <w:t>315</w:t>
      </w:r>
    </w:p>
    <w:p>
      <w:r>
        <w:t>4</w:t>
      </w:r>
    </w:p>
    <w:p>
      <w:r>
        <w:t>Đường Quang Phú - Trung Chánh (ĐH.60)</w:t>
      </w:r>
    </w:p>
    <w:p>
      <w:r>
        <w:t>giáp Đường tỉnh 907</w:t>
      </w:r>
    </w:p>
    <w:p>
      <w:r>
        <w:t>UBND xã Trung Chánh</w:t>
      </w:r>
    </w:p>
    <w:p>
      <w:r>
        <w:t>315</w:t>
      </w:r>
    </w:p>
    <w:p>
      <w:r>
        <w:t>5</w:t>
      </w:r>
    </w:p>
    <w:p>
      <w:r>
        <w:t>Đường Quang Đức - Quang Trạch</w:t>
      </w:r>
    </w:p>
    <w:p>
      <w:r>
        <w:t>Trọn đường</w:t>
      </w:r>
    </w:p>
    <w:p>
      <w:r>
        <w:t>263</w:t>
      </w:r>
    </w:p>
    <w:p>
      <w:r>
        <w:t>6</w:t>
      </w:r>
    </w:p>
    <w:p>
      <w:r>
        <w:t>Đường huyện còn lại</w:t>
      </w:r>
    </w:p>
    <w:p>
      <w:r>
        <w:t>240</w:t>
      </w:r>
    </w:p>
    <w:p>
      <w:r>
        <w:t>7</w:t>
      </w:r>
    </w:p>
    <w:p>
      <w:r>
        <w:t>Đường xã còn lại</w:t>
      </w:r>
    </w:p>
    <w:p>
      <w:r>
        <w:t>240</w:t>
      </w:r>
    </w:p>
    <w:p>
      <w:r>
        <w:t>8</w:t>
      </w:r>
    </w:p>
    <w:p>
      <w:r>
        <w:t>Đất sản xuất, kinh doanh phi nông nghiệp không phải là đất thương mại, dịch vụ tại nông thôn còn lại</w:t>
      </w:r>
    </w:p>
    <w:p>
      <w:r>
        <w:t>210</w:t>
      </w:r>
    </w:p>
    <w:p>
      <w:r>
        <w:t>4.13</w:t>
      </w:r>
    </w:p>
    <w:p>
      <w:r>
        <w:t>Xã Tân Quới Trung</w:t>
      </w:r>
    </w:p>
    <w:p>
      <w:r>
        <w:t>1</w:t>
      </w:r>
    </w:p>
    <w:p>
      <w:r>
        <w:t>Đường tỉnh 901</w:t>
      </w:r>
    </w:p>
    <w:p>
      <w:r>
        <w:t>giáp ranh xã Tân An Luông</w:t>
      </w:r>
    </w:p>
    <w:p>
      <w:r>
        <w:t>giáp ranh xã Qưới An</w:t>
      </w:r>
    </w:p>
    <w:p>
      <w:r>
        <w:t>495</w:t>
      </w:r>
    </w:p>
    <w:p>
      <w:r>
        <w:t>322</w:t>
      </w:r>
    </w:p>
    <w:p>
      <w:r>
        <w:t>248</w:t>
      </w:r>
    </w:p>
    <w:p>
      <w:r>
        <w:t>2</w:t>
      </w:r>
    </w:p>
    <w:p>
      <w:r>
        <w:t>Đường tỉnh 907</w:t>
      </w:r>
    </w:p>
    <w:p>
      <w:r>
        <w:t>giáp ranh xã Trung Chánh</w:t>
      </w:r>
    </w:p>
    <w:p>
      <w:r>
        <w:t>giáp ĐT. 901</w:t>
      </w:r>
    </w:p>
    <w:p>
      <w:r>
        <w:t>495</w:t>
      </w:r>
    </w:p>
    <w:p>
      <w:r>
        <w:t>322</w:t>
      </w:r>
    </w:p>
    <w:p>
      <w:r>
        <w:t>248</w:t>
      </w:r>
    </w:p>
    <w:p>
      <w:r>
        <w:t>3</w:t>
      </w:r>
    </w:p>
    <w:p>
      <w:r>
        <w:t>Đường Trung Thành Tây - Tân Quới Trung (ĐH.69)</w:t>
      </w:r>
    </w:p>
    <w:p>
      <w:r>
        <w:t>giáp ĐT.901</w:t>
      </w:r>
    </w:p>
    <w:p>
      <w:r>
        <w:t>giáp ranh xã Quới An</w:t>
      </w:r>
    </w:p>
    <w:p>
      <w:r>
        <w:t>300</w:t>
      </w:r>
    </w:p>
    <w:p>
      <w:r>
        <w:t>4</w:t>
      </w:r>
    </w:p>
    <w:p>
      <w:r>
        <w:t>Đường xã Tân Quới Trung (đoạn ĐT.901 cũ)</w:t>
      </w:r>
    </w:p>
    <w:p>
      <w:r>
        <w:t>Trọn đường</w:t>
      </w:r>
    </w:p>
    <w:p>
      <w:r>
        <w:t>338</w:t>
      </w:r>
    </w:p>
    <w:p>
      <w:r>
        <w:t>220</w:t>
      </w:r>
    </w:p>
    <w:p>
      <w:r>
        <w:t>5</w:t>
      </w:r>
    </w:p>
    <w:p>
      <w:r>
        <w:t>Đường huyện còn lại</w:t>
      </w:r>
    </w:p>
    <w:p>
      <w:r>
        <w:t>240</w:t>
      </w:r>
    </w:p>
    <w:p>
      <w:r>
        <w:t>6</w:t>
      </w:r>
    </w:p>
    <w:p>
      <w:r>
        <w:t>Đường xã còn lại</w:t>
      </w:r>
    </w:p>
    <w:p>
      <w:r>
        <w:t>240</w:t>
      </w:r>
    </w:p>
    <w:p>
      <w:r>
        <w:t>7</w:t>
      </w:r>
    </w:p>
    <w:p>
      <w:r>
        <w:t>Đất sản xuất, kinh doanh phi nông nghiệp không phải là đất thương mại, dịch vụ tại nông thôn còn lại</w:t>
      </w:r>
    </w:p>
    <w:p>
      <w:r>
        <w:t>210</w:t>
      </w:r>
    </w:p>
    <w:p>
      <w:r>
        <w:t>4.14</w:t>
      </w:r>
    </w:p>
    <w:p>
      <w:r>
        <w:t>Xã Tân An Luông</w:t>
      </w:r>
    </w:p>
    <w:p>
      <w:r>
        <w:t>1</w:t>
      </w:r>
    </w:p>
    <w:p>
      <w:r>
        <w:t>Quốc lộ 53</w:t>
      </w:r>
    </w:p>
    <w:p>
      <w:r>
        <w:t>cầu Măng Thít hướng về Trà Vinh</w:t>
      </w:r>
    </w:p>
    <w:p>
      <w:r>
        <w:t>hết lò giết mổ Út Mười</w:t>
      </w:r>
    </w:p>
    <w:p>
      <w:r>
        <w:t>975</w:t>
      </w:r>
    </w:p>
    <w:p>
      <w:r>
        <w:t>634</w:t>
      </w:r>
    </w:p>
    <w:p>
      <w:r>
        <w:t>488</w:t>
      </w:r>
    </w:p>
    <w:p>
      <w:r>
        <w:t>341</w:t>
      </w:r>
    </w:p>
    <w:p>
      <w:r>
        <w:t>2</w:t>
      </w:r>
    </w:p>
    <w:p>
      <w:r>
        <w:t>Quốc lộ 53</w:t>
      </w:r>
    </w:p>
    <w:p>
      <w:r>
        <w:t>Đoạn còn lại</w:t>
      </w:r>
    </w:p>
    <w:p>
      <w:r>
        <w:t>810</w:t>
      </w:r>
    </w:p>
    <w:p>
      <w:r>
        <w:t>527</w:t>
      </w:r>
    </w:p>
    <w:p>
      <w:r>
        <w:t>405</w:t>
      </w:r>
    </w:p>
    <w:p>
      <w:r>
        <w:t>284</w:t>
      </w:r>
    </w:p>
    <w:p>
      <w:r>
        <w:t>3</w:t>
      </w:r>
    </w:p>
    <w:p>
      <w:r>
        <w:t>Đường tỉnh 901</w:t>
      </w:r>
    </w:p>
    <w:p>
      <w:r>
        <w:t>giáp QL.53</w:t>
      </w:r>
    </w:p>
    <w:p>
      <w:r>
        <w:t>bến đò Nước Xoáy</w:t>
      </w:r>
    </w:p>
    <w:p>
      <w:r>
        <w:t>600</w:t>
      </w:r>
    </w:p>
    <w:p>
      <w:r>
        <w:t>390</w:t>
      </w:r>
    </w:p>
    <w:p>
      <w:r>
        <w:t>300</w:t>
      </w:r>
    </w:p>
    <w:p>
      <w:r>
        <w:t>4</w:t>
      </w:r>
    </w:p>
    <w:p>
      <w:r>
        <w:t>Đường tỉnh 901</w:t>
      </w:r>
    </w:p>
    <w:p>
      <w:r>
        <w:t>giáp QL.53</w:t>
      </w:r>
    </w:p>
    <w:p>
      <w:r>
        <w:t>cầu Gò Ân</w:t>
      </w:r>
    </w:p>
    <w:p>
      <w:r>
        <w:t>540</w:t>
      </w:r>
    </w:p>
    <w:p>
      <w:r>
        <w:t>351</w:t>
      </w:r>
    </w:p>
    <w:p>
      <w:r>
        <w:t>270</w:t>
      </w:r>
    </w:p>
    <w:p>
      <w:r>
        <w:t>5</w:t>
      </w:r>
    </w:p>
    <w:p>
      <w:r>
        <w:t>Đường tỉnh 901</w:t>
      </w:r>
    </w:p>
    <w:p>
      <w:r>
        <w:t>Đoạn còn lại</w:t>
      </w:r>
    </w:p>
    <w:p>
      <w:r>
        <w:t>495</w:t>
      </w:r>
    </w:p>
    <w:p>
      <w:r>
        <w:t>322</w:t>
      </w:r>
    </w:p>
    <w:p>
      <w:r>
        <w:t>248</w:t>
      </w:r>
    </w:p>
    <w:p>
      <w:r>
        <w:t>6</w:t>
      </w:r>
    </w:p>
    <w:p>
      <w:r>
        <w:t>Đường Quang Phú - Trung Chánh (ĐH.60)</w:t>
      </w:r>
    </w:p>
    <w:p>
      <w:r>
        <w:t>giáp ranh xã Hiếu Phụng</w:t>
      </w:r>
    </w:p>
    <w:p>
      <w:r>
        <w:t>giáp ranh xã Trung Chánh</w:t>
      </w:r>
    </w:p>
    <w:p>
      <w:r>
        <w:t>315</w:t>
      </w:r>
    </w:p>
    <w:p>
      <w:r>
        <w:t>7</w:t>
      </w:r>
    </w:p>
    <w:p>
      <w:r>
        <w:t>Khu vực chợ xã Tân An Luông</w:t>
      </w:r>
    </w:p>
    <w:p>
      <w:r>
        <w:t>2.535</w:t>
      </w:r>
    </w:p>
    <w:p>
      <w:r>
        <w:t>1.648</w:t>
      </w:r>
    </w:p>
    <w:p>
      <w:r>
        <w:t>8</w:t>
      </w:r>
    </w:p>
    <w:p>
      <w:r>
        <w:t>Đường huyện còn lại</w:t>
      </w:r>
    </w:p>
    <w:p>
      <w:r>
        <w:t>240</w:t>
      </w:r>
    </w:p>
    <w:p>
      <w:r>
        <w:t>9</w:t>
      </w:r>
    </w:p>
    <w:p>
      <w:r>
        <w:t>Đường xã còn lại</w:t>
      </w:r>
    </w:p>
    <w:p>
      <w:r>
        <w:t>240</w:t>
      </w:r>
    </w:p>
    <w:p>
      <w:r>
        <w:t>10</w:t>
      </w:r>
    </w:p>
    <w:p>
      <w:r>
        <w:t>Đất sản xuất, kinh doanh phi nông nghiệp không phải là đất thương mại, dịch vụ tại nông thôn còn lại</w:t>
      </w:r>
    </w:p>
    <w:p>
      <w:r>
        <w:t>210</w:t>
      </w:r>
    </w:p>
    <w:p>
      <w:r>
        <w:t>4.15</w:t>
      </w:r>
    </w:p>
    <w:p>
      <w:r>
        <w:t>Xã Hiếu Phụng</w:t>
      </w:r>
    </w:p>
    <w:p>
      <w:r>
        <w:t>1</w:t>
      </w:r>
    </w:p>
    <w:p>
      <w:r>
        <w:t>Quốc lộ 53</w:t>
      </w:r>
    </w:p>
    <w:p>
      <w:r>
        <w:t>công ty xăng dầu Vĩnh Long</w:t>
      </w:r>
    </w:p>
    <w:p>
      <w:r>
        <w:t>giáp ranh xã Trung Hiếu</w:t>
      </w:r>
    </w:p>
    <w:p>
      <w:r>
        <w:t>1.163</w:t>
      </w:r>
    </w:p>
    <w:p>
      <w:r>
        <w:t>756</w:t>
      </w:r>
    </w:p>
    <w:p>
      <w:r>
        <w:t>581</w:t>
      </w:r>
    </w:p>
    <w:p>
      <w:r>
        <w:t>407</w:t>
      </w:r>
    </w:p>
    <w:p>
      <w:r>
        <w:t>2</w:t>
      </w:r>
    </w:p>
    <w:p>
      <w:r>
        <w:t>Quốc lộ 53</w:t>
      </w:r>
    </w:p>
    <w:p>
      <w:r>
        <w:t>Đoạn còn lại</w:t>
      </w:r>
    </w:p>
    <w:p>
      <w:r>
        <w:t>810</w:t>
      </w:r>
    </w:p>
    <w:p>
      <w:r>
        <w:t>527</w:t>
      </w:r>
    </w:p>
    <w:p>
      <w:r>
        <w:t>405</w:t>
      </w:r>
    </w:p>
    <w:p>
      <w:r>
        <w:t>284</w:t>
      </w:r>
    </w:p>
    <w:p>
      <w:r>
        <w:t>3</w:t>
      </w:r>
    </w:p>
    <w:p>
      <w:r>
        <w:t>Đường tỉnh 906</w:t>
      </w:r>
    </w:p>
    <w:p>
      <w:r>
        <w:t>giáp QL.53</w:t>
      </w:r>
    </w:p>
    <w:p>
      <w:r>
        <w:t>cầu Nam Trung 2</w:t>
      </w:r>
    </w:p>
    <w:p>
      <w:r>
        <w:t>900</w:t>
      </w:r>
    </w:p>
    <w:p>
      <w:r>
        <w:t>585</w:t>
      </w:r>
    </w:p>
    <w:p>
      <w:r>
        <w:t>450</w:t>
      </w:r>
    </w:p>
    <w:p>
      <w:r>
        <w:t>315</w:t>
      </w:r>
    </w:p>
    <w:p>
      <w:r>
        <w:t>4</w:t>
      </w:r>
    </w:p>
    <w:p>
      <w:r>
        <w:t>Đường tỉnh 906</w:t>
      </w:r>
    </w:p>
    <w:p>
      <w:r>
        <w:t>Đoạn còn lại</w:t>
      </w:r>
    </w:p>
    <w:p>
      <w:r>
        <w:t>495</w:t>
      </w:r>
    </w:p>
    <w:p>
      <w:r>
        <w:t>322</w:t>
      </w:r>
    </w:p>
    <w:p>
      <w:r>
        <w:t>248</w:t>
      </w:r>
    </w:p>
    <w:p>
      <w:r>
        <w:t>5</w:t>
      </w:r>
    </w:p>
    <w:p>
      <w:r>
        <w:t>Đường Quang Phú - Trung Chánh (ĐH.60)</w:t>
      </w:r>
    </w:p>
    <w:p>
      <w:r>
        <w:t>giáp QL.53</w:t>
      </w:r>
    </w:p>
    <w:p>
      <w:r>
        <w:t>giáp ranh xã Tân An Luông</w:t>
      </w:r>
    </w:p>
    <w:p>
      <w:r>
        <w:t>315</w:t>
      </w:r>
    </w:p>
    <w:p>
      <w:r>
        <w:t>6</w:t>
      </w:r>
    </w:p>
    <w:p>
      <w:r>
        <w:t>Đường Trung Hiệp - Hiếu Phụng (ĐH.60B)</w:t>
      </w:r>
    </w:p>
    <w:p>
      <w:r>
        <w:t>giáp QL.53</w:t>
      </w:r>
    </w:p>
    <w:p>
      <w:r>
        <w:t>giáp ranh xã Trung Hiệp</w:t>
      </w:r>
    </w:p>
    <w:p>
      <w:r>
        <w:t>315</w:t>
      </w:r>
    </w:p>
    <w:p>
      <w:r>
        <w:t>7</w:t>
      </w:r>
    </w:p>
    <w:p>
      <w:r>
        <w:t>Đường Hiếu Phụng - Hiếu Thuận</w:t>
      </w:r>
    </w:p>
    <w:p>
      <w:r>
        <w:t>giáp QL.53</w:t>
      </w:r>
    </w:p>
    <w:p>
      <w:r>
        <w:t>giáp ranh xã Hiếu Thuận</w:t>
      </w:r>
    </w:p>
    <w:p>
      <w:r>
        <w:t>300</w:t>
      </w:r>
    </w:p>
    <w:p>
      <w:r>
        <w:t>8</w:t>
      </w:r>
    </w:p>
    <w:p>
      <w:r>
        <w:t>Đường Tân Khánh - Hiếu Hiệp</w:t>
      </w:r>
    </w:p>
    <w:p>
      <w:r>
        <w:t>giáp QL.53</w:t>
      </w:r>
    </w:p>
    <w:p>
      <w:r>
        <w:t>giáp ranh xã Tân An Luông</w:t>
      </w:r>
    </w:p>
    <w:p>
      <w:r>
        <w:t>300</w:t>
      </w:r>
    </w:p>
    <w:p>
      <w:r>
        <w:t>9</w:t>
      </w:r>
    </w:p>
    <w:p>
      <w:r>
        <w:t>Đường Nhơn Ngãi - Nhơn Nghĩa - Rạch Ngay</w:t>
      </w:r>
    </w:p>
    <w:p>
      <w:r>
        <w:t>giáp QL.53</w:t>
      </w:r>
    </w:p>
    <w:p>
      <w:r>
        <w:t>giáp ranh xã Trung Hiệp</w:t>
      </w:r>
    </w:p>
    <w:p>
      <w:r>
        <w:t>300</w:t>
      </w:r>
    </w:p>
    <w:p>
      <w:r>
        <w:t>10</w:t>
      </w:r>
    </w:p>
    <w:p>
      <w:r>
        <w:t>Khu phố chợ xã Hiếu Phụng (Lô A1)</w:t>
      </w:r>
    </w:p>
    <w:p>
      <w:r>
        <w:t>2.925</w:t>
      </w:r>
    </w:p>
    <w:p>
      <w:r>
        <w:t>11</w:t>
      </w:r>
    </w:p>
    <w:p>
      <w:r>
        <w:t>Khu phố chợ xã Hiếu Phụng (Lô A2)</w:t>
      </w:r>
    </w:p>
    <w:p>
      <w:r>
        <w:t>2.925</w:t>
      </w:r>
    </w:p>
    <w:p>
      <w:r>
        <w:t>12</w:t>
      </w:r>
    </w:p>
    <w:p>
      <w:r>
        <w:t>Khu phố chợ xã Hiếu Phụng (Lô B1)</w:t>
      </w:r>
    </w:p>
    <w:p>
      <w:r>
        <w:t>2.925</w:t>
      </w:r>
    </w:p>
    <w:p>
      <w:r>
        <w:t>13</w:t>
      </w:r>
    </w:p>
    <w:p>
      <w:r>
        <w:t>Khu phố chợ xã Hiếu Phụng (Lô C1)</w:t>
      </w:r>
    </w:p>
    <w:p>
      <w:r>
        <w:t>2.925</w:t>
      </w:r>
    </w:p>
    <w:p>
      <w:r>
        <w:t>14</w:t>
      </w:r>
    </w:p>
    <w:p>
      <w:r>
        <w:t>Khu phố chợ xã Hiếu Phụng (Lô C4)</w:t>
      </w:r>
    </w:p>
    <w:p>
      <w:r>
        <w:t>1.950</w:t>
      </w:r>
    </w:p>
    <w:p>
      <w:r>
        <w:t>15</w:t>
      </w:r>
    </w:p>
    <w:p>
      <w:r>
        <w:t>Khu phố chợ xã Hiếu Phụng (Lô D1)</w:t>
      </w:r>
    </w:p>
    <w:p>
      <w:r>
        <w:t>2.925</w:t>
      </w:r>
    </w:p>
    <w:p>
      <w:r>
        <w:t>16</w:t>
      </w:r>
    </w:p>
    <w:p>
      <w:r>
        <w:t>Khu phố chợ xã Hiếu Phụng (Lô D3)</w:t>
      </w:r>
    </w:p>
    <w:p>
      <w:r>
        <w:t>1.950</w:t>
      </w:r>
    </w:p>
    <w:p>
      <w:r>
        <w:t>17</w:t>
      </w:r>
    </w:p>
    <w:p>
      <w:r>
        <w:t>Khu vực còn lại Khu phố chợ xã Hiếu Phụng</w:t>
      </w:r>
    </w:p>
    <w:p>
      <w:r>
        <w:t>780</w:t>
      </w:r>
    </w:p>
    <w:p>
      <w:r>
        <w:t>18</w:t>
      </w:r>
    </w:p>
    <w:p>
      <w:r>
        <w:t>Khu tái định cư xã Hiếu Phụng (Lô F1)</w:t>
      </w:r>
    </w:p>
    <w:p>
      <w:r>
        <w:t>1.950</w:t>
      </w:r>
    </w:p>
    <w:p>
      <w:r>
        <w:t>19</w:t>
      </w:r>
    </w:p>
    <w:p>
      <w:r>
        <w:t>Khu tái định cư xã Hiếu Phụng (Lô F2)</w:t>
      </w:r>
    </w:p>
    <w:p>
      <w:r>
        <w:t>788</w:t>
      </w:r>
    </w:p>
    <w:p>
      <w:r>
        <w:t>20</w:t>
      </w:r>
    </w:p>
    <w:p>
      <w:r>
        <w:t>Khu vực còn lại Khu tái định cư xã Hiếu Phụng</w:t>
      </w:r>
    </w:p>
    <w:p>
      <w:r>
        <w:t>1.238</w:t>
      </w:r>
    </w:p>
    <w:p>
      <w:r>
        <w:t>21</w:t>
      </w:r>
    </w:p>
    <w:p>
      <w:r>
        <w:t>Đường huyện còn lại</w:t>
      </w:r>
    </w:p>
    <w:p>
      <w:r>
        <w:t>240</w:t>
      </w:r>
    </w:p>
    <w:p>
      <w:r>
        <w:t>22</w:t>
      </w:r>
    </w:p>
    <w:p>
      <w:r>
        <w:t>Đường xã còn lại</w:t>
      </w:r>
    </w:p>
    <w:p>
      <w:r>
        <w:t>240</w:t>
      </w:r>
    </w:p>
    <w:p>
      <w:r>
        <w:t>23</w:t>
      </w:r>
    </w:p>
    <w:p>
      <w:r>
        <w:t>Đất sản xuất, kinh doanh phi nông nghiệp không phải là đất thương mại, dịch vụ tại nông thôn còn lại</w:t>
      </w:r>
    </w:p>
    <w:p>
      <w:r>
        <w:t>210</w:t>
      </w:r>
    </w:p>
    <w:p>
      <w:r>
        <w:t>4.16</w:t>
      </w:r>
    </w:p>
    <w:p>
      <w:r>
        <w:t>Xã Hiếu Thuận</w:t>
      </w:r>
    </w:p>
    <w:p>
      <w:r>
        <w:t>1</w:t>
      </w:r>
    </w:p>
    <w:p>
      <w:r>
        <w:t>Đường tỉnh 906</w:t>
      </w:r>
    </w:p>
    <w:p>
      <w:r>
        <w:t>cầu Nhà Đài</w:t>
      </w:r>
    </w:p>
    <w:p>
      <w:r>
        <w:t>cống Sáu Cấu</w:t>
      </w:r>
    </w:p>
    <w:p>
      <w:r>
        <w:t>975</w:t>
      </w:r>
    </w:p>
    <w:p>
      <w:r>
        <w:t>634</w:t>
      </w:r>
    </w:p>
    <w:p>
      <w:r>
        <w:t>488</w:t>
      </w:r>
    </w:p>
    <w:p>
      <w:r>
        <w:t>341</w:t>
      </w:r>
    </w:p>
    <w:p>
      <w:r>
        <w:t>2</w:t>
      </w:r>
    </w:p>
    <w:p>
      <w:r>
        <w:t>Đường tỉnh 906</w:t>
      </w:r>
    </w:p>
    <w:p>
      <w:r>
        <w:t>Đoạn còn lại</w:t>
      </w:r>
    </w:p>
    <w:p>
      <w:r>
        <w:t>495</w:t>
      </w:r>
    </w:p>
    <w:p>
      <w:r>
        <w:t>322</w:t>
      </w:r>
    </w:p>
    <w:p>
      <w:r>
        <w:t>248</w:t>
      </w:r>
    </w:p>
    <w:p>
      <w:r>
        <w:t>3</w:t>
      </w:r>
    </w:p>
    <w:p>
      <w:r>
        <w:t>Đường Hiếu Phụng - Hiếu Thuận</w:t>
      </w:r>
    </w:p>
    <w:p>
      <w:r>
        <w:t>giáp ranh xã Hiếu Phụng</w:t>
      </w:r>
    </w:p>
    <w:p>
      <w:r>
        <w:t>xã Hiếu Thuận (ấp Quang Mỹ)</w:t>
      </w:r>
    </w:p>
    <w:p>
      <w:r>
        <w:t>300</w:t>
      </w:r>
    </w:p>
    <w:p>
      <w:r>
        <w:t>4</w:t>
      </w:r>
    </w:p>
    <w:p>
      <w:r>
        <w:t>Đường huyện còn lại</w:t>
      </w:r>
    </w:p>
    <w:p>
      <w:r>
        <w:t>240</w:t>
      </w:r>
    </w:p>
    <w:p>
      <w:r>
        <w:t>5</w:t>
      </w:r>
    </w:p>
    <w:p>
      <w:r>
        <w:t>Đường xã còn lại</w:t>
      </w:r>
    </w:p>
    <w:p>
      <w:r>
        <w:t>240</w:t>
      </w:r>
    </w:p>
    <w:p>
      <w:r>
        <w:t>6</w:t>
      </w:r>
    </w:p>
    <w:p>
      <w:r>
        <w:t>Đất sản xuất, kinh doanh phi nông nghiệp không phải là đất thương mại, dịch vụ tại nông thôn còn lại</w:t>
      </w:r>
    </w:p>
    <w:p>
      <w:r>
        <w:t>210</w:t>
      </w:r>
    </w:p>
    <w:p>
      <w:r>
        <w:t>4.17</w:t>
      </w:r>
    </w:p>
    <w:p>
      <w:r>
        <w:t>Xã Hiếu Nhơn</w:t>
      </w:r>
    </w:p>
    <w:p>
      <w:r>
        <w:t>1</w:t>
      </w:r>
    </w:p>
    <w:p>
      <w:r>
        <w:t>Đường tỉnh 906</w:t>
      </w:r>
    </w:p>
    <w:p>
      <w:r>
        <w:t>cầu Nhà Đài</w:t>
      </w:r>
    </w:p>
    <w:p>
      <w:r>
        <w:t>Đường huyện 66B (đối diện Khu phố chợ xã Hiếu Nhơn (Lô H))</w:t>
      </w:r>
    </w:p>
    <w:p>
      <w:r>
        <w:t>1.950</w:t>
      </w:r>
    </w:p>
    <w:p>
      <w:r>
        <w:t>1.268</w:t>
      </w:r>
    </w:p>
    <w:p>
      <w:r>
        <w:t>975</w:t>
      </w:r>
    </w:p>
    <w:p>
      <w:r>
        <w:t>683</w:t>
      </w:r>
    </w:p>
    <w:p>
      <w:r>
        <w:t>2</w:t>
      </w:r>
    </w:p>
    <w:p>
      <w:r>
        <w:t>Đường tỉnh 906</w:t>
      </w:r>
    </w:p>
    <w:p>
      <w:r>
        <w:t>Ngân hàng Nông nghiệp và PTNT</w:t>
      </w:r>
    </w:p>
    <w:p>
      <w:r>
        <w:t>cống Hai Võ</w:t>
      </w:r>
    </w:p>
    <w:p>
      <w:r>
        <w:t>600</w:t>
      </w:r>
    </w:p>
    <w:p>
      <w:r>
        <w:t>390</w:t>
      </w:r>
    </w:p>
    <w:p>
      <w:r>
        <w:t>300</w:t>
      </w:r>
    </w:p>
    <w:p>
      <w:r>
        <w:t>3</w:t>
      </w:r>
    </w:p>
    <w:p>
      <w:r>
        <w:t>Đường tỉnh 906</w:t>
      </w:r>
    </w:p>
    <w:p>
      <w:r>
        <w:t>Đoạn còn lại</w:t>
      </w:r>
    </w:p>
    <w:p>
      <w:r>
        <w:t>495</w:t>
      </w:r>
    </w:p>
    <w:p>
      <w:r>
        <w:t>322</w:t>
      </w:r>
    </w:p>
    <w:p>
      <w:r>
        <w:t>248</w:t>
      </w:r>
    </w:p>
    <w:p>
      <w:r>
        <w:t>4</w:t>
      </w:r>
    </w:p>
    <w:p>
      <w:r>
        <w:t>Đường tỉnh 907</w:t>
      </w:r>
    </w:p>
    <w:p>
      <w:r>
        <w:t>Đoạn còn lại</w:t>
      </w:r>
    </w:p>
    <w:p>
      <w:r>
        <w:t>495</w:t>
      </w:r>
    </w:p>
    <w:p>
      <w:r>
        <w:t>322</w:t>
      </w:r>
    </w:p>
    <w:p>
      <w:r>
        <w:t>248</w:t>
      </w:r>
    </w:p>
    <w:p>
      <w:r>
        <w:t>5</w:t>
      </w:r>
    </w:p>
    <w:p>
      <w:r>
        <w:t>Đường Hiếu Nhơn - Trung An (ĐH.66B)</w:t>
      </w:r>
    </w:p>
    <w:p>
      <w:r>
        <w:t>giáp ĐT.906</w:t>
      </w:r>
    </w:p>
    <w:p>
      <w:r>
        <w:t>cống Tư Hiệu (về Trung An)</w:t>
      </w:r>
    </w:p>
    <w:p>
      <w:r>
        <w:t>413</w:t>
      </w:r>
    </w:p>
    <w:p>
      <w:r>
        <w:t>269</w:t>
      </w:r>
    </w:p>
    <w:p>
      <w:r>
        <w:t>6</w:t>
      </w:r>
    </w:p>
    <w:p>
      <w:r>
        <w:t>Đường Hiếu Nhơn - Trung An (ĐH.66B)</w:t>
      </w:r>
    </w:p>
    <w:p>
      <w:r>
        <w:t>cống Tư Hiệu (về Trung An)</w:t>
      </w:r>
    </w:p>
    <w:p>
      <w:r>
        <w:t>giáp ĐT.907</w:t>
      </w:r>
    </w:p>
    <w:p>
      <w:r>
        <w:t>338</w:t>
      </w:r>
    </w:p>
    <w:p>
      <w:r>
        <w:t>220</w:t>
      </w:r>
    </w:p>
    <w:p>
      <w:r>
        <w:t>7</w:t>
      </w:r>
    </w:p>
    <w:p>
      <w:r>
        <w:t>Khu phố chợ xã Hiếu Nhơn (Lô F1.1)</w:t>
      </w:r>
    </w:p>
    <w:p>
      <w:r>
        <w:t>2.250</w:t>
      </w:r>
    </w:p>
    <w:p>
      <w:r>
        <w:t>8</w:t>
      </w:r>
    </w:p>
    <w:p>
      <w:r>
        <w:t>Khu phố chợ xã Hiếu Nhơn (Lô F1.2)</w:t>
      </w:r>
    </w:p>
    <w:p>
      <w:r>
        <w:t>4.763</w:t>
      </w:r>
    </w:p>
    <w:p>
      <w:r>
        <w:t>9</w:t>
      </w:r>
    </w:p>
    <w:p>
      <w:r>
        <w:t>Khu phố chợ xã Hiếu Nhơn (Lô F2)</w:t>
      </w:r>
    </w:p>
    <w:p>
      <w:r>
        <w:t>5.438</w:t>
      </w:r>
    </w:p>
    <w:p>
      <w:r>
        <w:t>10</w:t>
      </w:r>
    </w:p>
    <w:p>
      <w:r>
        <w:t>Khu phố chợ xã Hiếu Nhơn (Lô F3)</w:t>
      </w:r>
    </w:p>
    <w:p>
      <w:r>
        <w:t>5.738</w:t>
      </w:r>
    </w:p>
    <w:p>
      <w:r>
        <w:t>11</w:t>
      </w:r>
    </w:p>
    <w:p>
      <w:r>
        <w:t>Khu phố chợ xã Hiếu Nhơn (Lô H)</w:t>
      </w:r>
    </w:p>
    <w:p>
      <w:r>
        <w:t>1.950</w:t>
      </w:r>
    </w:p>
    <w:p>
      <w:r>
        <w:t>12</w:t>
      </w:r>
    </w:p>
    <w:p>
      <w:r>
        <w:t>Khu phố chợ xã Hiếu Nhơn (Lô E)</w:t>
      </w:r>
    </w:p>
    <w:p>
      <w:r>
        <w:t>1.800</w:t>
      </w:r>
    </w:p>
    <w:p>
      <w:r>
        <w:t>13</w:t>
      </w:r>
    </w:p>
    <w:p>
      <w:r>
        <w:t>Khu phố chợ xã Hiếu Nhơn (Lô E1)</w:t>
      </w:r>
    </w:p>
    <w:p>
      <w:r>
        <w:t>4.575</w:t>
      </w:r>
    </w:p>
    <w:p>
      <w:r>
        <w:t>14</w:t>
      </w:r>
    </w:p>
    <w:p>
      <w:r>
        <w:t>Khu phố chợ xã Hiếu Nhơn (Lô E2)</w:t>
      </w:r>
    </w:p>
    <w:p>
      <w:r>
        <w:t>3.825</w:t>
      </w:r>
    </w:p>
    <w:p>
      <w:r>
        <w:t>15</w:t>
      </w:r>
    </w:p>
    <w:p>
      <w:r>
        <w:t>Khu phố chợ xã Hiếu Nhơn (Lô G)</w:t>
      </w:r>
    </w:p>
    <w:p>
      <w:r>
        <w:t>1.163</w:t>
      </w:r>
    </w:p>
    <w:p>
      <w:r>
        <w:t>16</w:t>
      </w:r>
    </w:p>
    <w:p>
      <w:r>
        <w:t>Đường huyện còn lại</w:t>
      </w:r>
    </w:p>
    <w:p>
      <w:r>
        <w:t>240</w:t>
      </w:r>
    </w:p>
    <w:p>
      <w:r>
        <w:t>17</w:t>
      </w:r>
    </w:p>
    <w:p>
      <w:r>
        <w:t>Đường xã còn lại</w:t>
      </w:r>
    </w:p>
    <w:p>
      <w:r>
        <w:t>240</w:t>
      </w:r>
    </w:p>
    <w:p>
      <w:r>
        <w:t>18</w:t>
      </w:r>
    </w:p>
    <w:p>
      <w:r>
        <w:t>Đất sản xuất, kinh doanh phi nông nghiệp không phải là đất thương mại, dịch vụ tại nông thôn còn lại</w:t>
      </w:r>
    </w:p>
    <w:p>
      <w:r>
        <w:t>210</w:t>
      </w:r>
    </w:p>
    <w:p>
      <w:r>
        <w:t>4.18</w:t>
      </w:r>
    </w:p>
    <w:p>
      <w:r>
        <w:t>Xã Hiếu Thành</w:t>
      </w:r>
    </w:p>
    <w:p>
      <w:r>
        <w:t>1</w:t>
      </w:r>
    </w:p>
    <w:p>
      <w:r>
        <w:t>Đường tỉnh 906</w:t>
      </w:r>
    </w:p>
    <w:p>
      <w:r>
        <w:t>đường Trạm Bơm</w:t>
      </w:r>
    </w:p>
    <w:p>
      <w:r>
        <w:t>cầu Quang Hai (đoạn qua xã Hiếu Thành)</w:t>
      </w:r>
    </w:p>
    <w:p>
      <w:r>
        <w:t>585</w:t>
      </w:r>
    </w:p>
    <w:p>
      <w:r>
        <w:t>380</w:t>
      </w:r>
    </w:p>
    <w:p>
      <w:r>
        <w:t>293</w:t>
      </w:r>
    </w:p>
    <w:p>
      <w:r>
        <w:t>2</w:t>
      </w:r>
    </w:p>
    <w:p>
      <w:r>
        <w:t>Đường tỉnh 906</w:t>
      </w:r>
    </w:p>
    <w:p>
      <w:r>
        <w:t>Đoạn còn lại</w:t>
      </w:r>
    </w:p>
    <w:p>
      <w:r>
        <w:t>495</w:t>
      </w:r>
    </w:p>
    <w:p>
      <w:r>
        <w:t>322</w:t>
      </w:r>
    </w:p>
    <w:p>
      <w:r>
        <w:t>248</w:t>
      </w:r>
    </w:p>
    <w:p>
      <w:r>
        <w:t>3</w:t>
      </w:r>
    </w:p>
    <w:p>
      <w:r>
        <w:t>Đường tỉnh 907</w:t>
      </w:r>
    </w:p>
    <w:p>
      <w:r>
        <w:t>Đoạn còn lại</w:t>
      </w:r>
    </w:p>
    <w:p>
      <w:r>
        <w:t>495</w:t>
      </w:r>
    </w:p>
    <w:p>
      <w:r>
        <w:t>322</w:t>
      </w:r>
    </w:p>
    <w:p>
      <w:r>
        <w:t>248</w:t>
      </w:r>
    </w:p>
    <w:p>
      <w:r>
        <w:t>4</w:t>
      </w:r>
    </w:p>
    <w:p>
      <w:r>
        <w:t>Khu vực chợ xã Hiếu Thành</w:t>
      </w:r>
    </w:p>
    <w:p>
      <w:r>
        <w:t>390</w:t>
      </w:r>
    </w:p>
    <w:p>
      <w:r>
        <w:t>254</w:t>
      </w:r>
    </w:p>
    <w:p>
      <w:r>
        <w:t>5</w:t>
      </w:r>
    </w:p>
    <w:p>
      <w:r>
        <w:t>Đường huyện còn lại</w:t>
      </w:r>
    </w:p>
    <w:p>
      <w:r>
        <w:t>240</w:t>
      </w:r>
    </w:p>
    <w:p>
      <w:r>
        <w:t>6</w:t>
      </w:r>
    </w:p>
    <w:p>
      <w:r>
        <w:t>Đường xã còn lại</w:t>
      </w:r>
    </w:p>
    <w:p>
      <w:r>
        <w:t>240</w:t>
      </w:r>
    </w:p>
    <w:p>
      <w:r>
        <w:t>7</w:t>
      </w:r>
    </w:p>
    <w:p>
      <w:r>
        <w:t>Đất sản xuất, kinh doanh phi nông nghiệp không phải là đất thương mại, dịch vụ tại nông thôn còn lại</w:t>
      </w:r>
    </w:p>
    <w:p>
      <w:r>
        <w:t>210</w:t>
      </w:r>
    </w:p>
    <w:p>
      <w:r>
        <w:t>4.19</w:t>
      </w:r>
    </w:p>
    <w:p>
      <w:r>
        <w:t>Xã Hiếu Nghĩa</w:t>
      </w:r>
    </w:p>
    <w:p>
      <w:r>
        <w:t>1</w:t>
      </w:r>
    </w:p>
    <w:p>
      <w:r>
        <w:t>Đường tỉnh 906</w:t>
      </w:r>
    </w:p>
    <w:p>
      <w:r>
        <w:t>giáp ĐT.907</w:t>
      </w:r>
    </w:p>
    <w:p>
      <w:r>
        <w:t>cầu Hựu Thành</w:t>
      </w:r>
    </w:p>
    <w:p>
      <w:r>
        <w:t>975</w:t>
      </w:r>
    </w:p>
    <w:p>
      <w:r>
        <w:t>634</w:t>
      </w:r>
    </w:p>
    <w:p>
      <w:r>
        <w:t>488</w:t>
      </w:r>
    </w:p>
    <w:p>
      <w:r>
        <w:t>341</w:t>
      </w:r>
    </w:p>
    <w:p>
      <w:r>
        <w:t>2</w:t>
      </w:r>
    </w:p>
    <w:p>
      <w:r>
        <w:t>Đường tỉnh 906</w:t>
      </w:r>
    </w:p>
    <w:p>
      <w:r>
        <w:t>Đoạn còn lại</w:t>
      </w:r>
    </w:p>
    <w:p>
      <w:r>
        <w:t>495</w:t>
      </w:r>
    </w:p>
    <w:p>
      <w:r>
        <w:t>322</w:t>
      </w:r>
    </w:p>
    <w:p>
      <w:r>
        <w:t>248</w:t>
      </w:r>
    </w:p>
    <w:p>
      <w:r>
        <w:t>3</w:t>
      </w:r>
    </w:p>
    <w:p>
      <w:r>
        <w:t>Đường tỉnh 907</w:t>
      </w:r>
    </w:p>
    <w:p>
      <w:r>
        <w:t>giáp ĐT.906</w:t>
      </w:r>
    </w:p>
    <w:p>
      <w:r>
        <w:t>cống Chín Phi</w:t>
      </w:r>
    </w:p>
    <w:p>
      <w:r>
        <w:t>585</w:t>
      </w:r>
    </w:p>
    <w:p>
      <w:r>
        <w:t>380</w:t>
      </w:r>
    </w:p>
    <w:p>
      <w:r>
        <w:t>293</w:t>
      </w:r>
    </w:p>
    <w:p>
      <w:r>
        <w:t>4</w:t>
      </w:r>
    </w:p>
    <w:p>
      <w:r>
        <w:t>Đường tỉnh 907</w:t>
      </w:r>
    </w:p>
    <w:p>
      <w:r>
        <w:t>Đoạn còn lại</w:t>
      </w:r>
    </w:p>
    <w:p>
      <w:r>
        <w:t>495</w:t>
      </w:r>
    </w:p>
    <w:p>
      <w:r>
        <w:t>322</w:t>
      </w:r>
    </w:p>
    <w:p>
      <w:r>
        <w:t>248</w:t>
      </w:r>
    </w:p>
    <w:p>
      <w:r>
        <w:t>5</w:t>
      </w:r>
    </w:p>
    <w:p>
      <w:r>
        <w:t>Đường huyện còn lại</w:t>
      </w:r>
    </w:p>
    <w:p>
      <w:r>
        <w:t>240</w:t>
      </w:r>
    </w:p>
    <w:p>
      <w:r>
        <w:t>6</w:t>
      </w:r>
    </w:p>
    <w:p>
      <w:r>
        <w:t>Đường xã còn lại</w:t>
      </w:r>
    </w:p>
    <w:p>
      <w:r>
        <w:t>240</w:t>
      </w:r>
    </w:p>
    <w:p>
      <w:r>
        <w:t>7</w:t>
      </w:r>
    </w:p>
    <w:p>
      <w:r>
        <w:t>Đất sản xuất, kinh doanh phi nông nghiệp không phải là đất thương mại, dịch vụ tại nông thôn còn lại</w:t>
      </w:r>
    </w:p>
    <w:p>
      <w:r>
        <w:t>210</w:t>
      </w:r>
    </w:p>
    <w:p>
      <w:r>
        <w:t>5</w:t>
      </w:r>
    </w:p>
    <w:p>
      <w:r>
        <w:t>HUYỆN TAM BÌNH</w:t>
      </w:r>
    </w:p>
    <w:p>
      <w:r>
        <w:t>5.1</w:t>
      </w:r>
    </w:p>
    <w:p>
      <w:r>
        <w:t>Xã Ngãi Tứ</w:t>
      </w:r>
    </w:p>
    <w:p>
      <w:r>
        <w:t>1</w:t>
      </w:r>
    </w:p>
    <w:p>
      <w:r>
        <w:t>Quốc lộ 54</w:t>
      </w:r>
    </w:p>
    <w:p>
      <w:r>
        <w:t>Đoạn thuộc xã Ngãi Tứ</w:t>
      </w:r>
    </w:p>
    <w:p>
      <w:r>
        <w:t>810</w:t>
      </w:r>
    </w:p>
    <w:p>
      <w:r>
        <w:t>527</w:t>
      </w:r>
    </w:p>
    <w:p>
      <w:r>
        <w:t>405</w:t>
      </w:r>
    </w:p>
    <w:p>
      <w:r>
        <w:t>284</w:t>
      </w:r>
    </w:p>
    <w:p>
      <w:r>
        <w:t>2</w:t>
      </w:r>
    </w:p>
    <w:p>
      <w:r>
        <w:t>Quốc lộ 54</w:t>
      </w:r>
    </w:p>
    <w:p>
      <w:r>
        <w:t>Đường dẫn vào cầu Trà Ôn</w:t>
      </w:r>
    </w:p>
    <w:p>
      <w:r>
        <w:t>810</w:t>
      </w:r>
    </w:p>
    <w:p>
      <w:r>
        <w:t>527</w:t>
      </w:r>
    </w:p>
    <w:p>
      <w:r>
        <w:t>405</w:t>
      </w:r>
    </w:p>
    <w:p>
      <w:r>
        <w:t>284</w:t>
      </w:r>
    </w:p>
    <w:p>
      <w:r>
        <w:t>3</w:t>
      </w:r>
    </w:p>
    <w:p>
      <w:r>
        <w:t>Đường tỉnh 904</w:t>
      </w:r>
    </w:p>
    <w:p>
      <w:r>
        <w:t>cầu Sóc Tro</w:t>
      </w:r>
    </w:p>
    <w:p>
      <w:r>
        <w:t>Quốc Lộ 54</w:t>
      </w:r>
    </w:p>
    <w:p>
      <w:r>
        <w:t>765</w:t>
      </w:r>
    </w:p>
    <w:p>
      <w:r>
        <w:t>497</w:t>
      </w:r>
    </w:p>
    <w:p>
      <w:r>
        <w:t>383</w:t>
      </w:r>
    </w:p>
    <w:p>
      <w:r>
        <w:t>268</w:t>
      </w:r>
    </w:p>
    <w:p>
      <w:r>
        <w:t>4</w:t>
      </w:r>
    </w:p>
    <w:p>
      <w:r>
        <w:t>Đường tỉnh 904</w:t>
      </w:r>
    </w:p>
    <w:p>
      <w:r>
        <w:t>Đoạn còn lại</w:t>
      </w:r>
    </w:p>
    <w:p>
      <w:r>
        <w:t>495</w:t>
      </w:r>
    </w:p>
    <w:p>
      <w:r>
        <w:t>322</w:t>
      </w:r>
    </w:p>
    <w:p>
      <w:r>
        <w:t>248</w:t>
      </w:r>
    </w:p>
    <w:p>
      <w:r>
        <w:t>5</w:t>
      </w:r>
    </w:p>
    <w:p>
      <w:r>
        <w:t>Đường tỉnh 909</w:t>
      </w:r>
    </w:p>
    <w:p>
      <w:r>
        <w:t>Ranh xã Loan Mỹ</w:t>
      </w:r>
    </w:p>
    <w:p>
      <w:r>
        <w:t>Quốc Lộ 54</w:t>
      </w:r>
    </w:p>
    <w:p>
      <w:r>
        <w:t>495</w:t>
      </w:r>
    </w:p>
    <w:p>
      <w:r>
        <w:t>322</w:t>
      </w:r>
    </w:p>
    <w:p>
      <w:r>
        <w:t>248</w:t>
      </w:r>
    </w:p>
    <w:p>
      <w:r>
        <w:t>6</w:t>
      </w:r>
    </w:p>
    <w:p>
      <w:r>
        <w:t>Đường huyện 26/3 (ĐH.45)</w:t>
      </w:r>
    </w:p>
    <w:p>
      <w:r>
        <w:t>Đường tỉnh 904</w:t>
      </w:r>
    </w:p>
    <w:p>
      <w:r>
        <w:t>hết ranh xã Ngãi Tứ</w:t>
      </w:r>
    </w:p>
    <w:p>
      <w:r>
        <w:t>255</w:t>
      </w:r>
    </w:p>
    <w:p>
      <w:r>
        <w:t>7</w:t>
      </w:r>
    </w:p>
    <w:p>
      <w:r>
        <w:t>Đường huyện 48</w:t>
      </w:r>
    </w:p>
    <w:p>
      <w:r>
        <w:t>Đoạn xã Ngãi Tứ</w:t>
      </w:r>
    </w:p>
    <w:p>
      <w:r>
        <w:t>270</w:t>
      </w:r>
    </w:p>
    <w:p>
      <w:r>
        <w:t>8</w:t>
      </w:r>
    </w:p>
    <w:p>
      <w:r>
        <w:t>Khu vực chợ xã Ngãi Tứ</w:t>
      </w:r>
    </w:p>
    <w:p>
      <w:r>
        <w:t>390</w:t>
      </w:r>
    </w:p>
    <w:p>
      <w:r>
        <w:t>254</w:t>
      </w:r>
    </w:p>
    <w:p>
      <w:r>
        <w:t>9</w:t>
      </w:r>
    </w:p>
    <w:p>
      <w:r>
        <w:t>Đường xã còn lại</w:t>
      </w:r>
    </w:p>
    <w:p>
      <w:r>
        <w:t>240</w:t>
      </w:r>
    </w:p>
    <w:p>
      <w:r>
        <w:t>10</w:t>
      </w:r>
    </w:p>
    <w:p>
      <w:r>
        <w:t>Đất sản xuất, kinh doanh phi nông nghiệp không phải là đất thương mại, dịch vụ tại nông thôn còn lại</w:t>
      </w:r>
    </w:p>
    <w:p>
      <w:r>
        <w:t>210</w:t>
      </w:r>
    </w:p>
    <w:p>
      <w:r>
        <w:t>5.2</w:t>
      </w:r>
    </w:p>
    <w:p>
      <w:r>
        <w:t>Xã Bình Ninh</w:t>
      </w:r>
    </w:p>
    <w:p>
      <w:r>
        <w:t>1</w:t>
      </w:r>
    </w:p>
    <w:p>
      <w:r>
        <w:t>Đường tỉnh 904</w:t>
      </w:r>
    </w:p>
    <w:p>
      <w:r>
        <w:t>cầu Ba Phố</w:t>
      </w:r>
    </w:p>
    <w:p>
      <w:r>
        <w:t>Cầu Ông Trư</w:t>
      </w:r>
    </w:p>
    <w:p>
      <w:r>
        <w:t>525</w:t>
      </w:r>
    </w:p>
    <w:p>
      <w:r>
        <w:t>341</w:t>
      </w:r>
    </w:p>
    <w:p>
      <w:r>
        <w:t>263</w:t>
      </w:r>
    </w:p>
    <w:p>
      <w:r>
        <w:t>2</w:t>
      </w:r>
    </w:p>
    <w:p>
      <w:r>
        <w:t>Đường tỉnh 904</w:t>
      </w:r>
    </w:p>
    <w:p>
      <w:r>
        <w:t>Đoạn còn lại</w:t>
      </w:r>
    </w:p>
    <w:p>
      <w:r>
        <w:t>495</w:t>
      </w:r>
    </w:p>
    <w:p>
      <w:r>
        <w:t>322</w:t>
      </w:r>
    </w:p>
    <w:p>
      <w:r>
        <w:t>248</w:t>
      </w:r>
    </w:p>
    <w:p>
      <w:r>
        <w:t>3</w:t>
      </w:r>
    </w:p>
    <w:p>
      <w:r>
        <w:t>Khu vực chợ Ba Phố</w:t>
      </w:r>
    </w:p>
    <w:p>
      <w:r>
        <w:t>780</w:t>
      </w:r>
    </w:p>
    <w:p>
      <w:r>
        <w:t>507</w:t>
      </w:r>
    </w:p>
    <w:p>
      <w:r>
        <w:t>4</w:t>
      </w:r>
    </w:p>
    <w:p>
      <w:r>
        <w:t>Đường An Thạnh - An Hòa</w:t>
      </w:r>
    </w:p>
    <w:p>
      <w:r>
        <w:t>Đường tỉnh 904</w:t>
      </w:r>
    </w:p>
    <w:p>
      <w:r>
        <w:t>Đường huyện 48</w:t>
      </w:r>
    </w:p>
    <w:p>
      <w:r>
        <w:t>270</w:t>
      </w:r>
    </w:p>
    <w:p>
      <w:r>
        <w:t>5</w:t>
      </w:r>
    </w:p>
    <w:p>
      <w:r>
        <w:t>Đường huyện còn lại</w:t>
      </w:r>
    </w:p>
    <w:p>
      <w:r>
        <w:t>255</w:t>
      </w:r>
    </w:p>
    <w:p>
      <w:r>
        <w:t>6</w:t>
      </w:r>
    </w:p>
    <w:p>
      <w:r>
        <w:t>Đường xã còn lại</w:t>
      </w:r>
    </w:p>
    <w:p>
      <w:r>
        <w:t>240</w:t>
      </w:r>
    </w:p>
    <w:p>
      <w:r>
        <w:t>7</w:t>
      </w:r>
    </w:p>
    <w:p>
      <w:r>
        <w:t>Đất sản xuất, kinh doanh phi nông nghiệp không phải là đất thương mại, dịch vụ tại nông thôn còn lại</w:t>
      </w:r>
    </w:p>
    <w:p>
      <w:r>
        <w:t>210</w:t>
      </w:r>
    </w:p>
    <w:p>
      <w:r>
        <w:t>5.3</w:t>
      </w:r>
    </w:p>
    <w:p>
      <w:r>
        <w:t>Xã Loan Mỹ</w:t>
      </w:r>
    </w:p>
    <w:p>
      <w:r>
        <w:t>1</w:t>
      </w:r>
    </w:p>
    <w:p>
      <w:r>
        <w:t>Đường tỉnh 904</w:t>
      </w:r>
    </w:p>
    <w:p>
      <w:r>
        <w:t>cầu Lò Vôi</w:t>
      </w:r>
    </w:p>
    <w:p>
      <w:r>
        <w:t>cầu Ba Phố</w:t>
      </w:r>
    </w:p>
    <w:p>
      <w:r>
        <w:t>495</w:t>
      </w:r>
    </w:p>
    <w:p>
      <w:r>
        <w:t>322</w:t>
      </w:r>
    </w:p>
    <w:p>
      <w:r>
        <w:t>248</w:t>
      </w:r>
    </w:p>
    <w:p>
      <w:r>
        <w:t>2</w:t>
      </w:r>
    </w:p>
    <w:p>
      <w:r>
        <w:t>Đường tỉnh 909</w:t>
      </w:r>
    </w:p>
    <w:p>
      <w:r>
        <w:t>Đoạn còn lại</w:t>
      </w:r>
    </w:p>
    <w:p>
      <w:r>
        <w:t>495</w:t>
      </w:r>
    </w:p>
    <w:p>
      <w:r>
        <w:t>322</w:t>
      </w:r>
    </w:p>
    <w:p>
      <w:r>
        <w:t>248</w:t>
      </w:r>
    </w:p>
    <w:p>
      <w:r>
        <w:t>3</w:t>
      </w:r>
    </w:p>
    <w:p>
      <w:r>
        <w:t>Đường huyện 46</w:t>
      </w:r>
    </w:p>
    <w:p>
      <w:r>
        <w:t>Cầu Kinh Xáng</w:t>
      </w:r>
    </w:p>
    <w:p>
      <w:r>
        <w:t>Đường huyện 48B</w:t>
      </w:r>
    </w:p>
    <w:p>
      <w:r>
        <w:t>255</w:t>
      </w:r>
    </w:p>
    <w:p>
      <w:r>
        <w:t>4</w:t>
      </w:r>
    </w:p>
    <w:p>
      <w:r>
        <w:t>Đường nhựa</w:t>
      </w:r>
    </w:p>
    <w:p>
      <w:r>
        <w:t>Đường tỉnh 909</w:t>
      </w:r>
    </w:p>
    <w:p>
      <w:r>
        <w:t>Đường huyện 26/3 (ĐH.45)</w:t>
      </w:r>
    </w:p>
    <w:p>
      <w:r>
        <w:t>240</w:t>
      </w:r>
    </w:p>
    <w:p>
      <w:r>
        <w:t>5</w:t>
      </w:r>
    </w:p>
    <w:p>
      <w:r>
        <w:t>Đường ấp Giữa - Đường tỉnh 909</w:t>
      </w:r>
    </w:p>
    <w:p>
      <w:r>
        <w:t>ấp Giữa xã Loan Mỹ</w:t>
      </w:r>
    </w:p>
    <w:p>
      <w:r>
        <w:t>Đường tỉnh 909</w:t>
      </w:r>
    </w:p>
    <w:p>
      <w:r>
        <w:t>240</w:t>
      </w:r>
    </w:p>
    <w:p>
      <w:r>
        <w:t>6</w:t>
      </w:r>
    </w:p>
    <w:p>
      <w:r>
        <w:t>Đường Nội ô xã Loan Mỹ</w:t>
      </w:r>
    </w:p>
    <w:p>
      <w:r>
        <w:t>cầu Kỳ Son</w:t>
      </w:r>
    </w:p>
    <w:p>
      <w:r>
        <w:t>cầu ấp Bình Điền</w:t>
      </w:r>
    </w:p>
    <w:p>
      <w:r>
        <w:t>270</w:t>
      </w:r>
    </w:p>
    <w:p>
      <w:r>
        <w:t>7</w:t>
      </w:r>
    </w:p>
    <w:p>
      <w:r>
        <w:t>Khu vực chợ xã Loan Mỹ</w:t>
      </w:r>
    </w:p>
    <w:p>
      <w:r>
        <w:t>938</w:t>
      </w:r>
    </w:p>
    <w:p>
      <w:r>
        <w:t>610</w:t>
      </w:r>
    </w:p>
    <w:p>
      <w:r>
        <w:t>469</w:t>
      </w:r>
    </w:p>
    <w:p>
      <w:r>
        <w:t>329</w:t>
      </w:r>
    </w:p>
    <w:p>
      <w:r>
        <w:t>8</w:t>
      </w:r>
    </w:p>
    <w:p>
      <w:r>
        <w:t>Đường huyện còn lại</w:t>
      </w:r>
    </w:p>
    <w:p>
      <w:r>
        <w:t>255</w:t>
      </w:r>
    </w:p>
    <w:p>
      <w:r>
        <w:t>9</w:t>
      </w:r>
    </w:p>
    <w:p>
      <w:r>
        <w:t>Đường xã còn lại</w:t>
      </w:r>
    </w:p>
    <w:p>
      <w:r>
        <w:t>240</w:t>
      </w:r>
    </w:p>
    <w:p>
      <w:r>
        <w:t>10</w:t>
      </w:r>
    </w:p>
    <w:p>
      <w:r>
        <w:t>Đất sản xuất, kinh doanh phi nông nghiệp không phải là đất thương mại, dịch vụ tại nông thôn còn lại</w:t>
      </w:r>
    </w:p>
    <w:p>
      <w:r>
        <w:t>210</w:t>
      </w:r>
    </w:p>
    <w:p>
      <w:r>
        <w:t>5.4</w:t>
      </w:r>
    </w:p>
    <w:p>
      <w:r>
        <w:t>Xã Tân Phú</w:t>
      </w:r>
    </w:p>
    <w:p>
      <w:r>
        <w:t>1</w:t>
      </w:r>
    </w:p>
    <w:p>
      <w:r>
        <w:t>Quốc lộ 1 (1A cũ)</w:t>
      </w:r>
    </w:p>
    <w:p>
      <w:r>
        <w:t>cầu Mù U</w:t>
      </w:r>
    </w:p>
    <w:p>
      <w:r>
        <w:t>hết ranh huyện Tam Bình</w:t>
      </w:r>
    </w:p>
    <w:p>
      <w:r>
        <w:t>1.200</w:t>
      </w:r>
    </w:p>
    <w:p>
      <w:r>
        <w:t>780</w:t>
      </w:r>
    </w:p>
    <w:p>
      <w:r>
        <w:t>600</w:t>
      </w:r>
    </w:p>
    <w:p>
      <w:r>
        <w:t>420</w:t>
      </w:r>
    </w:p>
    <w:p>
      <w:r>
        <w:t>2</w:t>
      </w:r>
    </w:p>
    <w:p>
      <w:r>
        <w:t>Đường tỉnh 905</w:t>
      </w:r>
    </w:p>
    <w:p>
      <w:r>
        <w:t>Đoạn còn lại</w:t>
      </w:r>
    </w:p>
    <w:p>
      <w:r>
        <w:t>495</w:t>
      </w:r>
    </w:p>
    <w:p>
      <w:r>
        <w:t>322</w:t>
      </w:r>
    </w:p>
    <w:p>
      <w:r>
        <w:t>248</w:t>
      </w:r>
    </w:p>
    <w:p>
      <w:r>
        <w:t>3</w:t>
      </w:r>
    </w:p>
    <w:p>
      <w:r>
        <w:t>Khu dân cư vượt lũ Tân Phú</w:t>
      </w:r>
    </w:p>
    <w:p>
      <w:r>
        <w:t>225</w:t>
      </w:r>
    </w:p>
    <w:p>
      <w:r>
        <w:t>4</w:t>
      </w:r>
    </w:p>
    <w:p>
      <w:r>
        <w:t>Đường liên xã</w:t>
      </w:r>
    </w:p>
    <w:p>
      <w:r>
        <w:t>Cầu Đầu Kinh</w:t>
      </w:r>
    </w:p>
    <w:p>
      <w:r>
        <w:t>Cầu Phú Yên</w:t>
      </w:r>
    </w:p>
    <w:p>
      <w:r>
        <w:t>240</w:t>
      </w:r>
    </w:p>
    <w:p>
      <w:r>
        <w:t>5</w:t>
      </w:r>
    </w:p>
    <w:p>
      <w:r>
        <w:t>Đường ấp Phú Yên - Phú Thành xã Tân Phú</w:t>
      </w:r>
    </w:p>
    <w:p>
      <w:r>
        <w:t>Cầu chợ Phú Thành</w:t>
      </w:r>
    </w:p>
    <w:p>
      <w:r>
        <w:t>kinh Phú Yên</w:t>
      </w:r>
    </w:p>
    <w:p>
      <w:r>
        <w:t>240</w:t>
      </w:r>
    </w:p>
    <w:p>
      <w:r>
        <w:t>6</w:t>
      </w:r>
    </w:p>
    <w:p>
      <w:r>
        <w:t>Đường ấp Phú Yên - Phú Long xã Tân Phú</w:t>
      </w:r>
    </w:p>
    <w:p>
      <w:r>
        <w:t>cống hở ấp Thạnh An xã Đông Thạnh Thị xã Bình Minh</w:t>
      </w:r>
    </w:p>
    <w:p>
      <w:r>
        <w:t>Cầu Phú Yên xã Tân Phú</w:t>
      </w:r>
    </w:p>
    <w:p>
      <w:r>
        <w:t>240</w:t>
      </w:r>
    </w:p>
    <w:p>
      <w:r>
        <w:t>7</w:t>
      </w:r>
    </w:p>
    <w:p>
      <w:r>
        <w:t>Khu dân cư ấp Phú Nghĩa</w:t>
      </w:r>
    </w:p>
    <w:p>
      <w:r>
        <w:t>975</w:t>
      </w:r>
    </w:p>
    <w:p>
      <w:r>
        <w:t>634</w:t>
      </w:r>
    </w:p>
    <w:p>
      <w:r>
        <w:t>8</w:t>
      </w:r>
    </w:p>
    <w:p>
      <w:r>
        <w:t>Đường xã còn lại</w:t>
      </w:r>
    </w:p>
    <w:p>
      <w:r>
        <w:t>240</w:t>
      </w:r>
    </w:p>
    <w:p>
      <w:r>
        <w:t>9</w:t>
      </w:r>
    </w:p>
    <w:p>
      <w:r>
        <w:t>Đất sản xuất, kinh doanh phi nông nghiệp không phải là đất thương mại, dịch vụ tại nông thôn còn lại</w:t>
      </w:r>
    </w:p>
    <w:p>
      <w:r>
        <w:t>210</w:t>
      </w:r>
    </w:p>
    <w:p>
      <w:r>
        <w:t>5.5</w:t>
      </w:r>
    </w:p>
    <w:p>
      <w:r>
        <w:t>Xã Long Phú</w:t>
      </w:r>
    </w:p>
    <w:p>
      <w:r>
        <w:t>1</w:t>
      </w:r>
    </w:p>
    <w:p>
      <w:r>
        <w:t>Đường tỉnh 905</w:t>
      </w:r>
    </w:p>
    <w:p>
      <w:r>
        <w:t>cầu Cái Sơn</w:t>
      </w:r>
    </w:p>
    <w:p>
      <w:r>
        <w:t>hết Trường Cấp 2, 3 Long Phú</w:t>
      </w:r>
    </w:p>
    <w:p>
      <w:r>
        <w:t>750</w:t>
      </w:r>
    </w:p>
    <w:p>
      <w:r>
        <w:t>488</w:t>
      </w:r>
    </w:p>
    <w:p>
      <w:r>
        <w:t>375</w:t>
      </w:r>
    </w:p>
    <w:p>
      <w:r>
        <w:t>263</w:t>
      </w:r>
    </w:p>
    <w:p>
      <w:r>
        <w:t>2</w:t>
      </w:r>
    </w:p>
    <w:p>
      <w:r>
        <w:t>Đường tỉnh 905</w:t>
      </w:r>
    </w:p>
    <w:p>
      <w:r>
        <w:t>Đoạn còn lại</w:t>
      </w:r>
    </w:p>
    <w:p>
      <w:r>
        <w:t>495</w:t>
      </w:r>
    </w:p>
    <w:p>
      <w:r>
        <w:t>322</w:t>
      </w:r>
    </w:p>
    <w:p>
      <w:r>
        <w:t>248</w:t>
      </w:r>
    </w:p>
    <w:p>
      <w:r>
        <w:t>3</w:t>
      </w:r>
    </w:p>
    <w:p>
      <w:r>
        <w:t>Đường tỉnh 909</w:t>
      </w:r>
    </w:p>
    <w:p>
      <w:r>
        <w:t>Đoạn còn lại</w:t>
      </w:r>
    </w:p>
    <w:p>
      <w:r>
        <w:t>495</w:t>
      </w:r>
    </w:p>
    <w:p>
      <w:r>
        <w:t>322</w:t>
      </w:r>
    </w:p>
    <w:p>
      <w:r>
        <w:t>248</w:t>
      </w:r>
    </w:p>
    <w:p>
      <w:r>
        <w:t>4</w:t>
      </w:r>
    </w:p>
    <w:p>
      <w:r>
        <w:t>Đường huyện 26/3 (ĐH.45)</w:t>
      </w:r>
    </w:p>
    <w:p>
      <w:r>
        <w:t>cầu Kinh Xáng</w:t>
      </w:r>
    </w:p>
    <w:p>
      <w:r>
        <w:t>hết ranh xã Long Phú</w:t>
      </w:r>
    </w:p>
    <w:p>
      <w:r>
        <w:t>270</w:t>
      </w:r>
    </w:p>
    <w:p>
      <w:r>
        <w:t>5</w:t>
      </w:r>
    </w:p>
    <w:p>
      <w:r>
        <w:t>Khu dân cư vượt lũ Long Phú</w:t>
      </w:r>
    </w:p>
    <w:p>
      <w:r>
        <w:t>300</w:t>
      </w:r>
    </w:p>
    <w:p>
      <w:r>
        <w:t>6</w:t>
      </w:r>
    </w:p>
    <w:p>
      <w:r>
        <w:t>Khu vực chợ xã Long Phú</w:t>
      </w:r>
    </w:p>
    <w:p>
      <w:r>
        <w:t>1.935</w:t>
      </w:r>
    </w:p>
    <w:p>
      <w:r>
        <w:t>1.258</w:t>
      </w:r>
    </w:p>
    <w:p>
      <w:r>
        <w:t>968</w:t>
      </w:r>
    </w:p>
    <w:p>
      <w:r>
        <w:t>677</w:t>
      </w:r>
    </w:p>
    <w:p>
      <w:r>
        <w:t>7</w:t>
      </w:r>
    </w:p>
    <w:p>
      <w:r>
        <w:t>Đường ấp 6B</w:t>
      </w:r>
    </w:p>
    <w:p>
      <w:r>
        <w:t>Đường tỉnh 905 (cầu lô 10)</w:t>
      </w:r>
    </w:p>
    <w:p>
      <w:r>
        <w:t>cầu số 3</w:t>
      </w:r>
    </w:p>
    <w:p>
      <w:r>
        <w:t>240</w:t>
      </w:r>
    </w:p>
    <w:p>
      <w:r>
        <w:t>8</w:t>
      </w:r>
    </w:p>
    <w:p>
      <w:r>
        <w:t>Đường xã còn lại</w:t>
      </w:r>
    </w:p>
    <w:p>
      <w:r>
        <w:t>240</w:t>
      </w:r>
    </w:p>
    <w:p>
      <w:r>
        <w:t>9</w:t>
      </w:r>
    </w:p>
    <w:p>
      <w:r>
        <w:t>Đất sản xuất, kinh doanh phi nông nghiệp không phải là đất thương mại, dịch vụ tại nông thôn còn lại</w:t>
      </w:r>
    </w:p>
    <w:p>
      <w:r>
        <w:t>210</w:t>
      </w:r>
    </w:p>
    <w:p>
      <w:r>
        <w:t>5.6</w:t>
      </w:r>
    </w:p>
    <w:p>
      <w:r>
        <w:t>Xã Mỹ Thạnh Trung</w:t>
      </w:r>
    </w:p>
    <w:p>
      <w:r>
        <w:t>1</w:t>
      </w:r>
    </w:p>
    <w:p>
      <w:r>
        <w:t>Đường tỉnh 904</w:t>
      </w:r>
    </w:p>
    <w:p>
      <w:r>
        <w:t>cầu Cái Sơn Bé</w:t>
      </w:r>
    </w:p>
    <w:p>
      <w:r>
        <w:t>cầu Cái Sơn Lớn</w:t>
      </w:r>
    </w:p>
    <w:p>
      <w:r>
        <w:t>495</w:t>
      </w:r>
    </w:p>
    <w:p>
      <w:r>
        <w:t>322</w:t>
      </w:r>
    </w:p>
    <w:p>
      <w:r>
        <w:t>248</w:t>
      </w:r>
    </w:p>
    <w:p>
      <w:r>
        <w:t>2</w:t>
      </w:r>
    </w:p>
    <w:p>
      <w:r>
        <w:t>Đường tỉnh 904</w:t>
      </w:r>
    </w:p>
    <w:p>
      <w:r>
        <w:t>cầu Cái Sơn Lớn</w:t>
      </w:r>
    </w:p>
    <w:p>
      <w:r>
        <w:t>Cống Ông Sĩ</w:t>
      </w:r>
    </w:p>
    <w:p>
      <w:r>
        <w:t>563</w:t>
      </w:r>
    </w:p>
    <w:p>
      <w:r>
        <w:t>366</w:t>
      </w:r>
    </w:p>
    <w:p>
      <w:r>
        <w:t>281</w:t>
      </w:r>
    </w:p>
    <w:p>
      <w:r>
        <w:t>3</w:t>
      </w:r>
    </w:p>
    <w:p>
      <w:r>
        <w:t>Đường Trần Đại Nghĩa</w:t>
      </w:r>
    </w:p>
    <w:p>
      <w:r>
        <w:t>Cống Ông Sĩ</w:t>
      </w:r>
    </w:p>
    <w:p>
      <w:r>
        <w:t>Cầu Bằng Tăng lớn</w:t>
      </w:r>
    </w:p>
    <w:p>
      <w:r>
        <w:t>675</w:t>
      </w:r>
    </w:p>
    <w:p>
      <w:r>
        <w:t>439</w:t>
      </w:r>
    </w:p>
    <w:p>
      <w:r>
        <w:t>338</w:t>
      </w:r>
    </w:p>
    <w:p>
      <w:r>
        <w:t>236</w:t>
      </w:r>
    </w:p>
    <w:p>
      <w:r>
        <w:t>4</w:t>
      </w:r>
    </w:p>
    <w:p>
      <w:r>
        <w:t>Đường tỉnh 905</w:t>
      </w:r>
    </w:p>
    <w:p>
      <w:r>
        <w:t>Đoạn còn lại</w:t>
      </w:r>
    </w:p>
    <w:p>
      <w:r>
        <w:t>495</w:t>
      </w:r>
    </w:p>
    <w:p>
      <w:r>
        <w:t>322</w:t>
      </w:r>
    </w:p>
    <w:p>
      <w:r>
        <w:t>248</w:t>
      </w:r>
    </w:p>
    <w:p>
      <w:r>
        <w:t>5</w:t>
      </w:r>
    </w:p>
    <w:p>
      <w:r>
        <w:t>Đường tỉnh 909</w:t>
      </w:r>
    </w:p>
    <w:p>
      <w:r>
        <w:t>Đoạn còn lại</w:t>
      </w:r>
    </w:p>
    <w:p>
      <w:r>
        <w:t>495</w:t>
      </w:r>
    </w:p>
    <w:p>
      <w:r>
        <w:t>322</w:t>
      </w:r>
    </w:p>
    <w:p>
      <w:r>
        <w:t>248</w:t>
      </w:r>
    </w:p>
    <w:p>
      <w:r>
        <w:t>6</w:t>
      </w:r>
    </w:p>
    <w:p>
      <w:r>
        <w:t>Đường Võ Tuấn Đức</w:t>
      </w:r>
    </w:p>
    <w:p>
      <w:r>
        <w:t>Cầu Võ Tuấn Đức</w:t>
      </w:r>
    </w:p>
    <w:p>
      <w:r>
        <w:t>Đường Trần Đại Nghĩa</w:t>
      </w:r>
    </w:p>
    <w:p>
      <w:r>
        <w:t>825</w:t>
      </w:r>
    </w:p>
    <w:p>
      <w:r>
        <w:t>536</w:t>
      </w:r>
    </w:p>
    <w:p>
      <w:r>
        <w:t>413</w:t>
      </w:r>
    </w:p>
    <w:p>
      <w:r>
        <w:t>289</w:t>
      </w:r>
    </w:p>
    <w:p>
      <w:r>
        <w:t>7</w:t>
      </w:r>
    </w:p>
    <w:p>
      <w:r>
        <w:t>Đường Mỹ Lộc - Mỹ Thạnh Trung</w:t>
      </w:r>
    </w:p>
    <w:p>
      <w:r>
        <w:t>Đường tỉnh 905</w:t>
      </w:r>
    </w:p>
    <w:p>
      <w:r>
        <w:t>UBND xã Mỹ Thạnh Trung</w:t>
      </w:r>
    </w:p>
    <w:p>
      <w:r>
        <w:t>285</w:t>
      </w:r>
    </w:p>
    <w:p>
      <w:r>
        <w:t>8</w:t>
      </w:r>
    </w:p>
    <w:p>
      <w:r>
        <w:t>Đường Mỹ Lộc - Mỹ Thạnh Trung</w:t>
      </w:r>
    </w:p>
    <w:p>
      <w:r>
        <w:t>UBND xã Mỹ Thạnh Trung</w:t>
      </w:r>
    </w:p>
    <w:p>
      <w:r>
        <w:t>Đường Rạch Ranh - Nông trường</w:t>
      </w:r>
    </w:p>
    <w:p>
      <w:r>
        <w:t>240</w:t>
      </w:r>
    </w:p>
    <w:p>
      <w:r>
        <w:t>9</w:t>
      </w:r>
    </w:p>
    <w:p>
      <w:r>
        <w:t>Đường huyện còn lại</w:t>
      </w:r>
    </w:p>
    <w:p>
      <w:r>
        <w:t>255</w:t>
      </w:r>
    </w:p>
    <w:p>
      <w:r>
        <w:t>10</w:t>
      </w:r>
    </w:p>
    <w:p>
      <w:r>
        <w:t>Đường xã còn lại</w:t>
      </w:r>
    </w:p>
    <w:p>
      <w:r>
        <w:t>240</w:t>
      </w:r>
    </w:p>
    <w:p>
      <w:r>
        <w:t>11</w:t>
      </w:r>
    </w:p>
    <w:p>
      <w:r>
        <w:t>Đất sản xuất, kinh doanh phi nông nghiệp không phải là đất thương mại, dịch vụ tại nông thôn còn lại</w:t>
      </w:r>
    </w:p>
    <w:p>
      <w:r>
        <w:t>210</w:t>
      </w:r>
    </w:p>
    <w:p>
      <w:r>
        <w:t>5.7</w:t>
      </w:r>
    </w:p>
    <w:p>
      <w:r>
        <w:t>Xã Tường Lộc</w:t>
      </w:r>
    </w:p>
    <w:p>
      <w:r>
        <w:t>1</w:t>
      </w:r>
    </w:p>
    <w:p>
      <w:r>
        <w:t>Đường Trần Đại Nghĩa</w:t>
      </w:r>
    </w:p>
    <w:p>
      <w:r>
        <w:t>Cầu Bằng Tăng lớn</w:t>
      </w:r>
    </w:p>
    <w:p>
      <w:r>
        <w:t>Cầu Ông Đốc</w:t>
      </w:r>
    </w:p>
    <w:p>
      <w:r>
        <w:t>810</w:t>
      </w:r>
    </w:p>
    <w:p>
      <w:r>
        <w:t>527</w:t>
      </w:r>
    </w:p>
    <w:p>
      <w:r>
        <w:t>405</w:t>
      </w:r>
    </w:p>
    <w:p>
      <w:r>
        <w:t>284</w:t>
      </w:r>
    </w:p>
    <w:p>
      <w:r>
        <w:t>2</w:t>
      </w:r>
    </w:p>
    <w:p>
      <w:r>
        <w:t>Đường tỉnh 905</w:t>
      </w:r>
    </w:p>
    <w:p>
      <w:r>
        <w:t>Đường Trần Đại Nghĩa</w:t>
      </w:r>
    </w:p>
    <w:p>
      <w:r>
        <w:t>Cống Ấu</w:t>
      </w:r>
    </w:p>
    <w:p>
      <w:r>
        <w:t>765</w:t>
      </w:r>
    </w:p>
    <w:p>
      <w:r>
        <w:t>497</w:t>
      </w:r>
    </w:p>
    <w:p>
      <w:r>
        <w:t>383</w:t>
      </w:r>
    </w:p>
    <w:p>
      <w:r>
        <w:t>268</w:t>
      </w:r>
    </w:p>
    <w:p>
      <w:r>
        <w:t>3</w:t>
      </w:r>
    </w:p>
    <w:p>
      <w:r>
        <w:t>Đường tỉnh 904</w:t>
      </w:r>
    </w:p>
    <w:p>
      <w:r>
        <w:t>cầu Ông Đốc</w:t>
      </w:r>
    </w:p>
    <w:p>
      <w:r>
        <w:t>cầu Lò Vôi</w:t>
      </w:r>
    </w:p>
    <w:p>
      <w:r>
        <w:t>495</w:t>
      </w:r>
    </w:p>
    <w:p>
      <w:r>
        <w:t>322</w:t>
      </w:r>
    </w:p>
    <w:p>
      <w:r>
        <w:t>248</w:t>
      </w:r>
    </w:p>
    <w:p>
      <w:r>
        <w:t>4</w:t>
      </w:r>
    </w:p>
    <w:p>
      <w:r>
        <w:t>Đường Trần Văn Bảy</w:t>
      </w:r>
    </w:p>
    <w:p>
      <w:r>
        <w:t>Cầu Mỹ Phú</w:t>
      </w:r>
    </w:p>
    <w:p>
      <w:r>
        <w:t>Đường Trần Đại Nghĩa</w:t>
      </w:r>
    </w:p>
    <w:p>
      <w:r>
        <w:t>750</w:t>
      </w:r>
    </w:p>
    <w:p>
      <w:r>
        <w:t>488</w:t>
      </w:r>
    </w:p>
    <w:p>
      <w:r>
        <w:t>375</w:t>
      </w:r>
    </w:p>
    <w:p>
      <w:r>
        <w:t>263</w:t>
      </w:r>
    </w:p>
    <w:p>
      <w:r>
        <w:t>5</w:t>
      </w:r>
    </w:p>
    <w:p>
      <w:r>
        <w:t>Lộ Nhơn Bình</w:t>
      </w:r>
    </w:p>
    <w:p>
      <w:r>
        <w:t>Sông Mang Thít</w:t>
      </w:r>
    </w:p>
    <w:p>
      <w:r>
        <w:t>hết ranh xã Tường Lộc</w:t>
      </w:r>
    </w:p>
    <w:p>
      <w:r>
        <w:t>270</w:t>
      </w:r>
    </w:p>
    <w:p>
      <w:r>
        <w:t>6</w:t>
      </w:r>
    </w:p>
    <w:p>
      <w:r>
        <w:t>Đường Tường Lộc - Hòa Hiệp (ĐH.47)</w:t>
      </w:r>
    </w:p>
    <w:p>
      <w:r>
        <w:t>cầu 3 tháng 2</w:t>
      </w:r>
    </w:p>
    <w:p>
      <w:r>
        <w:t>cầu rạch Sấu</w:t>
      </w:r>
    </w:p>
    <w:p>
      <w:r>
        <w:t>488</w:t>
      </w:r>
    </w:p>
    <w:p>
      <w:r>
        <w:t>317</w:t>
      </w:r>
    </w:p>
    <w:p>
      <w:r>
        <w:t>244</w:t>
      </w:r>
    </w:p>
    <w:p>
      <w:r>
        <w:t>7</w:t>
      </w:r>
    </w:p>
    <w:p>
      <w:r>
        <w:t>Đường Tường Lộc - Hòa Hiệp (ĐH.47)</w:t>
      </w:r>
    </w:p>
    <w:p>
      <w:r>
        <w:t>cầu rạch Sấu</w:t>
      </w:r>
    </w:p>
    <w:p>
      <w:r>
        <w:t>ngã ba Thầy Hạnh</w:t>
      </w:r>
    </w:p>
    <w:p>
      <w:r>
        <w:t>300</w:t>
      </w:r>
    </w:p>
    <w:p>
      <w:r>
        <w:t>8</w:t>
      </w:r>
    </w:p>
    <w:p>
      <w:r>
        <w:t>Đường nhựa ấp Tường Trí - Tường Trí B</w:t>
      </w:r>
    </w:p>
    <w:p>
      <w:r>
        <w:t>thuộc xã Tường Lộc</w:t>
      </w:r>
    </w:p>
    <w:p>
      <w:r>
        <w:t>240</w:t>
      </w:r>
    </w:p>
    <w:p>
      <w:r>
        <w:t>9</w:t>
      </w:r>
    </w:p>
    <w:p>
      <w:r>
        <w:t>Đường Tường Lễ</w:t>
      </w:r>
    </w:p>
    <w:p>
      <w:r>
        <w:t>Đường huyện 47</w:t>
      </w:r>
    </w:p>
    <w:p>
      <w:r>
        <w:t>đường dal ấp Tường Lễ</w:t>
      </w:r>
    </w:p>
    <w:p>
      <w:r>
        <w:t>240</w:t>
      </w:r>
    </w:p>
    <w:p>
      <w:r>
        <w:t>10</w:t>
      </w:r>
    </w:p>
    <w:p>
      <w:r>
        <w:t>Đường ấp Mỹ Phú 5</w:t>
      </w:r>
    </w:p>
    <w:p>
      <w:r>
        <w:t>Đường tỉnh 904</w:t>
      </w:r>
    </w:p>
    <w:p>
      <w:r>
        <w:t>đường Tam Bình - Chợ cũ</w:t>
      </w:r>
    </w:p>
    <w:p>
      <w:r>
        <w:t>240</w:t>
      </w:r>
    </w:p>
    <w:p>
      <w:r>
        <w:t>11</w:t>
      </w:r>
    </w:p>
    <w:p>
      <w:r>
        <w:t>Đường ấp Mỹ Phú 5</w:t>
      </w:r>
    </w:p>
    <w:p>
      <w:r>
        <w:t>Đường tỉnh 904</w:t>
      </w:r>
    </w:p>
    <w:p>
      <w:r>
        <w:t>Giáp ranh xã Mỹ Thạnh Trung</w:t>
      </w:r>
    </w:p>
    <w:p>
      <w:r>
        <w:t>240</w:t>
      </w:r>
    </w:p>
    <w:p>
      <w:r>
        <w:t>12</w:t>
      </w:r>
    </w:p>
    <w:p>
      <w:r>
        <w:t>Đường ấp Mỹ Phú 1</w:t>
      </w:r>
    </w:p>
    <w:p>
      <w:r>
        <w:t>Đường tỉnh 904</w:t>
      </w:r>
    </w:p>
    <w:p>
      <w:r>
        <w:t>Cầu Mỹ Phú 1</w:t>
      </w:r>
    </w:p>
    <w:p>
      <w:r>
        <w:t>240</w:t>
      </w:r>
    </w:p>
    <w:p>
      <w:r>
        <w:t>13</w:t>
      </w:r>
    </w:p>
    <w:p>
      <w:r>
        <w:t>Đường huyện còn lại</w:t>
      </w:r>
    </w:p>
    <w:p>
      <w:r>
        <w:t>255</w:t>
      </w:r>
    </w:p>
    <w:p>
      <w:r>
        <w:t>14</w:t>
      </w:r>
    </w:p>
    <w:p>
      <w:r>
        <w:t>Đường xã còn lại</w:t>
      </w:r>
    </w:p>
    <w:p>
      <w:r>
        <w:t>240</w:t>
      </w:r>
    </w:p>
    <w:p>
      <w:r>
        <w:t>15</w:t>
      </w:r>
    </w:p>
    <w:p>
      <w:r>
        <w:t>Đất sản xuất, kinh doanh phi nông nghiệp không phải là đất thương mại, dịch vụ tại nông thôn còn lại</w:t>
      </w:r>
    </w:p>
    <w:p>
      <w:r>
        <w:t>210</w:t>
      </w:r>
    </w:p>
    <w:p>
      <w:r>
        <w:t>5.8</w:t>
      </w:r>
    </w:p>
    <w:p>
      <w:r>
        <w:t>Xã Hòa Lộc</w:t>
      </w:r>
    </w:p>
    <w:p>
      <w:r>
        <w:t>1</w:t>
      </w:r>
    </w:p>
    <w:p>
      <w:r>
        <w:t>Đường tỉnh 904</w:t>
      </w:r>
    </w:p>
    <w:p>
      <w:r>
        <w:t>Cầu Ba Kè</w:t>
      </w:r>
    </w:p>
    <w:p>
      <w:r>
        <w:t>Đường huyện 43B</w:t>
      </w:r>
    </w:p>
    <w:p>
      <w:r>
        <w:t>488</w:t>
      </w:r>
    </w:p>
    <w:p>
      <w:r>
        <w:t>317</w:t>
      </w:r>
    </w:p>
    <w:p>
      <w:r>
        <w:t>244</w:t>
      </w:r>
    </w:p>
    <w:p>
      <w:r>
        <w:t>2</w:t>
      </w:r>
    </w:p>
    <w:p>
      <w:r>
        <w:t>Đường tỉnh 904</w:t>
      </w:r>
    </w:p>
    <w:p>
      <w:r>
        <w:t>Đoạn còn lại</w:t>
      </w:r>
    </w:p>
    <w:p>
      <w:r>
        <w:t>495</w:t>
      </w:r>
    </w:p>
    <w:p>
      <w:r>
        <w:t>322</w:t>
      </w:r>
    </w:p>
    <w:p>
      <w:r>
        <w:t>248</w:t>
      </w:r>
    </w:p>
    <w:p>
      <w:r>
        <w:t>3</w:t>
      </w:r>
    </w:p>
    <w:p>
      <w:r>
        <w:t>Đường Hòa Lộc - Mỹ Lộc</w:t>
      </w:r>
    </w:p>
    <w:p>
      <w:r>
        <w:t>Đường tỉnh 904</w:t>
      </w:r>
    </w:p>
    <w:p>
      <w:r>
        <w:t>cầu Cai Quờn</w:t>
      </w:r>
    </w:p>
    <w:p>
      <w:r>
        <w:t>240</w:t>
      </w:r>
    </w:p>
    <w:p>
      <w:r>
        <w:t>4</w:t>
      </w:r>
    </w:p>
    <w:p>
      <w:r>
        <w:t>Khu dân cư vượt lũ Hòa Lộc</w:t>
      </w:r>
    </w:p>
    <w:p>
      <w:r>
        <w:t>765</w:t>
      </w:r>
    </w:p>
    <w:p>
      <w:r>
        <w:t>497</w:t>
      </w:r>
    </w:p>
    <w:p>
      <w:r>
        <w:t>383</w:t>
      </w:r>
    </w:p>
    <w:p>
      <w:r>
        <w:t>268</w:t>
      </w:r>
    </w:p>
    <w:p>
      <w:r>
        <w:t>5</w:t>
      </w:r>
    </w:p>
    <w:p>
      <w:r>
        <w:t>Khu vực chợ Ba Kè</w:t>
      </w:r>
    </w:p>
    <w:p>
      <w:r>
        <w:t>780</w:t>
      </w:r>
    </w:p>
    <w:p>
      <w:r>
        <w:t>507</w:t>
      </w:r>
    </w:p>
    <w:p>
      <w:r>
        <w:t>6</w:t>
      </w:r>
    </w:p>
    <w:p>
      <w:r>
        <w:t>Khu vực chợ Hòa An</w:t>
      </w:r>
    </w:p>
    <w:p>
      <w:r>
        <w:t>780</w:t>
      </w:r>
    </w:p>
    <w:p>
      <w:r>
        <w:t>507</w:t>
      </w:r>
    </w:p>
    <w:p>
      <w:r>
        <w:t>7</w:t>
      </w:r>
    </w:p>
    <w:p>
      <w:r>
        <w:t>Đường liên ấp Hòa Thuận - Hòa An</w:t>
      </w:r>
    </w:p>
    <w:p>
      <w:r>
        <w:t>Cổng chào ấp Hòa Thuận</w:t>
      </w:r>
    </w:p>
    <w:p>
      <w:r>
        <w:t>Cổng chào ấp Hoà An giáp ranh huyện Long Hồ</w:t>
      </w:r>
    </w:p>
    <w:p>
      <w:r>
        <w:t>240</w:t>
      </w:r>
    </w:p>
    <w:p>
      <w:r>
        <w:t>8</w:t>
      </w:r>
    </w:p>
    <w:p>
      <w:r>
        <w:t>Đường liên ấp từ Đường tỉnh 904 đến đập Cây Trôm</w:t>
      </w:r>
    </w:p>
    <w:p>
      <w:r>
        <w:t>Đường tỉnh 904</w:t>
      </w:r>
    </w:p>
    <w:p>
      <w:r>
        <w:t>Đập Cây Trôm</w:t>
      </w:r>
    </w:p>
    <w:p>
      <w:r>
        <w:t>240</w:t>
      </w:r>
    </w:p>
    <w:p>
      <w:r>
        <w:t>9</w:t>
      </w:r>
    </w:p>
    <w:p>
      <w:r>
        <w:t>Đường nhựa</w:t>
      </w:r>
    </w:p>
    <w:p>
      <w:r>
        <w:t>Cổng chào ấp Cái Cui</w:t>
      </w:r>
    </w:p>
    <w:p>
      <w:r>
        <w:t>đến Cầu Cái Cui</w:t>
      </w:r>
    </w:p>
    <w:p>
      <w:r>
        <w:t>240</w:t>
      </w:r>
    </w:p>
    <w:p>
      <w:r>
        <w:t>10</w:t>
      </w:r>
    </w:p>
    <w:p>
      <w:r>
        <w:t>Đường huyện còn lại</w:t>
      </w:r>
    </w:p>
    <w:p>
      <w:r>
        <w:t>255</w:t>
      </w:r>
    </w:p>
    <w:p>
      <w:r>
        <w:t>11</w:t>
      </w:r>
    </w:p>
    <w:p>
      <w:r>
        <w:t>Đường xã còn lại</w:t>
      </w:r>
    </w:p>
    <w:p>
      <w:r>
        <w:t>240</w:t>
      </w:r>
    </w:p>
    <w:p>
      <w:r>
        <w:t>12</w:t>
      </w:r>
    </w:p>
    <w:p>
      <w:r>
        <w:t>Đất sản xuất, kinh doanh phi nông nghiệp không phải là đất thương mại, dịch vụ tại nông thôn còn lại</w:t>
      </w:r>
    </w:p>
    <w:p>
      <w:r>
        <w:t>210</w:t>
      </w:r>
    </w:p>
    <w:p>
      <w:r>
        <w:t>5.9</w:t>
      </w:r>
    </w:p>
    <w:p>
      <w:r>
        <w:t>Xã Hòa Hiệp</w:t>
      </w:r>
    </w:p>
    <w:p>
      <w:r>
        <w:t>1</w:t>
      </w:r>
    </w:p>
    <w:p>
      <w:r>
        <w:t>Đường tỉnh 904</w:t>
      </w:r>
    </w:p>
    <w:p>
      <w:r>
        <w:t>Đoạn còn lại</w:t>
      </w:r>
    </w:p>
    <w:p>
      <w:r>
        <w:t>495</w:t>
      </w:r>
    </w:p>
    <w:p>
      <w:r>
        <w:t>322</w:t>
      </w:r>
    </w:p>
    <w:p>
      <w:r>
        <w:t>248</w:t>
      </w:r>
    </w:p>
    <w:p>
      <w:r>
        <w:t>2</w:t>
      </w:r>
    </w:p>
    <w:p>
      <w:r>
        <w:t>Khu dân cư vượt lũ Hòa Hiệp</w:t>
      </w:r>
    </w:p>
    <w:p>
      <w:r>
        <w:t>270</w:t>
      </w:r>
    </w:p>
    <w:p>
      <w:r>
        <w:t>3</w:t>
      </w:r>
    </w:p>
    <w:p>
      <w:r>
        <w:t>Đường vào khu di tích trận đánh 06 ngày đêm</w:t>
      </w:r>
    </w:p>
    <w:p>
      <w:r>
        <w:t>Đường huyện 42B</w:t>
      </w:r>
    </w:p>
    <w:p>
      <w:r>
        <w:t>Đến Khu di tích trận đánh 06 ngày đêm</w:t>
      </w:r>
    </w:p>
    <w:p>
      <w:r>
        <w:t>240</w:t>
      </w:r>
    </w:p>
    <w:p>
      <w:r>
        <w:t>4</w:t>
      </w:r>
    </w:p>
    <w:p>
      <w:r>
        <w:t>Đường nhựa ấp 10 - Cái Cui</w:t>
      </w:r>
    </w:p>
    <w:p>
      <w:r>
        <w:t>Cầu Cái Cui</w:t>
      </w:r>
    </w:p>
    <w:p>
      <w:r>
        <w:t>Bến đò qua Tường Lộc</w:t>
      </w:r>
    </w:p>
    <w:p>
      <w:r>
        <w:t>240</w:t>
      </w:r>
    </w:p>
    <w:p>
      <w:r>
        <w:t>5</w:t>
      </w:r>
    </w:p>
    <w:p>
      <w:r>
        <w:t>Chợ xã Hòa Hiệp</w:t>
      </w:r>
    </w:p>
    <w:p>
      <w:r>
        <w:t>390</w:t>
      </w:r>
    </w:p>
    <w:p>
      <w:r>
        <w:t>254</w:t>
      </w:r>
    </w:p>
    <w:p>
      <w:r>
        <w:t>6</w:t>
      </w:r>
    </w:p>
    <w:p>
      <w:r>
        <w:t>Đường ấp Hòa Phong - Ấp 9</w:t>
      </w:r>
    </w:p>
    <w:p>
      <w:r>
        <w:t>Đường tỉnh 904</w:t>
      </w:r>
    </w:p>
    <w:p>
      <w:r>
        <w:t>Cầu ấp 9</w:t>
      </w:r>
    </w:p>
    <w:p>
      <w:r>
        <w:t>270</w:t>
      </w:r>
    </w:p>
    <w:p>
      <w:r>
        <w:t>7</w:t>
      </w:r>
    </w:p>
    <w:p>
      <w:r>
        <w:t>Đường ấp Hòa Phong - Ấp 9</w:t>
      </w:r>
    </w:p>
    <w:p>
      <w:r>
        <w:t>Cầu ấp 9</w:t>
      </w:r>
    </w:p>
    <w:p>
      <w:r>
        <w:t>Đường huyện 42B</w:t>
      </w:r>
    </w:p>
    <w:p>
      <w:r>
        <w:t>240</w:t>
      </w:r>
    </w:p>
    <w:p>
      <w:r>
        <w:t>8</w:t>
      </w:r>
    </w:p>
    <w:p>
      <w:r>
        <w:t>Đường huyện còn lại</w:t>
      </w:r>
    </w:p>
    <w:p>
      <w:r>
        <w:t>255</w:t>
      </w:r>
    </w:p>
    <w:p>
      <w:r>
        <w:t>9</w:t>
      </w:r>
    </w:p>
    <w:p>
      <w:r>
        <w:t>Đường xã còn lại</w:t>
      </w:r>
    </w:p>
    <w:p>
      <w:r>
        <w:t>240</w:t>
      </w:r>
    </w:p>
    <w:p>
      <w:r>
        <w:t>10</w:t>
      </w:r>
    </w:p>
    <w:p>
      <w:r>
        <w:t>Đất sản xuất, kinh doanh phi nông nghiệp không phải là đất thương mại, dịch vụ tại nông thôn còn lại</w:t>
      </w:r>
    </w:p>
    <w:p>
      <w:r>
        <w:t>210</w:t>
      </w:r>
    </w:p>
    <w:p>
      <w:r>
        <w:t>5.10</w:t>
      </w:r>
    </w:p>
    <w:p>
      <w:r>
        <w:t>Xã Hòa Thạnh</w:t>
      </w:r>
    </w:p>
    <w:p>
      <w:r>
        <w:t>1</w:t>
      </w:r>
    </w:p>
    <w:p>
      <w:r>
        <w:t>Quốc lộ 53</w:t>
      </w:r>
    </w:p>
    <w:p>
      <w:r>
        <w:t>Đoạn thuộc xã Hòa Thạnh</w:t>
      </w:r>
    </w:p>
    <w:p>
      <w:r>
        <w:t>525</w:t>
      </w:r>
    </w:p>
    <w:p>
      <w:r>
        <w:t>341</w:t>
      </w:r>
    </w:p>
    <w:p>
      <w:r>
        <w:t>263</w:t>
      </w:r>
    </w:p>
    <w:p>
      <w:r>
        <w:t>2</w:t>
      </w:r>
    </w:p>
    <w:p>
      <w:r>
        <w:t>Đường tỉnh 904</w:t>
      </w:r>
    </w:p>
    <w:p>
      <w:r>
        <w:t>Đoạn còn lại</w:t>
      </w:r>
    </w:p>
    <w:p>
      <w:r>
        <w:t>495</w:t>
      </w:r>
    </w:p>
    <w:p>
      <w:r>
        <w:t>322</w:t>
      </w:r>
    </w:p>
    <w:p>
      <w:r>
        <w:t>248</w:t>
      </w:r>
    </w:p>
    <w:p>
      <w:r>
        <w:t>3</w:t>
      </w:r>
    </w:p>
    <w:p>
      <w:r>
        <w:t>Đường huyện 42</w:t>
      </w:r>
    </w:p>
    <w:p>
      <w:r>
        <w:t>Quốc lộ 53</w:t>
      </w:r>
    </w:p>
    <w:p>
      <w:r>
        <w:t>Cầu Ấp 9</w:t>
      </w:r>
    </w:p>
    <w:p>
      <w:r>
        <w:t>255</w:t>
      </w:r>
    </w:p>
    <w:p>
      <w:r>
        <w:t>4</w:t>
      </w:r>
    </w:p>
    <w:p>
      <w:r>
        <w:t>Chợ xã Hòa Thạnh</w:t>
      </w:r>
    </w:p>
    <w:p>
      <w:r>
        <w:t>390</w:t>
      </w:r>
    </w:p>
    <w:p>
      <w:r>
        <w:t>254</w:t>
      </w:r>
    </w:p>
    <w:p>
      <w:r>
        <w:t>5</w:t>
      </w:r>
    </w:p>
    <w:p>
      <w:r>
        <w:t>Đường huyện còn lại</w:t>
      </w:r>
    </w:p>
    <w:p>
      <w:r>
        <w:t>255</w:t>
      </w:r>
    </w:p>
    <w:p>
      <w:r>
        <w:t>6</w:t>
      </w:r>
    </w:p>
    <w:p>
      <w:r>
        <w:t>Đường xã còn lại</w:t>
      </w:r>
    </w:p>
    <w:p>
      <w:r>
        <w:t>240</w:t>
      </w:r>
    </w:p>
    <w:p>
      <w:r>
        <w:t>7</w:t>
      </w:r>
    </w:p>
    <w:p>
      <w:r>
        <w:t>Đất sản xuất, kinh doanh phi nông nghiệp không phải là đất thương mại, dịch vụ tại nông thôn còn lại</w:t>
      </w:r>
    </w:p>
    <w:p>
      <w:r>
        <w:t>210</w:t>
      </w:r>
    </w:p>
    <w:p>
      <w:r>
        <w:t>5.11</w:t>
      </w:r>
    </w:p>
    <w:p>
      <w:r>
        <w:t>Xã Mỹ Lộc</w:t>
      </w:r>
    </w:p>
    <w:p>
      <w:r>
        <w:t>1</w:t>
      </w:r>
    </w:p>
    <w:p>
      <w:r>
        <w:t>Đường huyện Cái Ngang (ĐH.40B)</w:t>
      </w:r>
    </w:p>
    <w:p>
      <w:r>
        <w:t>Cầu Phú Lộc</w:t>
      </w:r>
    </w:p>
    <w:p>
      <w:r>
        <w:t>hết khu dân cư Cái Ngang</w:t>
      </w:r>
    </w:p>
    <w:p>
      <w:r>
        <w:t>975</w:t>
      </w:r>
    </w:p>
    <w:p>
      <w:r>
        <w:t>634</w:t>
      </w:r>
    </w:p>
    <w:p>
      <w:r>
        <w:t>488</w:t>
      </w:r>
    </w:p>
    <w:p>
      <w:r>
        <w:t>341</w:t>
      </w:r>
    </w:p>
    <w:p>
      <w:r>
        <w:t>2</w:t>
      </w:r>
    </w:p>
    <w:p>
      <w:r>
        <w:t>Đường tỉnh 909</w:t>
      </w:r>
    </w:p>
    <w:p>
      <w:r>
        <w:t>Đoạn còn lại</w:t>
      </w:r>
    </w:p>
    <w:p>
      <w:r>
        <w:t>495</w:t>
      </w:r>
    </w:p>
    <w:p>
      <w:r>
        <w:t>322</w:t>
      </w:r>
    </w:p>
    <w:p>
      <w:r>
        <w:t>248</w:t>
      </w:r>
    </w:p>
    <w:p>
      <w:r>
        <w:t>3</w:t>
      </w:r>
    </w:p>
    <w:p>
      <w:r>
        <w:t>Đường tỉnh 909</w:t>
      </w:r>
    </w:p>
    <w:p>
      <w:r>
        <w:t>Đường huyện 40B</w:t>
      </w:r>
    </w:p>
    <w:p>
      <w:r>
        <w:t>Cầu Cả Lá</w:t>
      </w:r>
    </w:p>
    <w:p>
      <w:r>
        <w:t>495</w:t>
      </w:r>
    </w:p>
    <w:p>
      <w:r>
        <w:t>322</w:t>
      </w:r>
    </w:p>
    <w:p>
      <w:r>
        <w:t>248</w:t>
      </w:r>
    </w:p>
    <w:p>
      <w:r>
        <w:t>4</w:t>
      </w:r>
    </w:p>
    <w:p>
      <w:r>
        <w:t>Đường Hòa Lộc - Mỹ Lộc</w:t>
      </w:r>
    </w:p>
    <w:p>
      <w:r>
        <w:t>Đường huyện 40B</w:t>
      </w:r>
    </w:p>
    <w:p>
      <w:r>
        <w:t>cầu Cai Quờn</w:t>
      </w:r>
    </w:p>
    <w:p>
      <w:r>
        <w:t>240</w:t>
      </w:r>
    </w:p>
    <w:p>
      <w:r>
        <w:t>5</w:t>
      </w:r>
    </w:p>
    <w:p>
      <w:r>
        <w:t>Đường Cái Bần - Cái Sơn</w:t>
      </w:r>
    </w:p>
    <w:p>
      <w:r>
        <w:t>đường tỉnh 909</w:t>
      </w:r>
    </w:p>
    <w:p>
      <w:r>
        <w:t>giáp ấp Cái Sơn</w:t>
      </w:r>
    </w:p>
    <w:p>
      <w:r>
        <w:t>240</w:t>
      </w:r>
    </w:p>
    <w:p>
      <w:r>
        <w:t>6</w:t>
      </w:r>
    </w:p>
    <w:p>
      <w:r>
        <w:t>Khu dân cư Cái Ngang</w:t>
      </w:r>
    </w:p>
    <w:p>
      <w:r>
        <w:t>2.625</w:t>
      </w:r>
    </w:p>
    <w:p>
      <w:r>
        <w:t>1.706</w:t>
      </w:r>
    </w:p>
    <w:p>
      <w:r>
        <w:t>1.313</w:t>
      </w:r>
    </w:p>
    <w:p>
      <w:r>
        <w:t>919</w:t>
      </w:r>
    </w:p>
    <w:p>
      <w:r>
        <w:t>7</w:t>
      </w:r>
    </w:p>
    <w:p>
      <w:r>
        <w:t>Khu vực chợ Cái Ngang</w:t>
      </w:r>
    </w:p>
    <w:p>
      <w:r>
        <w:t>2.535</w:t>
      </w:r>
    </w:p>
    <w:p>
      <w:r>
        <w:t>1.648</w:t>
      </w:r>
    </w:p>
    <w:p>
      <w:r>
        <w:t>8</w:t>
      </w:r>
    </w:p>
    <w:p>
      <w:r>
        <w:t>Khu dân cư vượt lũ Mỹ Lộc</w:t>
      </w:r>
    </w:p>
    <w:p>
      <w:r>
        <w:t>495</w:t>
      </w:r>
    </w:p>
    <w:p>
      <w:r>
        <w:t>322</w:t>
      </w:r>
    </w:p>
    <w:p>
      <w:r>
        <w:t>248</w:t>
      </w:r>
    </w:p>
    <w:p>
      <w:r>
        <w:t>9</w:t>
      </w:r>
    </w:p>
    <w:p>
      <w:r>
        <w:t>Đường Cái Sơn - Lô 6</w:t>
      </w:r>
    </w:p>
    <w:p>
      <w:r>
        <w:t>Đường Cái Bần - Cái Sơn</w:t>
      </w:r>
    </w:p>
    <w:p>
      <w:r>
        <w:t>giáp ranh xã Long Phú</w:t>
      </w:r>
    </w:p>
    <w:p>
      <w:r>
        <w:t>240</w:t>
      </w:r>
    </w:p>
    <w:p>
      <w:r>
        <w:t>10</w:t>
      </w:r>
    </w:p>
    <w:p>
      <w:r>
        <w:t>Đường rạch Ranh - Nông trường</w:t>
      </w:r>
    </w:p>
    <w:p>
      <w:r>
        <w:t>Đường tỉnh 909 (cầu Rạch Ranh)</w:t>
      </w:r>
    </w:p>
    <w:p>
      <w:r>
        <w:t>Đường Mỹ Lộc - Mỹ Thạnh Trung</w:t>
      </w:r>
    </w:p>
    <w:p>
      <w:r>
        <w:t>240</w:t>
      </w:r>
    </w:p>
    <w:p>
      <w:r>
        <w:t>11</w:t>
      </w:r>
    </w:p>
    <w:p>
      <w:r>
        <w:t>Đường nhựa ấp 10 tuyến kênh Ngang- Hai Nghiêm</w:t>
      </w:r>
    </w:p>
    <w:p>
      <w:r>
        <w:t>Cầu Kênh Ngang</w:t>
      </w:r>
    </w:p>
    <w:p>
      <w:r>
        <w:t>Cống Hai Nghiêm</w:t>
      </w:r>
    </w:p>
    <w:p>
      <w:r>
        <w:t>240</w:t>
      </w:r>
    </w:p>
    <w:p>
      <w:r>
        <w:t>12</w:t>
      </w:r>
    </w:p>
    <w:p>
      <w:r>
        <w:t>Đường nhựa ấp Mỹ Tân tuyến Cả Lá - Xẻo Hàng</w:t>
      </w:r>
    </w:p>
    <w:p>
      <w:r>
        <w:t>Cống Xẻo Hàng</w:t>
      </w:r>
    </w:p>
    <w:p>
      <w:r>
        <w:t>Giáp xã Mỹ Thạnh Trung</w:t>
      </w:r>
    </w:p>
    <w:p>
      <w:r>
        <w:t>240</w:t>
      </w:r>
    </w:p>
    <w:p>
      <w:r>
        <w:t>13</w:t>
      </w:r>
    </w:p>
    <w:p>
      <w:r>
        <w:t>Đường nhựa ấp 9, tuyến 10 trì - 3 Đô - Bản Đồng</w:t>
      </w:r>
    </w:p>
    <w:p>
      <w:r>
        <w:t>Cầu ấp 9</w:t>
      </w:r>
    </w:p>
    <w:p>
      <w:r>
        <w:t>Nhà Năm Bé</w:t>
      </w:r>
    </w:p>
    <w:p>
      <w:r>
        <w:t>240</w:t>
      </w:r>
    </w:p>
    <w:p>
      <w:r>
        <w:t>14</w:t>
      </w:r>
    </w:p>
    <w:p>
      <w:r>
        <w:t>Đường nhựa ấp Mỹ Phú tuyến Cây Xăng số 9 - Đập 3 Xôm</w:t>
      </w:r>
    </w:p>
    <w:p>
      <w:r>
        <w:t>Cây xăng số 9</w:t>
      </w:r>
    </w:p>
    <w:p>
      <w:r>
        <w:t>Đập 3 Xôm</w:t>
      </w:r>
    </w:p>
    <w:p>
      <w:r>
        <w:t>240</w:t>
      </w:r>
    </w:p>
    <w:p>
      <w:r>
        <w:t>15</w:t>
      </w:r>
    </w:p>
    <w:p>
      <w:r>
        <w:t>Đường tỉnh 909</w:t>
      </w:r>
    </w:p>
    <w:p>
      <w:r>
        <w:t>Cầu Cái Ngang</w:t>
      </w:r>
    </w:p>
    <w:p>
      <w:r>
        <w:t>Đường huyện 40B</w:t>
      </w:r>
    </w:p>
    <w:p>
      <w:r>
        <w:t>2.625</w:t>
      </w:r>
    </w:p>
    <w:p>
      <w:r>
        <w:t>1.706</w:t>
      </w:r>
    </w:p>
    <w:p>
      <w:r>
        <w:t>1.313</w:t>
      </w:r>
    </w:p>
    <w:p>
      <w:r>
        <w:t>919</w:t>
      </w:r>
    </w:p>
    <w:p>
      <w:r>
        <w:t>16</w:t>
      </w:r>
    </w:p>
    <w:p>
      <w:r>
        <w:t>Đường huyện 40B</w:t>
      </w:r>
    </w:p>
    <w:p>
      <w:r>
        <w:t>hết khu dân cư Cái Ngang</w:t>
      </w:r>
    </w:p>
    <w:p>
      <w:r>
        <w:t>giáp ranh xã Mỹ Thạnh Trung</w:t>
      </w:r>
    </w:p>
    <w:p>
      <w:r>
        <w:t>315</w:t>
      </w:r>
    </w:p>
    <w:p>
      <w:r>
        <w:t>17</w:t>
      </w:r>
    </w:p>
    <w:p>
      <w:r>
        <w:t>Đường nhựa ấp Mỹ Phú tuyến cây xăng số 9- Đập Ba Xôm</w:t>
      </w:r>
    </w:p>
    <w:p>
      <w:r>
        <w:t>Đập 3 Xôm</w:t>
      </w:r>
    </w:p>
    <w:p>
      <w:r>
        <w:t>Nhà ông Phạm Văn Thiên (tờ 16 thửa 204)</w:t>
      </w:r>
    </w:p>
    <w:p>
      <w:r>
        <w:t>240</w:t>
      </w:r>
    </w:p>
    <w:p>
      <w:r>
        <w:t>18</w:t>
      </w:r>
    </w:p>
    <w:p>
      <w:r>
        <w:t>Đường huyện còn lại</w:t>
      </w:r>
    </w:p>
    <w:p>
      <w:r>
        <w:t>255</w:t>
      </w:r>
    </w:p>
    <w:p>
      <w:r>
        <w:t>19</w:t>
      </w:r>
    </w:p>
    <w:p>
      <w:r>
        <w:t>Đường xã còn lại</w:t>
      </w:r>
    </w:p>
    <w:p>
      <w:r>
        <w:t>240</w:t>
      </w:r>
    </w:p>
    <w:p>
      <w:r>
        <w:t>20</w:t>
      </w:r>
    </w:p>
    <w:p>
      <w:r>
        <w:t>Đất sản xuất, kinh doanh phi nông nghiệp không phải là đất thương mại, dịch vụ tại nông thôn còn lại</w:t>
      </w:r>
    </w:p>
    <w:p>
      <w:r>
        <w:t>210</w:t>
      </w:r>
    </w:p>
    <w:p>
      <w:r>
        <w:t>5.12</w:t>
      </w:r>
    </w:p>
    <w:p>
      <w:r>
        <w:t>Xã Hậu Lộc</w:t>
      </w:r>
    </w:p>
    <w:p>
      <w:r>
        <w:t>1</w:t>
      </w:r>
    </w:p>
    <w:p>
      <w:r>
        <w:t>Đường tỉnh 909</w:t>
      </w:r>
    </w:p>
    <w:p>
      <w:r>
        <w:t>Cầu Cái Ngang</w:t>
      </w:r>
    </w:p>
    <w:p>
      <w:r>
        <w:t>Cầu Cống Bản</w:t>
      </w:r>
    </w:p>
    <w:p>
      <w:r>
        <w:t>540</w:t>
      </w:r>
    </w:p>
    <w:p>
      <w:r>
        <w:t>351</w:t>
      </w:r>
    </w:p>
    <w:p>
      <w:r>
        <w:t>270</w:t>
      </w:r>
    </w:p>
    <w:p>
      <w:r>
        <w:t>2</w:t>
      </w:r>
    </w:p>
    <w:p>
      <w:r>
        <w:t>Đường tỉnh 909</w:t>
      </w:r>
    </w:p>
    <w:p>
      <w:r>
        <w:t>Đoạn còn lại</w:t>
      </w:r>
    </w:p>
    <w:p>
      <w:r>
        <w:t>495</w:t>
      </w:r>
    </w:p>
    <w:p>
      <w:r>
        <w:t>322</w:t>
      </w:r>
    </w:p>
    <w:p>
      <w:r>
        <w:t>248</w:t>
      </w:r>
    </w:p>
    <w:p>
      <w:r>
        <w:t>3</w:t>
      </w:r>
    </w:p>
    <w:p>
      <w:r>
        <w:t>Khu dân cư vượt lũ Hậu Lộc</w:t>
      </w:r>
    </w:p>
    <w:p>
      <w:r>
        <w:t>270</w:t>
      </w:r>
    </w:p>
    <w:p>
      <w:r>
        <w:t>4</w:t>
      </w:r>
    </w:p>
    <w:p>
      <w:r>
        <w:t>Đường Danh Tấm</w:t>
      </w:r>
    </w:p>
    <w:p>
      <w:r>
        <w:t>Đường huyện 43</w:t>
      </w:r>
    </w:p>
    <w:p>
      <w:r>
        <w:t>Đường ấp 5-6-Danh Tấm</w:t>
      </w:r>
    </w:p>
    <w:p>
      <w:r>
        <w:t>240</w:t>
      </w:r>
    </w:p>
    <w:p>
      <w:r>
        <w:t>5</w:t>
      </w:r>
    </w:p>
    <w:p>
      <w:r>
        <w:t>Đường ấp 5-6-Danh Tấm</w:t>
      </w:r>
    </w:p>
    <w:p>
      <w:r>
        <w:t>Đường huyện 43</w:t>
      </w:r>
    </w:p>
    <w:p>
      <w:r>
        <w:t>Đường Danh Tấm</w:t>
      </w:r>
    </w:p>
    <w:p>
      <w:r>
        <w:t>240</w:t>
      </w:r>
    </w:p>
    <w:p>
      <w:r>
        <w:t>6</w:t>
      </w:r>
    </w:p>
    <w:p>
      <w:r>
        <w:t>Đường huyện còn lại</w:t>
      </w:r>
    </w:p>
    <w:p>
      <w:r>
        <w:t>255</w:t>
      </w:r>
    </w:p>
    <w:p>
      <w:r>
        <w:t>7</w:t>
      </w:r>
    </w:p>
    <w:p>
      <w:r>
        <w:t>Đường xã còn lại</w:t>
      </w:r>
    </w:p>
    <w:p>
      <w:r>
        <w:t>240</w:t>
      </w:r>
    </w:p>
    <w:p>
      <w:r>
        <w:t>8</w:t>
      </w:r>
    </w:p>
    <w:p>
      <w:r>
        <w:t>Đất sản xuất, kinh doanh phi nông nghiệp không phải là đất thương mại, dịch vụ tại nông thôn còn lại</w:t>
      </w:r>
    </w:p>
    <w:p>
      <w:r>
        <w:t>210</w:t>
      </w:r>
    </w:p>
    <w:p>
      <w:r>
        <w:t>5.13</w:t>
      </w:r>
    </w:p>
    <w:p>
      <w:r>
        <w:t>Xã Tân Lộc</w:t>
      </w:r>
    </w:p>
    <w:p>
      <w:r>
        <w:t>1</w:t>
      </w:r>
    </w:p>
    <w:p>
      <w:r>
        <w:t>Đường tỉnh 909</w:t>
      </w:r>
    </w:p>
    <w:p>
      <w:r>
        <w:t>Đoạn còn lại</w:t>
      </w:r>
    </w:p>
    <w:p>
      <w:r>
        <w:t>495</w:t>
      </w:r>
    </w:p>
    <w:p>
      <w:r>
        <w:t>322</w:t>
      </w:r>
    </w:p>
    <w:p>
      <w:r>
        <w:t>248</w:t>
      </w:r>
    </w:p>
    <w:p>
      <w:r>
        <w:t>2</w:t>
      </w:r>
    </w:p>
    <w:p>
      <w:r>
        <w:t>Đường Tân Lộc - Hòa Phú (ĐH.49)</w:t>
      </w:r>
    </w:p>
    <w:p>
      <w:r>
        <w:t>đường tỉnh 909</w:t>
      </w:r>
    </w:p>
    <w:p>
      <w:r>
        <w:t>hết ranh Tam Bình</w:t>
      </w:r>
    </w:p>
    <w:p>
      <w:r>
        <w:t>360</w:t>
      </w:r>
    </w:p>
    <w:p>
      <w:r>
        <w:t>234</w:t>
      </w:r>
    </w:p>
    <w:p>
      <w:r>
        <w:t>3</w:t>
      </w:r>
    </w:p>
    <w:p>
      <w:r>
        <w:t>Khu dân cư vượt lũ Tân Lộc</w:t>
      </w:r>
    </w:p>
    <w:p>
      <w:r>
        <w:t>360</w:t>
      </w:r>
    </w:p>
    <w:p>
      <w:r>
        <w:t>234</w:t>
      </w:r>
    </w:p>
    <w:p>
      <w:r>
        <w:t>4</w:t>
      </w:r>
    </w:p>
    <w:p>
      <w:r>
        <w:t>Đường liên ấp 8 - ấp Tân Lợi xã Tân Lộc</w:t>
      </w:r>
    </w:p>
    <w:p>
      <w:r>
        <w:t>Đường tỉnh 909</w:t>
      </w:r>
    </w:p>
    <w:p>
      <w:r>
        <w:t>Đường ấp 5, ấp 6 xã Hậu Lộc</w:t>
      </w:r>
    </w:p>
    <w:p>
      <w:r>
        <w:t>240</w:t>
      </w:r>
    </w:p>
    <w:p>
      <w:r>
        <w:t>5</w:t>
      </w:r>
    </w:p>
    <w:p>
      <w:r>
        <w:t>Đường xã còn lại</w:t>
      </w:r>
    </w:p>
    <w:p>
      <w:r>
        <w:t>240</w:t>
      </w:r>
    </w:p>
    <w:p>
      <w:r>
        <w:t>6</w:t>
      </w:r>
    </w:p>
    <w:p>
      <w:r>
        <w:t>Đất sản xuất, kinh doanh phi nông nghiệp không phải là đất thương mại, dịch vụ tại nông thôn còn lại</w:t>
      </w:r>
    </w:p>
    <w:p>
      <w:r>
        <w:t>210</w:t>
      </w:r>
    </w:p>
    <w:p>
      <w:r>
        <w:t>5.14</w:t>
      </w:r>
    </w:p>
    <w:p>
      <w:r>
        <w:t>Xã Phú Lộc</w:t>
      </w:r>
    </w:p>
    <w:p>
      <w:r>
        <w:t>1</w:t>
      </w:r>
    </w:p>
    <w:p>
      <w:r>
        <w:t>Đường huyện Cái Ngang (ĐH.40B)</w:t>
      </w:r>
    </w:p>
    <w:p>
      <w:r>
        <w:t>Cầu Phú Lộc</w:t>
      </w:r>
    </w:p>
    <w:p>
      <w:r>
        <w:t>Cầu Long Công</w:t>
      </w:r>
    </w:p>
    <w:p>
      <w:r>
        <w:t>450</w:t>
      </w:r>
    </w:p>
    <w:p>
      <w:r>
        <w:t>293</w:t>
      </w:r>
    </w:p>
    <w:p>
      <w:r>
        <w:t>225</w:t>
      </w:r>
    </w:p>
    <w:p>
      <w:r>
        <w:t>2</w:t>
      </w:r>
    </w:p>
    <w:p>
      <w:r>
        <w:t>Đường Phú Lộc - Bầu Gốc (ĐH.40)</w:t>
      </w:r>
    </w:p>
    <w:p>
      <w:r>
        <w:t>Đường huyện 40B</w:t>
      </w:r>
    </w:p>
    <w:p>
      <w:r>
        <w:t>hết ranh xã Phú Lộc</w:t>
      </w:r>
    </w:p>
    <w:p>
      <w:r>
        <w:t>315</w:t>
      </w:r>
    </w:p>
    <w:p>
      <w:r>
        <w:t>3</w:t>
      </w:r>
    </w:p>
    <w:p>
      <w:r>
        <w:t>Khu dân cư vượt lũ Phú Lộc</w:t>
      </w:r>
    </w:p>
    <w:p>
      <w:r>
        <w:t>315</w:t>
      </w:r>
    </w:p>
    <w:p>
      <w:r>
        <w:t>4</w:t>
      </w:r>
    </w:p>
    <w:p>
      <w:r>
        <w:t>Đường huyện còn lại</w:t>
      </w:r>
    </w:p>
    <w:p>
      <w:r>
        <w:t>255</w:t>
      </w:r>
    </w:p>
    <w:p>
      <w:r>
        <w:t>5</w:t>
      </w:r>
    </w:p>
    <w:p>
      <w:r>
        <w:t>Đường ấp 5 - Long Công</w:t>
      </w:r>
    </w:p>
    <w:p>
      <w:r>
        <w:t>Nối Đường ấp 4</w:t>
      </w:r>
    </w:p>
    <w:p>
      <w:r>
        <w:t>Đường Ranh Làng giữa xã Phú Lộc - xã Song Phú</w:t>
      </w:r>
    </w:p>
    <w:p>
      <w:r>
        <w:t>240</w:t>
      </w:r>
    </w:p>
    <w:p>
      <w:r>
        <w:t>6</w:t>
      </w:r>
    </w:p>
    <w:p>
      <w:r>
        <w:t>Đường xã còn lại</w:t>
      </w:r>
    </w:p>
    <w:p>
      <w:r>
        <w:t>240</w:t>
      </w:r>
    </w:p>
    <w:p>
      <w:r>
        <w:t>7</w:t>
      </w:r>
    </w:p>
    <w:p>
      <w:r>
        <w:t>Đất sản xuất, kinh doanh phi nông nghiệp không phải là đất thương mại, dịch vụ tại nông thôn còn lại</w:t>
      </w:r>
    </w:p>
    <w:p>
      <w:r>
        <w:t>210</w:t>
      </w:r>
    </w:p>
    <w:p>
      <w:r>
        <w:t>5.15</w:t>
      </w:r>
    </w:p>
    <w:p>
      <w:r>
        <w:t>Xã Song Phú</w:t>
      </w:r>
    </w:p>
    <w:p>
      <w:r>
        <w:t>1</w:t>
      </w:r>
    </w:p>
    <w:p>
      <w:r>
        <w:t>Quốc lộ 1 (1A cũ)</w:t>
      </w:r>
    </w:p>
    <w:p>
      <w:r>
        <w:t>giáp ranh Long Hồ</w:t>
      </w:r>
    </w:p>
    <w:p>
      <w:r>
        <w:t>ĐH.40B (Hương lộ Cái Ngang)</w:t>
      </w:r>
    </w:p>
    <w:p>
      <w:r>
        <w:t>1.200</w:t>
      </w:r>
    </w:p>
    <w:p>
      <w:r>
        <w:t>780</w:t>
      </w:r>
    </w:p>
    <w:p>
      <w:r>
        <w:t>600</w:t>
      </w:r>
    </w:p>
    <w:p>
      <w:r>
        <w:t>420</w:t>
      </w:r>
    </w:p>
    <w:p>
      <w:r>
        <w:t>2</w:t>
      </w:r>
    </w:p>
    <w:p>
      <w:r>
        <w:t>Quốc lộ 1 (1A cũ)</w:t>
      </w:r>
    </w:p>
    <w:p>
      <w:r>
        <w:t>ĐH.40B (Hương lộ Cái Ngang)</w:t>
      </w:r>
    </w:p>
    <w:p>
      <w:r>
        <w:t>cầu Ba Càng</w:t>
      </w:r>
    </w:p>
    <w:p>
      <w:r>
        <w:t>1.200</w:t>
      </w:r>
    </w:p>
    <w:p>
      <w:r>
        <w:t>780</w:t>
      </w:r>
    </w:p>
    <w:p>
      <w:r>
        <w:t>600</w:t>
      </w:r>
    </w:p>
    <w:p>
      <w:r>
        <w:t>420</w:t>
      </w:r>
    </w:p>
    <w:p>
      <w:r>
        <w:t>3</w:t>
      </w:r>
    </w:p>
    <w:p>
      <w:r>
        <w:t>Quốc lộ 1 (1A cũ)</w:t>
      </w:r>
    </w:p>
    <w:p>
      <w:r>
        <w:t>cầu Ba Càng</w:t>
      </w:r>
    </w:p>
    <w:p>
      <w:r>
        <w:t>cầu Mù U</w:t>
      </w:r>
    </w:p>
    <w:p>
      <w:r>
        <w:t>1.200</w:t>
      </w:r>
    </w:p>
    <w:p>
      <w:r>
        <w:t>780</w:t>
      </w:r>
    </w:p>
    <w:p>
      <w:r>
        <w:t>600</w:t>
      </w:r>
    </w:p>
    <w:p>
      <w:r>
        <w:t>420</w:t>
      </w:r>
    </w:p>
    <w:p>
      <w:r>
        <w:t>4</w:t>
      </w:r>
    </w:p>
    <w:p>
      <w:r>
        <w:t>Đường tỉnh 905</w:t>
      </w:r>
    </w:p>
    <w:p>
      <w:r>
        <w:t>Đoạn còn lại</w:t>
      </w:r>
    </w:p>
    <w:p>
      <w:r>
        <w:t>495</w:t>
      </w:r>
    </w:p>
    <w:p>
      <w:r>
        <w:t>322</w:t>
      </w:r>
    </w:p>
    <w:p>
      <w:r>
        <w:t>248</w:t>
      </w:r>
    </w:p>
    <w:p>
      <w:r>
        <w:t>5</w:t>
      </w:r>
    </w:p>
    <w:p>
      <w:r>
        <w:t>Đường huyện Cái Ngang (ĐH.40B)</w:t>
      </w:r>
    </w:p>
    <w:p>
      <w:r>
        <w:t>Quốc lộ 1A</w:t>
      </w:r>
    </w:p>
    <w:p>
      <w:r>
        <w:t>Cống Ba Se</w:t>
      </w:r>
    </w:p>
    <w:p>
      <w:r>
        <w:t>975</w:t>
      </w:r>
    </w:p>
    <w:p>
      <w:r>
        <w:t>634</w:t>
      </w:r>
    </w:p>
    <w:p>
      <w:r>
        <w:t>488</w:t>
      </w:r>
    </w:p>
    <w:p>
      <w:r>
        <w:t>341</w:t>
      </w:r>
    </w:p>
    <w:p>
      <w:r>
        <w:t>6</w:t>
      </w:r>
    </w:p>
    <w:p>
      <w:r>
        <w:t>Khu dân cư vượt lũ Song Phú</w:t>
      </w:r>
    </w:p>
    <w:p>
      <w:r>
        <w:t>900</w:t>
      </w:r>
    </w:p>
    <w:p>
      <w:r>
        <w:t>585</w:t>
      </w:r>
    </w:p>
    <w:p>
      <w:r>
        <w:t>450</w:t>
      </w:r>
    </w:p>
    <w:p>
      <w:r>
        <w:t>315</w:t>
      </w:r>
    </w:p>
    <w:p>
      <w:r>
        <w:t>7</w:t>
      </w:r>
    </w:p>
    <w:p>
      <w:r>
        <w:t>Khu vực chợ xã Song Phú Mới</w:t>
      </w:r>
    </w:p>
    <w:p>
      <w:r>
        <w:t>2.535</w:t>
      </w:r>
    </w:p>
    <w:p>
      <w:r>
        <w:t>1.648</w:t>
      </w:r>
    </w:p>
    <w:p>
      <w:r>
        <w:t>8</w:t>
      </w:r>
    </w:p>
    <w:p>
      <w:r>
        <w:t>Đường Phú Trường Yên - Phú Hữu Yên</w:t>
      </w:r>
    </w:p>
    <w:p>
      <w:r>
        <w:t>Đường tỉnh 905</w:t>
      </w:r>
    </w:p>
    <w:p>
      <w:r>
        <w:t>Đường Cái Sơn - Lô 6</w:t>
      </w:r>
    </w:p>
    <w:p>
      <w:r>
        <w:t>270</w:t>
      </w:r>
    </w:p>
    <w:p>
      <w:r>
        <w:t>9</w:t>
      </w:r>
    </w:p>
    <w:p>
      <w:r>
        <w:t>Đường ấp Phú Ninh</w:t>
      </w:r>
    </w:p>
    <w:p>
      <w:r>
        <w:t>Đường Phú Trường Yên - Phú Hữu Yên</w:t>
      </w:r>
    </w:p>
    <w:p>
      <w:r>
        <w:t>Chợ Song Phú</w:t>
      </w:r>
    </w:p>
    <w:p>
      <w:r>
        <w:t>240</w:t>
      </w:r>
    </w:p>
    <w:p>
      <w:r>
        <w:t>10</w:t>
      </w:r>
    </w:p>
    <w:p>
      <w:r>
        <w:t>Khu dân cư vượt lũ xã Song Phú (giai đoạn 2)</w:t>
      </w:r>
    </w:p>
    <w:p>
      <w:r>
        <w:t>585</w:t>
      </w:r>
    </w:p>
    <w:p>
      <w:r>
        <w:t>380</w:t>
      </w:r>
    </w:p>
    <w:p>
      <w:r>
        <w:t>293</w:t>
      </w:r>
    </w:p>
    <w:p>
      <w:r>
        <w:t>11</w:t>
      </w:r>
    </w:p>
    <w:p>
      <w:r>
        <w:t>Đường Phú Điền - Phú Ninh</w:t>
      </w:r>
    </w:p>
    <w:p>
      <w:r>
        <w:t>Cầu Thủ Cù</w:t>
      </w:r>
    </w:p>
    <w:p>
      <w:r>
        <w:t>Kênh 6 giềng (nhà Ông Võ Văn hoàng)</w:t>
      </w:r>
    </w:p>
    <w:p>
      <w:r>
        <w:t>240</w:t>
      </w:r>
    </w:p>
    <w:p>
      <w:r>
        <w:t>12</w:t>
      </w:r>
    </w:p>
    <w:p>
      <w:r>
        <w:t>Đường huyện còn lại</w:t>
      </w:r>
    </w:p>
    <w:p>
      <w:r>
        <w:t>255</w:t>
      </w:r>
    </w:p>
    <w:p>
      <w:r>
        <w:t>13</w:t>
      </w:r>
    </w:p>
    <w:p>
      <w:r>
        <w:t>Đường xã còn lại</w:t>
      </w:r>
    </w:p>
    <w:p>
      <w:r>
        <w:t>240</w:t>
      </w:r>
    </w:p>
    <w:p>
      <w:r>
        <w:t>14</w:t>
      </w:r>
    </w:p>
    <w:p>
      <w:r>
        <w:t>Đất sản xuất, kinh doanh phi nông nghiệp không phải là đất thương mại, dịch vụ tại nông thôn còn lại</w:t>
      </w:r>
    </w:p>
    <w:p>
      <w:r>
        <w:t>210</w:t>
      </w:r>
    </w:p>
    <w:p>
      <w:r>
        <w:t>5.16</w:t>
      </w:r>
    </w:p>
    <w:p>
      <w:r>
        <w:t>Xã Phú Thịnh</w:t>
      </w:r>
    </w:p>
    <w:p>
      <w:r>
        <w:t>1</w:t>
      </w:r>
    </w:p>
    <w:p>
      <w:r>
        <w:t>Quốc lộ 1 (1A cũ)</w:t>
      </w:r>
    </w:p>
    <w:p>
      <w:r>
        <w:t>giáp ranh Long Hồ</w:t>
      </w:r>
    </w:p>
    <w:p>
      <w:r>
        <w:t>ĐH.40B (Hương lộ Cái Ngang)</w:t>
      </w:r>
    </w:p>
    <w:p>
      <w:r>
        <w:t>1.200</w:t>
      </w:r>
    </w:p>
    <w:p>
      <w:r>
        <w:t>780</w:t>
      </w:r>
    </w:p>
    <w:p>
      <w:r>
        <w:t>600</w:t>
      </w:r>
    </w:p>
    <w:p>
      <w:r>
        <w:t>420</w:t>
      </w:r>
    </w:p>
    <w:p>
      <w:r>
        <w:t>2</w:t>
      </w:r>
    </w:p>
    <w:p>
      <w:r>
        <w:t>Quốc lộ 1 (1A cũ)</w:t>
      </w:r>
    </w:p>
    <w:p>
      <w:r>
        <w:t>ĐH.40B (Hương lộ Cái Ngang)</w:t>
      </w:r>
    </w:p>
    <w:p>
      <w:r>
        <w:t>cầu Ba Càng</w:t>
      </w:r>
    </w:p>
    <w:p>
      <w:r>
        <w:t>1.200</w:t>
      </w:r>
    </w:p>
    <w:p>
      <w:r>
        <w:t>780</w:t>
      </w:r>
    </w:p>
    <w:p>
      <w:r>
        <w:t>600</w:t>
      </w:r>
    </w:p>
    <w:p>
      <w:r>
        <w:t>420</w:t>
      </w:r>
    </w:p>
    <w:p>
      <w:r>
        <w:t>3</w:t>
      </w:r>
    </w:p>
    <w:p>
      <w:r>
        <w:t>Quốc lộ 1 (1A cũ)</w:t>
      </w:r>
    </w:p>
    <w:p>
      <w:r>
        <w:t>cầu Ba Càng</w:t>
      </w:r>
    </w:p>
    <w:p>
      <w:r>
        <w:t>hết ranh xã Phú Thịnh</w:t>
      </w:r>
    </w:p>
    <w:p>
      <w:r>
        <w:t>1.200</w:t>
      </w:r>
    </w:p>
    <w:p>
      <w:r>
        <w:t>780</w:t>
      </w:r>
    </w:p>
    <w:p>
      <w:r>
        <w:t>600</w:t>
      </w:r>
    </w:p>
    <w:p>
      <w:r>
        <w:t>420</w:t>
      </w:r>
    </w:p>
    <w:p>
      <w:r>
        <w:t>4</w:t>
      </w:r>
    </w:p>
    <w:p>
      <w:r>
        <w:t>Đường tỉnh 908</w:t>
      </w:r>
    </w:p>
    <w:p>
      <w:r>
        <w:t>giáp Quốc lộ 1A</w:t>
      </w:r>
    </w:p>
    <w:p>
      <w:r>
        <w:t>Cầu Pô Kê</w:t>
      </w:r>
    </w:p>
    <w:p>
      <w:r>
        <w:t>540</w:t>
      </w:r>
    </w:p>
    <w:p>
      <w:r>
        <w:t>351</w:t>
      </w:r>
    </w:p>
    <w:p>
      <w:r>
        <w:t>270</w:t>
      </w:r>
    </w:p>
    <w:p>
      <w:r>
        <w:t>5</w:t>
      </w:r>
    </w:p>
    <w:p>
      <w:r>
        <w:t>Đường tỉnh 908</w:t>
      </w:r>
    </w:p>
    <w:p>
      <w:r>
        <w:t>Đoạn còn lại</w:t>
      </w:r>
    </w:p>
    <w:p>
      <w:r>
        <w:t>495</w:t>
      </w:r>
    </w:p>
    <w:p>
      <w:r>
        <w:t>322</w:t>
      </w:r>
    </w:p>
    <w:p>
      <w:r>
        <w:t>248</w:t>
      </w:r>
    </w:p>
    <w:p>
      <w:r>
        <w:t>6</w:t>
      </w:r>
    </w:p>
    <w:p>
      <w:r>
        <w:t>Khu dân cư vượt lũ Phú Thịnh I (ấp Phú Hữu Đông)</w:t>
      </w:r>
    </w:p>
    <w:p>
      <w:r>
        <w:t>375</w:t>
      </w:r>
    </w:p>
    <w:p>
      <w:r>
        <w:t>244</w:t>
      </w:r>
    </w:p>
    <w:p>
      <w:r>
        <w:t>7</w:t>
      </w:r>
    </w:p>
    <w:p>
      <w:r>
        <w:t>Khu dân cư vượt lũ Phú Thịnh II (ấp Phú Thuận)</w:t>
      </w:r>
    </w:p>
    <w:p>
      <w:r>
        <w:t>750</w:t>
      </w:r>
    </w:p>
    <w:p>
      <w:r>
        <w:t>488</w:t>
      </w:r>
    </w:p>
    <w:p>
      <w:r>
        <w:t>375</w:t>
      </w:r>
    </w:p>
    <w:p>
      <w:r>
        <w:t>263</w:t>
      </w:r>
    </w:p>
    <w:p>
      <w:r>
        <w:t>8</w:t>
      </w:r>
    </w:p>
    <w:p>
      <w:r>
        <w:t>Đường liên ấp Phú Hòa-Phú Tân-Phú Bình</w:t>
      </w:r>
    </w:p>
    <w:p>
      <w:r>
        <w:t>Giáp ranh huyện Long Hồ</w:t>
      </w:r>
    </w:p>
    <w:p>
      <w:r>
        <w:t>trọn đường</w:t>
      </w:r>
    </w:p>
    <w:p>
      <w:r>
        <w:t>240</w:t>
      </w:r>
    </w:p>
    <w:p>
      <w:r>
        <w:t>9</w:t>
      </w:r>
    </w:p>
    <w:p>
      <w:r>
        <w:t>Đường Phú Hưng - Phú Hữu Tây</w:t>
      </w:r>
    </w:p>
    <w:p>
      <w:r>
        <w:t>Cầu Mù u</w:t>
      </w:r>
    </w:p>
    <w:p>
      <w:r>
        <w:t>Hết ranh xã Phú Thịnh</w:t>
      </w:r>
    </w:p>
    <w:p>
      <w:r>
        <w:t>240</w:t>
      </w:r>
    </w:p>
    <w:p>
      <w:r>
        <w:t>10</w:t>
      </w:r>
    </w:p>
    <w:p>
      <w:r>
        <w:t>Đường huyện còn lại</w:t>
      </w:r>
    </w:p>
    <w:p>
      <w:r>
        <w:t>255</w:t>
      </w:r>
    </w:p>
    <w:p>
      <w:r>
        <w:t>11</w:t>
      </w:r>
    </w:p>
    <w:p>
      <w:r>
        <w:t>Đường xã còn lại</w:t>
      </w:r>
    </w:p>
    <w:p>
      <w:r>
        <w:t>240</w:t>
      </w:r>
    </w:p>
    <w:p>
      <w:r>
        <w:t>12</w:t>
      </w:r>
    </w:p>
    <w:p>
      <w:r>
        <w:t>Đất sản xuất, kinh doanh phi nông nghiệp không phải là đất thương mại, dịch vụ tại nông thôn còn lại</w:t>
      </w:r>
    </w:p>
    <w:p>
      <w:r>
        <w:t>210</w:t>
      </w:r>
    </w:p>
    <w:p>
      <w:r>
        <w:t>6</w:t>
      </w:r>
    </w:p>
    <w:p>
      <w:r>
        <w:t>HUYỆN TRÀ ÔN</w:t>
      </w:r>
    </w:p>
    <w:p>
      <w:r>
        <w:t>6.1</w:t>
      </w:r>
    </w:p>
    <w:p>
      <w:r>
        <w:t>Xã Phú Thành</w:t>
      </w:r>
    </w:p>
    <w:p>
      <w:r>
        <w:t>1</w:t>
      </w:r>
    </w:p>
    <w:p>
      <w:r>
        <w:t>Đường huyện 75</w:t>
      </w:r>
    </w:p>
    <w:p>
      <w:r>
        <w:t>ranh xã Lục Sĩ Thành</w:t>
      </w:r>
    </w:p>
    <w:p>
      <w:r>
        <w:t>cầu Thuộc Nhàn</w:t>
      </w:r>
    </w:p>
    <w:p>
      <w:r>
        <w:t>270</w:t>
      </w:r>
    </w:p>
    <w:p>
      <w:r>
        <w:t>2</w:t>
      </w:r>
    </w:p>
    <w:p>
      <w:r>
        <w:t>Khu vực chợ xã Phú Thành</w:t>
      </w:r>
    </w:p>
    <w:p>
      <w:r>
        <w:t>390</w:t>
      </w:r>
    </w:p>
    <w:p>
      <w:r>
        <w:t>254</w:t>
      </w:r>
    </w:p>
    <w:p>
      <w:r>
        <w:t>3</w:t>
      </w:r>
    </w:p>
    <w:p>
      <w:r>
        <w:t>Đường Thuộc Nhàn - Lộ Hoang</w:t>
      </w:r>
    </w:p>
    <w:p>
      <w:r>
        <w:t>Cầu Rạch Chùa</w:t>
      </w:r>
    </w:p>
    <w:p>
      <w:r>
        <w:t>Ngã 3 Phú Long - Phú Lợi</w:t>
      </w:r>
    </w:p>
    <w:p>
      <w:r>
        <w:t>255</w:t>
      </w:r>
    </w:p>
    <w:p>
      <w:r>
        <w:t>4</w:t>
      </w:r>
    </w:p>
    <w:p>
      <w:r>
        <w:t>Đường Phú Lợi- Phú Xuân</w:t>
      </w:r>
    </w:p>
    <w:p>
      <w:r>
        <w:t>Ngã 3 Cửu Long</w:t>
      </w:r>
    </w:p>
    <w:p>
      <w:r>
        <w:t>Ngã 3 khu du lịch Cồn Công</w:t>
      </w:r>
    </w:p>
    <w:p>
      <w:r>
        <w:t>255</w:t>
      </w:r>
    </w:p>
    <w:p>
      <w:r>
        <w:t>5</w:t>
      </w:r>
    </w:p>
    <w:p>
      <w:r>
        <w:t>Đường xã còn lại</w:t>
      </w:r>
    </w:p>
    <w:p>
      <w:r>
        <w:t>240</w:t>
      </w:r>
    </w:p>
    <w:p>
      <w:r>
        <w:t>6</w:t>
      </w:r>
    </w:p>
    <w:p>
      <w:r>
        <w:t>Đất sản xuất, kinh doanh phi nông nghiệp không phải là đất thương mại, dịch vụ tại nông thôn còn lại</w:t>
      </w:r>
    </w:p>
    <w:p>
      <w:r>
        <w:t>210</w:t>
      </w:r>
    </w:p>
    <w:p>
      <w:r>
        <w:t>6.2</w:t>
      </w:r>
    </w:p>
    <w:p>
      <w:r>
        <w:t>Xã Lục Sĩ Thành</w:t>
      </w:r>
    </w:p>
    <w:p>
      <w:r>
        <w:t>1</w:t>
      </w:r>
    </w:p>
    <w:p>
      <w:r>
        <w:t>Đường huyện 75</w:t>
      </w:r>
    </w:p>
    <w:p>
      <w:r>
        <w:t>bến phà Lục Sĩ Thành</w:t>
      </w:r>
    </w:p>
    <w:p>
      <w:r>
        <w:t>cầu Cái Bần</w:t>
      </w:r>
    </w:p>
    <w:p>
      <w:r>
        <w:t>300</w:t>
      </w:r>
    </w:p>
    <w:p>
      <w:r>
        <w:t>2</w:t>
      </w:r>
    </w:p>
    <w:p>
      <w:r>
        <w:t>Đường huyện 75</w:t>
      </w:r>
    </w:p>
    <w:p>
      <w:r>
        <w:t>cầu Cái Bần</w:t>
      </w:r>
    </w:p>
    <w:p>
      <w:r>
        <w:t>hết ranh xã Lục Sĩ Thành</w:t>
      </w:r>
    </w:p>
    <w:p>
      <w:r>
        <w:t>270</w:t>
      </w:r>
    </w:p>
    <w:p>
      <w:r>
        <w:t>3</w:t>
      </w:r>
    </w:p>
    <w:p>
      <w:r>
        <w:t>Đường Long Hưng - Kinh Đào</w:t>
      </w:r>
    </w:p>
    <w:p>
      <w:r>
        <w:t>bến phà Lục Sĩ Thành</w:t>
      </w:r>
    </w:p>
    <w:p>
      <w:r>
        <w:t>hết đường nhựa ấp Kinh Đào</w:t>
      </w:r>
    </w:p>
    <w:p>
      <w:r>
        <w:t>255</w:t>
      </w:r>
    </w:p>
    <w:p>
      <w:r>
        <w:t>4</w:t>
      </w:r>
    </w:p>
    <w:p>
      <w:r>
        <w:t>Đường Tân An - Tân Thạnh</w:t>
      </w:r>
    </w:p>
    <w:p>
      <w:r>
        <w:t>Đường huyện 75</w:t>
      </w:r>
    </w:p>
    <w:p>
      <w:r>
        <w:t>chùa Vĩnh Khánh</w:t>
      </w:r>
    </w:p>
    <w:p>
      <w:r>
        <w:t>255</w:t>
      </w:r>
    </w:p>
    <w:p>
      <w:r>
        <w:t>5</w:t>
      </w:r>
    </w:p>
    <w:p>
      <w:r>
        <w:t>Đường Long Hưng - An Thạnh - Mỹ Thạnh</w:t>
      </w:r>
    </w:p>
    <w:p>
      <w:r>
        <w:t>Bến Phà</w:t>
      </w:r>
    </w:p>
    <w:p>
      <w:r>
        <w:t>Đường Long Hưng- Kinh Đào</w:t>
      </w:r>
    </w:p>
    <w:p>
      <w:r>
        <w:t>255</w:t>
      </w:r>
    </w:p>
    <w:p>
      <w:r>
        <w:t>6</w:t>
      </w:r>
    </w:p>
    <w:p>
      <w:r>
        <w:t>Đường xã còn lại</w:t>
      </w:r>
    </w:p>
    <w:p>
      <w:r>
        <w:t>240</w:t>
      </w:r>
    </w:p>
    <w:p>
      <w:r>
        <w:t>7</w:t>
      </w:r>
    </w:p>
    <w:p>
      <w:r>
        <w:t>Đất sản xuất, kinh doanh phi nông nghiệp không phải là đất thương mại, dịch vụ tại nông thôn còn lại</w:t>
      </w:r>
    </w:p>
    <w:p>
      <w:r>
        <w:t>210</w:t>
      </w:r>
    </w:p>
    <w:p>
      <w:r>
        <w:t>6.3</w:t>
      </w:r>
    </w:p>
    <w:p>
      <w:r>
        <w:t>Xã Thiện Mỹ</w:t>
      </w:r>
    </w:p>
    <w:p>
      <w:r>
        <w:t>1</w:t>
      </w:r>
    </w:p>
    <w:p>
      <w:r>
        <w:t>Quốc lộ 54</w:t>
      </w:r>
    </w:p>
    <w:p>
      <w:r>
        <w:t>ranh thị trấn Trà Ôn</w:t>
      </w:r>
    </w:p>
    <w:p>
      <w:r>
        <w:t>Trung tâm Dạy nghề cũ</w:t>
      </w:r>
    </w:p>
    <w:p>
      <w:r>
        <w:t>1.463</w:t>
      </w:r>
    </w:p>
    <w:p>
      <w:r>
        <w:t>951</w:t>
      </w:r>
    </w:p>
    <w:p>
      <w:r>
        <w:t>731</w:t>
      </w:r>
    </w:p>
    <w:p>
      <w:r>
        <w:t>512</w:t>
      </w:r>
    </w:p>
    <w:p>
      <w:r>
        <w:t>2</w:t>
      </w:r>
    </w:p>
    <w:p>
      <w:r>
        <w:t>Đường Thống Chế Điều Bát (xã Thiện Mỹ)</w:t>
      </w:r>
    </w:p>
    <w:p>
      <w:r>
        <w:t>ranh thị trấn Trà Ôn</w:t>
      </w:r>
    </w:p>
    <w:p>
      <w:r>
        <w:t>Trung tâm Dạy nghề cũ</w:t>
      </w:r>
    </w:p>
    <w:p>
      <w:r>
        <w:t>975</w:t>
      </w:r>
    </w:p>
    <w:p>
      <w:r>
        <w:t>634</w:t>
      </w:r>
    </w:p>
    <w:p>
      <w:r>
        <w:t>488</w:t>
      </w:r>
    </w:p>
    <w:p>
      <w:r>
        <w:t>341</w:t>
      </w:r>
    </w:p>
    <w:p>
      <w:r>
        <w:t>3</w:t>
      </w:r>
    </w:p>
    <w:p>
      <w:r>
        <w:t>Quốc lộ 54</w:t>
      </w:r>
    </w:p>
    <w:p>
      <w:r>
        <w:t>Đoạn còn lại</w:t>
      </w:r>
    </w:p>
    <w:p>
      <w:r>
        <w:t>630</w:t>
      </w:r>
    </w:p>
    <w:p>
      <w:r>
        <w:t>410</w:t>
      </w:r>
    </w:p>
    <w:p>
      <w:r>
        <w:t>315</w:t>
      </w:r>
    </w:p>
    <w:p>
      <w:r>
        <w:t>221</w:t>
      </w:r>
    </w:p>
    <w:p>
      <w:r>
        <w:t>4</w:t>
      </w:r>
    </w:p>
    <w:p>
      <w:r>
        <w:t>Đường tỉnh 907</w:t>
      </w:r>
    </w:p>
    <w:p>
      <w:r>
        <w:t>Đoạn còn lại</w:t>
      </w:r>
    </w:p>
    <w:p>
      <w:r>
        <w:t>495</w:t>
      </w:r>
    </w:p>
    <w:p>
      <w:r>
        <w:t>322</w:t>
      </w:r>
    </w:p>
    <w:p>
      <w:r>
        <w:t>248</w:t>
      </w:r>
    </w:p>
    <w:p>
      <w:r>
        <w:t>5</w:t>
      </w:r>
    </w:p>
    <w:p>
      <w:r>
        <w:t>Đường 19 tháng 5 (Đường huyện 76)</w:t>
      </w:r>
    </w:p>
    <w:p>
      <w:r>
        <w:t>Đường Thống Chế Điều Bát</w:t>
      </w:r>
    </w:p>
    <w:p>
      <w:r>
        <w:t>Quốc lộ 54</w:t>
      </w:r>
    </w:p>
    <w:p>
      <w:r>
        <w:t>975</w:t>
      </w:r>
    </w:p>
    <w:p>
      <w:r>
        <w:t>634</w:t>
      </w:r>
    </w:p>
    <w:p>
      <w:r>
        <w:t>488</w:t>
      </w:r>
    </w:p>
    <w:p>
      <w:r>
        <w:t>341</w:t>
      </w:r>
    </w:p>
    <w:p>
      <w:r>
        <w:t>6</w:t>
      </w:r>
    </w:p>
    <w:p>
      <w:r>
        <w:t>Đường 8 tháng 3 (phía Thiện Mỹ)</w:t>
      </w:r>
    </w:p>
    <w:p>
      <w:r>
        <w:t>Đường Thống Chế Điều Bát</w:t>
      </w:r>
    </w:p>
    <w:p>
      <w:r>
        <w:t>Đường huyện 70</w:t>
      </w:r>
    </w:p>
    <w:p>
      <w:r>
        <w:t>675</w:t>
      </w:r>
    </w:p>
    <w:p>
      <w:r>
        <w:t>439</w:t>
      </w:r>
    </w:p>
    <w:p>
      <w:r>
        <w:t>338</w:t>
      </w:r>
    </w:p>
    <w:p>
      <w:r>
        <w:t>236</w:t>
      </w:r>
    </w:p>
    <w:p>
      <w:r>
        <w:t>7</w:t>
      </w:r>
    </w:p>
    <w:p>
      <w:r>
        <w:t>Đường huyện 70</w:t>
      </w:r>
    </w:p>
    <w:p>
      <w:r>
        <w:t>giáp ranh xã Tích Thiện</w:t>
      </w:r>
    </w:p>
    <w:p>
      <w:r>
        <w:t>cầu Bang Chang</w:t>
      </w:r>
    </w:p>
    <w:p>
      <w:r>
        <w:t>285</w:t>
      </w:r>
    </w:p>
    <w:p>
      <w:r>
        <w:t>8</w:t>
      </w:r>
    </w:p>
    <w:p>
      <w:r>
        <w:t>Đường huyện 70</w:t>
      </w:r>
    </w:p>
    <w:p>
      <w:r>
        <w:t>cầu Bang Chang</w:t>
      </w:r>
    </w:p>
    <w:p>
      <w:r>
        <w:t>giáp đường 8 tháng 3</w:t>
      </w:r>
    </w:p>
    <w:p>
      <w:r>
        <w:t>488</w:t>
      </w:r>
    </w:p>
    <w:p>
      <w:r>
        <w:t>317</w:t>
      </w:r>
    </w:p>
    <w:p>
      <w:r>
        <w:t>244</w:t>
      </w:r>
    </w:p>
    <w:p>
      <w:r>
        <w:t>9</w:t>
      </w:r>
    </w:p>
    <w:p>
      <w:r>
        <w:t>Đường vào Sân Vận Động Huyện</w:t>
      </w:r>
    </w:p>
    <w:p>
      <w:r>
        <w:t>Đường Thống Chế Điều Bát</w:t>
      </w:r>
    </w:p>
    <w:p>
      <w:r>
        <w:t>Sân Vận Động huyện</w:t>
      </w:r>
    </w:p>
    <w:p>
      <w:r>
        <w:t>413</w:t>
      </w:r>
    </w:p>
    <w:p>
      <w:r>
        <w:t>269</w:t>
      </w:r>
    </w:p>
    <w:p>
      <w:r>
        <w:t>10</w:t>
      </w:r>
    </w:p>
    <w:p>
      <w:r>
        <w:t>Đường Mỹ Phó - Mỹ Hưng</w:t>
      </w:r>
    </w:p>
    <w:p>
      <w:r>
        <w:t>giáp ranh thị trấn</w:t>
      </w:r>
    </w:p>
    <w:p>
      <w:r>
        <w:t>Rạch Voi</w:t>
      </w:r>
    </w:p>
    <w:p>
      <w:r>
        <w:t>675</w:t>
      </w:r>
    </w:p>
    <w:p>
      <w:r>
        <w:t>439</w:t>
      </w:r>
    </w:p>
    <w:p>
      <w:r>
        <w:t>338</w:t>
      </w:r>
    </w:p>
    <w:p>
      <w:r>
        <w:t>236</w:t>
      </w:r>
    </w:p>
    <w:p>
      <w:r>
        <w:t>11</w:t>
      </w:r>
    </w:p>
    <w:p>
      <w:r>
        <w:t>Đường Mỹ Phó - Mỹ Hưng</w:t>
      </w:r>
    </w:p>
    <w:p>
      <w:r>
        <w:t>Rạch Voi</w:t>
      </w:r>
    </w:p>
    <w:p>
      <w:r>
        <w:t>cầu Rạch Cống</w:t>
      </w:r>
    </w:p>
    <w:p>
      <w:r>
        <w:t>360</w:t>
      </w:r>
    </w:p>
    <w:p>
      <w:r>
        <w:t>234</w:t>
      </w:r>
    </w:p>
    <w:p>
      <w:r>
        <w:t>12</w:t>
      </w:r>
    </w:p>
    <w:p>
      <w:r>
        <w:t>Đường Mỹ Phó - Mỹ Hưng</w:t>
      </w:r>
    </w:p>
    <w:p>
      <w:r>
        <w:t>cầu Rạch Cống</w:t>
      </w:r>
    </w:p>
    <w:p>
      <w:r>
        <w:t>Đình Mỹ Hưng</w:t>
      </w:r>
    </w:p>
    <w:p>
      <w:r>
        <w:t>255</w:t>
      </w:r>
    </w:p>
    <w:p>
      <w:r>
        <w:t>13</w:t>
      </w:r>
    </w:p>
    <w:p>
      <w:r>
        <w:t>Đường Giồng Thanh Bạch - Mỹ Phó</w:t>
      </w:r>
    </w:p>
    <w:p>
      <w:r>
        <w:t>Quốc lộ 54</w:t>
      </w:r>
    </w:p>
    <w:p>
      <w:r>
        <w:t>Đường Mỹ Phó - Mỹ Hưng</w:t>
      </w:r>
    </w:p>
    <w:p>
      <w:r>
        <w:t>300</w:t>
      </w:r>
    </w:p>
    <w:p>
      <w:r>
        <w:t>14</w:t>
      </w:r>
    </w:p>
    <w:p>
      <w:r>
        <w:t>Đường Cây Điệp - Đục Dông</w:t>
      </w:r>
    </w:p>
    <w:p>
      <w:r>
        <w:t>Quốc lộ 54</w:t>
      </w:r>
    </w:p>
    <w:p>
      <w:r>
        <w:t>Đường huyện 70</w:t>
      </w:r>
    </w:p>
    <w:p>
      <w:r>
        <w:t>255</w:t>
      </w:r>
    </w:p>
    <w:p>
      <w:r>
        <w:t>15</w:t>
      </w:r>
    </w:p>
    <w:p>
      <w:r>
        <w:t>Đường Mỹ Hòa - Mỹ Hưng</w:t>
      </w:r>
    </w:p>
    <w:p>
      <w:r>
        <w:t>tỉnh lộ 907</w:t>
      </w:r>
    </w:p>
    <w:p>
      <w:r>
        <w:t>Chùa Nhất Tâm</w:t>
      </w:r>
    </w:p>
    <w:p>
      <w:r>
        <w:t>255</w:t>
      </w:r>
    </w:p>
    <w:p>
      <w:r>
        <w:t>16</w:t>
      </w:r>
    </w:p>
    <w:p>
      <w:r>
        <w:t>Đường xã còn lại</w:t>
      </w:r>
    </w:p>
    <w:p>
      <w:r>
        <w:t>240</w:t>
      </w:r>
    </w:p>
    <w:p>
      <w:r>
        <w:t>17</w:t>
      </w:r>
    </w:p>
    <w:p>
      <w:r>
        <w:t>Đất sản xuất, kinh doanh phi nông nghiệp không phải là đất thương mại, dịch vụ tại nông thôn còn lại</w:t>
      </w:r>
    </w:p>
    <w:p>
      <w:r>
        <w:t>210</w:t>
      </w:r>
    </w:p>
    <w:p>
      <w:r>
        <w:t>6.4</w:t>
      </w:r>
    </w:p>
    <w:p>
      <w:r>
        <w:t>Xã Tân Mỹ</w:t>
      </w:r>
    </w:p>
    <w:p>
      <w:r>
        <w:t>1</w:t>
      </w:r>
    </w:p>
    <w:p>
      <w:r>
        <w:t>Đường tỉnh 907</w:t>
      </w:r>
    </w:p>
    <w:p>
      <w:r>
        <w:t>Đoạn còn lại</w:t>
      </w:r>
    </w:p>
    <w:p>
      <w:r>
        <w:t>495</w:t>
      </w:r>
    </w:p>
    <w:p>
      <w:r>
        <w:t>322</w:t>
      </w:r>
    </w:p>
    <w:p>
      <w:r>
        <w:t>248</w:t>
      </w:r>
    </w:p>
    <w:p>
      <w:r>
        <w:t>2</w:t>
      </w:r>
    </w:p>
    <w:p>
      <w:r>
        <w:t>Khu vực chợ xã Tân Mỹ</w:t>
      </w:r>
    </w:p>
    <w:p>
      <w:r>
        <w:t>780</w:t>
      </w:r>
    </w:p>
    <w:p>
      <w:r>
        <w:t>507</w:t>
      </w:r>
    </w:p>
    <w:p>
      <w:r>
        <w:t>3</w:t>
      </w:r>
    </w:p>
    <w:p>
      <w:r>
        <w:t>Đường huyện 71 (lộ Nhà Thí)</w:t>
      </w:r>
    </w:p>
    <w:p>
      <w:r>
        <w:t>giáp ranh xã Trà Côn</w:t>
      </w:r>
    </w:p>
    <w:p>
      <w:r>
        <w:t>giáp ranh xã Vĩnh Xuân</w:t>
      </w:r>
    </w:p>
    <w:p>
      <w:r>
        <w:t>270</w:t>
      </w:r>
    </w:p>
    <w:p>
      <w:r>
        <w:t>4</w:t>
      </w:r>
    </w:p>
    <w:p>
      <w:r>
        <w:t>Đường Mỹ An - Mỹ Yên</w:t>
      </w:r>
    </w:p>
    <w:p>
      <w:r>
        <w:t>Đường tỉnh 907</w:t>
      </w:r>
    </w:p>
    <w:p>
      <w:r>
        <w:t>Đường huyện 71 (lộ Nhà Thí)</w:t>
      </w:r>
    </w:p>
    <w:p>
      <w:r>
        <w:t>255</w:t>
      </w:r>
    </w:p>
    <w:p>
      <w:r>
        <w:t>5</w:t>
      </w:r>
    </w:p>
    <w:p>
      <w:r>
        <w:t>Đường Mỹ An - Gia Kiết</w:t>
      </w:r>
    </w:p>
    <w:p>
      <w:r>
        <w:t>Đường tỉnh 907</w:t>
      </w:r>
    </w:p>
    <w:p>
      <w:r>
        <w:t>Đường huyện 71</w:t>
      </w:r>
    </w:p>
    <w:p>
      <w:r>
        <w:t>255</w:t>
      </w:r>
    </w:p>
    <w:p>
      <w:r>
        <w:t>6</w:t>
      </w:r>
    </w:p>
    <w:p>
      <w:r>
        <w:t>Đường xã còn lại</w:t>
      </w:r>
    </w:p>
    <w:p>
      <w:r>
        <w:t>240</w:t>
      </w:r>
    </w:p>
    <w:p>
      <w:r>
        <w:t>7</w:t>
      </w:r>
    </w:p>
    <w:p>
      <w:r>
        <w:t>Đất sản xuất, kinh doanh phi nông nghiệp không phải là đất thương mại, dịch vụ tại nông thôn còn lại</w:t>
      </w:r>
    </w:p>
    <w:p>
      <w:r>
        <w:t>210</w:t>
      </w:r>
    </w:p>
    <w:p>
      <w:r>
        <w:t>6.5</w:t>
      </w:r>
    </w:p>
    <w:p>
      <w:r>
        <w:t>Xã Tích Thiện</w:t>
      </w:r>
    </w:p>
    <w:p>
      <w:r>
        <w:t>1</w:t>
      </w:r>
    </w:p>
    <w:p>
      <w:r>
        <w:t>Đường tỉnh 901</w:t>
      </w:r>
    </w:p>
    <w:p>
      <w:r>
        <w:t>Cây Xăng Hải Vui</w:t>
      </w:r>
    </w:p>
    <w:p>
      <w:r>
        <w:t>Vị trí 2 chợ xã Tích Thiện</w:t>
      </w:r>
    </w:p>
    <w:p>
      <w:r>
        <w:t>585</w:t>
      </w:r>
    </w:p>
    <w:p>
      <w:r>
        <w:t>380</w:t>
      </w:r>
    </w:p>
    <w:p>
      <w:r>
        <w:t>293</w:t>
      </w:r>
    </w:p>
    <w:p>
      <w:r>
        <w:t>2</w:t>
      </w:r>
    </w:p>
    <w:p>
      <w:r>
        <w:t>Đường tỉnh 901</w:t>
      </w:r>
    </w:p>
    <w:p>
      <w:r>
        <w:t>Đoạn còn lại</w:t>
      </w:r>
    </w:p>
    <w:p>
      <w:r>
        <w:t>495</w:t>
      </w:r>
    </w:p>
    <w:p>
      <w:r>
        <w:t>322</w:t>
      </w:r>
    </w:p>
    <w:p>
      <w:r>
        <w:t>248</w:t>
      </w:r>
    </w:p>
    <w:p>
      <w:r>
        <w:t>3</w:t>
      </w:r>
    </w:p>
    <w:p>
      <w:r>
        <w:t>Đường huyện 70</w:t>
      </w:r>
    </w:p>
    <w:p>
      <w:r>
        <w:t>giáp Đường tỉnh 901</w:t>
      </w:r>
    </w:p>
    <w:p>
      <w:r>
        <w:t>cầu Mương Điều</w:t>
      </w:r>
    </w:p>
    <w:p>
      <w:r>
        <w:t>360</w:t>
      </w:r>
    </w:p>
    <w:p>
      <w:r>
        <w:t>234</w:t>
      </w:r>
    </w:p>
    <w:p>
      <w:r>
        <w:t>4</w:t>
      </w:r>
    </w:p>
    <w:p>
      <w:r>
        <w:t>Đường huyện 70</w:t>
      </w:r>
    </w:p>
    <w:p>
      <w:r>
        <w:t>cầu Mương Điều</w:t>
      </w:r>
    </w:p>
    <w:p>
      <w:r>
        <w:t>hết ranh xã Tích Thiện</w:t>
      </w:r>
    </w:p>
    <w:p>
      <w:r>
        <w:t>300</w:t>
      </w:r>
    </w:p>
    <w:p>
      <w:r>
        <w:t>5</w:t>
      </w:r>
    </w:p>
    <w:p>
      <w:r>
        <w:t>Khu vực chợ xã Tích Thiện</w:t>
      </w:r>
    </w:p>
    <w:p>
      <w:r>
        <w:t>1.609</w:t>
      </w:r>
    </w:p>
    <w:p>
      <w:r>
        <w:t>1.046</w:t>
      </w:r>
    </w:p>
    <w:p>
      <w:r>
        <w:t>6</w:t>
      </w:r>
    </w:p>
    <w:p>
      <w:r>
        <w:t>Đường Vĩnh Trinh - Tích Lộc</w:t>
      </w:r>
    </w:p>
    <w:p>
      <w:r>
        <w:t>Cầu Ông Chua</w:t>
      </w:r>
    </w:p>
    <w:p>
      <w:r>
        <w:t>Đường tỉnh 901</w:t>
      </w:r>
    </w:p>
    <w:p>
      <w:r>
        <w:t>255</w:t>
      </w:r>
    </w:p>
    <w:p>
      <w:r>
        <w:t>7</w:t>
      </w:r>
    </w:p>
    <w:p>
      <w:r>
        <w:t>Đường Tích Phước - Mương Điều</w:t>
      </w:r>
    </w:p>
    <w:p>
      <w:r>
        <w:t>Đường huyện 70</w:t>
      </w:r>
    </w:p>
    <w:p>
      <w:r>
        <w:t>giáp ranh xã Vĩnh Xuân</w:t>
      </w:r>
    </w:p>
    <w:p>
      <w:r>
        <w:t>255</w:t>
      </w:r>
    </w:p>
    <w:p>
      <w:r>
        <w:t>8</w:t>
      </w:r>
    </w:p>
    <w:p>
      <w:r>
        <w:t>Đường xã còn lại</w:t>
      </w:r>
    </w:p>
    <w:p>
      <w:r>
        <w:t>240</w:t>
      </w:r>
    </w:p>
    <w:p>
      <w:r>
        <w:t>9</w:t>
      </w:r>
    </w:p>
    <w:p>
      <w:r>
        <w:t>Đất sản xuất, kinh doanh phi nông nghiệp không phải là đất thương mại, dịch vụ tại nông thôn còn lại</w:t>
      </w:r>
    </w:p>
    <w:p>
      <w:r>
        <w:t>210</w:t>
      </w:r>
    </w:p>
    <w:p>
      <w:r>
        <w:t>6.6</w:t>
      </w:r>
    </w:p>
    <w:p>
      <w:r>
        <w:t>Xã Vĩnh Xuân</w:t>
      </w:r>
    </w:p>
    <w:p>
      <w:r>
        <w:t>1</w:t>
      </w:r>
    </w:p>
    <w:p>
      <w:r>
        <w:t>Quốc lộ 54</w:t>
      </w:r>
    </w:p>
    <w:p>
      <w:r>
        <w:t>cống Nhà Thờ Vĩnh Xuân</w:t>
      </w:r>
    </w:p>
    <w:p>
      <w:r>
        <w:t>hết Nghĩa trang Liệt sĩ Huyện</w:t>
      </w:r>
    </w:p>
    <w:p>
      <w:r>
        <w:t>645</w:t>
      </w:r>
    </w:p>
    <w:p>
      <w:r>
        <w:t>419</w:t>
      </w:r>
    </w:p>
    <w:p>
      <w:r>
        <w:t>323</w:t>
      </w:r>
    </w:p>
    <w:p>
      <w:r>
        <w:t>226</w:t>
      </w:r>
    </w:p>
    <w:p>
      <w:r>
        <w:t>2</w:t>
      </w:r>
    </w:p>
    <w:p>
      <w:r>
        <w:t>Quốc lộ 54</w:t>
      </w:r>
    </w:p>
    <w:p>
      <w:r>
        <w:t>cổng UBND xã Vĩnh Xuân</w:t>
      </w:r>
    </w:p>
    <w:p>
      <w:r>
        <w:t>giáp Nghĩa trang Liệt sĩ Huyện</w:t>
      </w:r>
    </w:p>
    <w:p>
      <w:r>
        <w:t>1.725</w:t>
      </w:r>
    </w:p>
    <w:p>
      <w:r>
        <w:t>1.121</w:t>
      </w:r>
    </w:p>
    <w:p>
      <w:r>
        <w:t>863</w:t>
      </w:r>
    </w:p>
    <w:p>
      <w:r>
        <w:t>604</w:t>
      </w:r>
    </w:p>
    <w:p>
      <w:r>
        <w:t>3</w:t>
      </w:r>
    </w:p>
    <w:p>
      <w:r>
        <w:t>Quốc lộ 54</w:t>
      </w:r>
    </w:p>
    <w:p>
      <w:r>
        <w:t>Đoạn còn lại</w:t>
      </w:r>
    </w:p>
    <w:p>
      <w:r>
        <w:t>630</w:t>
      </w:r>
    </w:p>
    <w:p>
      <w:r>
        <w:t>410</w:t>
      </w:r>
    </w:p>
    <w:p>
      <w:r>
        <w:t>315</w:t>
      </w:r>
    </w:p>
    <w:p>
      <w:r>
        <w:t>221</w:t>
      </w:r>
    </w:p>
    <w:p>
      <w:r>
        <w:t>4</w:t>
      </w:r>
    </w:p>
    <w:p>
      <w:r>
        <w:t>Đường tỉnh 901</w:t>
      </w:r>
    </w:p>
    <w:p>
      <w:r>
        <w:t>Đoạn còn lại</w:t>
      </w:r>
    </w:p>
    <w:p>
      <w:r>
        <w:t>495</w:t>
      </w:r>
    </w:p>
    <w:p>
      <w:r>
        <w:t>322</w:t>
      </w:r>
    </w:p>
    <w:p>
      <w:r>
        <w:t>248</w:t>
      </w:r>
    </w:p>
    <w:p>
      <w:r>
        <w:t>5</w:t>
      </w:r>
    </w:p>
    <w:p>
      <w:r>
        <w:t>Đường Vĩnh Trinh - Gò Tranh</w:t>
      </w:r>
    </w:p>
    <w:p>
      <w:r>
        <w:t>giáp Quốc lộ 54</w:t>
      </w:r>
    </w:p>
    <w:p>
      <w:r>
        <w:t>giáp ranh ấp Gò Tranh</w:t>
      </w:r>
    </w:p>
    <w:p>
      <w:r>
        <w:t>255</w:t>
      </w:r>
    </w:p>
    <w:p>
      <w:r>
        <w:t>6</w:t>
      </w:r>
    </w:p>
    <w:p>
      <w:r>
        <w:t>Đường Vĩnh Trinh - Gò Tranh</w:t>
      </w:r>
    </w:p>
    <w:p>
      <w:r>
        <w:t>giáp ranh ấp Gò Tranh</w:t>
      </w:r>
    </w:p>
    <w:p>
      <w:r>
        <w:t>Sông Ngã Tư Bưng Lớn</w:t>
      </w:r>
    </w:p>
    <w:p>
      <w:r>
        <w:t>240</w:t>
      </w:r>
    </w:p>
    <w:p>
      <w:r>
        <w:t>7</w:t>
      </w:r>
    </w:p>
    <w:p>
      <w:r>
        <w:t>Đường vào Nhà truyền thống Đảng bộ tỉnh Vĩnh Long</w:t>
      </w:r>
    </w:p>
    <w:p>
      <w:r>
        <w:t>Quốc lộ 54</w:t>
      </w:r>
    </w:p>
    <w:p>
      <w:r>
        <w:t>Nhà Truyền thống Đảng bộ tỉnh</w:t>
      </w:r>
    </w:p>
    <w:p>
      <w:r>
        <w:t>285</w:t>
      </w:r>
    </w:p>
    <w:p>
      <w:r>
        <w:t>8</w:t>
      </w:r>
    </w:p>
    <w:p>
      <w:r>
        <w:t>Khu vực chợ xã Vĩnh Xuân</w:t>
      </w:r>
    </w:p>
    <w:p>
      <w:r>
        <w:t>1.609</w:t>
      </w:r>
    </w:p>
    <w:p>
      <w:r>
        <w:t>1.046</w:t>
      </w:r>
    </w:p>
    <w:p>
      <w:r>
        <w:t>9</w:t>
      </w:r>
    </w:p>
    <w:p>
      <w:r>
        <w:t>Đường huyện 71 (lộ Nhà Thí)</w:t>
      </w:r>
    </w:p>
    <w:p>
      <w:r>
        <w:t>Quốc lộ 54</w:t>
      </w:r>
    </w:p>
    <w:p>
      <w:r>
        <w:t>giáp ranh xã Tân Mỹ</w:t>
      </w:r>
    </w:p>
    <w:p>
      <w:r>
        <w:t>270</w:t>
      </w:r>
    </w:p>
    <w:p>
      <w:r>
        <w:t>10</w:t>
      </w:r>
    </w:p>
    <w:p>
      <w:r>
        <w:t>Đường Tích Phước - Mương Điều</w:t>
      </w:r>
    </w:p>
    <w:p>
      <w:r>
        <w:t>Quốc lộ 54</w:t>
      </w:r>
    </w:p>
    <w:p>
      <w:r>
        <w:t>giáp ranh xã Tích Thiện</w:t>
      </w:r>
    </w:p>
    <w:p>
      <w:r>
        <w:t>255</w:t>
      </w:r>
    </w:p>
    <w:p>
      <w:r>
        <w:t>11</w:t>
      </w:r>
    </w:p>
    <w:p>
      <w:r>
        <w:t>Đường liên ấp Vĩnh Lợi</w:t>
      </w:r>
    </w:p>
    <w:p>
      <w:r>
        <w:t>Giáp ranh xã Trà Côn</w:t>
      </w:r>
    </w:p>
    <w:p>
      <w:r>
        <w:t>giáp ranh xã Thuận Thới</w:t>
      </w:r>
    </w:p>
    <w:p>
      <w:r>
        <w:t>255</w:t>
      </w:r>
    </w:p>
    <w:p>
      <w:r>
        <w:t>12</w:t>
      </w:r>
    </w:p>
    <w:p>
      <w:r>
        <w:t>Đường từ QL.54 - giáp ranh xã Trà Côn</w:t>
      </w:r>
    </w:p>
    <w:p>
      <w:r>
        <w:t>QL.54</w:t>
      </w:r>
    </w:p>
    <w:p>
      <w:r>
        <w:t>Giáp ranh xã Trà Côn</w:t>
      </w:r>
    </w:p>
    <w:p>
      <w:r>
        <w:t>255</w:t>
      </w:r>
    </w:p>
    <w:p>
      <w:r>
        <w:t>13</w:t>
      </w:r>
    </w:p>
    <w:p>
      <w:r>
        <w:t>Đường xã còn lại</w:t>
      </w:r>
    </w:p>
    <w:p>
      <w:r>
        <w:t>240</w:t>
      </w:r>
    </w:p>
    <w:p>
      <w:r>
        <w:t>14</w:t>
      </w:r>
    </w:p>
    <w:p>
      <w:r>
        <w:t>Đất sản xuất, kinh doanh phi nông nghiệp không phải là đất thương mại, dịch vụ tại nông thôn còn lại</w:t>
      </w:r>
    </w:p>
    <w:p>
      <w:r>
        <w:t>210</w:t>
      </w:r>
    </w:p>
    <w:p>
      <w:r>
        <w:t>6.7</w:t>
      </w:r>
    </w:p>
    <w:p>
      <w:r>
        <w:t>Xã Thuận Thới</w:t>
      </w:r>
    </w:p>
    <w:p>
      <w:r>
        <w:t>1</w:t>
      </w:r>
    </w:p>
    <w:p>
      <w:r>
        <w:t>Quốc lộ 54</w:t>
      </w:r>
    </w:p>
    <w:p>
      <w:r>
        <w:t>Đường huyện 72</w:t>
      </w:r>
    </w:p>
    <w:p>
      <w:r>
        <w:t>Đường Cống Đá - Ông Lãnh</w:t>
      </w:r>
    </w:p>
    <w:p>
      <w:r>
        <w:t>810</w:t>
      </w:r>
    </w:p>
    <w:p>
      <w:r>
        <w:t>527</w:t>
      </w:r>
    </w:p>
    <w:p>
      <w:r>
        <w:t>405</w:t>
      </w:r>
    </w:p>
    <w:p>
      <w:r>
        <w:t>284</w:t>
      </w:r>
    </w:p>
    <w:p>
      <w:r>
        <w:t>2</w:t>
      </w:r>
    </w:p>
    <w:p>
      <w:r>
        <w:t>Quốc lộ 54</w:t>
      </w:r>
    </w:p>
    <w:p>
      <w:r>
        <w:t>Đoạn còn lại</w:t>
      </w:r>
    </w:p>
    <w:p>
      <w:r>
        <w:t>630</w:t>
      </w:r>
    </w:p>
    <w:p>
      <w:r>
        <w:t>410</w:t>
      </w:r>
    </w:p>
    <w:p>
      <w:r>
        <w:t>315</w:t>
      </w:r>
    </w:p>
    <w:p>
      <w:r>
        <w:t>221</w:t>
      </w:r>
    </w:p>
    <w:p>
      <w:r>
        <w:t>3</w:t>
      </w:r>
    </w:p>
    <w:p>
      <w:r>
        <w:t>Đường huyện 72</w:t>
      </w:r>
    </w:p>
    <w:p>
      <w:r>
        <w:t>giáp Quốc lộ 54</w:t>
      </w:r>
    </w:p>
    <w:p>
      <w:r>
        <w:t>hết ranh xã Thuận Thới</w:t>
      </w:r>
    </w:p>
    <w:p>
      <w:r>
        <w:t>270</w:t>
      </w:r>
    </w:p>
    <w:p>
      <w:r>
        <w:t>4</w:t>
      </w:r>
    </w:p>
    <w:p>
      <w:r>
        <w:t>Khu vực chợ xã Thuận Thới</w:t>
      </w:r>
    </w:p>
    <w:p>
      <w:r>
        <w:t>780</w:t>
      </w:r>
    </w:p>
    <w:p>
      <w:r>
        <w:t>507</w:t>
      </w:r>
    </w:p>
    <w:p>
      <w:r>
        <w:t>5</w:t>
      </w:r>
    </w:p>
    <w:p>
      <w:r>
        <w:t>Đường Ông Lãnh - Vĩnh Thới</w:t>
      </w:r>
    </w:p>
    <w:p>
      <w:r>
        <w:t>Giáp ranh tỉnh Trà Vinh</w:t>
      </w:r>
    </w:p>
    <w:p>
      <w:r>
        <w:t>Giáp xã Vĩnh Xuân</w:t>
      </w:r>
    </w:p>
    <w:p>
      <w:r>
        <w:t>270</w:t>
      </w:r>
    </w:p>
    <w:p>
      <w:r>
        <w:t>6</w:t>
      </w:r>
    </w:p>
    <w:p>
      <w:r>
        <w:t>Đường Cống Đá - Ông Lãnh</w:t>
      </w:r>
    </w:p>
    <w:p>
      <w:r>
        <w:t>QL.54</w:t>
      </w:r>
    </w:p>
    <w:p>
      <w:r>
        <w:t>Đường Ông Lãnh - Vĩnh Thới</w:t>
      </w:r>
    </w:p>
    <w:p>
      <w:r>
        <w:t>270</w:t>
      </w:r>
    </w:p>
    <w:p>
      <w:r>
        <w:t>7</w:t>
      </w:r>
    </w:p>
    <w:p>
      <w:r>
        <w:t>Đường Cống Đá - Rạch Nghệ</w:t>
      </w:r>
    </w:p>
    <w:p>
      <w:r>
        <w:t>QL.54</w:t>
      </w:r>
    </w:p>
    <w:p>
      <w:r>
        <w:t>Giáp ranh xã Thông Hòa (huyện Cầu Kè, Trà Vinh)</w:t>
      </w:r>
    </w:p>
    <w:p>
      <w:r>
        <w:t>270</w:t>
      </w:r>
    </w:p>
    <w:p>
      <w:r>
        <w:t>8</w:t>
      </w:r>
    </w:p>
    <w:p>
      <w:r>
        <w:t>Đường xã còn lại</w:t>
      </w:r>
    </w:p>
    <w:p>
      <w:r>
        <w:t>240</w:t>
      </w:r>
    </w:p>
    <w:p>
      <w:r>
        <w:t>9</w:t>
      </w:r>
    </w:p>
    <w:p>
      <w:r>
        <w:t>Đất sản xuất, kinh doanh phi nông nghiệp không phải là đất thương mại, dịch vụ tại nông thôn còn lại</w:t>
      </w:r>
    </w:p>
    <w:p>
      <w:r>
        <w:t>210</w:t>
      </w:r>
    </w:p>
    <w:p>
      <w:r>
        <w:t>6.8</w:t>
      </w:r>
    </w:p>
    <w:p>
      <w:r>
        <w:t>Xã Hựu Thành</w:t>
      </w:r>
    </w:p>
    <w:p>
      <w:r>
        <w:t>1</w:t>
      </w:r>
    </w:p>
    <w:p>
      <w:r>
        <w:t>Đường tỉnh 901</w:t>
      </w:r>
    </w:p>
    <w:p>
      <w:r>
        <w:t>Đoạn còn lại</w:t>
      </w:r>
    </w:p>
    <w:p>
      <w:r>
        <w:t>495</w:t>
      </w:r>
    </w:p>
    <w:p>
      <w:r>
        <w:t>322</w:t>
      </w:r>
    </w:p>
    <w:p>
      <w:r>
        <w:t>248</w:t>
      </w:r>
    </w:p>
    <w:p>
      <w:r>
        <w:t>2</w:t>
      </w:r>
    </w:p>
    <w:p>
      <w:r>
        <w:t>Đường tỉnh 906</w:t>
      </w:r>
    </w:p>
    <w:p>
      <w:r>
        <w:t>hàng rào trường cấp 3</w:t>
      </w:r>
    </w:p>
    <w:p>
      <w:r>
        <w:t>kinh số 2</w:t>
      </w:r>
    </w:p>
    <w:p>
      <w:r>
        <w:t>900</w:t>
      </w:r>
    </w:p>
    <w:p>
      <w:r>
        <w:t>585</w:t>
      </w:r>
    </w:p>
    <w:p>
      <w:r>
        <w:t>450</w:t>
      </w:r>
    </w:p>
    <w:p>
      <w:r>
        <w:t>315</w:t>
      </w:r>
    </w:p>
    <w:p>
      <w:r>
        <w:t>3</w:t>
      </w:r>
    </w:p>
    <w:p>
      <w:r>
        <w:t>Đường tỉnh 906</w:t>
      </w:r>
    </w:p>
    <w:p>
      <w:r>
        <w:t>cầu Trà Ngoa - cầu Phước Minh</w:t>
      </w:r>
    </w:p>
    <w:p>
      <w:r>
        <w:t>giáp ranh xã Thạnh Phú (Trà Vinh)</w:t>
      </w:r>
    </w:p>
    <w:p>
      <w:r>
        <w:t>900</w:t>
      </w:r>
    </w:p>
    <w:p>
      <w:r>
        <w:t>585</w:t>
      </w:r>
    </w:p>
    <w:p>
      <w:r>
        <w:t>450</w:t>
      </w:r>
    </w:p>
    <w:p>
      <w:r>
        <w:t>315</w:t>
      </w:r>
    </w:p>
    <w:p>
      <w:r>
        <w:t>4</w:t>
      </w:r>
    </w:p>
    <w:p>
      <w:r>
        <w:t>Đường tỉnh 906</w:t>
      </w:r>
    </w:p>
    <w:p>
      <w:r>
        <w:t>Đoạn còn lại</w:t>
      </w:r>
    </w:p>
    <w:p>
      <w:r>
        <w:t>675</w:t>
      </w:r>
    </w:p>
    <w:p>
      <w:r>
        <w:t>439</w:t>
      </w:r>
    </w:p>
    <w:p>
      <w:r>
        <w:t>338</w:t>
      </w:r>
    </w:p>
    <w:p>
      <w:r>
        <w:t>236</w:t>
      </w:r>
    </w:p>
    <w:p>
      <w:r>
        <w:t>5</w:t>
      </w:r>
    </w:p>
    <w:p>
      <w:r>
        <w:t>Đường tỉnh 907</w:t>
      </w:r>
    </w:p>
    <w:p>
      <w:r>
        <w:t>vị trí 2 Chợ Hựu Thành</w:t>
      </w:r>
    </w:p>
    <w:p>
      <w:r>
        <w:t>hết khu tái định cư</w:t>
      </w:r>
    </w:p>
    <w:p>
      <w:r>
        <w:t>900</w:t>
      </w:r>
    </w:p>
    <w:p>
      <w:r>
        <w:t>585</w:t>
      </w:r>
    </w:p>
    <w:p>
      <w:r>
        <w:t>450</w:t>
      </w:r>
    </w:p>
    <w:p>
      <w:r>
        <w:t>315</w:t>
      </w:r>
    </w:p>
    <w:p>
      <w:r>
        <w:t>6</w:t>
      </w:r>
    </w:p>
    <w:p>
      <w:r>
        <w:t>Đường tỉnh 907</w:t>
      </w:r>
    </w:p>
    <w:p>
      <w:r>
        <w:t>Đoạn còn lại</w:t>
      </w:r>
    </w:p>
    <w:p>
      <w:r>
        <w:t>495</w:t>
      </w:r>
    </w:p>
    <w:p>
      <w:r>
        <w:t>322</w:t>
      </w:r>
    </w:p>
    <w:p>
      <w:r>
        <w:t>248</w:t>
      </w:r>
    </w:p>
    <w:p>
      <w:r>
        <w:t>7</w:t>
      </w:r>
    </w:p>
    <w:p>
      <w:r>
        <w:t>Đường huyện 72</w:t>
      </w:r>
    </w:p>
    <w:p>
      <w:r>
        <w:t>giáp ranh xã Thuận Thới</w:t>
      </w:r>
    </w:p>
    <w:p>
      <w:r>
        <w:t>Giáp Đường tỉnh 901</w:t>
      </w:r>
    </w:p>
    <w:p>
      <w:r>
        <w:t>270</w:t>
      </w:r>
    </w:p>
    <w:p>
      <w:r>
        <w:t>8</w:t>
      </w:r>
    </w:p>
    <w:p>
      <w:r>
        <w:t>Khu tái định cư xã Hựu Thành</w:t>
      </w:r>
    </w:p>
    <w:p>
      <w:r>
        <w:t>825</w:t>
      </w:r>
    </w:p>
    <w:p>
      <w:r>
        <w:t>9</w:t>
      </w:r>
    </w:p>
    <w:p>
      <w:r>
        <w:t>Khu vực chợ xã Hựu Thành</w:t>
      </w:r>
    </w:p>
    <w:p>
      <w:r>
        <w:t>2.535</w:t>
      </w:r>
    </w:p>
    <w:p>
      <w:r>
        <w:t>1.648</w:t>
      </w:r>
    </w:p>
    <w:p>
      <w:r>
        <w:t>10</w:t>
      </w:r>
    </w:p>
    <w:p>
      <w:r>
        <w:t>Đường vào Trường THCS Hựu Thành</w:t>
      </w:r>
    </w:p>
    <w:p>
      <w:r>
        <w:t>Đường tỉnh 906</w:t>
      </w:r>
    </w:p>
    <w:p>
      <w:r>
        <w:t>giáp Trường THCS Hựu Thành</w:t>
      </w:r>
    </w:p>
    <w:p>
      <w:r>
        <w:t>563</w:t>
      </w:r>
    </w:p>
    <w:p>
      <w:r>
        <w:t>366</w:t>
      </w:r>
    </w:p>
    <w:p>
      <w:r>
        <w:t>281</w:t>
      </w:r>
    </w:p>
    <w:p>
      <w:r>
        <w:t>11</w:t>
      </w:r>
    </w:p>
    <w:p>
      <w:r>
        <w:t>Đường Vĩnh Hòa - cầu Đình</w:t>
      </w:r>
    </w:p>
    <w:p>
      <w:r>
        <w:t>Đường tỉnh 901</w:t>
      </w:r>
    </w:p>
    <w:p>
      <w:r>
        <w:t>cầu Ông Tín</w:t>
      </w:r>
    </w:p>
    <w:p>
      <w:r>
        <w:t>255</w:t>
      </w:r>
    </w:p>
    <w:p>
      <w:r>
        <w:t>12</w:t>
      </w:r>
    </w:p>
    <w:p>
      <w:r>
        <w:t>Đường Vĩnh Hựu - Vĩnh Hòa</w:t>
      </w:r>
    </w:p>
    <w:p>
      <w:r>
        <w:t>Đường tỉnh 907</w:t>
      </w:r>
    </w:p>
    <w:p>
      <w:r>
        <w:t>đường huyện 72</w:t>
      </w:r>
    </w:p>
    <w:p>
      <w:r>
        <w:t>255</w:t>
      </w:r>
    </w:p>
    <w:p>
      <w:r>
        <w:t>13</w:t>
      </w:r>
    </w:p>
    <w:p>
      <w:r>
        <w:t>Đường xã còn lại</w:t>
      </w:r>
    </w:p>
    <w:p>
      <w:r>
        <w:t>240</w:t>
      </w:r>
    </w:p>
    <w:p>
      <w:r>
        <w:t>14</w:t>
      </w:r>
    </w:p>
    <w:p>
      <w:r>
        <w:t>Đất sản xuất, kinh doanh phi nông nghiệp không phải là đất thương mại, dịch vụ tại nông thôn còn lại</w:t>
      </w:r>
    </w:p>
    <w:p>
      <w:r>
        <w:t>210</w:t>
      </w:r>
    </w:p>
    <w:p>
      <w:r>
        <w:t>6.9</w:t>
      </w:r>
    </w:p>
    <w:p>
      <w:r>
        <w:t>Xã Thới Hòa</w:t>
      </w:r>
    </w:p>
    <w:p>
      <w:r>
        <w:t>1</w:t>
      </w:r>
    </w:p>
    <w:p>
      <w:r>
        <w:t>Đường tỉnh 901</w:t>
      </w:r>
    </w:p>
    <w:p>
      <w:r>
        <w:t>Trung tâm Thể thao - Văn hoá xã</w:t>
      </w:r>
    </w:p>
    <w:p>
      <w:r>
        <w:t>Cầu Thới Hoà</w:t>
      </w:r>
    </w:p>
    <w:p>
      <w:r>
        <w:t>585</w:t>
      </w:r>
    </w:p>
    <w:p>
      <w:r>
        <w:t>380</w:t>
      </w:r>
    </w:p>
    <w:p>
      <w:r>
        <w:t>293</w:t>
      </w:r>
    </w:p>
    <w:p>
      <w:r>
        <w:t>2</w:t>
      </w:r>
    </w:p>
    <w:p>
      <w:r>
        <w:t>Đường tỉnh 901</w:t>
      </w:r>
    </w:p>
    <w:p>
      <w:r>
        <w:t>Đoạn còn lại</w:t>
      </w:r>
    </w:p>
    <w:p>
      <w:r>
        <w:t>495</w:t>
      </w:r>
    </w:p>
    <w:p>
      <w:r>
        <w:t>322</w:t>
      </w:r>
    </w:p>
    <w:p>
      <w:r>
        <w:t>248</w:t>
      </w:r>
    </w:p>
    <w:p>
      <w:r>
        <w:t>3</w:t>
      </w:r>
    </w:p>
    <w:p>
      <w:r>
        <w:t>Đường huyện 73</w:t>
      </w:r>
    </w:p>
    <w:p>
      <w:r>
        <w:t>Đường tỉnh 901</w:t>
      </w:r>
    </w:p>
    <w:p>
      <w:r>
        <w:t>Rạch Tòng</w:t>
      </w:r>
    </w:p>
    <w:p>
      <w:r>
        <w:t>270</w:t>
      </w:r>
    </w:p>
    <w:p>
      <w:r>
        <w:t>4</w:t>
      </w:r>
    </w:p>
    <w:p>
      <w:r>
        <w:t>Khu vực chợ xã Thới Hòa</w:t>
      </w:r>
    </w:p>
    <w:p>
      <w:r>
        <w:t>1.609</w:t>
      </w:r>
    </w:p>
    <w:p>
      <w:r>
        <w:t>1.046</w:t>
      </w:r>
    </w:p>
    <w:p>
      <w:r>
        <w:t>5</w:t>
      </w:r>
    </w:p>
    <w:p>
      <w:r>
        <w:t>Khu vực chợ Cầu Bò</w:t>
      </w:r>
    </w:p>
    <w:p>
      <w:r>
        <w:t>390</w:t>
      </w:r>
    </w:p>
    <w:p>
      <w:r>
        <w:t>254</w:t>
      </w:r>
    </w:p>
    <w:p>
      <w:r>
        <w:t>6</w:t>
      </w:r>
    </w:p>
    <w:p>
      <w:r>
        <w:t>Đường Tường Tín - Tường Hưng</w:t>
      </w:r>
    </w:p>
    <w:p>
      <w:r>
        <w:t>Đường tỉnh 901</w:t>
      </w:r>
    </w:p>
    <w:p>
      <w:r>
        <w:t>giáp ranh ấp Tường Hưng</w:t>
      </w:r>
    </w:p>
    <w:p>
      <w:r>
        <w:t>270</w:t>
      </w:r>
    </w:p>
    <w:p>
      <w:r>
        <w:t>7</w:t>
      </w:r>
    </w:p>
    <w:p>
      <w:r>
        <w:t>Đường Ninh Thuận - Ninh Hoà</w:t>
      </w:r>
    </w:p>
    <w:p>
      <w:r>
        <w:t>Đường tỉnh 901</w:t>
      </w:r>
    </w:p>
    <w:p>
      <w:r>
        <w:t>giáp ranh huyện Vũng Liêm</w:t>
      </w:r>
    </w:p>
    <w:p>
      <w:r>
        <w:t>255</w:t>
      </w:r>
    </w:p>
    <w:p>
      <w:r>
        <w:t>8</w:t>
      </w:r>
    </w:p>
    <w:p>
      <w:r>
        <w:t>Đường liên ấp Tường Phước</w:t>
      </w:r>
    </w:p>
    <w:p>
      <w:r>
        <w:t>cầu Rạch Bần</w:t>
      </w:r>
    </w:p>
    <w:p>
      <w:r>
        <w:t>giáp ranh xã Hoà Bình</w:t>
      </w:r>
    </w:p>
    <w:p>
      <w:r>
        <w:t>255</w:t>
      </w:r>
    </w:p>
    <w:p>
      <w:r>
        <w:t>9</w:t>
      </w:r>
    </w:p>
    <w:p>
      <w:r>
        <w:t>Đường huyện 77 (Xuân Hiệp - Thới Hòa)</w:t>
      </w:r>
    </w:p>
    <w:p>
      <w:r>
        <w:t>giáp ranh xã Hòa Bình</w:t>
      </w:r>
    </w:p>
    <w:p>
      <w:r>
        <w:t>Đường huyện 73</w:t>
      </w:r>
    </w:p>
    <w:p>
      <w:r>
        <w:t>255</w:t>
      </w:r>
    </w:p>
    <w:p>
      <w:r>
        <w:t>10</w:t>
      </w:r>
    </w:p>
    <w:p>
      <w:r>
        <w:t>Đường xã còn lại</w:t>
      </w:r>
    </w:p>
    <w:p>
      <w:r>
        <w:t>240</w:t>
      </w:r>
    </w:p>
    <w:p>
      <w:r>
        <w:t>11</w:t>
      </w:r>
    </w:p>
    <w:p>
      <w:r>
        <w:t>Đất sản xuất, kinh doanh phi nông nghiệp không phải là đất thương mại, dịch vụ tại nông thôn còn lại</w:t>
      </w:r>
    </w:p>
    <w:p>
      <w:r>
        <w:t>210</w:t>
      </w:r>
    </w:p>
    <w:p>
      <w:r>
        <w:t>6.10</w:t>
      </w:r>
    </w:p>
    <w:p>
      <w:r>
        <w:t>Xã Trà Côn</w:t>
      </w:r>
    </w:p>
    <w:p>
      <w:r>
        <w:t>1</w:t>
      </w:r>
    </w:p>
    <w:p>
      <w:r>
        <w:t>Đường tỉnh 907</w:t>
      </w:r>
    </w:p>
    <w:p>
      <w:r>
        <w:t>Đoạn còn lại</w:t>
      </w:r>
    </w:p>
    <w:p>
      <w:r>
        <w:t>495</w:t>
      </w:r>
    </w:p>
    <w:p>
      <w:r>
        <w:t>322</w:t>
      </w:r>
    </w:p>
    <w:p>
      <w:r>
        <w:t>248</w:t>
      </w:r>
    </w:p>
    <w:p>
      <w:r>
        <w:t>2</w:t>
      </w:r>
    </w:p>
    <w:p>
      <w:r>
        <w:t>Đường Vĩnh Hòa - Cầu Đình</w:t>
      </w:r>
    </w:p>
    <w:p>
      <w:r>
        <w:t>cầu Ông Tín</w:t>
      </w:r>
    </w:p>
    <w:p>
      <w:r>
        <w:t>cầu Đình</w:t>
      </w:r>
    </w:p>
    <w:p>
      <w:r>
        <w:t>255</w:t>
      </w:r>
    </w:p>
    <w:p>
      <w:r>
        <w:t>3</w:t>
      </w:r>
    </w:p>
    <w:p>
      <w:r>
        <w:t>Khu vực chợ xã Trà Côn</w:t>
      </w:r>
    </w:p>
    <w:p>
      <w:r>
        <w:t>1.609</w:t>
      </w:r>
    </w:p>
    <w:p>
      <w:r>
        <w:t>1.046</w:t>
      </w:r>
    </w:p>
    <w:p>
      <w:r>
        <w:t>4</w:t>
      </w:r>
    </w:p>
    <w:p>
      <w:r>
        <w:t>Đường huyện 71 (lộ Nhà Thí)</w:t>
      </w:r>
    </w:p>
    <w:p>
      <w:r>
        <w:t>Đường tỉnh 907 (vị trí 2 chợ xã Trà Côn)</w:t>
      </w:r>
    </w:p>
    <w:p>
      <w:r>
        <w:t>giáp ranh xã Tân Mỹ</w:t>
      </w:r>
    </w:p>
    <w:p>
      <w:r>
        <w:t>270</w:t>
      </w:r>
    </w:p>
    <w:p>
      <w:r>
        <w:t>5</w:t>
      </w:r>
    </w:p>
    <w:p>
      <w:r>
        <w:t>Đường huyện còn lại</w:t>
      </w:r>
    </w:p>
    <w:p>
      <w:r>
        <w:t>255</w:t>
      </w:r>
    </w:p>
    <w:p>
      <w:r>
        <w:t>6</w:t>
      </w:r>
    </w:p>
    <w:p>
      <w:r>
        <w:t>Đường xã còn lại</w:t>
      </w:r>
    </w:p>
    <w:p>
      <w:r>
        <w:t>240</w:t>
      </w:r>
    </w:p>
    <w:p>
      <w:r>
        <w:t>7</w:t>
      </w:r>
    </w:p>
    <w:p>
      <w:r>
        <w:t>Đất sản xuất, kinh doanh phi nông nghiệp không phải là đất thương mại, dịch vụ tại nông thôn còn lại</w:t>
      </w:r>
    </w:p>
    <w:p>
      <w:r>
        <w:t>210</w:t>
      </w:r>
    </w:p>
    <w:p>
      <w:r>
        <w:t>6.11</w:t>
      </w:r>
    </w:p>
    <w:p>
      <w:r>
        <w:t>Xã Nhơn Bình</w:t>
      </w:r>
    </w:p>
    <w:p>
      <w:r>
        <w:t>1</w:t>
      </w:r>
    </w:p>
    <w:p>
      <w:r>
        <w:t>Đường huyện 74</w:t>
      </w:r>
    </w:p>
    <w:p>
      <w:r>
        <w:t>cầu Rạch Rừng</w:t>
      </w:r>
    </w:p>
    <w:p>
      <w:r>
        <w:t>hết ranh xã Nhơn Bình</w:t>
      </w:r>
    </w:p>
    <w:p>
      <w:r>
        <w:t>270</w:t>
      </w:r>
    </w:p>
    <w:p>
      <w:r>
        <w:t>2</w:t>
      </w:r>
    </w:p>
    <w:p>
      <w:r>
        <w:t>Đường huyện 79</w:t>
      </w:r>
    </w:p>
    <w:p>
      <w:r>
        <w:t>đường huyện 74</w:t>
      </w:r>
    </w:p>
    <w:p>
      <w:r>
        <w:t>giáp ranh xã Trà Côn</w:t>
      </w:r>
    </w:p>
    <w:p>
      <w:r>
        <w:t>270</w:t>
      </w:r>
    </w:p>
    <w:p>
      <w:r>
        <w:t>3</w:t>
      </w:r>
    </w:p>
    <w:p>
      <w:r>
        <w:t>Đường Xuân Hiệp - Sa Rày</w:t>
      </w:r>
    </w:p>
    <w:p>
      <w:r>
        <w:t>Giáp ranh xã Xuân Hiệp</w:t>
      </w:r>
    </w:p>
    <w:p>
      <w:r>
        <w:t>Sông Sa Rày</w:t>
      </w:r>
    </w:p>
    <w:p>
      <w:r>
        <w:t>255</w:t>
      </w:r>
    </w:p>
    <w:p>
      <w:r>
        <w:t>4</w:t>
      </w:r>
    </w:p>
    <w:p>
      <w:r>
        <w:t>Đường về khu căn cứ cách mạng 3 chùa</w:t>
      </w:r>
    </w:p>
    <w:p>
      <w:r>
        <w:t>Đường huyện 74</w:t>
      </w:r>
    </w:p>
    <w:p>
      <w:r>
        <w:t>giáp Xuân Hiệp</w:t>
      </w:r>
    </w:p>
    <w:p>
      <w:r>
        <w:t>255</w:t>
      </w:r>
    </w:p>
    <w:p>
      <w:r>
        <w:t>5</w:t>
      </w:r>
    </w:p>
    <w:p>
      <w:r>
        <w:t>Đường huyện còn lại</w:t>
      </w:r>
    </w:p>
    <w:p>
      <w:r>
        <w:t>255</w:t>
      </w:r>
    </w:p>
    <w:p>
      <w:r>
        <w:t>6</w:t>
      </w:r>
    </w:p>
    <w:p>
      <w:r>
        <w:t>Đường xã còn lại</w:t>
      </w:r>
    </w:p>
    <w:p>
      <w:r>
        <w:t>240</w:t>
      </w:r>
    </w:p>
    <w:p>
      <w:r>
        <w:t>7</w:t>
      </w:r>
    </w:p>
    <w:p>
      <w:r>
        <w:t>Đất sản xuất, kinh doanh phi nông nghiệp không phải là đất thương mại, dịch vụ tại nông thôn còn lại</w:t>
      </w:r>
    </w:p>
    <w:p>
      <w:r>
        <w:t>210</w:t>
      </w:r>
    </w:p>
    <w:p>
      <w:r>
        <w:t>6.12</w:t>
      </w:r>
    </w:p>
    <w:p>
      <w:r>
        <w:t>Xã Hòa Bình</w:t>
      </w:r>
    </w:p>
    <w:p>
      <w:r>
        <w:t>1</w:t>
      </w:r>
    </w:p>
    <w:p>
      <w:r>
        <w:t>Đường tỉnh 901</w:t>
      </w:r>
    </w:p>
    <w:p>
      <w:r>
        <w:t>Đường Vành Đai</w:t>
      </w:r>
    </w:p>
    <w:p>
      <w:r>
        <w:t>Đường huyện 74 (ngã 3 cây xăng)</w:t>
      </w:r>
    </w:p>
    <w:p>
      <w:r>
        <w:t>585</w:t>
      </w:r>
    </w:p>
    <w:p>
      <w:r>
        <w:t>380</w:t>
      </w:r>
    </w:p>
    <w:p>
      <w:r>
        <w:t>293</w:t>
      </w:r>
    </w:p>
    <w:p>
      <w:r>
        <w:t>2</w:t>
      </w:r>
    </w:p>
    <w:p>
      <w:r>
        <w:t>Đường tỉnh 901</w:t>
      </w:r>
    </w:p>
    <w:p>
      <w:r>
        <w:t>Đoạn còn lại</w:t>
      </w:r>
    </w:p>
    <w:p>
      <w:r>
        <w:t>495</w:t>
      </w:r>
    </w:p>
    <w:p>
      <w:r>
        <w:t>322</w:t>
      </w:r>
    </w:p>
    <w:p>
      <w:r>
        <w:t>248</w:t>
      </w:r>
    </w:p>
    <w:p>
      <w:r>
        <w:t>3</w:t>
      </w:r>
    </w:p>
    <w:p>
      <w:r>
        <w:t>Đường Vành đai Hòa Bình</w:t>
      </w:r>
    </w:p>
    <w:p>
      <w:r>
        <w:t>Đường tỉnh 901</w:t>
      </w:r>
    </w:p>
    <w:p>
      <w:r>
        <w:t>Đường Hiệp Hòa-Hiệp Lợi</w:t>
      </w:r>
    </w:p>
    <w:p>
      <w:r>
        <w:t>675</w:t>
      </w:r>
    </w:p>
    <w:p>
      <w:r>
        <w:t>439</w:t>
      </w:r>
    </w:p>
    <w:p>
      <w:r>
        <w:t>338</w:t>
      </w:r>
    </w:p>
    <w:p>
      <w:r>
        <w:t>236</w:t>
      </w:r>
    </w:p>
    <w:p>
      <w:r>
        <w:t>4</w:t>
      </w:r>
    </w:p>
    <w:p>
      <w:r>
        <w:t>Đường huyện 74</w:t>
      </w:r>
    </w:p>
    <w:p>
      <w:r>
        <w:t>xã Hòa Bình (ngã ba cây xăng )</w:t>
      </w:r>
    </w:p>
    <w:p>
      <w:r>
        <w:t>cầu Rạch Rừng</w:t>
      </w:r>
    </w:p>
    <w:p>
      <w:r>
        <w:t>270</w:t>
      </w:r>
    </w:p>
    <w:p>
      <w:r>
        <w:t>5</w:t>
      </w:r>
    </w:p>
    <w:p>
      <w:r>
        <w:t>Đường huyện 77(Xuân Hiệp - Thới Hòa)</w:t>
      </w:r>
    </w:p>
    <w:p>
      <w:r>
        <w:t>giáp ranh xã Xuân Hiệp</w:t>
      </w:r>
    </w:p>
    <w:p>
      <w:r>
        <w:t>giáp ranh xã Thới Hòa</w:t>
      </w:r>
    </w:p>
    <w:p>
      <w:r>
        <w:t>255</w:t>
      </w:r>
    </w:p>
    <w:p>
      <w:r>
        <w:t>6</w:t>
      </w:r>
    </w:p>
    <w:p>
      <w:r>
        <w:t>Đường Hiệp Hòa - Hiệp Lợi</w:t>
      </w:r>
    </w:p>
    <w:p>
      <w:r>
        <w:t>giáp đường Vành đai Hòa Bình</w:t>
      </w:r>
    </w:p>
    <w:p>
      <w:r>
        <w:t>cầu 8 Sâm</w:t>
      </w:r>
    </w:p>
    <w:p>
      <w:r>
        <w:t>255</w:t>
      </w:r>
    </w:p>
    <w:p>
      <w:r>
        <w:t>7</w:t>
      </w:r>
    </w:p>
    <w:p>
      <w:r>
        <w:t>Khu vực chợ xã Hòa Bình</w:t>
      </w:r>
    </w:p>
    <w:p>
      <w:r>
        <w:t>1.609</w:t>
      </w:r>
    </w:p>
    <w:p>
      <w:r>
        <w:t>1.046</w:t>
      </w:r>
    </w:p>
    <w:p>
      <w:r>
        <w:t>8</w:t>
      </w:r>
    </w:p>
    <w:p>
      <w:r>
        <w:t>Đường Ngãi Hòa - Hiệp Lợi</w:t>
      </w:r>
    </w:p>
    <w:p>
      <w:r>
        <w:t>Đường tỉnh 901</w:t>
      </w:r>
    </w:p>
    <w:p>
      <w:r>
        <w:t>Đường huyện 77</w:t>
      </w:r>
    </w:p>
    <w:p>
      <w:r>
        <w:t>240</w:t>
      </w:r>
    </w:p>
    <w:p>
      <w:r>
        <w:t>9</w:t>
      </w:r>
    </w:p>
    <w:p>
      <w:r>
        <w:t>Đường huyện còn lại</w:t>
      </w:r>
    </w:p>
    <w:p>
      <w:r>
        <w:t>255</w:t>
      </w:r>
    </w:p>
    <w:p>
      <w:r>
        <w:t>10</w:t>
      </w:r>
    </w:p>
    <w:p>
      <w:r>
        <w:t>Đường xã còn lại</w:t>
      </w:r>
    </w:p>
    <w:p>
      <w:r>
        <w:t>240</w:t>
      </w:r>
    </w:p>
    <w:p>
      <w:r>
        <w:t>11</w:t>
      </w:r>
    </w:p>
    <w:p>
      <w:r>
        <w:t>Đất sản xuất, kinh doanh phi nông nghiệp không phải là đất thương mại, dịch vụ tại nông thôn còn lại</w:t>
      </w:r>
    </w:p>
    <w:p>
      <w:r>
        <w:t>210</w:t>
      </w:r>
    </w:p>
    <w:p>
      <w:r>
        <w:t>6.13</w:t>
      </w:r>
    </w:p>
    <w:p>
      <w:r>
        <w:t>Xã Xuân Hiệp</w:t>
      </w:r>
    </w:p>
    <w:p>
      <w:r>
        <w:t>1</w:t>
      </w:r>
    </w:p>
    <w:p>
      <w:r>
        <w:t>Đường tỉnh 901</w:t>
      </w:r>
    </w:p>
    <w:p>
      <w:r>
        <w:t>cổng Trường THCS Xuân Hiệp</w:t>
      </w:r>
    </w:p>
    <w:p>
      <w:r>
        <w:t>cổng trường Mẫu giáo (xã Xuân Hiệp)</w:t>
      </w:r>
    </w:p>
    <w:p>
      <w:r>
        <w:t>585</w:t>
      </w:r>
    </w:p>
    <w:p>
      <w:r>
        <w:t>380</w:t>
      </w:r>
    </w:p>
    <w:p>
      <w:r>
        <w:t>293</w:t>
      </w:r>
    </w:p>
    <w:p>
      <w:r>
        <w:t>2</w:t>
      </w:r>
    </w:p>
    <w:p>
      <w:r>
        <w:t>Đường tỉnh 901</w:t>
      </w:r>
    </w:p>
    <w:p>
      <w:r>
        <w:t>Đoạn còn lại</w:t>
      </w:r>
    </w:p>
    <w:p>
      <w:r>
        <w:t>495</w:t>
      </w:r>
    </w:p>
    <w:p>
      <w:r>
        <w:t>322</w:t>
      </w:r>
    </w:p>
    <w:p>
      <w:r>
        <w:t>248</w:t>
      </w:r>
    </w:p>
    <w:p>
      <w:r>
        <w:t>3</w:t>
      </w:r>
    </w:p>
    <w:p>
      <w:r>
        <w:t>Đường huyện 77 (Xuân Hiệp - Hòa Bình)</w:t>
      </w:r>
    </w:p>
    <w:p>
      <w:r>
        <w:t>Đường tỉnh 901</w:t>
      </w:r>
    </w:p>
    <w:p>
      <w:r>
        <w:t>hết ranh xã Xuân Hiệp</w:t>
      </w:r>
    </w:p>
    <w:p>
      <w:r>
        <w:t>255</w:t>
      </w:r>
    </w:p>
    <w:p>
      <w:r>
        <w:t>4</w:t>
      </w:r>
    </w:p>
    <w:p>
      <w:r>
        <w:t>Đường Xuân Hiệp - Sa Rày</w:t>
      </w:r>
    </w:p>
    <w:p>
      <w:r>
        <w:t>Đường tỉnh 901</w:t>
      </w:r>
    </w:p>
    <w:p>
      <w:r>
        <w:t>Cầu Lý Nho</w:t>
      </w:r>
    </w:p>
    <w:p>
      <w:r>
        <w:t>255</w:t>
      </w:r>
    </w:p>
    <w:p>
      <w:r>
        <w:t>5</w:t>
      </w:r>
    </w:p>
    <w:p>
      <w:r>
        <w:t>Khu vực chợ xã Xuân Hiệp</w:t>
      </w:r>
    </w:p>
    <w:p>
      <w:r>
        <w:t>780</w:t>
      </w:r>
    </w:p>
    <w:p>
      <w:r>
        <w:t>507</w:t>
      </w:r>
    </w:p>
    <w:p>
      <w:r>
        <w:t>6</w:t>
      </w:r>
    </w:p>
    <w:p>
      <w:r>
        <w:t>Đường huyện còn lại</w:t>
      </w:r>
    </w:p>
    <w:p>
      <w:r>
        <w:t>255</w:t>
      </w:r>
    </w:p>
    <w:p>
      <w:r>
        <w:t>7</w:t>
      </w:r>
    </w:p>
    <w:p>
      <w:r>
        <w:t>Đường huyện 78</w:t>
      </w:r>
    </w:p>
    <w:p>
      <w:r>
        <w:t>Đường tỉnh 901</w:t>
      </w:r>
    </w:p>
    <w:p>
      <w:r>
        <w:t>giáp ranh huyện Vũng Liêm</w:t>
      </w:r>
    </w:p>
    <w:p>
      <w:r>
        <w:t>240</w:t>
      </w:r>
    </w:p>
    <w:p>
      <w:r>
        <w:t>8</w:t>
      </w:r>
    </w:p>
    <w:p>
      <w:r>
        <w:t>Đường xã còn lại</w:t>
      </w:r>
    </w:p>
    <w:p>
      <w:r>
        <w:t>240</w:t>
      </w:r>
    </w:p>
    <w:p>
      <w:r>
        <w:t>9</w:t>
      </w:r>
    </w:p>
    <w:p>
      <w:r>
        <w:t>Đất sản xuất, kinh doanh phi nông nghiệp không phải là đất thương mại, dịch vụ tại nông thôn còn lại</w:t>
      </w:r>
    </w:p>
    <w:p>
      <w:r>
        <w:t>210</w:t>
      </w:r>
    </w:p>
    <w:p>
      <w:r>
        <w:t>7</w:t>
      </w:r>
    </w:p>
    <w:p>
      <w:r>
        <w:t>THỊ XÃ BÌNH MINH</w:t>
      </w:r>
    </w:p>
    <w:p>
      <w:r>
        <w:t>7.1</w:t>
      </w:r>
    </w:p>
    <w:p>
      <w:r>
        <w:t>Xã Thuận An</w:t>
      </w:r>
    </w:p>
    <w:p>
      <w:r>
        <w:t>1</w:t>
      </w:r>
    </w:p>
    <w:p>
      <w:r>
        <w:t>Quốc lộ 1 (1A cũ)</w:t>
      </w:r>
    </w:p>
    <w:p>
      <w:r>
        <w:t>giáp ranh Tam Bình</w:t>
      </w:r>
    </w:p>
    <w:p>
      <w:r>
        <w:t>cầu Cái Vồn lớn</w:t>
      </w:r>
    </w:p>
    <w:p>
      <w:r>
        <w:t>2.700</w:t>
      </w:r>
    </w:p>
    <w:p>
      <w:r>
        <w:t>1.755</w:t>
      </w:r>
    </w:p>
    <w:p>
      <w:r>
        <w:t>1.350</w:t>
      </w:r>
    </w:p>
    <w:p>
      <w:r>
        <w:t>945</w:t>
      </w:r>
    </w:p>
    <w:p>
      <w:r>
        <w:t>2</w:t>
      </w:r>
    </w:p>
    <w:p>
      <w:r>
        <w:t>Đường nút giao số 1</w:t>
      </w:r>
    </w:p>
    <w:p>
      <w:r>
        <w:t>Đường dẫn vào cầu Cần Thơ (xã Thuận An)</w:t>
      </w:r>
    </w:p>
    <w:p>
      <w:r>
        <w:t>900</w:t>
      </w:r>
    </w:p>
    <w:p>
      <w:r>
        <w:t>585</w:t>
      </w:r>
    </w:p>
    <w:p>
      <w:r>
        <w:t>450</w:t>
      </w:r>
    </w:p>
    <w:p>
      <w:r>
        <w:t>315</w:t>
      </w:r>
    </w:p>
    <w:p>
      <w:r>
        <w:t>3</w:t>
      </w:r>
    </w:p>
    <w:p>
      <w:r>
        <w:t>Đường tỉnh 910</w:t>
      </w:r>
    </w:p>
    <w:p>
      <w:r>
        <w:t>cầu Mỹ Bồn</w:t>
      </w:r>
    </w:p>
    <w:p>
      <w:r>
        <w:t>ngã tư Tầm Giuộc</w:t>
      </w:r>
    </w:p>
    <w:p>
      <w:r>
        <w:t>810</w:t>
      </w:r>
    </w:p>
    <w:p>
      <w:r>
        <w:t>527</w:t>
      </w:r>
    </w:p>
    <w:p>
      <w:r>
        <w:t>405</w:t>
      </w:r>
    </w:p>
    <w:p>
      <w:r>
        <w:t>284</w:t>
      </w:r>
    </w:p>
    <w:p>
      <w:r>
        <w:t>4</w:t>
      </w:r>
    </w:p>
    <w:p>
      <w:r>
        <w:t>Đường tỉnh 910</w:t>
      </w:r>
    </w:p>
    <w:p>
      <w:r>
        <w:t>ngã tư Tầm Giuộc</w:t>
      </w:r>
    </w:p>
    <w:p>
      <w:r>
        <w:t>Cầu Kinh T1 (giáp huyện Bình Tân)</w:t>
      </w:r>
    </w:p>
    <w:p>
      <w:r>
        <w:t>495</w:t>
      </w:r>
    </w:p>
    <w:p>
      <w:r>
        <w:t>322</w:t>
      </w:r>
    </w:p>
    <w:p>
      <w:r>
        <w:t>5</w:t>
      </w:r>
    </w:p>
    <w:p>
      <w:r>
        <w:t>Đường vào xã Thuận An (ĐH.50)</w:t>
      </w:r>
    </w:p>
    <w:p>
      <w:r>
        <w:t>giáp Quốc lộ 1 (1A cũ)</w:t>
      </w:r>
    </w:p>
    <w:p>
      <w:r>
        <w:t>Nút giao số 1</w:t>
      </w:r>
    </w:p>
    <w:p>
      <w:r>
        <w:t>600</w:t>
      </w:r>
    </w:p>
    <w:p>
      <w:r>
        <w:t>390</w:t>
      </w:r>
    </w:p>
    <w:p>
      <w:r>
        <w:t>300</w:t>
      </w:r>
    </w:p>
    <w:p>
      <w:r>
        <w:t>6</w:t>
      </w:r>
    </w:p>
    <w:p>
      <w:r>
        <w:t>Đường vào xã Thuận An (ĐH.50)</w:t>
      </w:r>
    </w:p>
    <w:p>
      <w:r>
        <w:t>nút giao số 1</w:t>
      </w:r>
    </w:p>
    <w:p>
      <w:r>
        <w:t>UBND xã Thuận An (cũ) và cầu Rạch Múc nhỏ</w:t>
      </w:r>
    </w:p>
    <w:p>
      <w:r>
        <w:t>900</w:t>
      </w:r>
    </w:p>
    <w:p>
      <w:r>
        <w:t>585</w:t>
      </w:r>
    </w:p>
    <w:p>
      <w:r>
        <w:t>450</w:t>
      </w:r>
    </w:p>
    <w:p>
      <w:r>
        <w:t>315</w:t>
      </w:r>
    </w:p>
    <w:p>
      <w:r>
        <w:t>7</w:t>
      </w:r>
    </w:p>
    <w:p>
      <w:r>
        <w:t>Đường Thuận An - Rạch Sậy (ĐH.50)</w:t>
      </w:r>
    </w:p>
    <w:p>
      <w:r>
        <w:t>cầu rạch Múc Nhỏ</w:t>
      </w:r>
    </w:p>
    <w:p>
      <w:r>
        <w:t>cầu Khoan Tiết (giáp H.BTân)</w:t>
      </w:r>
    </w:p>
    <w:p>
      <w:r>
        <w:t>1.170</w:t>
      </w:r>
    </w:p>
    <w:p>
      <w:r>
        <w:t>761</w:t>
      </w:r>
    </w:p>
    <w:p>
      <w:r>
        <w:t>585</w:t>
      </w:r>
    </w:p>
    <w:p>
      <w:r>
        <w:t>410</w:t>
      </w:r>
    </w:p>
    <w:p>
      <w:r>
        <w:t>8</w:t>
      </w:r>
    </w:p>
    <w:p>
      <w:r>
        <w:t>Đường huyện</w:t>
      </w:r>
    </w:p>
    <w:p>
      <w:r>
        <w:t>cầu Khoan Tiết</w:t>
      </w:r>
    </w:p>
    <w:p>
      <w:r>
        <w:t>cầu Miểu Bà - Quốc lộ 1 (1A cũ)</w:t>
      </w:r>
    </w:p>
    <w:p>
      <w:r>
        <w:t>360</w:t>
      </w:r>
    </w:p>
    <w:p>
      <w:r>
        <w:t>9</w:t>
      </w:r>
    </w:p>
    <w:p>
      <w:r>
        <w:t>Đường từ trạm y tế đến chùa Ông</w:t>
      </w:r>
    </w:p>
    <w:p>
      <w:r>
        <w:t>Nút giao đường Thuận An - Rạch Sậy</w:t>
      </w:r>
    </w:p>
    <w:p>
      <w:r>
        <w:t>đến chùa Ông</w:t>
      </w:r>
    </w:p>
    <w:p>
      <w:r>
        <w:t>300</w:t>
      </w:r>
    </w:p>
    <w:p>
      <w:r>
        <w:t>10</w:t>
      </w:r>
    </w:p>
    <w:p>
      <w:r>
        <w:t>Đường từ Đường Thuận An - Rạch Sậy (ĐH.50) đến Đường tỉnh 910 (2 nhánh)</w:t>
      </w:r>
    </w:p>
    <w:p>
      <w:r>
        <w:t>Đường Thuận An - Rạch Sậy (ĐH.50)</w:t>
      </w:r>
    </w:p>
    <w:p>
      <w:r>
        <w:t>Đường tỉnh 910</w:t>
      </w:r>
    </w:p>
    <w:p>
      <w:r>
        <w:t>360</w:t>
      </w:r>
    </w:p>
    <w:p>
      <w:r>
        <w:t>11</w:t>
      </w:r>
    </w:p>
    <w:p>
      <w:r>
        <w:t>Đường xã còn lại</w:t>
      </w:r>
    </w:p>
    <w:p>
      <w:r>
        <w:t>263</w:t>
      </w:r>
    </w:p>
    <w:p>
      <w:r>
        <w:t>12</w:t>
      </w:r>
    </w:p>
    <w:p>
      <w:r>
        <w:t>Đất sản xuất, kinh doanh phi nông nghiệp không phải là đất thương mại, dịch vụ tại nông thôn còn lại</w:t>
      </w:r>
    </w:p>
    <w:p>
      <w:r>
        <w:t>255</w:t>
      </w:r>
    </w:p>
    <w:p>
      <w:r>
        <w:t>7.2</w:t>
      </w:r>
    </w:p>
    <w:p>
      <w:r>
        <w:t>Xã Mỹ Hòa</w:t>
      </w:r>
    </w:p>
    <w:p>
      <w:r>
        <w:t>1</w:t>
      </w:r>
    </w:p>
    <w:p>
      <w:r>
        <w:t>Đường Gom cặp Quốc lộ 1 (1A cũ)</w:t>
      </w:r>
    </w:p>
    <w:p>
      <w:r>
        <w:t>xã Mỹ Hòa</w:t>
      </w:r>
    </w:p>
    <w:p>
      <w:r>
        <w:t>750</w:t>
      </w:r>
    </w:p>
    <w:p>
      <w:r>
        <w:t>488</w:t>
      </w:r>
    </w:p>
    <w:p>
      <w:r>
        <w:t>375</w:t>
      </w:r>
    </w:p>
    <w:p>
      <w:r>
        <w:t>263</w:t>
      </w:r>
    </w:p>
    <w:p>
      <w:r>
        <w:t>2</w:t>
      </w:r>
    </w:p>
    <w:p>
      <w:r>
        <w:t>Đường xe 4 bánh khu công nghiệp - khu dân cư vượt lũ Mỹ Hòa</w:t>
      </w:r>
    </w:p>
    <w:p>
      <w:r>
        <w:t>khu công nghiệp</w:t>
      </w:r>
    </w:p>
    <w:p>
      <w:r>
        <w:t>khu dân cư vượt lũ Mỹ Hòa</w:t>
      </w:r>
    </w:p>
    <w:p>
      <w:r>
        <w:t>638</w:t>
      </w:r>
    </w:p>
    <w:p>
      <w:r>
        <w:t>415</w:t>
      </w:r>
    </w:p>
    <w:p>
      <w:r>
        <w:t>319</w:t>
      </w:r>
    </w:p>
    <w:p>
      <w:r>
        <w:t>3</w:t>
      </w:r>
    </w:p>
    <w:p>
      <w:r>
        <w:t>Đường xe bốn bánh Mỹ Hòa - Rạch Chanh</w:t>
      </w:r>
    </w:p>
    <w:p>
      <w:r>
        <w:t>Cầu Tắc Ông Phò</w:t>
      </w:r>
    </w:p>
    <w:p>
      <w:r>
        <w:t>cầu Rạch Chanh</w:t>
      </w:r>
    </w:p>
    <w:p>
      <w:r>
        <w:t>278</w:t>
      </w:r>
    </w:p>
    <w:p>
      <w:r>
        <w:t>4</w:t>
      </w:r>
    </w:p>
    <w:p>
      <w:r>
        <w:t>Đường dẫn Khu công nghiệp Bình Minh</w:t>
      </w:r>
    </w:p>
    <w:p>
      <w:r>
        <w:t>Nút giao thông Quốc lộ 1 (1A cũ)</w:t>
      </w:r>
    </w:p>
    <w:p>
      <w:r>
        <w:t>Đường dẫn cầu Cần Thơ</w:t>
      </w:r>
    </w:p>
    <w:p>
      <w:r>
        <w:t>600</w:t>
      </w:r>
    </w:p>
    <w:p>
      <w:r>
        <w:t>390</w:t>
      </w:r>
    </w:p>
    <w:p>
      <w:r>
        <w:t>300</w:t>
      </w:r>
    </w:p>
    <w:p>
      <w:r>
        <w:t>5</w:t>
      </w:r>
    </w:p>
    <w:p>
      <w:r>
        <w:t>Khu nhà ở chuyên gia Hoàng Quân MêKông</w:t>
      </w:r>
    </w:p>
    <w:p>
      <w:r>
        <w:t>1.125</w:t>
      </w:r>
    </w:p>
    <w:p>
      <w:r>
        <w:t>6</w:t>
      </w:r>
    </w:p>
    <w:p>
      <w:r>
        <w:t>Khu vực chợ Mỹ Hòa</w:t>
      </w:r>
    </w:p>
    <w:p>
      <w:r>
        <w:t>390</w:t>
      </w:r>
    </w:p>
    <w:p>
      <w:r>
        <w:t>7</w:t>
      </w:r>
    </w:p>
    <w:p>
      <w:r>
        <w:t>Đường vào Khu du lịch Mỹ Hòa (đoạn mới)</w:t>
      </w:r>
    </w:p>
    <w:p>
      <w:r>
        <w:t>Sông Tắc Từ Tải</w:t>
      </w:r>
    </w:p>
    <w:p>
      <w:r>
        <w:t>Đường dẫn cầu Cần Thơ</w:t>
      </w:r>
    </w:p>
    <w:p>
      <w:r>
        <w:t>750</w:t>
      </w:r>
    </w:p>
    <w:p>
      <w:r>
        <w:t>488</w:t>
      </w:r>
    </w:p>
    <w:p>
      <w:r>
        <w:t>375</w:t>
      </w:r>
    </w:p>
    <w:p>
      <w:r>
        <w:t>263</w:t>
      </w:r>
    </w:p>
    <w:p>
      <w:r>
        <w:t>8</w:t>
      </w:r>
    </w:p>
    <w:p>
      <w:r>
        <w:t>Đường trục chính trung tâm hành chính</w:t>
      </w:r>
    </w:p>
    <w:p>
      <w:r>
        <w:t>Sông Tắc Từ Tải</w:t>
      </w:r>
    </w:p>
    <w:p>
      <w:r>
        <w:t>Đường dẫn vào khu công nghiệp Bình Minh</w:t>
      </w:r>
    </w:p>
    <w:p>
      <w:r>
        <w:t>750</w:t>
      </w:r>
    </w:p>
    <w:p>
      <w:r>
        <w:t>488</w:t>
      </w:r>
    </w:p>
    <w:p>
      <w:r>
        <w:t>375</w:t>
      </w:r>
    </w:p>
    <w:p>
      <w:r>
        <w:t>263</w:t>
      </w:r>
    </w:p>
    <w:p>
      <w:r>
        <w:t>9</w:t>
      </w:r>
    </w:p>
    <w:p>
      <w:r>
        <w:t>Cụm dân cư vượt lũ xã Mỹ Hòa</w:t>
      </w:r>
    </w:p>
    <w:p>
      <w:r>
        <w:t>375</w:t>
      </w:r>
    </w:p>
    <w:p>
      <w:r>
        <w:t>10</w:t>
      </w:r>
    </w:p>
    <w:p>
      <w:r>
        <w:t>Đường xã còn lại</w:t>
      </w:r>
    </w:p>
    <w:p>
      <w:r>
        <w:t>263</w:t>
      </w:r>
    </w:p>
    <w:p>
      <w:r>
        <w:t>11</w:t>
      </w:r>
    </w:p>
    <w:p>
      <w:r>
        <w:t>Đất sản xuất, kinh doanh phi nông nghiệp không phải là đất thương mại, dịch vụ tại nông thôn còn lại</w:t>
      </w:r>
    </w:p>
    <w:p>
      <w:r>
        <w:t>255</w:t>
      </w:r>
    </w:p>
    <w:p>
      <w:r>
        <w:t>7.3</w:t>
      </w:r>
    </w:p>
    <w:p>
      <w:r>
        <w:t>Xã Đông Bình</w:t>
      </w:r>
    </w:p>
    <w:p>
      <w:r>
        <w:t>1</w:t>
      </w:r>
    </w:p>
    <w:p>
      <w:r>
        <w:t>Đường Gom cặp Quốc lộ 1 (1A cũ)</w:t>
      </w:r>
    </w:p>
    <w:p>
      <w:r>
        <w:t>xã Đông Bình</w:t>
      </w:r>
    </w:p>
    <w:p>
      <w:r>
        <w:t>975</w:t>
      </w:r>
    </w:p>
    <w:p>
      <w:r>
        <w:t>634</w:t>
      </w:r>
    </w:p>
    <w:p>
      <w:r>
        <w:t>488</w:t>
      </w:r>
    </w:p>
    <w:p>
      <w:r>
        <w:t>341</w:t>
      </w:r>
    </w:p>
    <w:p>
      <w:r>
        <w:t>2</w:t>
      </w:r>
    </w:p>
    <w:p>
      <w:r>
        <w:t>Quốc lộ 54</w:t>
      </w:r>
    </w:p>
    <w:p>
      <w:r>
        <w:t>cầu Phù Ly</w:t>
      </w:r>
    </w:p>
    <w:p>
      <w:r>
        <w:t>cống Cai Vàng</w:t>
      </w:r>
    </w:p>
    <w:p>
      <w:r>
        <w:t>1.275</w:t>
      </w:r>
    </w:p>
    <w:p>
      <w:r>
        <w:t>829</w:t>
      </w:r>
    </w:p>
    <w:p>
      <w:r>
        <w:t>638</w:t>
      </w:r>
    </w:p>
    <w:p>
      <w:r>
        <w:t>446</w:t>
      </w:r>
    </w:p>
    <w:p>
      <w:r>
        <w:t>3</w:t>
      </w:r>
    </w:p>
    <w:p>
      <w:r>
        <w:t>Đường Phù Ly (ĐH.53)</w:t>
      </w:r>
    </w:p>
    <w:p>
      <w:r>
        <w:t>câu rạch Trường học</w:t>
      </w:r>
    </w:p>
    <w:p>
      <w:r>
        <w:t>cầu Phù Ly 1</w:t>
      </w:r>
    </w:p>
    <w:p>
      <w:r>
        <w:t>360</w:t>
      </w:r>
    </w:p>
    <w:p>
      <w:r>
        <w:t>4</w:t>
      </w:r>
    </w:p>
    <w:p>
      <w:r>
        <w:t>Đường Đông Bình - Đông Thạnh (ĐH.54)</w:t>
      </w:r>
    </w:p>
    <w:p>
      <w:r>
        <w:t>giáp Quốc lộ 54</w:t>
      </w:r>
    </w:p>
    <w:p>
      <w:r>
        <w:t>hết ranh xã Đông Bình</w:t>
      </w:r>
    </w:p>
    <w:p>
      <w:r>
        <w:t>465</w:t>
      </w:r>
    </w:p>
    <w:p>
      <w:r>
        <w:t>302</w:t>
      </w:r>
    </w:p>
    <w:p>
      <w:r>
        <w:t>5</w:t>
      </w:r>
    </w:p>
    <w:p>
      <w:r>
        <w:t>Đường vào Cảng</w:t>
      </w:r>
    </w:p>
    <w:p>
      <w:r>
        <w:t>giáp Quốc lộ 54 ngã ba vào cảng</w:t>
      </w:r>
    </w:p>
    <w:p>
      <w:r>
        <w:t>sông Đông Thành (cầu Mỹ Hòa Tây)</w:t>
      </w:r>
    </w:p>
    <w:p>
      <w:r>
        <w:t>975</w:t>
      </w:r>
    </w:p>
    <w:p>
      <w:r>
        <w:t>634</w:t>
      </w:r>
    </w:p>
    <w:p>
      <w:r>
        <w:t>488</w:t>
      </w:r>
    </w:p>
    <w:p>
      <w:r>
        <w:t>341</w:t>
      </w:r>
    </w:p>
    <w:p>
      <w:r>
        <w:t>6</w:t>
      </w:r>
    </w:p>
    <w:p>
      <w:r>
        <w:t>Đường xe bốn bánh</w:t>
      </w:r>
    </w:p>
    <w:p>
      <w:r>
        <w:t>giáp đường Gom cặp Quốc lộ 1 (1A cũ)</w:t>
      </w:r>
    </w:p>
    <w:p>
      <w:r>
        <w:t>cầu Tám Bạc</w:t>
      </w:r>
    </w:p>
    <w:p>
      <w:r>
        <w:t>300</w:t>
      </w:r>
    </w:p>
    <w:p>
      <w:r>
        <w:t>7</w:t>
      </w:r>
    </w:p>
    <w:p>
      <w:r>
        <w:t>Đường liên xã Đông Bình- Đông Thành</w:t>
      </w:r>
    </w:p>
    <w:p>
      <w:r>
        <w:t>cầu Cống cây Gòn</w:t>
      </w:r>
    </w:p>
    <w:p>
      <w:r>
        <w:t>giáp ranh xã Đông Thành</w:t>
      </w:r>
    </w:p>
    <w:p>
      <w:r>
        <w:t>300</w:t>
      </w:r>
    </w:p>
    <w:p>
      <w:r>
        <w:t>8</w:t>
      </w:r>
    </w:p>
    <w:p>
      <w:r>
        <w:t>Đường chùa trên- chùa dưới</w:t>
      </w:r>
    </w:p>
    <w:p>
      <w:r>
        <w:t>Chùa trên ấp Phù Ly 2</w:t>
      </w:r>
    </w:p>
    <w:p>
      <w:r>
        <w:t>giáp đường huyện 53 ấp Phù ly 1</w:t>
      </w:r>
    </w:p>
    <w:p>
      <w:r>
        <w:t>300</w:t>
      </w:r>
    </w:p>
    <w:p>
      <w:r>
        <w:t>9</w:t>
      </w:r>
    </w:p>
    <w:p>
      <w:r>
        <w:t>Đường chùa dưới - vào Cụm vùng lũ xã Đông Thạnh</w:t>
      </w:r>
    </w:p>
    <w:p>
      <w:r>
        <w:t>Ngã ba chùa dưới</w:t>
      </w:r>
    </w:p>
    <w:p>
      <w:r>
        <w:t>cầu cống Càng Cua</w:t>
      </w:r>
    </w:p>
    <w:p>
      <w:r>
        <w:t>300</w:t>
      </w:r>
    </w:p>
    <w:p>
      <w:r>
        <w:t>10</w:t>
      </w:r>
    </w:p>
    <w:p>
      <w:r>
        <w:t>Cụm dân cư vượt lũ xã Đông Bình</w:t>
      </w:r>
    </w:p>
    <w:p>
      <w:r>
        <w:t>300</w:t>
      </w:r>
    </w:p>
    <w:p>
      <w:r>
        <w:t>11</w:t>
      </w:r>
    </w:p>
    <w:p>
      <w:r>
        <w:t>Đường xã còn lại</w:t>
      </w:r>
    </w:p>
    <w:p>
      <w:r>
        <w:t>263</w:t>
      </w:r>
    </w:p>
    <w:p>
      <w:r>
        <w:t>12</w:t>
      </w:r>
    </w:p>
    <w:p>
      <w:r>
        <w:t>Đất sản xuất, kinh doanh phi nông nghiệp không phải là đất thương mại, dịch vụ tại nông thôn còn lại</w:t>
      </w:r>
    </w:p>
    <w:p>
      <w:r>
        <w:t>255</w:t>
      </w:r>
    </w:p>
    <w:p>
      <w:r>
        <w:t>7.4</w:t>
      </w:r>
    </w:p>
    <w:p>
      <w:r>
        <w:t>Xã Đông Thành</w:t>
      </w:r>
    </w:p>
    <w:p>
      <w:r>
        <w:t>1</w:t>
      </w:r>
    </w:p>
    <w:p>
      <w:r>
        <w:t>Quốc lộ 54</w:t>
      </w:r>
    </w:p>
    <w:p>
      <w:r>
        <w:t>cống Cai Vàng</w:t>
      </w:r>
    </w:p>
    <w:p>
      <w:r>
        <w:t>cống Nhà Việt</w:t>
      </w:r>
    </w:p>
    <w:p>
      <w:r>
        <w:t>975</w:t>
      </w:r>
    </w:p>
    <w:p>
      <w:r>
        <w:t>634</w:t>
      </w:r>
    </w:p>
    <w:p>
      <w:r>
        <w:t>488</w:t>
      </w:r>
    </w:p>
    <w:p>
      <w:r>
        <w:t>341</w:t>
      </w:r>
    </w:p>
    <w:p>
      <w:r>
        <w:t>2</w:t>
      </w:r>
    </w:p>
    <w:p>
      <w:r>
        <w:t>Quốc lộ 54</w:t>
      </w:r>
    </w:p>
    <w:p>
      <w:r>
        <w:t>cống Nhà Việt</w:t>
      </w:r>
    </w:p>
    <w:p>
      <w:r>
        <w:t>giáp ranh Tam Bình</w:t>
      </w:r>
    </w:p>
    <w:p>
      <w:r>
        <w:t>855</w:t>
      </w:r>
    </w:p>
    <w:p>
      <w:r>
        <w:t>556</w:t>
      </w:r>
    </w:p>
    <w:p>
      <w:r>
        <w:t>428</w:t>
      </w:r>
    </w:p>
    <w:p>
      <w:r>
        <w:t>299</w:t>
      </w:r>
    </w:p>
    <w:p>
      <w:r>
        <w:t>3</w:t>
      </w:r>
    </w:p>
    <w:p>
      <w:r>
        <w:t>Đường tỉnh 909</w:t>
      </w:r>
    </w:p>
    <w:p>
      <w:r>
        <w:t>đoạn từ Quốc lộ 54</w:t>
      </w:r>
    </w:p>
    <w:p>
      <w:r>
        <w:t>giáp ranh xã Ngãi Tứ huyện Tam Bình</w:t>
      </w:r>
    </w:p>
    <w:p>
      <w:r>
        <w:t>495</w:t>
      </w:r>
    </w:p>
    <w:p>
      <w:r>
        <w:t>322</w:t>
      </w:r>
    </w:p>
    <w:p>
      <w:r>
        <w:t>4</w:t>
      </w:r>
    </w:p>
    <w:p>
      <w:r>
        <w:t>Đường vào UBND xã Mỹ Hòa (ĐH.55)</w:t>
      </w:r>
    </w:p>
    <w:p>
      <w:r>
        <w:t>giáp Quốc lộ 54</w:t>
      </w:r>
    </w:p>
    <w:p>
      <w:r>
        <w:t>cầu Mỹ Hòa</w:t>
      </w:r>
    </w:p>
    <w:p>
      <w:r>
        <w:t>713</w:t>
      </w:r>
    </w:p>
    <w:p>
      <w:r>
        <w:t>464</w:t>
      </w:r>
    </w:p>
    <w:p>
      <w:r>
        <w:t>356</w:t>
      </w:r>
    </w:p>
    <w:p>
      <w:r>
        <w:t>5</w:t>
      </w:r>
    </w:p>
    <w:p>
      <w:r>
        <w:t>Đường Đông Thành - Đông Thạnh (ĐH.56)</w:t>
      </w:r>
    </w:p>
    <w:p>
      <w:r>
        <w:t>giáp Quốc lộ 54</w:t>
      </w:r>
    </w:p>
    <w:p>
      <w:r>
        <w:t>cầu Hóa Thành</w:t>
      </w:r>
    </w:p>
    <w:p>
      <w:r>
        <w:t>300</w:t>
      </w:r>
    </w:p>
    <w:p>
      <w:r>
        <w:t>6</w:t>
      </w:r>
    </w:p>
    <w:p>
      <w:r>
        <w:t>Đường nhựa</w:t>
      </w:r>
    </w:p>
    <w:p>
      <w:r>
        <w:t>đoạn từ Chợ Hóa Thành</w:t>
      </w:r>
    </w:p>
    <w:p>
      <w:r>
        <w:t>Đường tỉnh 909</w:t>
      </w:r>
    </w:p>
    <w:p>
      <w:r>
        <w:t>278</w:t>
      </w:r>
    </w:p>
    <w:p>
      <w:r>
        <w:t>7</w:t>
      </w:r>
    </w:p>
    <w:p>
      <w:r>
        <w:t>Đường liên xã Đông Bình- Đông Thành</w:t>
      </w:r>
    </w:p>
    <w:p>
      <w:r>
        <w:t>đoạn từ cầu Hóa Thành</w:t>
      </w:r>
    </w:p>
    <w:p>
      <w:r>
        <w:t>giáp ranh xã Đông Bình</w:t>
      </w:r>
    </w:p>
    <w:p>
      <w:r>
        <w:t>300</w:t>
      </w:r>
    </w:p>
    <w:p>
      <w:r>
        <w:t>8</w:t>
      </w:r>
    </w:p>
    <w:p>
      <w:r>
        <w:t>Đường Chủ Kiểng - Hóa Thành</w:t>
      </w:r>
    </w:p>
    <w:p>
      <w:r>
        <w:t>giáp ranh xã Đông Thạnh</w:t>
      </w:r>
    </w:p>
    <w:p>
      <w:r>
        <w:t>cầu Hóa Thành</w:t>
      </w:r>
    </w:p>
    <w:p>
      <w:r>
        <w:t>263</w:t>
      </w:r>
    </w:p>
    <w:p>
      <w:r>
        <w:t>9</w:t>
      </w:r>
    </w:p>
    <w:p>
      <w:r>
        <w:t>Khu vực chợ Hóa Thành</w:t>
      </w:r>
    </w:p>
    <w:p>
      <w:r>
        <w:t>390</w:t>
      </w:r>
    </w:p>
    <w:p>
      <w:r>
        <w:t>10</w:t>
      </w:r>
    </w:p>
    <w:p>
      <w:r>
        <w:t>Đường xã còn lại</w:t>
      </w:r>
    </w:p>
    <w:p>
      <w:r>
        <w:t>263</w:t>
      </w:r>
    </w:p>
    <w:p>
      <w:r>
        <w:t>11</w:t>
      </w:r>
    </w:p>
    <w:p>
      <w:r>
        <w:t>Đất sản xuất, kinh doanh phi nông nghiệp không phải là đất thương mại, dịch vụ tại nông thôn còn lại</w:t>
      </w:r>
    </w:p>
    <w:p>
      <w:r>
        <w:t>255</w:t>
      </w:r>
    </w:p>
    <w:p>
      <w:r>
        <w:t>7.5</w:t>
      </w:r>
    </w:p>
    <w:p>
      <w:r>
        <w:t>Xã Đông Thạnh</w:t>
      </w:r>
    </w:p>
    <w:p>
      <w:r>
        <w:t>1</w:t>
      </w:r>
    </w:p>
    <w:p>
      <w:r>
        <w:t>Đường Đông Bình - Đông Thạnh (ĐH.54)</w:t>
      </w:r>
    </w:p>
    <w:p>
      <w:r>
        <w:t>giáp ranh xã Đông Bình</w:t>
      </w:r>
    </w:p>
    <w:p>
      <w:r>
        <w:t>UBND xã Đông Thạnh</w:t>
      </w:r>
    </w:p>
    <w:p>
      <w:r>
        <w:t>465</w:t>
      </w:r>
    </w:p>
    <w:p>
      <w:r>
        <w:t>302</w:t>
      </w:r>
    </w:p>
    <w:p>
      <w:r>
        <w:t>2</w:t>
      </w:r>
    </w:p>
    <w:p>
      <w:r>
        <w:t>Đường Chủ Kiểng - Hóa Thành</w:t>
      </w:r>
    </w:p>
    <w:p>
      <w:r>
        <w:t>nhà văn hóa xã Đông Thạnh</w:t>
      </w:r>
    </w:p>
    <w:p>
      <w:r>
        <w:t>hết ranh xã Đông Thạnh</w:t>
      </w:r>
    </w:p>
    <w:p>
      <w:r>
        <w:t>300</w:t>
      </w:r>
    </w:p>
    <w:p>
      <w:r>
        <w:t>3</w:t>
      </w:r>
    </w:p>
    <w:p>
      <w:r>
        <w:t>Tuyến chùa dưới đến tuyến dân cư vượt lũ ấp Đông Thạnh B</w:t>
      </w:r>
    </w:p>
    <w:p>
      <w:r>
        <w:t>đoạn từ tuyến dân cư vùng lũ</w:t>
      </w:r>
    </w:p>
    <w:p>
      <w:r>
        <w:t>giáp ranh xã Đông Bình</w:t>
      </w:r>
    </w:p>
    <w:p>
      <w:r>
        <w:t>300</w:t>
      </w:r>
    </w:p>
    <w:p>
      <w:r>
        <w:t>4</w:t>
      </w:r>
    </w:p>
    <w:p>
      <w:r>
        <w:t>Đường tuyến Chà Và Giáo Mẹo đến tuyến dân cư vượt lũ ấp Đông Thạnh B</w:t>
      </w:r>
    </w:p>
    <w:p>
      <w:r>
        <w:t>giáp tuyến dân cư vượt lũ ấp Đông Thạnh B</w:t>
      </w:r>
    </w:p>
    <w:p>
      <w:r>
        <w:t>giáp ranh xã Đông Bình</w:t>
      </w:r>
    </w:p>
    <w:p>
      <w:r>
        <w:t>263</w:t>
      </w:r>
    </w:p>
    <w:p>
      <w:r>
        <w:t>5</w:t>
      </w:r>
    </w:p>
    <w:p>
      <w:r>
        <w:t>Tuyến đường trục chính nội đồng</w:t>
      </w:r>
    </w:p>
    <w:p>
      <w:r>
        <w:t>đoạn từ ấp Thạnh An</w:t>
      </w:r>
    </w:p>
    <w:p>
      <w:r>
        <w:t>Thạnh Hòa</w:t>
      </w:r>
    </w:p>
    <w:p>
      <w:r>
        <w:t>263</w:t>
      </w:r>
    </w:p>
    <w:p>
      <w:r>
        <w:t>6</w:t>
      </w:r>
    </w:p>
    <w:p>
      <w:r>
        <w:t>Khu vực chợ Đông Thạnh</w:t>
      </w:r>
    </w:p>
    <w:p>
      <w:r>
        <w:t>390</w:t>
      </w:r>
    </w:p>
    <w:p>
      <w:r>
        <w:t>7</w:t>
      </w:r>
    </w:p>
    <w:p>
      <w:r>
        <w:t>Đường Thạnh An - Thạnh Hòa</w:t>
      </w:r>
    </w:p>
    <w:p>
      <w:r>
        <w:t>Chợ Giáo Mẹo (cũ)</w:t>
      </w:r>
    </w:p>
    <w:p>
      <w:r>
        <w:t>hết ranh xã Đông Thạnh (đoạn mới)</w:t>
      </w:r>
    </w:p>
    <w:p>
      <w:r>
        <w:t>263</w:t>
      </w:r>
    </w:p>
    <w:p>
      <w:r>
        <w:t>8</w:t>
      </w:r>
    </w:p>
    <w:p>
      <w:r>
        <w:t>Đường cặp sông Giáo Mẹo</w:t>
      </w:r>
    </w:p>
    <w:p>
      <w:r>
        <w:t>giáp Đường Đông Bình - Đông Thạnh (ĐH.54)</w:t>
      </w:r>
    </w:p>
    <w:p>
      <w:r>
        <w:t>giáp ranh huyện Tam Bình</w:t>
      </w:r>
    </w:p>
    <w:p>
      <w:r>
        <w:t>263</w:t>
      </w:r>
    </w:p>
    <w:p>
      <w:r>
        <w:t>9</w:t>
      </w:r>
    </w:p>
    <w:p>
      <w:r>
        <w:t>Cụm dân cư vượt lũ xã Đông Thạnh</w:t>
      </w:r>
    </w:p>
    <w:p>
      <w:r>
        <w:t>300</w:t>
      </w:r>
    </w:p>
    <w:p>
      <w:r>
        <w:t>10</w:t>
      </w:r>
    </w:p>
    <w:p>
      <w:r>
        <w:t>Đường xã còn lại</w:t>
      </w:r>
    </w:p>
    <w:p>
      <w:r>
        <w:t>263</w:t>
      </w:r>
    </w:p>
    <w:p>
      <w:r>
        <w:t>11</w:t>
      </w:r>
    </w:p>
    <w:p>
      <w:r>
        <w:t>Đất sản xuất, kinh doanh phi nông nghiệp không phải là đất thương mại, dịch vụ tại nông thôn còn lại</w:t>
      </w:r>
    </w:p>
    <w:p>
      <w:r>
        <w:t>255</w:t>
      </w:r>
    </w:p>
    <w:p>
      <w:r>
        <w:t>8</w:t>
      </w:r>
    </w:p>
    <w:p>
      <w:r>
        <w:t>HUYỆN BÌNH TÂN</w:t>
      </w:r>
    </w:p>
    <w:p>
      <w:r>
        <w:t>8.1</w:t>
      </w:r>
    </w:p>
    <w:p>
      <w:r>
        <w:t>Xã Thành Lợi</w:t>
      </w:r>
    </w:p>
    <w:p>
      <w:r>
        <w:t>1</w:t>
      </w:r>
    </w:p>
    <w:p>
      <w:r>
        <w:t>Quốc lộ 54</w:t>
      </w:r>
    </w:p>
    <w:p>
      <w:r>
        <w:t>Cầu Thành Lợi</w:t>
      </w:r>
    </w:p>
    <w:p>
      <w:r>
        <w:t>Giáp ranh Thị trấn Tân Quới</w:t>
      </w:r>
    </w:p>
    <w:p>
      <w:r>
        <w:t>1.425</w:t>
      </w:r>
    </w:p>
    <w:p>
      <w:r>
        <w:t>926</w:t>
      </w:r>
    </w:p>
    <w:p>
      <w:r>
        <w:t>713</w:t>
      </w:r>
    </w:p>
    <w:p>
      <w:r>
        <w:t>499</w:t>
      </w:r>
    </w:p>
    <w:p>
      <w:r>
        <w:t>2</w:t>
      </w:r>
    </w:p>
    <w:p>
      <w:r>
        <w:t>Đường huyện 80</w:t>
      </w:r>
    </w:p>
    <w:p>
      <w:r>
        <w:t>Cầu kinh Bông Vải</w:t>
      </w:r>
    </w:p>
    <w:p>
      <w:r>
        <w:t>Cầu kinh Câu Dụng</w:t>
      </w:r>
    </w:p>
    <w:p>
      <w:r>
        <w:t>900</w:t>
      </w:r>
    </w:p>
    <w:p>
      <w:r>
        <w:t>585</w:t>
      </w:r>
    </w:p>
    <w:p>
      <w:r>
        <w:t>450</w:t>
      </w:r>
    </w:p>
    <w:p>
      <w:r>
        <w:t>315</w:t>
      </w:r>
    </w:p>
    <w:p>
      <w:r>
        <w:t>3</w:t>
      </w:r>
    </w:p>
    <w:p>
      <w:r>
        <w:t>Đường nhựa</w:t>
      </w:r>
    </w:p>
    <w:p>
      <w:r>
        <w:t>Giáp ranh thị trấn Tân Quới</w:t>
      </w:r>
    </w:p>
    <w:p>
      <w:r>
        <w:t>Hết Tuyến dân cư ấp Thành Tân</w:t>
      </w:r>
    </w:p>
    <w:p>
      <w:r>
        <w:t>300</w:t>
      </w:r>
    </w:p>
    <w:p>
      <w:r>
        <w:t>4</w:t>
      </w:r>
    </w:p>
    <w:p>
      <w:r>
        <w:t>Đường nhựa Thành Đông - Tân Thành</w:t>
      </w:r>
    </w:p>
    <w:p>
      <w:r>
        <w:t>Giáp Đường huyện 80</w:t>
      </w:r>
    </w:p>
    <w:p>
      <w:r>
        <w:t>Cầu Nhị Thiên Đường</w:t>
      </w:r>
    </w:p>
    <w:p>
      <w:r>
        <w:t>375</w:t>
      </w:r>
    </w:p>
    <w:p>
      <w:r>
        <w:t>244</w:t>
      </w:r>
    </w:p>
    <w:p>
      <w:r>
        <w:t>5</w:t>
      </w:r>
    </w:p>
    <w:p>
      <w:r>
        <w:t>Khu vực chợ xã</w:t>
      </w:r>
    </w:p>
    <w:p>
      <w:r>
        <w:t>390</w:t>
      </w:r>
    </w:p>
    <w:p>
      <w:r>
        <w:t>254</w:t>
      </w:r>
    </w:p>
    <w:p>
      <w:r>
        <w:t>6</w:t>
      </w:r>
    </w:p>
    <w:p>
      <w:r>
        <w:t>Đường xã còn lại</w:t>
      </w:r>
    </w:p>
    <w:p>
      <w:r>
        <w:t>240</w:t>
      </w:r>
    </w:p>
    <w:p>
      <w:r>
        <w:t>7</w:t>
      </w:r>
    </w:p>
    <w:p>
      <w:r>
        <w:t>Đất sản xuất, kinh doanh phi nông nghiệp không phải là đất thương mại, dịch vụ tại nông thôn còn lại</w:t>
      </w:r>
    </w:p>
    <w:p>
      <w:r>
        <w:t>210</w:t>
      </w:r>
    </w:p>
    <w:p>
      <w:r>
        <w:t>8.2</w:t>
      </w:r>
    </w:p>
    <w:p>
      <w:r>
        <w:t>Xã Mỹ Thuận</w:t>
      </w:r>
    </w:p>
    <w:p>
      <w:r>
        <w:t>1</w:t>
      </w:r>
    </w:p>
    <w:p>
      <w:r>
        <w:t>Đường tỉnh 910</w:t>
      </w:r>
    </w:p>
    <w:p>
      <w:r>
        <w:t>Kinh T1 Giáp xã Thuận An</w:t>
      </w:r>
    </w:p>
    <w:p>
      <w:r>
        <w:t>Kinh T3</w:t>
      </w:r>
    </w:p>
    <w:p>
      <w:r>
        <w:t>495</w:t>
      </w:r>
    </w:p>
    <w:p>
      <w:r>
        <w:t>322</w:t>
      </w:r>
    </w:p>
    <w:p>
      <w:r>
        <w:t>248</w:t>
      </w:r>
    </w:p>
    <w:p>
      <w:r>
        <w:t>2</w:t>
      </w:r>
    </w:p>
    <w:p>
      <w:r>
        <w:t>Đường huyện 81</w:t>
      </w:r>
    </w:p>
    <w:p>
      <w:r>
        <w:t>Cầu Khoán Tiết</w:t>
      </w:r>
    </w:p>
    <w:p>
      <w:r>
        <w:t>Cầu Rạch Ranh</w:t>
      </w:r>
    </w:p>
    <w:p>
      <w:r>
        <w:t>675</w:t>
      </w:r>
    </w:p>
    <w:p>
      <w:r>
        <w:t>439</w:t>
      </w:r>
    </w:p>
    <w:p>
      <w:r>
        <w:t>338</w:t>
      </w:r>
    </w:p>
    <w:p>
      <w:r>
        <w:t>236</w:t>
      </w:r>
    </w:p>
    <w:p>
      <w:r>
        <w:t>3</w:t>
      </w:r>
    </w:p>
    <w:p>
      <w:r>
        <w:t>Đường xã</w:t>
      </w:r>
    </w:p>
    <w:p>
      <w:r>
        <w:t>Giáp đường huyện 81</w:t>
      </w:r>
    </w:p>
    <w:p>
      <w:r>
        <w:t>Chợ xã Mỹ Thuận</w:t>
      </w:r>
    </w:p>
    <w:p>
      <w:r>
        <w:t>600</w:t>
      </w:r>
    </w:p>
    <w:p>
      <w:r>
        <w:t>390</w:t>
      </w:r>
    </w:p>
    <w:p>
      <w:r>
        <w:t>300</w:t>
      </w:r>
    </w:p>
    <w:p>
      <w:r>
        <w:t>4</w:t>
      </w:r>
    </w:p>
    <w:p>
      <w:r>
        <w:t>Khu vực chợ xã Mỹ Thuận</w:t>
      </w:r>
    </w:p>
    <w:p>
      <w:r>
        <w:t>600</w:t>
      </w:r>
    </w:p>
    <w:p>
      <w:r>
        <w:t>390</w:t>
      </w:r>
    </w:p>
    <w:p>
      <w:r>
        <w:t>5</w:t>
      </w:r>
    </w:p>
    <w:p>
      <w:r>
        <w:t>Đường Kinh 26 tháng 3</w:t>
      </w:r>
    </w:p>
    <w:p>
      <w:r>
        <w:t>Ranh xã Nguyễn Văn Thảnh</w:t>
      </w:r>
    </w:p>
    <w:p>
      <w:r>
        <w:t>Khu dân cư xã Mỹ Thuận</w:t>
      </w:r>
    </w:p>
    <w:p>
      <w:r>
        <w:t>270</w:t>
      </w:r>
    </w:p>
    <w:p>
      <w:r>
        <w:t>6</w:t>
      </w:r>
    </w:p>
    <w:p>
      <w:r>
        <w:t>Đường nhựa</w:t>
      </w:r>
    </w:p>
    <w:p>
      <w:r>
        <w:t>Cầu Chợ xã Mỹ Thuận</w:t>
      </w:r>
    </w:p>
    <w:p>
      <w:r>
        <w:t>Chợ xã Mỹ Thuận</w:t>
      </w:r>
    </w:p>
    <w:p>
      <w:r>
        <w:t>750</w:t>
      </w:r>
    </w:p>
    <w:p>
      <w:r>
        <w:t>488</w:t>
      </w:r>
    </w:p>
    <w:p>
      <w:r>
        <w:t>375</w:t>
      </w:r>
    </w:p>
    <w:p>
      <w:r>
        <w:t>263</w:t>
      </w:r>
    </w:p>
    <w:p>
      <w:r>
        <w:t>7</w:t>
      </w:r>
    </w:p>
    <w:p>
      <w:r>
        <w:t>Đường nhựa</w:t>
      </w:r>
    </w:p>
    <w:p>
      <w:r>
        <w:t>Chợ xã Mỹ Thuận</w:t>
      </w:r>
    </w:p>
    <w:p>
      <w:r>
        <w:t>Cầu Rạch Búa</w:t>
      </w:r>
    </w:p>
    <w:p>
      <w:r>
        <w:t>270</w:t>
      </w:r>
    </w:p>
    <w:p>
      <w:r>
        <w:t>8</w:t>
      </w:r>
    </w:p>
    <w:p>
      <w:r>
        <w:t>Đường Mỹ Thuận - Săn Máu</w:t>
      </w:r>
    </w:p>
    <w:p>
      <w:r>
        <w:t>Chợ xã Mỹ Thuận</w:t>
      </w:r>
    </w:p>
    <w:p>
      <w:r>
        <w:t>Đường Tỉnh 910</w:t>
      </w:r>
    </w:p>
    <w:p>
      <w:r>
        <w:t>270</w:t>
      </w:r>
    </w:p>
    <w:p>
      <w:r>
        <w:t>9</w:t>
      </w:r>
    </w:p>
    <w:p>
      <w:r>
        <w:t>Đường xã còn lại</w:t>
      </w:r>
    </w:p>
    <w:p>
      <w:r>
        <w:t>240</w:t>
      </w:r>
    </w:p>
    <w:p>
      <w:r>
        <w:t>10</w:t>
      </w:r>
    </w:p>
    <w:p>
      <w:r>
        <w:t>Đất sản xuất, kinh doanh phi nông nghiệp không phải là đất thương mại, dịch vụ tại nông thôn còn lại</w:t>
      </w:r>
    </w:p>
    <w:p>
      <w:r>
        <w:t>210</w:t>
      </w:r>
    </w:p>
    <w:p>
      <w:r>
        <w:t>8.3</w:t>
      </w:r>
    </w:p>
    <w:p>
      <w:r>
        <w:t>Xã Nguyễn Văn Thảnh</w:t>
      </w:r>
    </w:p>
    <w:p>
      <w:r>
        <w:t>1</w:t>
      </w:r>
    </w:p>
    <w:p>
      <w:r>
        <w:t>Đường tỉnh 908</w:t>
      </w:r>
    </w:p>
    <w:p>
      <w:r>
        <w:t>Đoạn còn lại từ Cầu Kinh Tư</w:t>
      </w:r>
    </w:p>
    <w:p>
      <w:r>
        <w:t>Cầu kinh Hai Quí</w:t>
      </w:r>
    </w:p>
    <w:p>
      <w:r>
        <w:t>495</w:t>
      </w:r>
    </w:p>
    <w:p>
      <w:r>
        <w:t>322</w:t>
      </w:r>
    </w:p>
    <w:p>
      <w:r>
        <w:t>248</w:t>
      </w:r>
    </w:p>
    <w:p>
      <w:r>
        <w:t>2</w:t>
      </w:r>
    </w:p>
    <w:p>
      <w:r>
        <w:t>Đường tỉnh 910</w:t>
      </w:r>
    </w:p>
    <w:p>
      <w:r>
        <w:t>Kinh T3</w:t>
      </w:r>
    </w:p>
    <w:p>
      <w:r>
        <w:t>Đường tỉnh 908</w:t>
      </w:r>
    </w:p>
    <w:p>
      <w:r>
        <w:t>495</w:t>
      </w:r>
    </w:p>
    <w:p>
      <w:r>
        <w:t>322</w:t>
      </w:r>
    </w:p>
    <w:p>
      <w:r>
        <w:t>248</w:t>
      </w:r>
    </w:p>
    <w:p>
      <w:r>
        <w:t>3</w:t>
      </w:r>
    </w:p>
    <w:p>
      <w:r>
        <w:t>Đường huyện 81</w:t>
      </w:r>
    </w:p>
    <w:p>
      <w:r>
        <w:t>Cầu Rạch Ranh</w:t>
      </w:r>
    </w:p>
    <w:p>
      <w:r>
        <w:t>Đường tỉnh 908</w:t>
      </w:r>
    </w:p>
    <w:p>
      <w:r>
        <w:t>585</w:t>
      </w:r>
    </w:p>
    <w:p>
      <w:r>
        <w:t>380</w:t>
      </w:r>
    </w:p>
    <w:p>
      <w:r>
        <w:t>293</w:t>
      </w:r>
    </w:p>
    <w:p>
      <w:r>
        <w:t>4</w:t>
      </w:r>
    </w:p>
    <w:p>
      <w:r>
        <w:t>Đường Tầm Vu - Rạch Sậy</w:t>
      </w:r>
    </w:p>
    <w:p>
      <w:r>
        <w:t>Giáp đường Tỉnh 908</w:t>
      </w:r>
    </w:p>
    <w:p>
      <w:r>
        <w:t>Chợ xã Nguyễn Văn Thảnh</w:t>
      </w:r>
    </w:p>
    <w:p>
      <w:r>
        <w:t>300</w:t>
      </w:r>
    </w:p>
    <w:p>
      <w:r>
        <w:t>5</w:t>
      </w:r>
    </w:p>
    <w:p>
      <w:r>
        <w:t>Đường xã</w:t>
      </w:r>
    </w:p>
    <w:p>
      <w:r>
        <w:t>Giáp đường Huyện 81</w:t>
      </w:r>
    </w:p>
    <w:p>
      <w:r>
        <w:t>Chợ xã Nguyễn Văn Thảnh</w:t>
      </w:r>
    </w:p>
    <w:p>
      <w:r>
        <w:t>300</w:t>
      </w:r>
    </w:p>
    <w:p>
      <w:r>
        <w:t>6</w:t>
      </w:r>
    </w:p>
    <w:p>
      <w:r>
        <w:t>Khu vực Chợ Kinh Tư (DCVL)</w:t>
      </w:r>
    </w:p>
    <w:p>
      <w:r>
        <w:t>390</w:t>
      </w:r>
    </w:p>
    <w:p>
      <w:r>
        <w:t>254</w:t>
      </w:r>
    </w:p>
    <w:p>
      <w:r>
        <w:t>7</w:t>
      </w:r>
    </w:p>
    <w:p>
      <w:r>
        <w:t>Khu vực chợ xã Nguyễn Văn Thảnh</w:t>
      </w:r>
    </w:p>
    <w:p>
      <w:r>
        <w:t>780</w:t>
      </w:r>
    </w:p>
    <w:p>
      <w:r>
        <w:t>507</w:t>
      </w:r>
    </w:p>
    <w:p>
      <w:r>
        <w:t>8</w:t>
      </w:r>
    </w:p>
    <w:p>
      <w:r>
        <w:t>Đường nhựa</w:t>
      </w:r>
    </w:p>
    <w:p>
      <w:r>
        <w:t>Cầu Tầm Vu</w:t>
      </w:r>
    </w:p>
    <w:p>
      <w:r>
        <w:t>Cầu Rạch Búa</w:t>
      </w:r>
    </w:p>
    <w:p>
      <w:r>
        <w:t>270</w:t>
      </w:r>
    </w:p>
    <w:p>
      <w:r>
        <w:t>9</w:t>
      </w:r>
    </w:p>
    <w:p>
      <w:r>
        <w:t>Đường Kinh 26 tháng 3</w:t>
      </w:r>
    </w:p>
    <w:p>
      <w:r>
        <w:t>Đường tỉnh 908</w:t>
      </w:r>
    </w:p>
    <w:p>
      <w:r>
        <w:t>Ranh xã Mỹ Thuận</w:t>
      </w:r>
    </w:p>
    <w:p>
      <w:r>
        <w:t>270</w:t>
      </w:r>
    </w:p>
    <w:p>
      <w:r>
        <w:t>10</w:t>
      </w:r>
    </w:p>
    <w:p>
      <w:r>
        <w:t>Đường từ chợ Tầm Vu đến Đường tỉnh 908</w:t>
      </w:r>
    </w:p>
    <w:p>
      <w:r>
        <w:t>Cầu chợ Tầm Vu</w:t>
      </w:r>
    </w:p>
    <w:p>
      <w:r>
        <w:t>Đường tỉnh 908</w:t>
      </w:r>
    </w:p>
    <w:p>
      <w:r>
        <w:t>240</w:t>
      </w:r>
    </w:p>
    <w:p>
      <w:r>
        <w:t>11</w:t>
      </w:r>
    </w:p>
    <w:p>
      <w:r>
        <w:t>Đường xã còn lại</w:t>
      </w:r>
    </w:p>
    <w:p>
      <w:r>
        <w:t>240</w:t>
      </w:r>
    </w:p>
    <w:p>
      <w:r>
        <w:t>12</w:t>
      </w:r>
    </w:p>
    <w:p>
      <w:r>
        <w:t>Đất sản xuất, kinh doanh phi nông nghiệp không phải là đất thương mại, dịch vụ tại nông thôn còn lại</w:t>
      </w:r>
    </w:p>
    <w:p>
      <w:r>
        <w:t>210</w:t>
      </w:r>
    </w:p>
    <w:p>
      <w:r>
        <w:t>8.4</w:t>
      </w:r>
    </w:p>
    <w:p>
      <w:r>
        <w:t>Xã Thành Trung</w:t>
      </w:r>
    </w:p>
    <w:p>
      <w:r>
        <w:t>1</w:t>
      </w:r>
    </w:p>
    <w:p>
      <w:r>
        <w:t>Đường tỉnh 908</w:t>
      </w:r>
    </w:p>
    <w:p>
      <w:r>
        <w:t>Cầu kinh Hai Quí</w:t>
      </w:r>
    </w:p>
    <w:p>
      <w:r>
        <w:t>Cầu cống số 2</w:t>
      </w:r>
    </w:p>
    <w:p>
      <w:r>
        <w:t>563</w:t>
      </w:r>
    </w:p>
    <w:p>
      <w:r>
        <w:t>366</w:t>
      </w:r>
    </w:p>
    <w:p>
      <w:r>
        <w:t>281</w:t>
      </w:r>
    </w:p>
    <w:p>
      <w:r>
        <w:t>2</w:t>
      </w:r>
    </w:p>
    <w:p>
      <w:r>
        <w:t>Đường tỉnh 908</w:t>
      </w:r>
    </w:p>
    <w:p>
      <w:r>
        <w:t>Cầu cống số 2</w:t>
      </w:r>
    </w:p>
    <w:p>
      <w:r>
        <w:t>Cầu cống số 3</w:t>
      </w:r>
    </w:p>
    <w:p>
      <w:r>
        <w:t>413</w:t>
      </w:r>
    </w:p>
    <w:p>
      <w:r>
        <w:t>269</w:t>
      </w:r>
    </w:p>
    <w:p>
      <w:r>
        <w:t>3</w:t>
      </w:r>
    </w:p>
    <w:p>
      <w:r>
        <w:t>Đường tỉnh 908</w:t>
      </w:r>
    </w:p>
    <w:p>
      <w:r>
        <w:t>Cầu cống số 3</w:t>
      </w:r>
    </w:p>
    <w:p>
      <w:r>
        <w:t>Giáp ranh xã Tân Thành</w:t>
      </w:r>
    </w:p>
    <w:p>
      <w:r>
        <w:t>495</w:t>
      </w:r>
    </w:p>
    <w:p>
      <w:r>
        <w:t>322</w:t>
      </w:r>
    </w:p>
    <w:p>
      <w:r>
        <w:t>248</w:t>
      </w:r>
    </w:p>
    <w:p>
      <w:r>
        <w:t>4</w:t>
      </w:r>
    </w:p>
    <w:p>
      <w:r>
        <w:t>Khu vực chợ xã Thành Trung</w:t>
      </w:r>
    </w:p>
    <w:p>
      <w:r>
        <w:t>780</w:t>
      </w:r>
    </w:p>
    <w:p>
      <w:r>
        <w:t>507</w:t>
      </w:r>
    </w:p>
    <w:p>
      <w:r>
        <w:t>5</w:t>
      </w:r>
    </w:p>
    <w:p>
      <w:r>
        <w:t>Đường Thành Đông -Đường tỉnh 908</w:t>
      </w:r>
    </w:p>
    <w:p>
      <w:r>
        <w:t>Cầu kinh Câu Dụng</w:t>
      </w:r>
    </w:p>
    <w:p>
      <w:r>
        <w:t>Cầu kinh Đào</w:t>
      </w:r>
    </w:p>
    <w:p>
      <w:r>
        <w:t>450</w:t>
      </w:r>
    </w:p>
    <w:p>
      <w:r>
        <w:t>293</w:t>
      </w:r>
    </w:p>
    <w:p>
      <w:r>
        <w:t>225</w:t>
      </w:r>
    </w:p>
    <w:p>
      <w:r>
        <w:t>6</w:t>
      </w:r>
    </w:p>
    <w:p>
      <w:r>
        <w:t>Đường Thành Đông -Đường tỉnh 908</w:t>
      </w:r>
    </w:p>
    <w:p>
      <w:r>
        <w:t>Cầu kinh Đào</w:t>
      </w:r>
    </w:p>
    <w:p>
      <w:r>
        <w:t>Đường tỉnh 908</w:t>
      </w:r>
    </w:p>
    <w:p>
      <w:r>
        <w:t>563</w:t>
      </w:r>
    </w:p>
    <w:p>
      <w:r>
        <w:t>366</w:t>
      </w:r>
    </w:p>
    <w:p>
      <w:r>
        <w:t>281</w:t>
      </w:r>
    </w:p>
    <w:p>
      <w:r>
        <w:t>7</w:t>
      </w:r>
    </w:p>
    <w:p>
      <w:r>
        <w:t>Đường nhựa Thành Đông - Tân Thành</w:t>
      </w:r>
    </w:p>
    <w:p>
      <w:r>
        <w:t>Cầu Thành Lễ, Thành Hậu</w:t>
      </w:r>
    </w:p>
    <w:p>
      <w:r>
        <w:t>Ranh xã Tân Thành</w:t>
      </w:r>
    </w:p>
    <w:p>
      <w:r>
        <w:t>270</w:t>
      </w:r>
    </w:p>
    <w:p>
      <w:r>
        <w:t>8</w:t>
      </w:r>
    </w:p>
    <w:p>
      <w:r>
        <w:t>Đường nhựa kênh Câu Dụng</w:t>
      </w:r>
    </w:p>
    <w:p>
      <w:r>
        <w:t>Cầu Câu Dụng</w:t>
      </w:r>
    </w:p>
    <w:p>
      <w:r>
        <w:t>Cầu Thành Lễ, Thành Hậu</w:t>
      </w:r>
    </w:p>
    <w:p>
      <w:r>
        <w:t>270</w:t>
      </w:r>
    </w:p>
    <w:p>
      <w:r>
        <w:t>9</w:t>
      </w:r>
    </w:p>
    <w:p>
      <w:r>
        <w:t>Đường nhựa Thành Quí - Thành Giang</w:t>
      </w:r>
    </w:p>
    <w:p>
      <w:r>
        <w:t>Cầu kênh Ban Soạn</w:t>
      </w:r>
    </w:p>
    <w:p>
      <w:r>
        <w:t>Đường Mỹ Thuận - Thành Trung</w:t>
      </w:r>
    </w:p>
    <w:p>
      <w:r>
        <w:t>270</w:t>
      </w:r>
    </w:p>
    <w:p>
      <w:r>
        <w:t>10</w:t>
      </w:r>
    </w:p>
    <w:p>
      <w:r>
        <w:t>Đường xã còn lại</w:t>
      </w:r>
    </w:p>
    <w:p>
      <w:r>
        <w:t>240</w:t>
      </w:r>
    </w:p>
    <w:p>
      <w:r>
        <w:t>11</w:t>
      </w:r>
    </w:p>
    <w:p>
      <w:r>
        <w:t>Đất sản xuất, kinh doanh phi nông nghiệp không phải là đất thương mại, dịch vụ tại nông thôn còn lại</w:t>
      </w:r>
    </w:p>
    <w:p>
      <w:r>
        <w:t>210</w:t>
      </w:r>
    </w:p>
    <w:p>
      <w:r>
        <w:t>8.5</w:t>
      </w:r>
    </w:p>
    <w:p>
      <w:r>
        <w:t>Xã Tân Thành</w:t>
      </w:r>
    </w:p>
    <w:p>
      <w:r>
        <w:t>1</w:t>
      </w:r>
    </w:p>
    <w:p>
      <w:r>
        <w:t>Đường tỉnh 908</w:t>
      </w:r>
    </w:p>
    <w:p>
      <w:r>
        <w:t>Giáp ranh xã Thành Trung</w:t>
      </w:r>
    </w:p>
    <w:p>
      <w:r>
        <w:t>Trường tiểu học Tân Thành A</w:t>
      </w:r>
    </w:p>
    <w:p>
      <w:r>
        <w:t>540</w:t>
      </w:r>
    </w:p>
    <w:p>
      <w:r>
        <w:t>351</w:t>
      </w:r>
    </w:p>
    <w:p>
      <w:r>
        <w:t>270</w:t>
      </w:r>
    </w:p>
    <w:p>
      <w:r>
        <w:t>2</w:t>
      </w:r>
    </w:p>
    <w:p>
      <w:r>
        <w:t>Đường tỉnh 908</w:t>
      </w:r>
    </w:p>
    <w:p>
      <w:r>
        <w:t>Trường tiểu học Tân Thành A</w:t>
      </w:r>
    </w:p>
    <w:p>
      <w:r>
        <w:t>Cầu kinh 12</w:t>
      </w:r>
    </w:p>
    <w:p>
      <w:r>
        <w:t>600</w:t>
      </w:r>
    </w:p>
    <w:p>
      <w:r>
        <w:t>390</w:t>
      </w:r>
    </w:p>
    <w:p>
      <w:r>
        <w:t>300</w:t>
      </w:r>
    </w:p>
    <w:p>
      <w:r>
        <w:t>3</w:t>
      </w:r>
    </w:p>
    <w:p>
      <w:r>
        <w:t>Đường tỉnh 908</w:t>
      </w:r>
    </w:p>
    <w:p>
      <w:r>
        <w:t>Cầu kinh 12</w:t>
      </w:r>
    </w:p>
    <w:p>
      <w:r>
        <w:t>Cầu kinh Huyện Hàm</w:t>
      </w:r>
    </w:p>
    <w:p>
      <w:r>
        <w:t>540</w:t>
      </w:r>
    </w:p>
    <w:p>
      <w:r>
        <w:t>351</w:t>
      </w:r>
    </w:p>
    <w:p>
      <w:r>
        <w:t>270</w:t>
      </w:r>
    </w:p>
    <w:p>
      <w:r>
        <w:t>4</w:t>
      </w:r>
    </w:p>
    <w:p>
      <w:r>
        <w:t>Khu vực chợ xã Tân Thành</w:t>
      </w:r>
    </w:p>
    <w:p>
      <w:r>
        <w:t>2.535</w:t>
      </w:r>
    </w:p>
    <w:p>
      <w:r>
        <w:t>1.648</w:t>
      </w:r>
    </w:p>
    <w:p>
      <w:r>
        <w:t>5</w:t>
      </w:r>
    </w:p>
    <w:p>
      <w:r>
        <w:t>Đường nhựa Thành Đông - Tân Thành</w:t>
      </w:r>
    </w:p>
    <w:p>
      <w:r>
        <w:t>Ranh xã Thành Trung</w:t>
      </w:r>
    </w:p>
    <w:p>
      <w:r>
        <w:t>UBND xã Tân Thành</w:t>
      </w:r>
    </w:p>
    <w:p>
      <w:r>
        <w:t>270</w:t>
      </w:r>
    </w:p>
    <w:p>
      <w:r>
        <w:t>6</w:t>
      </w:r>
    </w:p>
    <w:p>
      <w:r>
        <w:t>Đường nhựa Thành Đông - Tân Thành</w:t>
      </w:r>
    </w:p>
    <w:p>
      <w:r>
        <w:t>Cầu Nhị Thiên Đường</w:t>
      </w:r>
    </w:p>
    <w:p>
      <w:r>
        <w:t>Cầu Thành Lễ, Thành Hậu</w:t>
      </w:r>
    </w:p>
    <w:p>
      <w:r>
        <w:t>270</w:t>
      </w:r>
    </w:p>
    <w:p>
      <w:r>
        <w:t>7</w:t>
      </w:r>
    </w:p>
    <w:p>
      <w:r>
        <w:t>Đường xã</w:t>
      </w:r>
    </w:p>
    <w:p>
      <w:r>
        <w:t>Đường tỉnh 908</w:t>
      </w:r>
    </w:p>
    <w:p>
      <w:r>
        <w:t>Cây xăng ngã năm</w:t>
      </w:r>
    </w:p>
    <w:p>
      <w:r>
        <w:t>270</w:t>
      </w:r>
    </w:p>
    <w:p>
      <w:r>
        <w:t>8</w:t>
      </w:r>
    </w:p>
    <w:p>
      <w:r>
        <w:t>Đường xã còn lại</w:t>
      </w:r>
    </w:p>
    <w:p>
      <w:r>
        <w:t>240</w:t>
      </w:r>
    </w:p>
    <w:p>
      <w:r>
        <w:t>9</w:t>
      </w:r>
    </w:p>
    <w:p>
      <w:r>
        <w:t>Đất sản xuất, kinh doanh phi nông nghiệp không phải là đất thương mại, dịch vụ tại nông thôn còn lại</w:t>
      </w:r>
    </w:p>
    <w:p>
      <w:r>
        <w:t>210</w:t>
      </w:r>
    </w:p>
    <w:p>
      <w:r>
        <w:t>8.6</w:t>
      </w:r>
    </w:p>
    <w:p>
      <w:r>
        <w:t>Xã Tân Bình</w:t>
      </w:r>
    </w:p>
    <w:p>
      <w:r>
        <w:t>1</w:t>
      </w:r>
    </w:p>
    <w:p>
      <w:r>
        <w:t>Quốc lộ 54</w:t>
      </w:r>
    </w:p>
    <w:p>
      <w:r>
        <w:t>Khu Tái định cư thị trấn Tân Quới</w:t>
      </w:r>
    </w:p>
    <w:p>
      <w:r>
        <w:t>Cầu Rạch Súc</w:t>
      </w:r>
    </w:p>
    <w:p>
      <w:r>
        <w:t>1.125</w:t>
      </w:r>
    </w:p>
    <w:p>
      <w:r>
        <w:t>731</w:t>
      </w:r>
    </w:p>
    <w:p>
      <w:r>
        <w:t>563</w:t>
      </w:r>
    </w:p>
    <w:p>
      <w:r>
        <w:t>394</w:t>
      </w:r>
    </w:p>
    <w:p>
      <w:r>
        <w:t>2</w:t>
      </w:r>
    </w:p>
    <w:p>
      <w:r>
        <w:t>Khu vực chợ xã Tân Bình</w:t>
      </w:r>
    </w:p>
    <w:p>
      <w:r>
        <w:t>390</w:t>
      </w:r>
    </w:p>
    <w:p>
      <w:r>
        <w:t>254</w:t>
      </w:r>
    </w:p>
    <w:p>
      <w:r>
        <w:t>3</w:t>
      </w:r>
    </w:p>
    <w:p>
      <w:r>
        <w:t>Đường nhựa</w:t>
      </w:r>
    </w:p>
    <w:p>
      <w:r>
        <w:t>Giáp Quốc lộ 54</w:t>
      </w:r>
    </w:p>
    <w:p>
      <w:r>
        <w:t>Cầu Tân Thới</w:t>
      </w:r>
    </w:p>
    <w:p>
      <w:r>
        <w:t>390</w:t>
      </w:r>
    </w:p>
    <w:p>
      <w:r>
        <w:t>254</w:t>
      </w:r>
    </w:p>
    <w:p>
      <w:r>
        <w:t>4</w:t>
      </w:r>
    </w:p>
    <w:p>
      <w:r>
        <w:t>Đường nhựa</w:t>
      </w:r>
    </w:p>
    <w:p>
      <w:r>
        <w:t>Giáp Quốc lộ 54</w:t>
      </w:r>
    </w:p>
    <w:p>
      <w:r>
        <w:t>Ranh ấp Tân Biên</w:t>
      </w:r>
    </w:p>
    <w:p>
      <w:r>
        <w:t>270</w:t>
      </w:r>
    </w:p>
    <w:p>
      <w:r>
        <w:t>5</w:t>
      </w:r>
    </w:p>
    <w:p>
      <w:r>
        <w:t>Đường nhựa</w:t>
      </w:r>
    </w:p>
    <w:p>
      <w:r>
        <w:t>Từ Cầu Tân Thới</w:t>
      </w:r>
    </w:p>
    <w:p>
      <w:r>
        <w:t>Dọc Sông Trà Mơn đến Cầu Rạch súc</w:t>
      </w:r>
    </w:p>
    <w:p>
      <w:r>
        <w:t>270</w:t>
      </w:r>
    </w:p>
    <w:p>
      <w:r>
        <w:t>6</w:t>
      </w:r>
    </w:p>
    <w:p>
      <w:r>
        <w:t>Đường nhựa cặp sông Trà Mơn</w:t>
      </w:r>
    </w:p>
    <w:p>
      <w:r>
        <w:t>Từ Chợ Bà Đồng</w:t>
      </w:r>
    </w:p>
    <w:p>
      <w:r>
        <w:t>Ranh thị Trấn Tân Quới</w:t>
      </w:r>
    </w:p>
    <w:p>
      <w:r>
        <w:t>270</w:t>
      </w:r>
    </w:p>
    <w:p>
      <w:r>
        <w:t>7</w:t>
      </w:r>
    </w:p>
    <w:p>
      <w:r>
        <w:t>Đường nhựa</w:t>
      </w:r>
    </w:p>
    <w:p>
      <w:r>
        <w:t>Cầu Tân Qui</w:t>
      </w:r>
    </w:p>
    <w:p>
      <w:r>
        <w:t>Cụm văn hóa Tân Trung - Tân Phước</w:t>
      </w:r>
    </w:p>
    <w:p>
      <w:r>
        <w:t>270</w:t>
      </w:r>
    </w:p>
    <w:p>
      <w:r>
        <w:t>8</w:t>
      </w:r>
    </w:p>
    <w:p>
      <w:r>
        <w:t>Đường xã còn lại</w:t>
      </w:r>
    </w:p>
    <w:p>
      <w:r>
        <w:t>240</w:t>
      </w:r>
    </w:p>
    <w:p>
      <w:r>
        <w:t>9</w:t>
      </w:r>
    </w:p>
    <w:p>
      <w:r>
        <w:t>Đất sản xuất, kinh doanh phi nông nghiệp không phải là đất thương mại, dịch vụ tại nông thôn còn lại</w:t>
      </w:r>
    </w:p>
    <w:p>
      <w:r>
        <w:t>210</w:t>
      </w:r>
    </w:p>
    <w:p>
      <w:r>
        <w:t>8.7</w:t>
      </w:r>
    </w:p>
    <w:p>
      <w:r>
        <w:t>Xã Tân Lược</w:t>
      </w:r>
    </w:p>
    <w:p>
      <w:r>
        <w:t>1</w:t>
      </w:r>
    </w:p>
    <w:p>
      <w:r>
        <w:t>Quốc lộ 54</w:t>
      </w:r>
    </w:p>
    <w:p>
      <w:r>
        <w:t>Cầu Rạch Súc</w:t>
      </w:r>
    </w:p>
    <w:p>
      <w:r>
        <w:t>Cầu Cái Dầu</w:t>
      </w:r>
    </w:p>
    <w:p>
      <w:r>
        <w:t>1.500</w:t>
      </w:r>
    </w:p>
    <w:p>
      <w:r>
        <w:t>975</w:t>
      </w:r>
    </w:p>
    <w:p>
      <w:r>
        <w:t>750</w:t>
      </w:r>
    </w:p>
    <w:p>
      <w:r>
        <w:t>525</w:t>
      </w:r>
    </w:p>
    <w:p>
      <w:r>
        <w:t>2</w:t>
      </w:r>
    </w:p>
    <w:p>
      <w:r>
        <w:t>Đường 3 tháng 2</w:t>
      </w:r>
    </w:p>
    <w:p>
      <w:r>
        <w:t>Giáp Quốc lộ 54 Tân Lược</w:t>
      </w:r>
    </w:p>
    <w:p>
      <w:r>
        <w:t>Chợ Tân Lược</w:t>
      </w:r>
    </w:p>
    <w:p>
      <w:r>
        <w:t>1.125</w:t>
      </w:r>
    </w:p>
    <w:p>
      <w:r>
        <w:t>731</w:t>
      </w:r>
    </w:p>
    <w:p>
      <w:r>
        <w:t>563</w:t>
      </w:r>
    </w:p>
    <w:p>
      <w:r>
        <w:t>394</w:t>
      </w:r>
    </w:p>
    <w:p>
      <w:r>
        <w:t>3</w:t>
      </w:r>
    </w:p>
    <w:p>
      <w:r>
        <w:t>Đường số 5</w:t>
      </w:r>
    </w:p>
    <w:p>
      <w:r>
        <w:t>Giáp Quốc lộ 54</w:t>
      </w:r>
    </w:p>
    <w:p>
      <w:r>
        <w:t>Tuyến DCVL xã Tân Lược</w:t>
      </w:r>
    </w:p>
    <w:p>
      <w:r>
        <w:t>750</w:t>
      </w:r>
    </w:p>
    <w:p>
      <w:r>
        <w:t>488</w:t>
      </w:r>
    </w:p>
    <w:p>
      <w:r>
        <w:t>375</w:t>
      </w:r>
    </w:p>
    <w:p>
      <w:r>
        <w:t>263</w:t>
      </w:r>
    </w:p>
    <w:p>
      <w:r>
        <w:t>4</w:t>
      </w:r>
    </w:p>
    <w:p>
      <w:r>
        <w:t>Đường số 6</w:t>
      </w:r>
    </w:p>
    <w:p>
      <w:r>
        <w:t>Giáp Quốc lộ 54</w:t>
      </w:r>
    </w:p>
    <w:p>
      <w:r>
        <w:t>Tuyến DCVL xã Tân Lược</w:t>
      </w:r>
    </w:p>
    <w:p>
      <w:r>
        <w:t>750</w:t>
      </w:r>
    </w:p>
    <w:p>
      <w:r>
        <w:t>488</w:t>
      </w:r>
    </w:p>
    <w:p>
      <w:r>
        <w:t>375</w:t>
      </w:r>
    </w:p>
    <w:p>
      <w:r>
        <w:t>263</w:t>
      </w:r>
    </w:p>
    <w:p>
      <w:r>
        <w:t>5</w:t>
      </w:r>
    </w:p>
    <w:p>
      <w:r>
        <w:t>Đường số 6</w:t>
      </w:r>
    </w:p>
    <w:p>
      <w:r>
        <w:t>Tuyến DCVL xã Tân Lược</w:t>
      </w:r>
    </w:p>
    <w:p>
      <w:r>
        <w:t>Cầu Ba Phòng</w:t>
      </w:r>
    </w:p>
    <w:p>
      <w:r>
        <w:t>488</w:t>
      </w:r>
    </w:p>
    <w:p>
      <w:r>
        <w:t>317</w:t>
      </w:r>
    </w:p>
    <w:p>
      <w:r>
        <w:t>244</w:t>
      </w:r>
    </w:p>
    <w:p>
      <w:r>
        <w:t>6</w:t>
      </w:r>
    </w:p>
    <w:p>
      <w:r>
        <w:t>Đường xã</w:t>
      </w:r>
    </w:p>
    <w:p>
      <w:r>
        <w:t>Giáp Quốc lộ 54</w:t>
      </w:r>
    </w:p>
    <w:p>
      <w:r>
        <w:t>Trạm y tế xã Tân Lược</w:t>
      </w:r>
    </w:p>
    <w:p>
      <w:r>
        <w:t>750</w:t>
      </w:r>
    </w:p>
    <w:p>
      <w:r>
        <w:t>488</w:t>
      </w:r>
    </w:p>
    <w:p>
      <w:r>
        <w:t>375</w:t>
      </w:r>
    </w:p>
    <w:p>
      <w:r>
        <w:t>263</w:t>
      </w:r>
    </w:p>
    <w:p>
      <w:r>
        <w:t>7</w:t>
      </w:r>
    </w:p>
    <w:p>
      <w:r>
        <w:t>Đường nhựa Tân Vĩnh</w:t>
      </w:r>
    </w:p>
    <w:p>
      <w:r>
        <w:t>Giáp Quốc lộ 54</w:t>
      </w:r>
    </w:p>
    <w:p>
      <w:r>
        <w:t>Lộ 12</w:t>
      </w:r>
    </w:p>
    <w:p>
      <w:r>
        <w:t>488</w:t>
      </w:r>
    </w:p>
    <w:p>
      <w:r>
        <w:t>317</w:t>
      </w:r>
    </w:p>
    <w:p>
      <w:r>
        <w:t>244</w:t>
      </w:r>
    </w:p>
    <w:p>
      <w:r>
        <w:t>8</w:t>
      </w:r>
    </w:p>
    <w:p>
      <w:r>
        <w:t>Khu vực chợ xã Tân Lược</w:t>
      </w:r>
    </w:p>
    <w:p>
      <w:r>
        <w:t>2.535</w:t>
      </w:r>
    </w:p>
    <w:p>
      <w:r>
        <w:t>1.648</w:t>
      </w:r>
    </w:p>
    <w:p>
      <w:r>
        <w:t>9</w:t>
      </w:r>
    </w:p>
    <w:p>
      <w:r>
        <w:t>Đường nhựa Rạch Súc</w:t>
      </w:r>
    </w:p>
    <w:p>
      <w:r>
        <w:t>Giáp Quốc lộ 54</w:t>
      </w:r>
    </w:p>
    <w:p>
      <w:r>
        <w:t>Hết đường nhựa</w:t>
      </w:r>
    </w:p>
    <w:p>
      <w:r>
        <w:t>270</w:t>
      </w:r>
    </w:p>
    <w:p>
      <w:r>
        <w:t>10</w:t>
      </w:r>
    </w:p>
    <w:p>
      <w:r>
        <w:t>Đường nhựa Tân Khánh - Tân Long</w:t>
      </w:r>
    </w:p>
    <w:p>
      <w:r>
        <w:t>Giáp đường nhựa Ba Phòng</w:t>
      </w:r>
    </w:p>
    <w:p>
      <w:r>
        <w:t>Giáp ranh xã Tân Hưng</w:t>
      </w:r>
    </w:p>
    <w:p>
      <w:r>
        <w:t>270</w:t>
      </w:r>
    </w:p>
    <w:p>
      <w:r>
        <w:t>11</w:t>
      </w:r>
    </w:p>
    <w:p>
      <w:r>
        <w:t>Đường nhựa</w:t>
      </w:r>
    </w:p>
    <w:p>
      <w:r>
        <w:t>Giáp lộ 12</w:t>
      </w:r>
    </w:p>
    <w:p>
      <w:r>
        <w:t>Cầu Lò Heo</w:t>
      </w:r>
    </w:p>
    <w:p>
      <w:r>
        <w:t>270</w:t>
      </w:r>
    </w:p>
    <w:p>
      <w:r>
        <w:t>12</w:t>
      </w:r>
    </w:p>
    <w:p>
      <w:r>
        <w:t>Đường nhựa</w:t>
      </w:r>
    </w:p>
    <w:p>
      <w:r>
        <w:t>Đường số 5</w:t>
      </w:r>
    </w:p>
    <w:p>
      <w:r>
        <w:t>Đường nhựa Rạch Súc</w:t>
      </w:r>
    </w:p>
    <w:p>
      <w:r>
        <w:t>413</w:t>
      </w:r>
    </w:p>
    <w:p>
      <w:r>
        <w:t>269</w:t>
      </w:r>
    </w:p>
    <w:p>
      <w:r>
        <w:t>13</w:t>
      </w:r>
    </w:p>
    <w:p>
      <w:r>
        <w:t>Đường xã còn lại</w:t>
      </w:r>
    </w:p>
    <w:p>
      <w:r>
        <w:t>240</w:t>
      </w:r>
    </w:p>
    <w:p>
      <w:r>
        <w:t>14</w:t>
      </w:r>
    </w:p>
    <w:p>
      <w:r>
        <w:t>Đất sản xuất, kinh doanh phi nông nghiệp không phải là đất thương mại, dịch vụ tại nông thôn còn lại</w:t>
      </w:r>
    </w:p>
    <w:p>
      <w:r>
        <w:t>210</w:t>
      </w:r>
    </w:p>
    <w:p>
      <w:r>
        <w:t>8.8</w:t>
      </w:r>
    </w:p>
    <w:p>
      <w:r>
        <w:t>Xã Tân An Thạnh</w:t>
      </w:r>
    </w:p>
    <w:p>
      <w:r>
        <w:t>1</w:t>
      </w:r>
    </w:p>
    <w:p>
      <w:r>
        <w:t>Quốc lộ 54</w:t>
      </w:r>
    </w:p>
    <w:p>
      <w:r>
        <w:t>Cầu Cái Dầu</w:t>
      </w:r>
    </w:p>
    <w:p>
      <w:r>
        <w:t>Cầu kinh Đào</w:t>
      </w:r>
    </w:p>
    <w:p>
      <w:r>
        <w:t>1.125</w:t>
      </w:r>
    </w:p>
    <w:p>
      <w:r>
        <w:t>731</w:t>
      </w:r>
    </w:p>
    <w:p>
      <w:r>
        <w:t>563</w:t>
      </w:r>
    </w:p>
    <w:p>
      <w:r>
        <w:t>394</w:t>
      </w:r>
    </w:p>
    <w:p>
      <w:r>
        <w:t>2</w:t>
      </w:r>
    </w:p>
    <w:p>
      <w:r>
        <w:t>Quốc lộ 54</w:t>
      </w:r>
    </w:p>
    <w:p>
      <w:r>
        <w:t>Cầu kinh Đào</w:t>
      </w:r>
    </w:p>
    <w:p>
      <w:r>
        <w:t>Cầu Xã Hời</w:t>
      </w:r>
    </w:p>
    <w:p>
      <w:r>
        <w:t>825</w:t>
      </w:r>
    </w:p>
    <w:p>
      <w:r>
        <w:t>536</w:t>
      </w:r>
    </w:p>
    <w:p>
      <w:r>
        <w:t>413</w:t>
      </w:r>
    </w:p>
    <w:p>
      <w:r>
        <w:t>289</w:t>
      </w:r>
    </w:p>
    <w:p>
      <w:r>
        <w:t>3</w:t>
      </w:r>
    </w:p>
    <w:p>
      <w:r>
        <w:t>Đường tỉnh 908</w:t>
      </w:r>
    </w:p>
    <w:p>
      <w:r>
        <w:t>Đoạn còn lại từ QL54</w:t>
      </w:r>
    </w:p>
    <w:p>
      <w:r>
        <w:t>Cầu Kiến Sơn</w:t>
      </w:r>
    </w:p>
    <w:p>
      <w:r>
        <w:t>540</w:t>
      </w:r>
    </w:p>
    <w:p>
      <w:r>
        <w:t>351</w:t>
      </w:r>
    </w:p>
    <w:p>
      <w:r>
        <w:t>270</w:t>
      </w:r>
    </w:p>
    <w:p>
      <w:r>
        <w:t>4</w:t>
      </w:r>
    </w:p>
    <w:p>
      <w:r>
        <w:t>Đường xã</w:t>
      </w:r>
    </w:p>
    <w:p>
      <w:r>
        <w:t>Giáp Quốc lộ 54</w:t>
      </w:r>
    </w:p>
    <w:p>
      <w:r>
        <w:t>Chợ xã Tân An Thạnh</w:t>
      </w:r>
    </w:p>
    <w:p>
      <w:r>
        <w:t>488</w:t>
      </w:r>
    </w:p>
    <w:p>
      <w:r>
        <w:t>317</w:t>
      </w:r>
    </w:p>
    <w:p>
      <w:r>
        <w:t>244</w:t>
      </w:r>
    </w:p>
    <w:p>
      <w:r>
        <w:t>5</w:t>
      </w:r>
    </w:p>
    <w:p>
      <w:r>
        <w:t>Khu vực chợ xã Tân An Thạnh</w:t>
      </w:r>
    </w:p>
    <w:p>
      <w:r>
        <w:t>390</w:t>
      </w:r>
    </w:p>
    <w:p>
      <w:r>
        <w:t>254</w:t>
      </w:r>
    </w:p>
    <w:p>
      <w:r>
        <w:t>6</w:t>
      </w:r>
    </w:p>
    <w:p>
      <w:r>
        <w:t>Đường xã còn lại</w:t>
      </w:r>
    </w:p>
    <w:p>
      <w:r>
        <w:t>240</w:t>
      </w:r>
    </w:p>
    <w:p>
      <w:r>
        <w:t>7</w:t>
      </w:r>
    </w:p>
    <w:p>
      <w:r>
        <w:t>Đất sản xuất, kinh doanh phi nông nghiệp không phải là đất thương mại, dịch vụ tại nông thôn còn lại</w:t>
      </w:r>
    </w:p>
    <w:p>
      <w:r>
        <w:t>210</w:t>
      </w:r>
    </w:p>
    <w:p>
      <w:r>
        <w:t>8.9</w:t>
      </w:r>
    </w:p>
    <w:p>
      <w:r>
        <w:t>Xã Tân Hưng</w:t>
      </w:r>
    </w:p>
    <w:p>
      <w:r>
        <w:t>1</w:t>
      </w:r>
    </w:p>
    <w:p>
      <w:r>
        <w:t>Đường tỉnh 908</w:t>
      </w:r>
    </w:p>
    <w:p>
      <w:r>
        <w:t>Cầu kinh Huyện Hàm</w:t>
      </w:r>
    </w:p>
    <w:p>
      <w:r>
        <w:t>Cầu Lung Cái</w:t>
      </w:r>
    </w:p>
    <w:p>
      <w:r>
        <w:t>495</w:t>
      </w:r>
    </w:p>
    <w:p>
      <w:r>
        <w:t>322</w:t>
      </w:r>
    </w:p>
    <w:p>
      <w:r>
        <w:t>248</w:t>
      </w:r>
    </w:p>
    <w:p>
      <w:r>
        <w:t>2</w:t>
      </w:r>
    </w:p>
    <w:p>
      <w:r>
        <w:t>Đường tỉnh 908</w:t>
      </w:r>
    </w:p>
    <w:p>
      <w:r>
        <w:t>Cầu Lung Cái</w:t>
      </w:r>
    </w:p>
    <w:p>
      <w:r>
        <w:t>Cua quẹo (ấp Hưng Thuận)</w:t>
      </w:r>
    </w:p>
    <w:p>
      <w:r>
        <w:t>540</w:t>
      </w:r>
    </w:p>
    <w:p>
      <w:r>
        <w:t>351</w:t>
      </w:r>
    </w:p>
    <w:p>
      <w:r>
        <w:t>270</w:t>
      </w:r>
    </w:p>
    <w:p>
      <w:r>
        <w:t>3</w:t>
      </w:r>
    </w:p>
    <w:p>
      <w:r>
        <w:t>Đường tỉnh 908</w:t>
      </w:r>
    </w:p>
    <w:p>
      <w:r>
        <w:t>Cua quẹo (ấp Hưng Thuận)</w:t>
      </w:r>
    </w:p>
    <w:p>
      <w:r>
        <w:t>Cầu Kiến Sơn</w:t>
      </w:r>
    </w:p>
    <w:p>
      <w:r>
        <w:t>495</w:t>
      </w:r>
    </w:p>
    <w:p>
      <w:r>
        <w:t>322</w:t>
      </w:r>
    </w:p>
    <w:p>
      <w:r>
        <w:t>248</w:t>
      </w:r>
    </w:p>
    <w:p>
      <w:r>
        <w:t>4</w:t>
      </w:r>
    </w:p>
    <w:p>
      <w:r>
        <w:t>Đường liên xã</w:t>
      </w:r>
    </w:p>
    <w:p>
      <w:r>
        <w:t>Đường tỉnh 908</w:t>
      </w:r>
    </w:p>
    <w:p>
      <w:r>
        <w:t>Ranh xã Tân Phú (Đồng Tháp)</w:t>
      </w:r>
    </w:p>
    <w:p>
      <w:r>
        <w:t>495</w:t>
      </w:r>
    </w:p>
    <w:p>
      <w:r>
        <w:t>322</w:t>
      </w:r>
    </w:p>
    <w:p>
      <w:r>
        <w:t>248</w:t>
      </w:r>
    </w:p>
    <w:p>
      <w:r>
        <w:t>5</w:t>
      </w:r>
    </w:p>
    <w:p>
      <w:r>
        <w:t>Đường từ Đường tỉnh 908 - ranh ấp Hưng Lợi</w:t>
      </w:r>
    </w:p>
    <w:p>
      <w:r>
        <w:t>Cầu Lung Cái</w:t>
      </w:r>
    </w:p>
    <w:p>
      <w:r>
        <w:t>Giáp tái định cư vượt lũ</w:t>
      </w:r>
    </w:p>
    <w:p>
      <w:r>
        <w:t>240</w:t>
      </w:r>
    </w:p>
    <w:p>
      <w:r>
        <w:t>6</w:t>
      </w:r>
    </w:p>
    <w:p>
      <w:r>
        <w:t>Đường Lung Cái</w:t>
      </w:r>
    </w:p>
    <w:p>
      <w:r>
        <w:t>Ấp Hưng Lợi</w:t>
      </w:r>
    </w:p>
    <w:p>
      <w:r>
        <w:t>Giáp tái định cư vượt lũ</w:t>
      </w:r>
    </w:p>
    <w:p>
      <w:r>
        <w:t>240</w:t>
      </w:r>
    </w:p>
    <w:p>
      <w:r>
        <w:t>7</w:t>
      </w:r>
    </w:p>
    <w:p>
      <w:r>
        <w:t>Đường kênh Đòn Dong - kênh Xã Hời</w:t>
      </w:r>
    </w:p>
    <w:p>
      <w:r>
        <w:t>ấp Hưng Thuận, xã Tân Hưng</w:t>
      </w:r>
    </w:p>
    <w:p>
      <w:r>
        <w:t>ấp Hưng Nghĩa, xã Tân Hưng</w:t>
      </w:r>
    </w:p>
    <w:p>
      <w:r>
        <w:t>240</w:t>
      </w:r>
    </w:p>
    <w:p>
      <w:r>
        <w:t>8</w:t>
      </w:r>
    </w:p>
    <w:p>
      <w:r>
        <w:t>Đường từ Đường tỉnh 908 - ranh xã Tân Lược</w:t>
      </w:r>
    </w:p>
    <w:p>
      <w:r>
        <w:t>ấp Hưng Lợi, xã Tân Hưng</w:t>
      </w:r>
    </w:p>
    <w:p>
      <w:r>
        <w:t>ấp Tân Long xã Tân Lược</w:t>
      </w:r>
    </w:p>
    <w:p>
      <w:r>
        <w:t>240</w:t>
      </w:r>
    </w:p>
    <w:p>
      <w:r>
        <w:t>9</w:t>
      </w:r>
    </w:p>
    <w:p>
      <w:r>
        <w:t>Đường xã còn lại</w:t>
      </w:r>
    </w:p>
    <w:p>
      <w:r>
        <w:t>240</w:t>
      </w:r>
    </w:p>
    <w:p>
      <w:r>
        <w:t>10</w:t>
      </w:r>
    </w:p>
    <w:p>
      <w:r>
        <w:t>Đất sản xuất, kinh doanh phi nông nghiệp không phải là đất thương mại, dịch vụ tại nông thôn còn lại</w:t>
      </w:r>
    </w:p>
    <w:p>
      <w:r>
        <w:t>210</w:t>
      </w:r>
    </w:p>
    <w:p>
      <w:r>
        <w:t>PHỤ LỤC VII</w:t>
      </w:r>
    </w:p>
    <w:p>
      <w:r>
        <w:t>BẢNG GIÁ ĐẤT Ở TẠI ĐÔ THỊ</w:t>
      </w:r>
    </w:p>
    <w:p>
      <w:r>
        <w:t>(Kèm theo Nghị quyết số 06/2024/NQ-HĐND ngày 10 tháng 7 năm 2024 của Hội đồng nhân dân tỉnh Vĩnh Long)</w:t>
      </w:r>
    </w:p>
    <w:p>
      <w:r>
        <w:t>Đơn vị tính: 1000 đồng/m 2</w:t>
      </w:r>
    </w:p>
    <w:p>
      <w:r>
        <w:t>TT</w:t>
      </w:r>
    </w:p>
    <w:p>
      <w:r>
        <w:t>Tên đường và đơn vị hành chính</w:t>
      </w:r>
    </w:p>
    <w:p>
      <w:r>
        <w:t>Đoạn đường /Khu vực</w:t>
      </w:r>
    </w:p>
    <w:p>
      <w:r>
        <w:t>Giá đất</w:t>
      </w:r>
    </w:p>
    <w:p>
      <w:r>
        <w:t>Từ</w:t>
      </w:r>
    </w:p>
    <w:p>
      <w:r>
        <w:t>Đến</w:t>
      </w:r>
    </w:p>
    <w:p>
      <w:r>
        <w:t>Vị trí 1</w:t>
      </w:r>
    </w:p>
    <w:p>
      <w:r>
        <w:t>Vị trí 2</w:t>
      </w:r>
    </w:p>
    <w:p>
      <w:r>
        <w:t>Vị trí 3</w:t>
      </w:r>
    </w:p>
    <w:p>
      <w:r>
        <w:t>Vị trí 4</w:t>
      </w:r>
    </w:p>
    <w:p>
      <w:r>
        <w:t>Vị trí 5</w:t>
      </w:r>
    </w:p>
    <w:p>
      <w:r>
        <w:t>Vị trí 6</w:t>
      </w:r>
    </w:p>
    <w:p>
      <w:r>
        <w:t>Vị trí 7</w:t>
      </w:r>
    </w:p>
    <w:p>
      <w:r>
        <w:t>Vị trí còn lại</w:t>
      </w:r>
    </w:p>
    <w:p>
      <w:r>
        <w:t>TỈNH VĨNH LONG</w:t>
      </w:r>
    </w:p>
    <w:p>
      <w:r>
        <w:t>1</w:t>
      </w:r>
    </w:p>
    <w:p>
      <w:r>
        <w:t>THÀNH PHỐ VĨNH LONG</w:t>
      </w:r>
    </w:p>
    <w:p>
      <w:r>
        <w:t>1.1</w:t>
      </w:r>
    </w:p>
    <w:p>
      <w:r>
        <w:t>Phường 1</w:t>
      </w:r>
    </w:p>
    <w:p>
      <w:r>
        <w:t>1</w:t>
      </w:r>
    </w:p>
    <w:p>
      <w:r>
        <w:t>Đường 1 tháng 5</w:t>
      </w:r>
    </w:p>
    <w:p>
      <w:r>
        <w:t>giáp đường Phan Bội Châu</w:t>
      </w:r>
    </w:p>
    <w:p>
      <w:r>
        <w:t>ngã 3 Hoàng Thái Hiếu</w:t>
      </w:r>
    </w:p>
    <w:p>
      <w:r>
        <w:t>17.850</w:t>
      </w:r>
    </w:p>
    <w:p>
      <w:r>
        <w:t>5.355</w:t>
      </w:r>
    </w:p>
    <w:p>
      <w:r>
        <w:t>4.463</w:t>
      </w:r>
    </w:p>
    <w:p>
      <w:r>
        <w:t>3.749</w:t>
      </w:r>
    </w:p>
    <w:p>
      <w:r>
        <w:t>3.570</w:t>
      </w:r>
    </w:p>
    <w:p>
      <w:r>
        <w:t>3.124</w:t>
      </w:r>
    </w:p>
    <w:p>
      <w:r>
        <w:t>2.499</w:t>
      </w:r>
    </w:p>
    <w:p>
      <w:r>
        <w:t>2</w:t>
      </w:r>
    </w:p>
    <w:p>
      <w:r>
        <w:t>Đường Hùng Vương</w:t>
      </w:r>
    </w:p>
    <w:p>
      <w:r>
        <w:t>ngã tư đường Chi Lăng</w:t>
      </w:r>
    </w:p>
    <w:p>
      <w:r>
        <w:t>đường Hoàng Thái Hiếu</w:t>
      </w:r>
    </w:p>
    <w:p>
      <w:r>
        <w:t>11.900</w:t>
      </w:r>
    </w:p>
    <w:p>
      <w:r>
        <w:t>3.570</w:t>
      </w:r>
    </w:p>
    <w:p>
      <w:r>
        <w:t>2.975</w:t>
      </w:r>
    </w:p>
    <w:p>
      <w:r>
        <w:t>2.499</w:t>
      </w:r>
    </w:p>
    <w:p>
      <w:r>
        <w:t>2.380</w:t>
      </w:r>
    </w:p>
    <w:p>
      <w:r>
        <w:t>2.083</w:t>
      </w:r>
    </w:p>
    <w:p>
      <w:r>
        <w:t>3</w:t>
      </w:r>
    </w:p>
    <w:p>
      <w:r>
        <w:t>Đường Hùng Vương</w:t>
      </w:r>
    </w:p>
    <w:p>
      <w:r>
        <w:t>đường Hoàng Thái Hiếu</w:t>
      </w:r>
    </w:p>
    <w:p>
      <w:r>
        <w:t>giáp đường 2 tháng 9</w:t>
      </w:r>
    </w:p>
    <w:p>
      <w:r>
        <w:t>9.350</w:t>
      </w:r>
    </w:p>
    <w:p>
      <w:r>
        <w:t>2.805</w:t>
      </w:r>
    </w:p>
    <w:p>
      <w:r>
        <w:t>2.338</w:t>
      </w:r>
    </w:p>
    <w:p>
      <w:r>
        <w:t>1.964</w:t>
      </w:r>
    </w:p>
    <w:p>
      <w:r>
        <w:t>1.870</w:t>
      </w:r>
    </w:p>
    <w:p>
      <w:r>
        <w:t>4</w:t>
      </w:r>
    </w:p>
    <w:p>
      <w:r>
        <w:t>Đường 3 tháng 2</w:t>
      </w:r>
    </w:p>
    <w:p>
      <w:r>
        <w:t>giáp đường Mé sông Chợ</w:t>
      </w:r>
    </w:p>
    <w:p>
      <w:r>
        <w:t>đường Hưng Đạo Vương</w:t>
      </w:r>
    </w:p>
    <w:p>
      <w:r>
        <w:t>17.000</w:t>
      </w:r>
    </w:p>
    <w:p>
      <w:r>
        <w:t>5.100</w:t>
      </w:r>
    </w:p>
    <w:p>
      <w:r>
        <w:t>4.250</w:t>
      </w:r>
    </w:p>
    <w:p>
      <w:r>
        <w:t>3.570</w:t>
      </w:r>
    </w:p>
    <w:p>
      <w:r>
        <w:t>3.400</w:t>
      </w:r>
    </w:p>
    <w:p>
      <w:r>
        <w:t>2.975</w:t>
      </w:r>
    </w:p>
    <w:p>
      <w:r>
        <w:t>2.380</w:t>
      </w:r>
    </w:p>
    <w:p>
      <w:r>
        <w:t>5</w:t>
      </w:r>
    </w:p>
    <w:p>
      <w:r>
        <w:t>Đường 3 tháng 2</w:t>
      </w:r>
    </w:p>
    <w:p>
      <w:r>
        <w:t>đường Hưng Đạo Vương</w:t>
      </w:r>
    </w:p>
    <w:p>
      <w:r>
        <w:t>Cầu Lộ</w:t>
      </w:r>
    </w:p>
    <w:p>
      <w:r>
        <w:t>11.900</w:t>
      </w:r>
    </w:p>
    <w:p>
      <w:r>
        <w:t>3.570</w:t>
      </w:r>
    </w:p>
    <w:p>
      <w:r>
        <w:t>2.975</w:t>
      </w:r>
    </w:p>
    <w:p>
      <w:r>
        <w:t>2.499</w:t>
      </w:r>
    </w:p>
    <w:p>
      <w:r>
        <w:t>2.380</w:t>
      </w:r>
    </w:p>
    <w:p>
      <w:r>
        <w:t>2.083</w:t>
      </w:r>
    </w:p>
    <w:p>
      <w:r>
        <w:t>6</w:t>
      </w:r>
    </w:p>
    <w:p>
      <w:r>
        <w:t>Đường Bạch Đằng</w:t>
      </w:r>
    </w:p>
    <w:p>
      <w:r>
        <w:t>giáp đường 1 tháng 5</w:t>
      </w:r>
    </w:p>
    <w:p>
      <w:r>
        <w:t>giáp đường Hùng Vương</w:t>
      </w:r>
    </w:p>
    <w:p>
      <w:r>
        <w:t>15.300</w:t>
      </w:r>
    </w:p>
    <w:p>
      <w:r>
        <w:t>4.590</w:t>
      </w:r>
    </w:p>
    <w:p>
      <w:r>
        <w:t>3.825</w:t>
      </w:r>
    </w:p>
    <w:p>
      <w:r>
        <w:t>3.213</w:t>
      </w:r>
    </w:p>
    <w:p>
      <w:r>
        <w:t>3.060</w:t>
      </w:r>
    </w:p>
    <w:p>
      <w:r>
        <w:t>2.678</w:t>
      </w:r>
    </w:p>
    <w:p>
      <w:r>
        <w:t>2.142</w:t>
      </w:r>
    </w:p>
    <w:p>
      <w:r>
        <w:t>7</w:t>
      </w:r>
    </w:p>
    <w:p>
      <w:r>
        <w:t>Đường Nguyễn Huỳnh Đức</w:t>
      </w:r>
    </w:p>
    <w:p>
      <w:r>
        <w:t>giáp đường 3 tháng 2</w:t>
      </w:r>
    </w:p>
    <w:p>
      <w:r>
        <w:t>giáp đường Hoàng Thái Hiếu</w:t>
      </w:r>
    </w:p>
    <w:p>
      <w:r>
        <w:t>11.900</w:t>
      </w:r>
    </w:p>
    <w:p>
      <w:r>
        <w:t>3.570</w:t>
      </w:r>
    </w:p>
    <w:p>
      <w:r>
        <w:t>2.975</w:t>
      </w:r>
    </w:p>
    <w:p>
      <w:r>
        <w:t>2.499</w:t>
      </w:r>
    </w:p>
    <w:p>
      <w:r>
        <w:t>2.380</w:t>
      </w:r>
    </w:p>
    <w:p>
      <w:r>
        <w:t>2.083</w:t>
      </w:r>
    </w:p>
    <w:p>
      <w:r>
        <w:t>8</w:t>
      </w:r>
    </w:p>
    <w:p>
      <w:r>
        <w:t>Đường Mé sông Chợ</w:t>
      </w:r>
    </w:p>
    <w:p>
      <w:r>
        <w:t>khu vực chợ cá</w:t>
      </w:r>
    </w:p>
    <w:p>
      <w:r>
        <w:t>giáp bến Tàu</w:t>
      </w:r>
    </w:p>
    <w:p>
      <w:r>
        <w:t>10.200</w:t>
      </w:r>
    </w:p>
    <w:p>
      <w:r>
        <w:t>3.060</w:t>
      </w:r>
    </w:p>
    <w:p>
      <w:r>
        <w:t>2.550</w:t>
      </w:r>
    </w:p>
    <w:p>
      <w:r>
        <w:t>2.142</w:t>
      </w:r>
    </w:p>
    <w:p>
      <w:r>
        <w:t>2.040</w:t>
      </w:r>
    </w:p>
    <w:p>
      <w:r>
        <w:t>1.785</w:t>
      </w:r>
    </w:p>
    <w:p>
      <w:r>
        <w:t>9</w:t>
      </w:r>
    </w:p>
    <w:p>
      <w:r>
        <w:t>Đường Nguyễn Trãi</w:t>
      </w:r>
    </w:p>
    <w:p>
      <w:r>
        <w:t>giáp đường Nguyễn Công Trứ</w:t>
      </w:r>
    </w:p>
    <w:p>
      <w:r>
        <w:t>giáp đường Chi Lăng</w:t>
      </w:r>
    </w:p>
    <w:p>
      <w:r>
        <w:t>11.050</w:t>
      </w:r>
    </w:p>
    <w:p>
      <w:r>
        <w:t>3.315</w:t>
      </w:r>
    </w:p>
    <w:p>
      <w:r>
        <w:t>2.763</w:t>
      </w:r>
    </w:p>
    <w:p>
      <w:r>
        <w:t>2.321</w:t>
      </w:r>
    </w:p>
    <w:p>
      <w:r>
        <w:t>2.210</w:t>
      </w:r>
    </w:p>
    <w:p>
      <w:r>
        <w:t>1.934</w:t>
      </w:r>
    </w:p>
    <w:p>
      <w:r>
        <w:t>10</w:t>
      </w:r>
    </w:p>
    <w:p>
      <w:r>
        <w:t>Đường Phan Bội Châu</w:t>
      </w:r>
    </w:p>
    <w:p>
      <w:r>
        <w:t>giáp đường 1 tháng 5</w:t>
      </w:r>
    </w:p>
    <w:p>
      <w:r>
        <w:t>giáp đường Tô Thị Huỳnh</w:t>
      </w:r>
    </w:p>
    <w:p>
      <w:r>
        <w:t>11.900</w:t>
      </w:r>
    </w:p>
    <w:p>
      <w:r>
        <w:t>3.570</w:t>
      </w:r>
    </w:p>
    <w:p>
      <w:r>
        <w:t>2.975</w:t>
      </w:r>
    </w:p>
    <w:p>
      <w:r>
        <w:t>2.499</w:t>
      </w:r>
    </w:p>
    <w:p>
      <w:r>
        <w:t>2.380</w:t>
      </w:r>
    </w:p>
    <w:p>
      <w:r>
        <w:t>2.083</w:t>
      </w:r>
    </w:p>
    <w:p>
      <w:r>
        <w:t>11</w:t>
      </w:r>
    </w:p>
    <w:p>
      <w:r>
        <w:t>Đường Tô Thị Huỳnh</w:t>
      </w:r>
    </w:p>
    <w:p>
      <w:r>
        <w:t>giáp Phan Bội Châu</w:t>
      </w:r>
    </w:p>
    <w:p>
      <w:r>
        <w:t>cầu Cái Cá</w:t>
      </w:r>
    </w:p>
    <w:p>
      <w:r>
        <w:t>11.900</w:t>
      </w:r>
    </w:p>
    <w:p>
      <w:r>
        <w:t>3.570</w:t>
      </w:r>
    </w:p>
    <w:p>
      <w:r>
        <w:t>2.975</w:t>
      </w:r>
    </w:p>
    <w:p>
      <w:r>
        <w:t>2.499</w:t>
      </w:r>
    </w:p>
    <w:p>
      <w:r>
        <w:t>2.380</w:t>
      </w:r>
    </w:p>
    <w:p>
      <w:r>
        <w:t>2.083</w:t>
      </w:r>
    </w:p>
    <w:p>
      <w:r>
        <w:t>12</w:t>
      </w:r>
    </w:p>
    <w:p>
      <w:r>
        <w:t>Đường Đoàn Thị Điểm</w:t>
      </w:r>
    </w:p>
    <w:p>
      <w:r>
        <w:t>giáp đường Nguyễn Văn Nhã</w:t>
      </w:r>
    </w:p>
    <w:p>
      <w:r>
        <w:t>giáp đường Hoàng Thái Hiếu</w:t>
      </w:r>
    </w:p>
    <w:p>
      <w:r>
        <w:t>11.900</w:t>
      </w:r>
    </w:p>
    <w:p>
      <w:r>
        <w:t>3.570</w:t>
      </w:r>
    </w:p>
    <w:p>
      <w:r>
        <w:t>2.975</w:t>
      </w:r>
    </w:p>
    <w:p>
      <w:r>
        <w:t>2.499</w:t>
      </w:r>
    </w:p>
    <w:p>
      <w:r>
        <w:t>2.380</w:t>
      </w:r>
    </w:p>
    <w:p>
      <w:r>
        <w:t>2.083</w:t>
      </w:r>
    </w:p>
    <w:p>
      <w:r>
        <w:t>13</w:t>
      </w:r>
    </w:p>
    <w:p>
      <w:r>
        <w:t>Đường Nguyễn Văn Nhã</w:t>
      </w:r>
    </w:p>
    <w:p>
      <w:r>
        <w:t>ngã tư đường Chi Lăng</w:t>
      </w:r>
    </w:p>
    <w:p>
      <w:r>
        <w:t>giáp đường Hưng Đạo Vương</w:t>
      </w:r>
    </w:p>
    <w:p>
      <w:r>
        <w:t>11.900</w:t>
      </w:r>
    </w:p>
    <w:p>
      <w:r>
        <w:t>3.570</w:t>
      </w:r>
    </w:p>
    <w:p>
      <w:r>
        <w:t>2.975</w:t>
      </w:r>
    </w:p>
    <w:p>
      <w:r>
        <w:t>2.499</w:t>
      </w:r>
    </w:p>
    <w:p>
      <w:r>
        <w:t>2.380</w:t>
      </w:r>
    </w:p>
    <w:p>
      <w:r>
        <w:t>2.083</w:t>
      </w:r>
    </w:p>
    <w:p>
      <w:r>
        <w:t>14</w:t>
      </w:r>
    </w:p>
    <w:p>
      <w:r>
        <w:t>Đường Chi Lăng</w:t>
      </w:r>
    </w:p>
    <w:p>
      <w:r>
        <w:t>giáp đường 1 tháng 5</w:t>
      </w:r>
    </w:p>
    <w:p>
      <w:r>
        <w:t>giáp đường Nguyễn Văn Nhã</w:t>
      </w:r>
    </w:p>
    <w:p>
      <w:r>
        <w:t>11.900</w:t>
      </w:r>
    </w:p>
    <w:p>
      <w:r>
        <w:t>3.570</w:t>
      </w:r>
    </w:p>
    <w:p>
      <w:r>
        <w:t>2.975</w:t>
      </w:r>
    </w:p>
    <w:p>
      <w:r>
        <w:t>2.499</w:t>
      </w:r>
    </w:p>
    <w:p>
      <w:r>
        <w:t>2.380</w:t>
      </w:r>
    </w:p>
    <w:p>
      <w:r>
        <w:t>2.083</w:t>
      </w:r>
    </w:p>
    <w:p>
      <w:r>
        <w:t>15</w:t>
      </w:r>
    </w:p>
    <w:p>
      <w:r>
        <w:t>Đường 30 tháng 4</w:t>
      </w:r>
    </w:p>
    <w:p>
      <w:r>
        <w:t>ngã 3 Hoàng Thái Hiếu</w:t>
      </w:r>
    </w:p>
    <w:p>
      <w:r>
        <w:t>Cầu Lầu</w:t>
      </w:r>
    </w:p>
    <w:p>
      <w:r>
        <w:t>15.300</w:t>
      </w:r>
    </w:p>
    <w:p>
      <w:r>
        <w:t>4.590</w:t>
      </w:r>
    </w:p>
    <w:p>
      <w:r>
        <w:t>3.825</w:t>
      </w:r>
    </w:p>
    <w:p>
      <w:r>
        <w:t>3.213</w:t>
      </w:r>
    </w:p>
    <w:p>
      <w:r>
        <w:t>3.060</w:t>
      </w:r>
    </w:p>
    <w:p>
      <w:r>
        <w:t>2.678</w:t>
      </w:r>
    </w:p>
    <w:p>
      <w:r>
        <w:t>2.142</w:t>
      </w:r>
    </w:p>
    <w:p>
      <w:r>
        <w:t>16</w:t>
      </w:r>
    </w:p>
    <w:p>
      <w:r>
        <w:t>Đường Hoàng Thái Hiếu</w:t>
      </w:r>
    </w:p>
    <w:p>
      <w:r>
        <w:t>giáp đường 1 tháng 5</w:t>
      </w:r>
    </w:p>
    <w:p>
      <w:r>
        <w:t>giáp đường Lê Văn Tám</w:t>
      </w:r>
    </w:p>
    <w:p>
      <w:r>
        <w:t>11.900</w:t>
      </w:r>
    </w:p>
    <w:p>
      <w:r>
        <w:t>3.570</w:t>
      </w:r>
    </w:p>
    <w:p>
      <w:r>
        <w:t>2.975</w:t>
      </w:r>
    </w:p>
    <w:p>
      <w:r>
        <w:t>2.499</w:t>
      </w:r>
    </w:p>
    <w:p>
      <w:r>
        <w:t>2.380</w:t>
      </w:r>
    </w:p>
    <w:p>
      <w:r>
        <w:t>2.083</w:t>
      </w:r>
    </w:p>
    <w:p>
      <w:r>
        <w:t>17</w:t>
      </w:r>
    </w:p>
    <w:p>
      <w:r>
        <w:t>Đường Lê Văn Tám</w:t>
      </w:r>
    </w:p>
    <w:p>
      <w:r>
        <w:t>giáp đường Tô Thị Huỳnh</w:t>
      </w:r>
    </w:p>
    <w:p>
      <w:r>
        <w:t>giáp đường Hoàng Thái Hiếu</w:t>
      </w:r>
    </w:p>
    <w:p>
      <w:r>
        <w:t>11.050</w:t>
      </w:r>
    </w:p>
    <w:p>
      <w:r>
        <w:t>3.315</w:t>
      </w:r>
    </w:p>
    <w:p>
      <w:r>
        <w:t>2.763</w:t>
      </w:r>
    </w:p>
    <w:p>
      <w:r>
        <w:t>2.321</w:t>
      </w:r>
    </w:p>
    <w:p>
      <w:r>
        <w:t>2.210</w:t>
      </w:r>
    </w:p>
    <w:p>
      <w:r>
        <w:t>1.934</w:t>
      </w:r>
    </w:p>
    <w:p>
      <w:r>
        <w:t>18</w:t>
      </w:r>
    </w:p>
    <w:p>
      <w:r>
        <w:t>Đường Trần Văn Ơn</w:t>
      </w:r>
    </w:p>
    <w:p>
      <w:r>
        <w:t>cầu Lộ xuống quẹo trái</w:t>
      </w:r>
    </w:p>
    <w:p>
      <w:r>
        <w:t>giáp đường Nguyễn Thị Út</w:t>
      </w:r>
    </w:p>
    <w:p>
      <w:r>
        <w:t>6.800</w:t>
      </w:r>
    </w:p>
    <w:p>
      <w:r>
        <w:t>2.040</w:t>
      </w:r>
    </w:p>
    <w:p>
      <w:r>
        <w:t>1.700</w:t>
      </w:r>
    </w:p>
    <w:p>
      <w:r>
        <w:t>19</w:t>
      </w:r>
    </w:p>
    <w:p>
      <w:r>
        <w:t>Đường Trần Văn Ơn</w:t>
      </w:r>
    </w:p>
    <w:p>
      <w:r>
        <w:t>giáp đường 3 tháng 2</w:t>
      </w:r>
    </w:p>
    <w:p>
      <w:r>
        <w:t>giáp hông trường Nguyễn Du</w:t>
      </w:r>
    </w:p>
    <w:p>
      <w:r>
        <w:t>4.250</w:t>
      </w:r>
    </w:p>
    <w:p>
      <w:r>
        <w:t>20</w:t>
      </w:r>
    </w:p>
    <w:p>
      <w:r>
        <w:t>Đường Trưng Nữ Vương</w:t>
      </w:r>
    </w:p>
    <w:p>
      <w:r>
        <w:t>giáp đường Tô Thị Huỳnh</w:t>
      </w:r>
    </w:p>
    <w:p>
      <w:r>
        <w:t>cầu Phạm Thái Bường</w:t>
      </w:r>
    </w:p>
    <w:p>
      <w:r>
        <w:t>17.000</w:t>
      </w:r>
    </w:p>
    <w:p>
      <w:r>
        <w:t>5.100</w:t>
      </w:r>
    </w:p>
    <w:p>
      <w:r>
        <w:t>4.250</w:t>
      </w:r>
    </w:p>
    <w:p>
      <w:r>
        <w:t>3.570</w:t>
      </w:r>
    </w:p>
    <w:p>
      <w:r>
        <w:t>3.400</w:t>
      </w:r>
    </w:p>
    <w:p>
      <w:r>
        <w:t>2.975</w:t>
      </w:r>
    </w:p>
    <w:p>
      <w:r>
        <w:t>2.380</w:t>
      </w:r>
    </w:p>
    <w:p>
      <w:r>
        <w:t>21</w:t>
      </w:r>
    </w:p>
    <w:p>
      <w:r>
        <w:t>Đường Nguyễn Văn Trỗi</w:t>
      </w:r>
    </w:p>
    <w:p>
      <w:r>
        <w:t>giáp đường 30 tháng 4</w:t>
      </w:r>
    </w:p>
    <w:p>
      <w:r>
        <w:t>giáp đường Hùng Vương</w:t>
      </w:r>
    </w:p>
    <w:p>
      <w:r>
        <w:t>9.350</w:t>
      </w:r>
    </w:p>
    <w:p>
      <w:r>
        <w:t>2.805</w:t>
      </w:r>
    </w:p>
    <w:p>
      <w:r>
        <w:t>2.338</w:t>
      </w:r>
    </w:p>
    <w:p>
      <w:r>
        <w:t>1.964</w:t>
      </w:r>
    </w:p>
    <w:p>
      <w:r>
        <w:t>1.870</w:t>
      </w:r>
    </w:p>
    <w:p>
      <w:r>
        <w:t>22</w:t>
      </w:r>
    </w:p>
    <w:p>
      <w:r>
        <w:t>Đường Nguyễn Việt Hồng</w:t>
      </w:r>
    </w:p>
    <w:p>
      <w:r>
        <w:t>giáp đường 30 tháng 4</w:t>
      </w:r>
    </w:p>
    <w:p>
      <w:r>
        <w:t>giáp đường Lý Thường Kiệt</w:t>
      </w:r>
    </w:p>
    <w:p>
      <w:r>
        <w:t>8.075</w:t>
      </w:r>
    </w:p>
    <w:p>
      <w:r>
        <w:t>2.423</w:t>
      </w:r>
    </w:p>
    <w:p>
      <w:r>
        <w:t>2.019</w:t>
      </w:r>
    </w:p>
    <w:p>
      <w:r>
        <w:t>1.696</w:t>
      </w:r>
    </w:p>
    <w:p>
      <w:r>
        <w:t>23</w:t>
      </w:r>
    </w:p>
    <w:p>
      <w:r>
        <w:t>Đường Lý Thường Kiệt</w:t>
      </w:r>
    </w:p>
    <w:p>
      <w:r>
        <w:t>giáp đường Nguyễn Văn Trỗi</w:t>
      </w:r>
    </w:p>
    <w:p>
      <w:r>
        <w:t>giáp đường 2 tháng 9</w:t>
      </w:r>
    </w:p>
    <w:p>
      <w:r>
        <w:t>10.200</w:t>
      </w:r>
    </w:p>
    <w:p>
      <w:r>
        <w:t>3.060</w:t>
      </w:r>
    </w:p>
    <w:p>
      <w:r>
        <w:t>2.550</w:t>
      </w:r>
    </w:p>
    <w:p>
      <w:r>
        <w:t>2.142</w:t>
      </w:r>
    </w:p>
    <w:p>
      <w:r>
        <w:t>2.040</w:t>
      </w:r>
    </w:p>
    <w:p>
      <w:r>
        <w:t>1.785</w:t>
      </w:r>
    </w:p>
    <w:p>
      <w:r>
        <w:t>24</w:t>
      </w:r>
    </w:p>
    <w:p>
      <w:r>
        <w:t>Đường Nguyễn Thị Minh Khai</w:t>
      </w:r>
    </w:p>
    <w:p>
      <w:r>
        <w:t>đường 30 tháng 4</w:t>
      </w:r>
    </w:p>
    <w:p>
      <w:r>
        <w:t>giáp đường Võ Thị Sáu</w:t>
      </w:r>
    </w:p>
    <w:p>
      <w:r>
        <w:t>13.600</w:t>
      </w:r>
    </w:p>
    <w:p>
      <w:r>
        <w:t>4.080</w:t>
      </w:r>
    </w:p>
    <w:p>
      <w:r>
        <w:t>3.400</w:t>
      </w:r>
    </w:p>
    <w:p>
      <w:r>
        <w:t>2.856</w:t>
      </w:r>
    </w:p>
    <w:p>
      <w:r>
        <w:t>2.720</w:t>
      </w:r>
    </w:p>
    <w:p>
      <w:r>
        <w:t>2.380</w:t>
      </w:r>
    </w:p>
    <w:p>
      <w:r>
        <w:t>1.904</w:t>
      </w:r>
    </w:p>
    <w:p>
      <w:r>
        <w:t>25</w:t>
      </w:r>
    </w:p>
    <w:p>
      <w:r>
        <w:t>Đường Nguyễn Thị Minh Khai</w:t>
      </w:r>
    </w:p>
    <w:p>
      <w:r>
        <w:t>đường Võ Thị Sáu</w:t>
      </w:r>
    </w:p>
    <w:p>
      <w:r>
        <w:t>đường Nguyễn Du</w:t>
      </w:r>
    </w:p>
    <w:p>
      <w:r>
        <w:t>9.350</w:t>
      </w:r>
    </w:p>
    <w:p>
      <w:r>
        <w:t>2.805</w:t>
      </w:r>
    </w:p>
    <w:p>
      <w:r>
        <w:t>2.338</w:t>
      </w:r>
    </w:p>
    <w:p>
      <w:r>
        <w:t>1.964</w:t>
      </w:r>
    </w:p>
    <w:p>
      <w:r>
        <w:t>1.870</w:t>
      </w:r>
    </w:p>
    <w:p>
      <w:r>
        <w:t>26</w:t>
      </w:r>
    </w:p>
    <w:p>
      <w:r>
        <w:t>Đường Nguyễn Thị Minh Khai</w:t>
      </w:r>
    </w:p>
    <w:p>
      <w:r>
        <w:t>hẻm 159 lớn</w:t>
      </w:r>
    </w:p>
    <w:p>
      <w:r>
        <w:t>5.100</w:t>
      </w:r>
    </w:p>
    <w:p>
      <w:r>
        <w:t>27</w:t>
      </w:r>
    </w:p>
    <w:p>
      <w:r>
        <w:t>Đường Hưng Đạo Vương</w:t>
      </w:r>
    </w:p>
    <w:p>
      <w:r>
        <w:t>giáp đường Tô Thị Huỳnh</w:t>
      </w:r>
    </w:p>
    <w:p>
      <w:r>
        <w:t>cầu Hưng Đạo Vương</w:t>
      </w:r>
    </w:p>
    <w:p>
      <w:r>
        <w:t>14.450</w:t>
      </w:r>
    </w:p>
    <w:p>
      <w:r>
        <w:t>4.335</w:t>
      </w:r>
    </w:p>
    <w:p>
      <w:r>
        <w:t>3.613</w:t>
      </w:r>
    </w:p>
    <w:p>
      <w:r>
        <w:t>3.035</w:t>
      </w:r>
    </w:p>
    <w:p>
      <w:r>
        <w:t>2.890</w:t>
      </w:r>
    </w:p>
    <w:p>
      <w:r>
        <w:t>2.529</w:t>
      </w:r>
    </w:p>
    <w:p>
      <w:r>
        <w:t>2.023</w:t>
      </w:r>
    </w:p>
    <w:p>
      <w:r>
        <w:t>28</w:t>
      </w:r>
    </w:p>
    <w:p>
      <w:r>
        <w:t>Đường 2 tháng 9</w:t>
      </w:r>
    </w:p>
    <w:p>
      <w:r>
        <w:t>cầu Thiềng Đức</w:t>
      </w:r>
    </w:p>
    <w:p>
      <w:r>
        <w:t>cầu Mậu Thân</w:t>
      </w:r>
    </w:p>
    <w:p>
      <w:r>
        <w:t>14.450</w:t>
      </w:r>
    </w:p>
    <w:p>
      <w:r>
        <w:t>4.335</w:t>
      </w:r>
    </w:p>
    <w:p>
      <w:r>
        <w:t>3.613</w:t>
      </w:r>
    </w:p>
    <w:p>
      <w:r>
        <w:t>3.035</w:t>
      </w:r>
    </w:p>
    <w:p>
      <w:r>
        <w:t>2.890</w:t>
      </w:r>
    </w:p>
    <w:p>
      <w:r>
        <w:t>2.529</w:t>
      </w:r>
    </w:p>
    <w:p>
      <w:r>
        <w:t>2.023</w:t>
      </w:r>
    </w:p>
    <w:p>
      <w:r>
        <w:t>29</w:t>
      </w:r>
    </w:p>
    <w:p>
      <w:r>
        <w:t>Đường Nguyễn Công Trứ</w:t>
      </w:r>
    </w:p>
    <w:p>
      <w:r>
        <w:t>giáp đường 1 tháng 5</w:t>
      </w:r>
    </w:p>
    <w:p>
      <w:r>
        <w:t>giáp đường Nguyễn Trãi</w:t>
      </w:r>
    </w:p>
    <w:p>
      <w:r>
        <w:t>11.900</w:t>
      </w:r>
    </w:p>
    <w:p>
      <w:r>
        <w:t>3.570</w:t>
      </w:r>
    </w:p>
    <w:p>
      <w:r>
        <w:t>2.975</w:t>
      </w:r>
    </w:p>
    <w:p>
      <w:r>
        <w:t>2.499</w:t>
      </w:r>
    </w:p>
    <w:p>
      <w:r>
        <w:t>2.380</w:t>
      </w:r>
    </w:p>
    <w:p>
      <w:r>
        <w:t>2.083</w:t>
      </w:r>
    </w:p>
    <w:p>
      <w:r>
        <w:t>30</w:t>
      </w:r>
    </w:p>
    <w:p>
      <w:r>
        <w:t>Đường Lê Lai</w:t>
      </w:r>
    </w:p>
    <w:p>
      <w:r>
        <w:t>giáp đường Tô Thị Huỳnh</w:t>
      </w:r>
    </w:p>
    <w:p>
      <w:r>
        <w:t>giáp đường Hoàng Thái Hiếu</w:t>
      </w:r>
    </w:p>
    <w:p>
      <w:r>
        <w:t>14.450</w:t>
      </w:r>
    </w:p>
    <w:p>
      <w:r>
        <w:t>4.335</w:t>
      </w:r>
    </w:p>
    <w:p>
      <w:r>
        <w:t>3.613</w:t>
      </w:r>
    </w:p>
    <w:p>
      <w:r>
        <w:t>3.035</w:t>
      </w:r>
    </w:p>
    <w:p>
      <w:r>
        <w:t>2.890</w:t>
      </w:r>
    </w:p>
    <w:p>
      <w:r>
        <w:t>2.529</w:t>
      </w:r>
    </w:p>
    <w:p>
      <w:r>
        <w:t>2.023</w:t>
      </w:r>
    </w:p>
    <w:p>
      <w:r>
        <w:t>31</w:t>
      </w:r>
    </w:p>
    <w:p>
      <w:r>
        <w:t>Đường Nguyễn Đình Chiểu</w:t>
      </w:r>
    </w:p>
    <w:p>
      <w:r>
        <w:t>giáp đường Hưng Đạo Vương</w:t>
      </w:r>
    </w:p>
    <w:p>
      <w:r>
        <w:t>giáp đường 19 tháng 8</w:t>
      </w:r>
    </w:p>
    <w:p>
      <w:r>
        <w:t>10.200</w:t>
      </w:r>
    </w:p>
    <w:p>
      <w:r>
        <w:t>3.060</w:t>
      </w:r>
    </w:p>
    <w:p>
      <w:r>
        <w:t>2.550</w:t>
      </w:r>
    </w:p>
    <w:p>
      <w:r>
        <w:t>2.142</w:t>
      </w:r>
    </w:p>
    <w:p>
      <w:r>
        <w:t>2.040</w:t>
      </w:r>
    </w:p>
    <w:p>
      <w:r>
        <w:t>1.785</w:t>
      </w:r>
    </w:p>
    <w:p>
      <w:r>
        <w:t>32</w:t>
      </w:r>
    </w:p>
    <w:p>
      <w:r>
        <w:t>Đường Võ Thị Sáu</w:t>
      </w:r>
    </w:p>
    <w:p>
      <w:r>
        <w:t>giáp đường 3 tháng 2</w:t>
      </w:r>
    </w:p>
    <w:p>
      <w:r>
        <w:t>giáp đường Nguyễn Thị Minh Khai</w:t>
      </w:r>
    </w:p>
    <w:p>
      <w:r>
        <w:t>10.200</w:t>
      </w:r>
    </w:p>
    <w:p>
      <w:r>
        <w:t>3.060</w:t>
      </w:r>
    </w:p>
    <w:p>
      <w:r>
        <w:t>2.550</w:t>
      </w:r>
    </w:p>
    <w:p>
      <w:r>
        <w:t>2.142</w:t>
      </w:r>
    </w:p>
    <w:p>
      <w:r>
        <w:t>2.040</w:t>
      </w:r>
    </w:p>
    <w:p>
      <w:r>
        <w:t>1.785</w:t>
      </w:r>
    </w:p>
    <w:p>
      <w:r>
        <w:t>33</w:t>
      </w:r>
    </w:p>
    <w:p>
      <w:r>
        <w:t>Đường Nguyễn Thái Học</w:t>
      </w:r>
    </w:p>
    <w:p>
      <w:r>
        <w:t>giáp đường Nguyễn Thị Minh Khai</w:t>
      </w:r>
    </w:p>
    <w:p>
      <w:r>
        <w:t>giáp đường 2 tháng 9</w:t>
      </w:r>
    </w:p>
    <w:p>
      <w:r>
        <w:t>9.350</w:t>
      </w:r>
    </w:p>
    <w:p>
      <w:r>
        <w:t>2.805</w:t>
      </w:r>
    </w:p>
    <w:p>
      <w:r>
        <w:t>2.338</w:t>
      </w:r>
    </w:p>
    <w:p>
      <w:r>
        <w:t>1.964</w:t>
      </w:r>
    </w:p>
    <w:p>
      <w:r>
        <w:t>1.870</w:t>
      </w:r>
    </w:p>
    <w:p>
      <w:r>
        <w:t>34</w:t>
      </w:r>
    </w:p>
    <w:p>
      <w:r>
        <w:t>Đường Nguyễn Thị Út</w:t>
      </w:r>
    </w:p>
    <w:p>
      <w:r>
        <w:t>giáp đường Hưng Đạo Vương</w:t>
      </w:r>
    </w:p>
    <w:p>
      <w:r>
        <w:t>giáp đường Trần Văn Ơn</w:t>
      </w:r>
    </w:p>
    <w:p>
      <w:r>
        <w:t>7.650</w:t>
      </w:r>
    </w:p>
    <w:p>
      <w:r>
        <w:t>2.295</w:t>
      </w:r>
    </w:p>
    <w:p>
      <w:r>
        <w:t>1.913</w:t>
      </w:r>
    </w:p>
    <w:p>
      <w:r>
        <w:t>35</w:t>
      </w:r>
    </w:p>
    <w:p>
      <w:r>
        <w:t>Đường Nguyễn Du</w:t>
      </w:r>
    </w:p>
    <w:p>
      <w:r>
        <w:t>giáp đường Nguyễn Văn Bé</w:t>
      </w:r>
    </w:p>
    <w:p>
      <w:r>
        <w:t>giáp đường 2 tháng 9</w:t>
      </w:r>
    </w:p>
    <w:p>
      <w:r>
        <w:t>4.250</w:t>
      </w:r>
    </w:p>
    <w:p>
      <w:r>
        <w:t>36</w:t>
      </w:r>
    </w:p>
    <w:p>
      <w:r>
        <w:t>Đường Nguyễn Văn Bé</w:t>
      </w:r>
    </w:p>
    <w:p>
      <w:r>
        <w:t>giáp đường 19 tháng 8</w:t>
      </w:r>
    </w:p>
    <w:p>
      <w:r>
        <w:t>cầu Kinh Cụt</w:t>
      </w:r>
    </w:p>
    <w:p>
      <w:r>
        <w:t>5.100</w:t>
      </w:r>
    </w:p>
    <w:p>
      <w:r>
        <w:t>37</w:t>
      </w:r>
    </w:p>
    <w:p>
      <w:r>
        <w:t>Đường 19 tháng 8 (trọn đường)</w:t>
      </w:r>
    </w:p>
    <w:p>
      <w:r>
        <w:t>giáp đường Hoàng Thái Hiếu</w:t>
      </w:r>
    </w:p>
    <w:p>
      <w:r>
        <w:t>giáp đường Nguyễn Thị Minh Khai</w:t>
      </w:r>
    </w:p>
    <w:p>
      <w:r>
        <w:t>8.500</w:t>
      </w:r>
    </w:p>
    <w:p>
      <w:r>
        <w:t>2.550</w:t>
      </w:r>
    </w:p>
    <w:p>
      <w:r>
        <w:t>2.125</w:t>
      </w:r>
    </w:p>
    <w:p>
      <w:r>
        <w:t>1.785</w:t>
      </w:r>
    </w:p>
    <w:p>
      <w:r>
        <w:t>1.700</w:t>
      </w:r>
    </w:p>
    <w:p>
      <w:r>
        <w:t>38</w:t>
      </w:r>
    </w:p>
    <w:p>
      <w:r>
        <w:t>Khu nhà ở Tân Thành</w:t>
      </w:r>
    </w:p>
    <w:p>
      <w:r>
        <w:t>Phần còn lại không giáp Đường 30/4</w:t>
      </w:r>
    </w:p>
    <w:p>
      <w:r>
        <w:t>6.375</w:t>
      </w:r>
    </w:p>
    <w:p>
      <w:r>
        <w:t>39</w:t>
      </w:r>
    </w:p>
    <w:p>
      <w:r>
        <w:t>Khu nhà ở Tân Thành Ngọc - Thanh Bình</w:t>
      </w:r>
    </w:p>
    <w:p>
      <w:r>
        <w:t>Phần còn lại không giáp đường Hưng Đạo Vương và đường Hoàng Thái Hiếu</w:t>
      </w:r>
    </w:p>
    <w:p>
      <w:r>
        <w:t>6.375</w:t>
      </w:r>
    </w:p>
    <w:p>
      <w:r>
        <w:t>40</w:t>
      </w:r>
    </w:p>
    <w:p>
      <w:r>
        <w:t>Đường bờ kè</w:t>
      </w:r>
    </w:p>
    <w:p>
      <w:r>
        <w:t>cầu Lộ</w:t>
      </w:r>
    </w:p>
    <w:p>
      <w:r>
        <w:t>cầu Cái Cá</w:t>
      </w:r>
    </w:p>
    <w:p>
      <w:r>
        <w:t>4.250</w:t>
      </w:r>
    </w:p>
    <w:p>
      <w:r>
        <w:t>41</w:t>
      </w:r>
    </w:p>
    <w:p>
      <w:r>
        <w:t>Đất thương mại, dịch vụ tại đô thị còn lại của phường 1</w:t>
      </w:r>
    </w:p>
    <w:p>
      <w:r>
        <w:t>1.530</w:t>
      </w:r>
    </w:p>
    <w:p>
      <w:r>
        <w:t>1.2</w:t>
      </w:r>
    </w:p>
    <w:p>
      <w:r>
        <w:t>Phường 2</w:t>
      </w:r>
    </w:p>
    <w:p>
      <w:r>
        <w:t>1</w:t>
      </w:r>
    </w:p>
    <w:p>
      <w:r>
        <w:t>Đường Lê Thái Tổ</w:t>
      </w:r>
    </w:p>
    <w:p>
      <w:r>
        <w:t>dốc cầu Lộ</w:t>
      </w:r>
    </w:p>
    <w:p>
      <w:r>
        <w:t>bùng binh</w:t>
      </w:r>
    </w:p>
    <w:p>
      <w:r>
        <w:t>11.050</w:t>
      </w:r>
    </w:p>
    <w:p>
      <w:r>
        <w:t>3.315</w:t>
      </w:r>
    </w:p>
    <w:p>
      <w:r>
        <w:t>2.763</w:t>
      </w:r>
    </w:p>
    <w:p>
      <w:r>
        <w:t>2.321</w:t>
      </w:r>
    </w:p>
    <w:p>
      <w:r>
        <w:t>2.210</w:t>
      </w:r>
    </w:p>
    <w:p>
      <w:r>
        <w:t>1.934</w:t>
      </w:r>
    </w:p>
    <w:p>
      <w:r>
        <w:t>1.547</w:t>
      </w:r>
    </w:p>
    <w:p>
      <w:r>
        <w:t>2</w:t>
      </w:r>
    </w:p>
    <w:p>
      <w:r>
        <w:t>Đường Nguyễn Huệ</w:t>
      </w:r>
    </w:p>
    <w:p>
      <w:r>
        <w:t>bùng binh</w:t>
      </w:r>
    </w:p>
    <w:p>
      <w:r>
        <w:t>cầu Tân Hữu</w:t>
      </w:r>
    </w:p>
    <w:p>
      <w:r>
        <w:t>11.050</w:t>
      </w:r>
    </w:p>
    <w:p>
      <w:r>
        <w:t>3.315</w:t>
      </w:r>
    </w:p>
    <w:p>
      <w:r>
        <w:t>2.763</w:t>
      </w:r>
    </w:p>
    <w:p>
      <w:r>
        <w:t>2.321</w:t>
      </w:r>
    </w:p>
    <w:p>
      <w:r>
        <w:t>2.210</w:t>
      </w:r>
    </w:p>
    <w:p>
      <w:r>
        <w:t>1.934</w:t>
      </w:r>
    </w:p>
    <w:p>
      <w:r>
        <w:t>1.547</w:t>
      </w:r>
    </w:p>
    <w:p>
      <w:r>
        <w:t>3</w:t>
      </w:r>
    </w:p>
    <w:p>
      <w:r>
        <w:t>Đường Lưu Văn Liệt</w:t>
      </w:r>
    </w:p>
    <w:p>
      <w:r>
        <w:t>Cầu Cái Cá</w:t>
      </w:r>
    </w:p>
    <w:p>
      <w:r>
        <w:t>giáp đường Lê Thái Tổ</w:t>
      </w:r>
    </w:p>
    <w:p>
      <w:r>
        <w:t>8.500</w:t>
      </w:r>
    </w:p>
    <w:p>
      <w:r>
        <w:t>2.550</w:t>
      </w:r>
    </w:p>
    <w:p>
      <w:r>
        <w:t>2.125</w:t>
      </w:r>
    </w:p>
    <w:p>
      <w:r>
        <w:t>1.785</w:t>
      </w:r>
    </w:p>
    <w:p>
      <w:r>
        <w:t>1.700</w:t>
      </w:r>
    </w:p>
    <w:p>
      <w:r>
        <w:t>1.488</w:t>
      </w:r>
    </w:p>
    <w:p>
      <w:r>
        <w:t>1.190</w:t>
      </w:r>
    </w:p>
    <w:p>
      <w:r>
        <w:t>4</w:t>
      </w:r>
    </w:p>
    <w:p>
      <w:r>
        <w:t>Đường Xóm Chài</w:t>
      </w:r>
    </w:p>
    <w:p>
      <w:r>
        <w:t>giáp đường bờ kè sông Cổ Chiên</w:t>
      </w:r>
    </w:p>
    <w:p>
      <w:r>
        <w:t>bùng binh</w:t>
      </w:r>
    </w:p>
    <w:p>
      <w:r>
        <w:t>3.060</w:t>
      </w:r>
    </w:p>
    <w:p>
      <w:r>
        <w:t>5</w:t>
      </w:r>
    </w:p>
    <w:p>
      <w:r>
        <w:t>Đường Xóm Chài</w:t>
      </w:r>
    </w:p>
    <w:p>
      <w:r>
        <w:t>các hẻm của đường xóm chài</w:t>
      </w:r>
    </w:p>
    <w:p>
      <w:r>
        <w:t>1.360</w:t>
      </w:r>
    </w:p>
    <w:p>
      <w:r>
        <w:t>6</w:t>
      </w:r>
    </w:p>
    <w:p>
      <w:r>
        <w:t>Đường Lê Thị Hồng Gấm</w:t>
      </w:r>
    </w:p>
    <w:p>
      <w:r>
        <w:t>giáp đường Lê Thái Tổ</w:t>
      </w:r>
    </w:p>
    <w:p>
      <w:r>
        <w:t>giáp Ngã 3 đường Hoàng Hoa Thám và đường Ngô Quyền</w:t>
      </w:r>
    </w:p>
    <w:p>
      <w:r>
        <w:t>3.825</w:t>
      </w:r>
    </w:p>
    <w:p>
      <w:r>
        <w:t>1.148</w:t>
      </w:r>
    </w:p>
    <w:p>
      <w:r>
        <w:t>7</w:t>
      </w:r>
    </w:p>
    <w:p>
      <w:r>
        <w:t>Đường Ngô Quyền</w:t>
      </w:r>
    </w:p>
    <w:p>
      <w:r>
        <w:t>giáp đường Lê Thái Tổ</w:t>
      </w:r>
    </w:p>
    <w:p>
      <w:r>
        <w:t>giáp đường Lê Thị Hồng Gấm</w:t>
      </w:r>
    </w:p>
    <w:p>
      <w:r>
        <w:t>3.825</w:t>
      </w:r>
    </w:p>
    <w:p>
      <w:r>
        <w:t>1.148</w:t>
      </w:r>
    </w:p>
    <w:p>
      <w:r>
        <w:t>8</w:t>
      </w:r>
    </w:p>
    <w:p>
      <w:r>
        <w:t>Đường Hoàng Hoa Thám</w:t>
      </w:r>
    </w:p>
    <w:p>
      <w:r>
        <w:t>giáp đường Nguyễn Huệ</w:t>
      </w:r>
    </w:p>
    <w:p>
      <w:r>
        <w:t>giáp tuyến đường Bờ kè (Văn phòng Khóm 5)</w:t>
      </w:r>
    </w:p>
    <w:p>
      <w:r>
        <w:t>3.060</w:t>
      </w:r>
    </w:p>
    <w:p>
      <w:r>
        <w:t>9</w:t>
      </w:r>
    </w:p>
    <w:p>
      <w:r>
        <w:t>Đường Hoàng Hoa Thám</w:t>
      </w:r>
    </w:p>
    <w:p>
      <w:r>
        <w:t>giáp đường Lê Thị Hồng Gấm</w:t>
      </w:r>
    </w:p>
    <w:p>
      <w:r>
        <w:t>hết tuyến đường Bờ kè (Văn phòng Khóm 5)</w:t>
      </w:r>
    </w:p>
    <w:p>
      <w:r>
        <w:t>3.060</w:t>
      </w:r>
    </w:p>
    <w:p>
      <w:r>
        <w:t>10</w:t>
      </w:r>
    </w:p>
    <w:p>
      <w:r>
        <w:t>Đường Lý Tự Trọng</w:t>
      </w:r>
    </w:p>
    <w:p>
      <w:r>
        <w:t>giáp đường Lê Thái Tổ</w:t>
      </w:r>
    </w:p>
    <w:p>
      <w:r>
        <w:t>giáp đường Lưu Văn Liệt</w:t>
      </w:r>
    </w:p>
    <w:p>
      <w:r>
        <w:t>3.825</w:t>
      </w:r>
    </w:p>
    <w:p>
      <w:r>
        <w:t>1.148</w:t>
      </w:r>
    </w:p>
    <w:p>
      <w:r>
        <w:t>11</w:t>
      </w:r>
    </w:p>
    <w:p>
      <w:r>
        <w:t>Hẻm 71 (cư xá công chức)</w:t>
      </w:r>
    </w:p>
    <w:p>
      <w:r>
        <w:t>Mặt tiền</w:t>
      </w:r>
    </w:p>
    <w:p>
      <w:r>
        <w:t>5.525</w:t>
      </w:r>
    </w:p>
    <w:p>
      <w:r>
        <w:t>1.658</w:t>
      </w:r>
    </w:p>
    <w:p>
      <w:r>
        <w:t>1.381</w:t>
      </w:r>
    </w:p>
    <w:p>
      <w:r>
        <w:t>1.160</w:t>
      </w:r>
    </w:p>
    <w:p>
      <w:r>
        <w:t>12</w:t>
      </w:r>
    </w:p>
    <w:p>
      <w:r>
        <w:t>Hẻm 71 (cư xá công chức)</w:t>
      </w:r>
    </w:p>
    <w:p>
      <w:r>
        <w:t>Mặt hậu (giáp Trường Kỹ Thuật 4)</w:t>
      </w:r>
    </w:p>
    <w:p>
      <w:r>
        <w:t>3.825</w:t>
      </w:r>
    </w:p>
    <w:p>
      <w:r>
        <w:t>1.148</w:t>
      </w:r>
    </w:p>
    <w:p>
      <w:r>
        <w:t>13</w:t>
      </w:r>
    </w:p>
    <w:p>
      <w:r>
        <w:t>Đường Phạm Hùng</w:t>
      </w:r>
    </w:p>
    <w:p>
      <w:r>
        <w:t>bùng binh</w:t>
      </w:r>
    </w:p>
    <w:p>
      <w:r>
        <w:t>Cầu Bình Lữ</w:t>
      </w:r>
    </w:p>
    <w:p>
      <w:r>
        <w:t>11.050</w:t>
      </w:r>
    </w:p>
    <w:p>
      <w:r>
        <w:t>3.315</w:t>
      </w:r>
    </w:p>
    <w:p>
      <w:r>
        <w:t>2.763</w:t>
      </w:r>
    </w:p>
    <w:p>
      <w:r>
        <w:t>2.321</w:t>
      </w:r>
    </w:p>
    <w:p>
      <w:r>
        <w:t>2.210</w:t>
      </w:r>
    </w:p>
    <w:p>
      <w:r>
        <w:t>1.934</w:t>
      </w:r>
    </w:p>
    <w:p>
      <w:r>
        <w:t>1.547</w:t>
      </w:r>
    </w:p>
    <w:p>
      <w:r>
        <w:t>14</w:t>
      </w:r>
    </w:p>
    <w:p>
      <w:r>
        <w:t>Đường vào khu tái định cư Sân vận động</w:t>
      </w:r>
    </w:p>
    <w:p>
      <w:r>
        <w:t>4.250</w:t>
      </w:r>
    </w:p>
    <w:p>
      <w:r>
        <w:t>1.275</w:t>
      </w:r>
    </w:p>
    <w:p>
      <w:r>
        <w:t>15</w:t>
      </w:r>
    </w:p>
    <w:p>
      <w:r>
        <w:t>Đường vào Trường Nguyễn Trường Tộ</w:t>
      </w:r>
    </w:p>
    <w:p>
      <w:r>
        <w:t>giáp đường Ranh Phường 2 - Phường 9 (đoạn 19m)</w:t>
      </w:r>
    </w:p>
    <w:p>
      <w:r>
        <w:t>giáp đường Nguyễn Huệ</w:t>
      </w:r>
    </w:p>
    <w:p>
      <w:r>
        <w:t>4.250</w:t>
      </w:r>
    </w:p>
    <w:p>
      <w:r>
        <w:t>1.275</w:t>
      </w:r>
    </w:p>
    <w:p>
      <w:r>
        <w:t>16</w:t>
      </w:r>
    </w:p>
    <w:p>
      <w:r>
        <w:t>Đường Võ Văn Kiệt (đường lớn)</w:t>
      </w:r>
    </w:p>
    <w:p>
      <w:r>
        <w:t>giáp đường Nguyễn Huệ</w:t>
      </w:r>
    </w:p>
    <w:p>
      <w:r>
        <w:t>giáp ranh phường 9</w:t>
      </w:r>
    </w:p>
    <w:p>
      <w:r>
        <w:t>6.800</w:t>
      </w:r>
    </w:p>
    <w:p>
      <w:r>
        <w:t>2.040</w:t>
      </w:r>
    </w:p>
    <w:p>
      <w:r>
        <w:t>1.700</w:t>
      </w:r>
    </w:p>
    <w:p>
      <w:r>
        <w:t>1.428</w:t>
      </w:r>
    </w:p>
    <w:p>
      <w:r>
        <w:t>1.360</w:t>
      </w:r>
    </w:p>
    <w:p>
      <w:r>
        <w:t>1.190</w:t>
      </w:r>
    </w:p>
    <w:p>
      <w:r>
        <w:t>17</w:t>
      </w:r>
    </w:p>
    <w:p>
      <w:r>
        <w:t>Đường bờ kè sông Cổ Chiên</w:t>
      </w:r>
    </w:p>
    <w:p>
      <w:r>
        <w:t>cầu Cái Cá</w:t>
      </w:r>
    </w:p>
    <w:p>
      <w:r>
        <w:t>giáp ranh phường 9</w:t>
      </w:r>
    </w:p>
    <w:p>
      <w:r>
        <w:t>4.250</w:t>
      </w:r>
    </w:p>
    <w:p>
      <w:r>
        <w:t>1.275</w:t>
      </w:r>
    </w:p>
    <w:p>
      <w:r>
        <w:t>18</w:t>
      </w:r>
    </w:p>
    <w:p>
      <w:r>
        <w:t>Khu nhà ở tập thể Sở Giáo Dục</w:t>
      </w:r>
    </w:p>
    <w:p>
      <w:r>
        <w:t>2.550</w:t>
      </w:r>
    </w:p>
    <w:p>
      <w:r>
        <w:t>19</w:t>
      </w:r>
    </w:p>
    <w:p>
      <w:r>
        <w:t>Đường Hoàng Hoa Thám (mới)</w:t>
      </w:r>
    </w:p>
    <w:p>
      <w:r>
        <w:t>đoạn ngã ba bờ kè Hòang Hoa Thám giáp Văn Phòng Khóm 5</w:t>
      </w:r>
    </w:p>
    <w:p>
      <w:r>
        <w:t>đường vào khu tái định cư sân vận động</w:t>
      </w:r>
    </w:p>
    <w:p>
      <w:r>
        <w:t>2.550</w:t>
      </w:r>
    </w:p>
    <w:p>
      <w:r>
        <w:t>20</w:t>
      </w:r>
    </w:p>
    <w:p>
      <w:r>
        <w:t>Đường Ranh Phường 2 - Phường 9 (đoạn 12m)</w:t>
      </w:r>
    </w:p>
    <w:p>
      <w:r>
        <w:t>hết đoạn 12m</w:t>
      </w:r>
    </w:p>
    <w:p>
      <w:r>
        <w:t>giáp Phường 8</w:t>
      </w:r>
    </w:p>
    <w:p>
      <w:r>
        <w:t>3.825</w:t>
      </w:r>
    </w:p>
    <w:p>
      <w:r>
        <w:t>1.148</w:t>
      </w:r>
    </w:p>
    <w:p>
      <w:r>
        <w:t>21</w:t>
      </w:r>
    </w:p>
    <w:p>
      <w:r>
        <w:t>Đường Ranh Phường 2 - Phường 9 (đoạn 19m)</w:t>
      </w:r>
    </w:p>
    <w:p>
      <w:r>
        <w:t>giáp đoạn 12m</w:t>
      </w:r>
    </w:p>
    <w:p>
      <w:r>
        <w:t>hết trường Nguyễn Trường Tộ (19m)</w:t>
      </w:r>
    </w:p>
    <w:p>
      <w:r>
        <w:t>4.250</w:t>
      </w:r>
    </w:p>
    <w:p>
      <w:r>
        <w:t>1.275</w:t>
      </w:r>
    </w:p>
    <w:p>
      <w:r>
        <w:t>22</w:t>
      </w:r>
    </w:p>
    <w:p>
      <w:r>
        <w:t>Đường Ranh Phường 2 - Phường 9 (đoạn 15m)</w:t>
      </w:r>
    </w:p>
    <w:p>
      <w:r>
        <w:t>từ giáp trường Nguyễn Trường Tộ (19m)</w:t>
      </w:r>
    </w:p>
    <w:p>
      <w:r>
        <w:t>giáp đoạn 12m</w:t>
      </w:r>
    </w:p>
    <w:p>
      <w:r>
        <w:t>4.250</w:t>
      </w:r>
    </w:p>
    <w:p>
      <w:r>
        <w:t>1.275</w:t>
      </w:r>
    </w:p>
    <w:p>
      <w:r>
        <w:t>23</w:t>
      </w:r>
    </w:p>
    <w:p>
      <w:r>
        <w:t>Đường Ranh Phường 2 - Phường 9 (đoạn 12m)</w:t>
      </w:r>
    </w:p>
    <w:p>
      <w:r>
        <w:t>giáp đoạn 15m</w:t>
      </w:r>
    </w:p>
    <w:p>
      <w:r>
        <w:t>giáp đoạn 6m</w:t>
      </w:r>
    </w:p>
    <w:p>
      <w:r>
        <w:t>3.825</w:t>
      </w:r>
    </w:p>
    <w:p>
      <w:r>
        <w:t>1.148</w:t>
      </w:r>
    </w:p>
    <w:p>
      <w:r>
        <w:t>24</w:t>
      </w:r>
    </w:p>
    <w:p>
      <w:r>
        <w:t>Đường Ranh Phường 2 - Phường 9 (đoạn 6m)</w:t>
      </w:r>
    </w:p>
    <w:p>
      <w:r>
        <w:t>giáp đoạn 12m</w:t>
      </w:r>
    </w:p>
    <w:p>
      <w:r>
        <w:t>giáp đường Phạm Hùng (đoạn 6m)</w:t>
      </w:r>
    </w:p>
    <w:p>
      <w:r>
        <w:t>3.400</w:t>
      </w:r>
    </w:p>
    <w:p>
      <w:r>
        <w:t>25</w:t>
      </w:r>
    </w:p>
    <w:p>
      <w:r>
        <w:t>Đường nhựa Tổ 6, Tổ 15, Khóm 5, Phường 2</w:t>
      </w:r>
    </w:p>
    <w:p>
      <w:r>
        <w:t>2.550</w:t>
      </w:r>
    </w:p>
    <w:p>
      <w:r>
        <w:t>26</w:t>
      </w:r>
    </w:p>
    <w:p>
      <w:r>
        <w:t>Đất thương mại, dịch vụ tại đô thị còn lại phạm vi phường</w:t>
      </w:r>
    </w:p>
    <w:p>
      <w:r>
        <w:t>1.020</w:t>
      </w:r>
    </w:p>
    <w:p>
      <w:r>
        <w:t>1.3</w:t>
      </w:r>
    </w:p>
    <w:p>
      <w:r>
        <w:t>Phường 3</w:t>
      </w:r>
    </w:p>
    <w:p>
      <w:r>
        <w:t>1</w:t>
      </w:r>
    </w:p>
    <w:p>
      <w:r>
        <w:t>Đường Phó Cơ Điều</w:t>
      </w:r>
    </w:p>
    <w:p>
      <w:r>
        <w:t>Cầu Vòng</w:t>
      </w:r>
    </w:p>
    <w:p>
      <w:r>
        <w:t>giáp Phường 4</w:t>
      </w:r>
    </w:p>
    <w:p>
      <w:r>
        <w:t>7.650</w:t>
      </w:r>
    </w:p>
    <w:p>
      <w:r>
        <w:t>2.295</w:t>
      </w:r>
    </w:p>
    <w:p>
      <w:r>
        <w:t>1.913</w:t>
      </w:r>
    </w:p>
    <w:p>
      <w:r>
        <w:t>1.607</w:t>
      </w:r>
    </w:p>
    <w:p>
      <w:r>
        <w:t>1.530</w:t>
      </w:r>
    </w:p>
    <w:p>
      <w:r>
        <w:t>1.339</w:t>
      </w:r>
    </w:p>
    <w:p>
      <w:r>
        <w:t>2</w:t>
      </w:r>
    </w:p>
    <w:p>
      <w:r>
        <w:t>Đường Bờ Kênh</w:t>
      </w:r>
    </w:p>
    <w:p>
      <w:r>
        <w:t>giáp đường Nguyễn Văn Thiệt</w:t>
      </w:r>
    </w:p>
    <w:p>
      <w:r>
        <w:t>giáp đường Phó Cơ Điều</w:t>
      </w:r>
    </w:p>
    <w:p>
      <w:r>
        <w:t>5.100</w:t>
      </w:r>
    </w:p>
    <w:p>
      <w:r>
        <w:t>1.530</w:t>
      </w:r>
    </w:p>
    <w:p>
      <w:r>
        <w:t>1.275</w:t>
      </w:r>
    </w:p>
    <w:p>
      <w:r>
        <w:t>3</w:t>
      </w:r>
    </w:p>
    <w:p>
      <w:r>
        <w:t>Đường Mậu Thân</w:t>
      </w:r>
    </w:p>
    <w:p>
      <w:r>
        <w:t>giáp đường Phó Cơ Điều</w:t>
      </w:r>
    </w:p>
    <w:p>
      <w:r>
        <w:t>giáp Cầu Mậu Thân</w:t>
      </w:r>
    </w:p>
    <w:p>
      <w:r>
        <w:t>6.630</w:t>
      </w:r>
    </w:p>
    <w:p>
      <w:r>
        <w:t>1.989</w:t>
      </w:r>
    </w:p>
    <w:p>
      <w:r>
        <w:t>1.658</w:t>
      </w:r>
    </w:p>
    <w:p>
      <w:r>
        <w:t>1.392</w:t>
      </w:r>
    </w:p>
    <w:p>
      <w:r>
        <w:t>1.326</w:t>
      </w:r>
    </w:p>
    <w:p>
      <w:r>
        <w:t>4</w:t>
      </w:r>
    </w:p>
    <w:p>
      <w:r>
        <w:t>Đường Kinh Cụt</w:t>
      </w:r>
    </w:p>
    <w:p>
      <w:r>
        <w:t>giáp đường Mậu Thân</w:t>
      </w:r>
    </w:p>
    <w:p>
      <w:r>
        <w:t>giáp cầu kinh Cụt</w:t>
      </w:r>
    </w:p>
    <w:p>
      <w:r>
        <w:t>1.275</w:t>
      </w:r>
    </w:p>
    <w:p>
      <w:r>
        <w:t>5</w:t>
      </w:r>
    </w:p>
    <w:p>
      <w:r>
        <w:t>Đường Nguyễn Văn Nhung</w:t>
      </w:r>
    </w:p>
    <w:p>
      <w:r>
        <w:t>giáp đường Phó Cơ Điều</w:t>
      </w:r>
    </w:p>
    <w:p>
      <w:r>
        <w:t>giáp ranh xã Phước Hậu</w:t>
      </w:r>
    </w:p>
    <w:p>
      <w:r>
        <w:t>2.040</w:t>
      </w:r>
    </w:p>
    <w:p>
      <w:r>
        <w:t>6</w:t>
      </w:r>
    </w:p>
    <w:p>
      <w:r>
        <w:t>Đường cặp công viên chiến thắng Mậu Thân</w:t>
      </w:r>
    </w:p>
    <w:p>
      <w:r>
        <w:t>2.550</w:t>
      </w:r>
    </w:p>
    <w:p>
      <w:r>
        <w:t>7</w:t>
      </w:r>
    </w:p>
    <w:p>
      <w:r>
        <w:t>Đường Nguyễn Văn Thiệt</w:t>
      </w:r>
    </w:p>
    <w:p>
      <w:r>
        <w:t>giáp ranh Phường 4</w:t>
      </w:r>
    </w:p>
    <w:p>
      <w:r>
        <w:t>giáp đường Mậu Thân</w:t>
      </w:r>
    </w:p>
    <w:p>
      <w:r>
        <w:t>5.950</w:t>
      </w:r>
    </w:p>
    <w:p>
      <w:r>
        <w:t>1.785</w:t>
      </w:r>
    </w:p>
    <w:p>
      <w:r>
        <w:t>1.488</w:t>
      </w:r>
    </w:p>
    <w:p>
      <w:r>
        <w:t>1.250</w:t>
      </w:r>
    </w:p>
    <w:p>
      <w:r>
        <w:t>1.190</w:t>
      </w:r>
    </w:p>
    <w:p>
      <w:r>
        <w:t>8</w:t>
      </w:r>
    </w:p>
    <w:p>
      <w:r>
        <w:t>Đường liên tổ 45-68</w:t>
      </w:r>
    </w:p>
    <w:p>
      <w:r>
        <w:t>giáp đường Nguyễn Văn Thiệt</w:t>
      </w:r>
    </w:p>
    <w:p>
      <w:r>
        <w:t>giáp đường Phó Cơ Điều</w:t>
      </w:r>
    </w:p>
    <w:p>
      <w:r>
        <w:t>1.700</w:t>
      </w:r>
    </w:p>
    <w:p>
      <w:r>
        <w:t>9</w:t>
      </w:r>
    </w:p>
    <w:p>
      <w:r>
        <w:t>Đường vào Khu dân cư Phước Thọ</w:t>
      </w:r>
    </w:p>
    <w:p>
      <w:r>
        <w:t>giáp đường Phó Cơ Điều</w:t>
      </w:r>
    </w:p>
    <w:p>
      <w:r>
        <w:t>hết đường nhựa</w:t>
      </w:r>
    </w:p>
    <w:p>
      <w:r>
        <w:t>5.100</w:t>
      </w:r>
    </w:p>
    <w:p>
      <w:r>
        <w:t>1.530</w:t>
      </w:r>
    </w:p>
    <w:p>
      <w:r>
        <w:t>1.275</w:t>
      </w:r>
    </w:p>
    <w:p>
      <w:r>
        <w:t>10</w:t>
      </w:r>
    </w:p>
    <w:p>
      <w:r>
        <w:t>Đường Tổ 45 - 46 - 47 - 48 - 67 Khóm 2</w:t>
      </w:r>
    </w:p>
    <w:p>
      <w:r>
        <w:t>giáp đường liên tổ 45-68</w:t>
      </w:r>
    </w:p>
    <w:p>
      <w:r>
        <w:t>giáp đường Phó Cơ Điều</w:t>
      </w:r>
    </w:p>
    <w:p>
      <w:r>
        <w:t>1.700</w:t>
      </w:r>
    </w:p>
    <w:p>
      <w:r>
        <w:t>11</w:t>
      </w:r>
    </w:p>
    <w:p>
      <w:r>
        <w:t>Đường Vườn Ổi, liên Khóm 1, Khóm 3</w:t>
      </w:r>
    </w:p>
    <w:p>
      <w:r>
        <w:t>giáp đường Mậu Thân</w:t>
      </w:r>
    </w:p>
    <w:p>
      <w:r>
        <w:t>giáp Đình Tân Giai</w:t>
      </w:r>
    </w:p>
    <w:p>
      <w:r>
        <w:t>1.700</w:t>
      </w:r>
    </w:p>
    <w:p>
      <w:r>
        <w:t>12</w:t>
      </w:r>
    </w:p>
    <w:p>
      <w:r>
        <w:t>Đường dẫn vào Trường Nguyễn Trãi</w:t>
      </w:r>
    </w:p>
    <w:p>
      <w:r>
        <w:t>giáp đường Mậu Thân</w:t>
      </w:r>
    </w:p>
    <w:p>
      <w:r>
        <w:t>giáp khu nhà ở Ngọc Vân</w:t>
      </w:r>
    </w:p>
    <w:p>
      <w:r>
        <w:t>1.700</w:t>
      </w:r>
    </w:p>
    <w:p>
      <w:r>
        <w:t>13</w:t>
      </w:r>
    </w:p>
    <w:p>
      <w:r>
        <w:t>Đường dẫn vào Công viên Truyển hình Vĩnh Long</w:t>
      </w:r>
    </w:p>
    <w:p>
      <w:r>
        <w:t>giáp đường Mậu Thân</w:t>
      </w:r>
    </w:p>
    <w:p>
      <w:r>
        <w:t>giáp đường Nguyễn Văn Thiệt</w:t>
      </w:r>
    </w:p>
    <w:p>
      <w:r>
        <w:t>5.100</w:t>
      </w:r>
    </w:p>
    <w:p>
      <w:r>
        <w:t>1.530</w:t>
      </w:r>
    </w:p>
    <w:p>
      <w:r>
        <w:t>1.275</w:t>
      </w:r>
    </w:p>
    <w:p>
      <w:r>
        <w:t>14</w:t>
      </w:r>
    </w:p>
    <w:p>
      <w:r>
        <w:t>Đường từ Quốc lộ 53 đến Đường Võ Văn Kiệt</w:t>
      </w:r>
    </w:p>
    <w:p>
      <w:r>
        <w:t>giáp đường Phó Cơ Điều</w:t>
      </w:r>
    </w:p>
    <w:p>
      <w:r>
        <w:t>giáp đường Võ Văn Kiệt</w:t>
      </w:r>
    </w:p>
    <w:p>
      <w:r>
        <w:t>5.100</w:t>
      </w:r>
    </w:p>
    <w:p>
      <w:r>
        <w:t>1.530</w:t>
      </w:r>
    </w:p>
    <w:p>
      <w:r>
        <w:t>1.275</w:t>
      </w:r>
    </w:p>
    <w:p>
      <w:r>
        <w:t>15</w:t>
      </w:r>
    </w:p>
    <w:p>
      <w:r>
        <w:t>Khu nhà ở Ngọc Vân</w:t>
      </w:r>
    </w:p>
    <w:p>
      <w:r>
        <w:t>3.825</w:t>
      </w:r>
    </w:p>
    <w:p>
      <w:r>
        <w:t>16</w:t>
      </w:r>
    </w:p>
    <w:p>
      <w:r>
        <w:t>Khu nhà ở Bạch Đàn (trừ các thửa tiếp giáp đường Bờ Kênh)</w:t>
      </w:r>
    </w:p>
    <w:p>
      <w:r>
        <w:t>3.400</w:t>
      </w:r>
    </w:p>
    <w:p>
      <w:r>
        <w:t>17</w:t>
      </w:r>
    </w:p>
    <w:p>
      <w:r>
        <w:t>Khu nhà ở Hoàng Quân (trừ các thửa tiếp giáp đường Bờ Kênh)</w:t>
      </w:r>
    </w:p>
    <w:p>
      <w:r>
        <w:t>2.550</w:t>
      </w:r>
    </w:p>
    <w:p>
      <w:r>
        <w:t>18</w:t>
      </w:r>
    </w:p>
    <w:p>
      <w:r>
        <w:t>Đường dân sinh nối vào cầu tổ 59-59C Khóm 3, Phường 3</w:t>
      </w:r>
    </w:p>
    <w:p>
      <w:r>
        <w:t>giáp đường vào Trường Nguyễn Trãi</w:t>
      </w:r>
    </w:p>
    <w:p>
      <w:r>
        <w:t>hết đường nhựa</w:t>
      </w:r>
    </w:p>
    <w:p>
      <w:r>
        <w:t>1.700</w:t>
      </w:r>
    </w:p>
    <w:p>
      <w:r>
        <w:t>19</w:t>
      </w:r>
    </w:p>
    <w:p>
      <w:r>
        <w:t>Khu tái định cư công viên Đài truyền hình Vĩnh Long</w:t>
      </w:r>
    </w:p>
    <w:p>
      <w:r>
        <w:t>3.400</w:t>
      </w:r>
    </w:p>
    <w:p>
      <w:r>
        <w:t>20</w:t>
      </w:r>
    </w:p>
    <w:p>
      <w:r>
        <w:t>Đường nhựa 15m Khóm 2</w:t>
      </w:r>
    </w:p>
    <w:p>
      <w:r>
        <w:t>giáp đường Mậu Thân</w:t>
      </w:r>
    </w:p>
    <w:p>
      <w:r>
        <w:t>giáp đường từ Quốc lộ 53 đến Đường Võ Văn Kiệt</w:t>
      </w:r>
    </w:p>
    <w:p>
      <w:r>
        <w:t>3.400</w:t>
      </w:r>
    </w:p>
    <w:p>
      <w:r>
        <w:t>21</w:t>
      </w:r>
    </w:p>
    <w:p>
      <w:r>
        <w:t>Đường nhựa</w:t>
      </w:r>
    </w:p>
    <w:p>
      <w:r>
        <w:t>giáp đường Nguyễn Văn Thiệt</w:t>
      </w:r>
    </w:p>
    <w:p>
      <w:r>
        <w:t>giáp khu tái định cư công viên Đài truyền hình Vĩnh Long</w:t>
      </w:r>
    </w:p>
    <w:p>
      <w:r>
        <w:t>3.400</w:t>
      </w:r>
    </w:p>
    <w:p>
      <w:r>
        <w:t>22</w:t>
      </w:r>
    </w:p>
    <w:p>
      <w:r>
        <w:t>Đường Tổ 75, 75A, 75B Khóm 4</w:t>
      </w:r>
    </w:p>
    <w:p>
      <w:r>
        <w:t>giáp đường vào khu dân cư Phước Thọ</w:t>
      </w:r>
    </w:p>
    <w:p>
      <w:r>
        <w:t>hết đường nhựa</w:t>
      </w:r>
    </w:p>
    <w:p>
      <w:r>
        <w:t>1.275</w:t>
      </w:r>
    </w:p>
    <w:p>
      <w:r>
        <w:t>23</w:t>
      </w:r>
    </w:p>
    <w:p>
      <w:r>
        <w:t>Đất thương mại, dịch vụ tại đô thị còn lại phạm vi phường</w:t>
      </w:r>
    </w:p>
    <w:p>
      <w:r>
        <w:t>1.020</w:t>
      </w:r>
    </w:p>
    <w:p>
      <w:r>
        <w:t>1.4</w:t>
      </w:r>
    </w:p>
    <w:p>
      <w:r>
        <w:t>Phường 4</w:t>
      </w:r>
    </w:p>
    <w:p>
      <w:r>
        <w:t>1</w:t>
      </w:r>
    </w:p>
    <w:p>
      <w:r>
        <w:t>Đường Phó Cơ Điều</w:t>
      </w:r>
    </w:p>
    <w:p>
      <w:r>
        <w:t>giáp Phường 3</w:t>
      </w:r>
    </w:p>
    <w:p>
      <w:r>
        <w:t>ngã tư Đồng Quê</w:t>
      </w:r>
    </w:p>
    <w:p>
      <w:r>
        <w:t>7.650</w:t>
      </w:r>
    </w:p>
    <w:p>
      <w:r>
        <w:t>2.295</w:t>
      </w:r>
    </w:p>
    <w:p>
      <w:r>
        <w:t>1.913</w:t>
      </w:r>
    </w:p>
    <w:p>
      <w:r>
        <w:t>1.607</w:t>
      </w:r>
    </w:p>
    <w:p>
      <w:r>
        <w:t>1.530</w:t>
      </w:r>
    </w:p>
    <w:p>
      <w:r>
        <w:t>1.339</w:t>
      </w:r>
    </w:p>
    <w:p>
      <w:r>
        <w:t>2</w:t>
      </w:r>
    </w:p>
    <w:p>
      <w:r>
        <w:t>Quốc lộ 53</w:t>
      </w:r>
    </w:p>
    <w:p>
      <w:r>
        <w:t>ngã tư Đồng Quê</w:t>
      </w:r>
    </w:p>
    <w:p>
      <w:r>
        <w:t>Cầu Ông Me</w:t>
      </w:r>
    </w:p>
    <w:p>
      <w:r>
        <w:t>5.525</w:t>
      </w:r>
    </w:p>
    <w:p>
      <w:r>
        <w:t>1.658</w:t>
      </w:r>
    </w:p>
    <w:p>
      <w:r>
        <w:t>1.381</w:t>
      </w:r>
    </w:p>
    <w:p>
      <w:r>
        <w:t>1.160</w:t>
      </w:r>
    </w:p>
    <w:p>
      <w:r>
        <w:t>3</w:t>
      </w:r>
    </w:p>
    <w:p>
      <w:r>
        <w:t>Quốc lộ 57</w:t>
      </w:r>
    </w:p>
    <w:p>
      <w:r>
        <w:t>cầu Chợ Cua</w:t>
      </w:r>
    </w:p>
    <w:p>
      <w:r>
        <w:t>ngã tư Đồng Quê</w:t>
      </w:r>
    </w:p>
    <w:p>
      <w:r>
        <w:t>5.525</w:t>
      </w:r>
    </w:p>
    <w:p>
      <w:r>
        <w:t>1.658</w:t>
      </w:r>
    </w:p>
    <w:p>
      <w:r>
        <w:t>1.381</w:t>
      </w:r>
    </w:p>
    <w:p>
      <w:r>
        <w:t>1.160</w:t>
      </w:r>
    </w:p>
    <w:p>
      <w:r>
        <w:t>4</w:t>
      </w:r>
    </w:p>
    <w:p>
      <w:r>
        <w:t>Đường Trần Phú</w:t>
      </w:r>
    </w:p>
    <w:p>
      <w:r>
        <w:t>Cầu Lầu</w:t>
      </w:r>
    </w:p>
    <w:p>
      <w:r>
        <w:t>giáp Quốc lộ 57</w:t>
      </w:r>
    </w:p>
    <w:p>
      <w:r>
        <w:t>5.950</w:t>
      </w:r>
    </w:p>
    <w:p>
      <w:r>
        <w:t>1.785</w:t>
      </w:r>
    </w:p>
    <w:p>
      <w:r>
        <w:t>1.488</w:t>
      </w:r>
    </w:p>
    <w:p>
      <w:r>
        <w:t>1.250</w:t>
      </w:r>
    </w:p>
    <w:p>
      <w:r>
        <w:t>1.190</w:t>
      </w:r>
    </w:p>
    <w:p>
      <w:r>
        <w:t>5</w:t>
      </w:r>
    </w:p>
    <w:p>
      <w:r>
        <w:t>Đường Phạm Thái Bường</w:t>
      </w:r>
    </w:p>
    <w:p>
      <w:r>
        <w:t>Cầu Phạm Thái Bường</w:t>
      </w:r>
    </w:p>
    <w:p>
      <w:r>
        <w:t>ngã tư Đồng Quê</w:t>
      </w:r>
    </w:p>
    <w:p>
      <w:r>
        <w:t>11.900</w:t>
      </w:r>
    </w:p>
    <w:p>
      <w:r>
        <w:t>3.570</w:t>
      </w:r>
    </w:p>
    <w:p>
      <w:r>
        <w:t>2.975</w:t>
      </w:r>
    </w:p>
    <w:p>
      <w:r>
        <w:t>2.499</w:t>
      </w:r>
    </w:p>
    <w:p>
      <w:r>
        <w:t>2.380</w:t>
      </w:r>
    </w:p>
    <w:p>
      <w:r>
        <w:t>2.083</w:t>
      </w:r>
    </w:p>
    <w:p>
      <w:r>
        <w:t>1.666</w:t>
      </w:r>
    </w:p>
    <w:p>
      <w:r>
        <w:t>6</w:t>
      </w:r>
    </w:p>
    <w:p>
      <w:r>
        <w:t>Đường Ông Phủ</w:t>
      </w:r>
    </w:p>
    <w:p>
      <w:r>
        <w:t>giáp đường Trần Phú</w:t>
      </w:r>
    </w:p>
    <w:p>
      <w:r>
        <w:t>giáp đường Phạm Thái Bường</w:t>
      </w:r>
    </w:p>
    <w:p>
      <w:r>
        <w:t>3.400</w:t>
      </w:r>
    </w:p>
    <w:p>
      <w:r>
        <w:t>7</w:t>
      </w:r>
    </w:p>
    <w:p>
      <w:r>
        <w:t>Đường Lò Rèn</w:t>
      </w:r>
    </w:p>
    <w:p>
      <w:r>
        <w:t>giáp đường Trần Phú (Cầu Lầu)</w:t>
      </w:r>
    </w:p>
    <w:p>
      <w:r>
        <w:t>rạch Cá Trê giáp phường 3</w:t>
      </w:r>
    </w:p>
    <w:p>
      <w:r>
        <w:t>2.550</w:t>
      </w:r>
    </w:p>
    <w:p>
      <w:r>
        <w:t>8</w:t>
      </w:r>
    </w:p>
    <w:p>
      <w:r>
        <w:t>Đường Đình Long Hồ</w:t>
      </w:r>
    </w:p>
    <w:p>
      <w:r>
        <w:t>giáp đường Trần Phú (Cầu Chợ Cua)</w:t>
      </w:r>
    </w:p>
    <w:p>
      <w:r>
        <w:t>giáp Quốc Lộ 53 (cầu Ông Me)</w:t>
      </w:r>
    </w:p>
    <w:p>
      <w:r>
        <w:t>1.530</w:t>
      </w:r>
    </w:p>
    <w:p>
      <w:r>
        <w:t>9</w:t>
      </w:r>
    </w:p>
    <w:p>
      <w:r>
        <w:t>Đường Nguyễn Văn Thiệt</w:t>
      </w:r>
    </w:p>
    <w:p>
      <w:r>
        <w:t>giáp đường Trần Phú</w:t>
      </w:r>
    </w:p>
    <w:p>
      <w:r>
        <w:t>giáp ranh Phường 3</w:t>
      </w:r>
    </w:p>
    <w:p>
      <w:r>
        <w:t>5.950</w:t>
      </w:r>
    </w:p>
    <w:p>
      <w:r>
        <w:t>1.785</w:t>
      </w:r>
    </w:p>
    <w:p>
      <w:r>
        <w:t>1.488</w:t>
      </w:r>
    </w:p>
    <w:p>
      <w:r>
        <w:t>1.250</w:t>
      </w:r>
    </w:p>
    <w:p>
      <w:r>
        <w:t>1.190</w:t>
      </w:r>
    </w:p>
    <w:p>
      <w:r>
        <w:t>10</w:t>
      </w:r>
    </w:p>
    <w:p>
      <w:r>
        <w:t>Đường Trần Đại Nghĩa</w:t>
      </w:r>
    </w:p>
    <w:p>
      <w:r>
        <w:t>cầu Hưng Đạo Vương</w:t>
      </w:r>
    </w:p>
    <w:p>
      <w:r>
        <w:t>giáp Quốc lộ 57</w:t>
      </w:r>
    </w:p>
    <w:p>
      <w:r>
        <w:t>6.800</w:t>
      </w:r>
    </w:p>
    <w:p>
      <w:r>
        <w:t>2.040</w:t>
      </w:r>
    </w:p>
    <w:p>
      <w:r>
        <w:t>1.700</w:t>
      </w:r>
    </w:p>
    <w:p>
      <w:r>
        <w:t>1.428</w:t>
      </w:r>
    </w:p>
    <w:p>
      <w:r>
        <w:t>1.360</w:t>
      </w:r>
    </w:p>
    <w:p>
      <w:r>
        <w:t>1.190</w:t>
      </w:r>
    </w:p>
    <w:p>
      <w:r>
        <w:t>11</w:t>
      </w:r>
    </w:p>
    <w:p>
      <w:r>
        <w:t>Đường Bờ Kênh</w:t>
      </w:r>
    </w:p>
    <w:p>
      <w:r>
        <w:t>giáp ranh phường 3</w:t>
      </w:r>
    </w:p>
    <w:p>
      <w:r>
        <w:t>giáp đường Phó Cơ Điều</w:t>
      </w:r>
    </w:p>
    <w:p>
      <w:r>
        <w:t>5.100</w:t>
      </w:r>
    </w:p>
    <w:p>
      <w:r>
        <w:t>1.530</w:t>
      </w:r>
    </w:p>
    <w:p>
      <w:r>
        <w:t>1.275</w:t>
      </w:r>
    </w:p>
    <w:p>
      <w:r>
        <w:t>12</w:t>
      </w:r>
    </w:p>
    <w:p>
      <w:r>
        <w:t>Đường Lê Minh Hữu</w:t>
      </w:r>
    </w:p>
    <w:p>
      <w:r>
        <w:t>giáp đường Trần Phú</w:t>
      </w:r>
    </w:p>
    <w:p>
      <w:r>
        <w:t>giáp đường Phạm Thái Bường</w:t>
      </w:r>
    </w:p>
    <w:p>
      <w:r>
        <w:t>4.250</w:t>
      </w:r>
    </w:p>
    <w:p>
      <w:r>
        <w:t>1.275</w:t>
      </w:r>
    </w:p>
    <w:p>
      <w:r>
        <w:t>13</w:t>
      </w:r>
    </w:p>
    <w:p>
      <w:r>
        <w:t>Đường cặp bệnh viện Đa khoa Vĩnh Long</w:t>
      </w:r>
    </w:p>
    <w:p>
      <w:r>
        <w:t>giáp Quốc lộ 57</w:t>
      </w:r>
    </w:p>
    <w:p>
      <w:r>
        <w:t>giáp Quốc lộ 53</w:t>
      </w:r>
    </w:p>
    <w:p>
      <w:r>
        <w:t>2.125</w:t>
      </w:r>
    </w:p>
    <w:p>
      <w:r>
        <w:t>14</w:t>
      </w:r>
    </w:p>
    <w:p>
      <w:r>
        <w:t>Đường cặp Trung tâm mua sắm VinCom Plaza Vĩnh Long</w:t>
      </w:r>
    </w:p>
    <w:p>
      <w:r>
        <w:t>giáp đường Phạm Thái Bường</w:t>
      </w:r>
    </w:p>
    <w:p>
      <w:r>
        <w:t>giáp đường Trần Đại Nghĩa</w:t>
      </w:r>
    </w:p>
    <w:p>
      <w:r>
        <w:t>3.825</w:t>
      </w:r>
    </w:p>
    <w:p>
      <w:r>
        <w:t>1.148</w:t>
      </w:r>
    </w:p>
    <w:p>
      <w:r>
        <w:t>15</w:t>
      </w:r>
    </w:p>
    <w:p>
      <w:r>
        <w:t>Đường dẫn vào Công viên Truyển hình Vĩnh Long</w:t>
      </w:r>
    </w:p>
    <w:p>
      <w:r>
        <w:t>giáp Đường Lò Rèn</w:t>
      </w:r>
    </w:p>
    <w:p>
      <w:r>
        <w:t>giáp ranh Phường 3</w:t>
      </w:r>
    </w:p>
    <w:p>
      <w:r>
        <w:t>5.100</w:t>
      </w:r>
    </w:p>
    <w:p>
      <w:r>
        <w:t>1.530</w:t>
      </w:r>
    </w:p>
    <w:p>
      <w:r>
        <w:t>1.275</w:t>
      </w:r>
    </w:p>
    <w:p>
      <w:r>
        <w:t>16</w:t>
      </w:r>
    </w:p>
    <w:p>
      <w:r>
        <w:t>Khu tập thể XN May cũ (bên hông Tòa án Thành Phố)</w:t>
      </w:r>
    </w:p>
    <w:p>
      <w:r>
        <w:t>Kể cả đường dẫn</w:t>
      </w:r>
    </w:p>
    <w:p>
      <w:r>
        <w:t>3.825</w:t>
      </w:r>
    </w:p>
    <w:p>
      <w:r>
        <w:t>17</w:t>
      </w:r>
    </w:p>
    <w:p>
      <w:r>
        <w:t>Khu TĐC bờ kè sông Tiền</w:t>
      </w:r>
    </w:p>
    <w:p>
      <w:r>
        <w:t>3.400</w:t>
      </w:r>
    </w:p>
    <w:p>
      <w:r>
        <w:t>18</w:t>
      </w:r>
    </w:p>
    <w:p>
      <w:r>
        <w:t>Khu chung cư nhà ở QL1A</w:t>
      </w:r>
    </w:p>
    <w:p>
      <w:r>
        <w:t>đường Phạm Thái Bường P4</w:t>
      </w:r>
    </w:p>
    <w:p>
      <w:r>
        <w:t>3.400</w:t>
      </w:r>
    </w:p>
    <w:p>
      <w:r>
        <w:t>19</w:t>
      </w:r>
    </w:p>
    <w:p>
      <w:r>
        <w:t>Khu nhà ở Cty Cổ phần Địa Ốc</w:t>
      </w:r>
    </w:p>
    <w:p>
      <w:r>
        <w:t>đường Phạm Thái Bường P4</w:t>
      </w:r>
    </w:p>
    <w:p>
      <w:r>
        <w:t>3.400</w:t>
      </w:r>
    </w:p>
    <w:p>
      <w:r>
        <w:t>20</w:t>
      </w:r>
    </w:p>
    <w:p>
      <w:r>
        <w:t>Khu nhà ở Trung học Y tế</w:t>
      </w:r>
    </w:p>
    <w:p>
      <w:r>
        <w:t>3.400</w:t>
      </w:r>
    </w:p>
    <w:p>
      <w:r>
        <w:t>21</w:t>
      </w:r>
    </w:p>
    <w:p>
      <w:r>
        <w:t>Khu nhà ở Sở Xây dựng</w:t>
      </w:r>
    </w:p>
    <w:p>
      <w:r>
        <w:t>đường Trần Phú Phường 4</w:t>
      </w:r>
    </w:p>
    <w:p>
      <w:r>
        <w:t>2.125</w:t>
      </w:r>
    </w:p>
    <w:p>
      <w:r>
        <w:t>22</w:t>
      </w:r>
    </w:p>
    <w:p>
      <w:r>
        <w:t>Khu tái định cư phường 4</w:t>
      </w:r>
    </w:p>
    <w:p>
      <w:r>
        <w:t>3.400</w:t>
      </w:r>
    </w:p>
    <w:p>
      <w:r>
        <w:t>23</w:t>
      </w:r>
    </w:p>
    <w:p>
      <w:r>
        <w:t>Đường dẫn vào Khu tái định cư phường 4</w:t>
      </w:r>
    </w:p>
    <w:p>
      <w:r>
        <w:t>giáp đường Phó Cơ Điều</w:t>
      </w:r>
    </w:p>
    <w:p>
      <w:r>
        <w:t>trường Mầm non Sao Mai</w:t>
      </w:r>
    </w:p>
    <w:p>
      <w:r>
        <w:t>3.400</w:t>
      </w:r>
    </w:p>
    <w:p>
      <w:r>
        <w:t>24</w:t>
      </w:r>
    </w:p>
    <w:p>
      <w:r>
        <w:t>Trung tâm mua sắm VinCom Plaza Vĩnh Long</w:t>
      </w:r>
    </w:p>
    <w:p>
      <w:r>
        <w:t>Đường Phạm Thái Bường</w:t>
      </w:r>
    </w:p>
    <w:p>
      <w:r>
        <w:t>5.950</w:t>
      </w:r>
    </w:p>
    <w:p>
      <w:r>
        <w:t>1.785</w:t>
      </w:r>
    </w:p>
    <w:p>
      <w:r>
        <w:t>1.488</w:t>
      </w:r>
    </w:p>
    <w:p>
      <w:r>
        <w:t>1.250</w:t>
      </w:r>
    </w:p>
    <w:p>
      <w:r>
        <w:t>1.190</w:t>
      </w:r>
    </w:p>
    <w:p>
      <w:r>
        <w:t>25</w:t>
      </w:r>
    </w:p>
    <w:p>
      <w:r>
        <w:t>Khu tái định cư công viên Đài truyền hình Vĩnh Long</w:t>
      </w:r>
    </w:p>
    <w:p>
      <w:r>
        <w:t>3.400</w:t>
      </w:r>
    </w:p>
    <w:p>
      <w:r>
        <w:t>1.020</w:t>
      </w:r>
    </w:p>
    <w:p>
      <w:r>
        <w:t>26</w:t>
      </w:r>
    </w:p>
    <w:p>
      <w:r>
        <w:t>Đường nhựa</w:t>
      </w:r>
    </w:p>
    <w:p>
      <w:r>
        <w:t>giáp đường Nguyễn Văn Thiệt</w:t>
      </w:r>
    </w:p>
    <w:p>
      <w:r>
        <w:t>giáp khu tái định cư công viên Đài truyền hình Vĩnh Long</w:t>
      </w:r>
    </w:p>
    <w:p>
      <w:r>
        <w:t>3.400</w:t>
      </w:r>
    </w:p>
    <w:p>
      <w:r>
        <w:t>27</w:t>
      </w:r>
    </w:p>
    <w:p>
      <w:r>
        <w:t>Đất thương mại, dịch vụ tại đô thị còn lại phạm vi phường</w:t>
      </w:r>
    </w:p>
    <w:p>
      <w:r>
        <w:t>1.020</w:t>
      </w:r>
    </w:p>
    <w:p>
      <w:r>
        <w:t>1.5</w:t>
      </w:r>
    </w:p>
    <w:p>
      <w:r>
        <w:t>Phường 5</w:t>
      </w:r>
    </w:p>
    <w:p>
      <w:r>
        <w:t>1</w:t>
      </w:r>
    </w:p>
    <w:p>
      <w:r>
        <w:t>Đường 14 tháng 9</w:t>
      </w:r>
    </w:p>
    <w:p>
      <w:r>
        <w:t>cầu Thiềng Đức</w:t>
      </w:r>
    </w:p>
    <w:p>
      <w:r>
        <w:t>cầu Cái Sơn Bé</w:t>
      </w:r>
    </w:p>
    <w:p>
      <w:r>
        <w:t>5.525</w:t>
      </w:r>
    </w:p>
    <w:p>
      <w:r>
        <w:t>1.658</w:t>
      </w:r>
    </w:p>
    <w:p>
      <w:r>
        <w:t>1.381</w:t>
      </w:r>
    </w:p>
    <w:p>
      <w:r>
        <w:t>1.160</w:t>
      </w:r>
    </w:p>
    <w:p>
      <w:r>
        <w:t>2</w:t>
      </w:r>
    </w:p>
    <w:p>
      <w:r>
        <w:t>Đường 14 tháng 9</w:t>
      </w:r>
    </w:p>
    <w:p>
      <w:r>
        <w:t>cầu Cái Sơn Bé</w:t>
      </w:r>
    </w:p>
    <w:p>
      <w:r>
        <w:t>giáp ranh Long Hồ</w:t>
      </w:r>
    </w:p>
    <w:p>
      <w:r>
        <w:t>4.250</w:t>
      </w:r>
    </w:p>
    <w:p>
      <w:r>
        <w:t>1.275</w:t>
      </w:r>
    </w:p>
    <w:p>
      <w:r>
        <w:t>3</w:t>
      </w:r>
    </w:p>
    <w:p>
      <w:r>
        <w:t>Đường Nguyễn Chí Thanh</w:t>
      </w:r>
    </w:p>
    <w:p>
      <w:r>
        <w:t>giáp đường Bờ kè sông Cổ Chiên</w:t>
      </w:r>
    </w:p>
    <w:p>
      <w:r>
        <w:t>giáp đường 14 tháng 9</w:t>
      </w:r>
    </w:p>
    <w:p>
      <w:r>
        <w:t>3.825</w:t>
      </w:r>
    </w:p>
    <w:p>
      <w:r>
        <w:t>1.148</w:t>
      </w:r>
    </w:p>
    <w:p>
      <w:r>
        <w:t>4</w:t>
      </w:r>
    </w:p>
    <w:p>
      <w:r>
        <w:t>Đường 8 tháng 3</w:t>
      </w:r>
    </w:p>
    <w:p>
      <w:r>
        <w:t>giáp đường 14 tháng 9</w:t>
      </w:r>
    </w:p>
    <w:p>
      <w:r>
        <w:t>cầu Kè</w:t>
      </w:r>
    </w:p>
    <w:p>
      <w:r>
        <w:t>4.250</w:t>
      </w:r>
    </w:p>
    <w:p>
      <w:r>
        <w:t>1.275</w:t>
      </w:r>
    </w:p>
    <w:p>
      <w:r>
        <w:t>5</w:t>
      </w:r>
    </w:p>
    <w:p>
      <w:r>
        <w:t>Đường 8 tháng 3</w:t>
      </w:r>
    </w:p>
    <w:p>
      <w:r>
        <w:t>cầu Kè</w:t>
      </w:r>
    </w:p>
    <w:p>
      <w:r>
        <w:t>giáp ranh huyện Long Hồ</w:t>
      </w:r>
    </w:p>
    <w:p>
      <w:r>
        <w:t>2.550</w:t>
      </w:r>
    </w:p>
    <w:p>
      <w:r>
        <w:t>6</w:t>
      </w:r>
    </w:p>
    <w:p>
      <w:r>
        <w:t>Khu tái định cư Bờ kè</w:t>
      </w:r>
    </w:p>
    <w:p>
      <w:r>
        <w:t>Kể cả đường dẫn</w:t>
      </w:r>
    </w:p>
    <w:p>
      <w:r>
        <w:t>2.210</w:t>
      </w:r>
    </w:p>
    <w:p>
      <w:r>
        <w:t>7</w:t>
      </w:r>
    </w:p>
    <w:p>
      <w:r>
        <w:t>Tuyến dân cư Cổ Chiên</w:t>
      </w:r>
    </w:p>
    <w:p>
      <w:r>
        <w:t>Đường lớn</w:t>
      </w:r>
    </w:p>
    <w:p>
      <w:r>
        <w:t>2.975</w:t>
      </w:r>
    </w:p>
    <w:p>
      <w:r>
        <w:t>8</w:t>
      </w:r>
    </w:p>
    <w:p>
      <w:r>
        <w:t>Tuyến dân cư Cổ Chiên</w:t>
      </w:r>
    </w:p>
    <w:p>
      <w:r>
        <w:t>Đường nhỏ</w:t>
      </w:r>
    </w:p>
    <w:p>
      <w:r>
        <w:t>2.550</w:t>
      </w:r>
    </w:p>
    <w:p>
      <w:r>
        <w:t>9</w:t>
      </w:r>
    </w:p>
    <w:p>
      <w:r>
        <w:t>Đường nhựa hẻm 62</w:t>
      </w:r>
    </w:p>
    <w:p>
      <w:r>
        <w:t>giáp đường Nguyễn Chí Thanh</w:t>
      </w:r>
    </w:p>
    <w:p>
      <w:r>
        <w:t>hết đường nhựa</w:t>
      </w:r>
    </w:p>
    <w:p>
      <w:r>
        <w:t>1.700</w:t>
      </w:r>
    </w:p>
    <w:p>
      <w:r>
        <w:t>10</w:t>
      </w:r>
    </w:p>
    <w:p>
      <w:r>
        <w:t>Đường dẫn vào khu HC UBND phường 5</w:t>
      </w:r>
    </w:p>
    <w:p>
      <w:r>
        <w:t>giáp tuyến DC Cổ Chiên đường nhỏ</w:t>
      </w:r>
    </w:p>
    <w:p>
      <w:r>
        <w:t>hết đường nhựa trước cổng UBND phường 5</w:t>
      </w:r>
    </w:p>
    <w:p>
      <w:r>
        <w:t>2.550</w:t>
      </w:r>
    </w:p>
    <w:p>
      <w:r>
        <w:t>11</w:t>
      </w:r>
    </w:p>
    <w:p>
      <w:r>
        <w:t>Đường bờ kè sông Cổ Chiên (giai đoạn 1)</w:t>
      </w:r>
    </w:p>
    <w:p>
      <w:r>
        <w:t>Khu vực Khóm 1</w:t>
      </w:r>
    </w:p>
    <w:p>
      <w:r>
        <w:t>1.275</w:t>
      </w:r>
    </w:p>
    <w:p>
      <w:r>
        <w:t>12</w:t>
      </w:r>
    </w:p>
    <w:p>
      <w:r>
        <w:t>Đường bờ kè sông Cổ Chiên (giai đoạn 2)</w:t>
      </w:r>
    </w:p>
    <w:p>
      <w:r>
        <w:t>Giáp đường 14 tháng 9</w:t>
      </w:r>
    </w:p>
    <w:p>
      <w:r>
        <w:t>Giáp bờ kè sông Cổ Chiên (giai đoạn 1)</w:t>
      </w:r>
    </w:p>
    <w:p>
      <w:r>
        <w:t>1.700</w:t>
      </w:r>
    </w:p>
    <w:p>
      <w:r>
        <w:t>13</w:t>
      </w:r>
    </w:p>
    <w:p>
      <w:r>
        <w:t>Đường nhựa Hẻm Rạch Cầu Đào</w:t>
      </w:r>
    </w:p>
    <w:p>
      <w:r>
        <w:t>giáp đường Nguyễn Chí Thanh</w:t>
      </w:r>
    </w:p>
    <w:p>
      <w:r>
        <w:t>đường nhựa Hẻm 62</w:t>
      </w:r>
    </w:p>
    <w:p>
      <w:r>
        <w:t>1.700</w:t>
      </w:r>
    </w:p>
    <w:p>
      <w:r>
        <w:t>14</w:t>
      </w:r>
    </w:p>
    <w:p>
      <w:r>
        <w:t>Đường vào trường Cao Thắng - Phường 5</w:t>
      </w:r>
    </w:p>
    <w:p>
      <w:r>
        <w:t>Đường nội bộ Khu Minh Linh</w:t>
      </w:r>
    </w:p>
    <w:p>
      <w:r>
        <w:t>Trường Cao Thắng</w:t>
      </w:r>
    </w:p>
    <w:p>
      <w:r>
        <w:t>1.700</w:t>
      </w:r>
    </w:p>
    <w:p>
      <w:r>
        <w:t>15</w:t>
      </w:r>
    </w:p>
    <w:p>
      <w:r>
        <w:t>Đất thương mại, dịch vụ tại đô thị còn lại phạm vi phường</w:t>
      </w:r>
    </w:p>
    <w:p>
      <w:r>
        <w:t>1.020</w:t>
      </w:r>
    </w:p>
    <w:p>
      <w:r>
        <w:t>1.6</w:t>
      </w:r>
    </w:p>
    <w:p>
      <w:r>
        <w:t>Phường 8</w:t>
      </w:r>
    </w:p>
    <w:p>
      <w:r>
        <w:t>1</w:t>
      </w:r>
    </w:p>
    <w:p>
      <w:r>
        <w:t>Đường Đinh Tiên Hoàng</w:t>
      </w:r>
    </w:p>
    <w:p>
      <w:r>
        <w:t>cầu Tân Hữu</w:t>
      </w:r>
    </w:p>
    <w:p>
      <w:r>
        <w:t>cầu Đường Chừa</w:t>
      </w:r>
    </w:p>
    <w:p>
      <w:r>
        <w:t>7.650</w:t>
      </w:r>
    </w:p>
    <w:p>
      <w:r>
        <w:t>2.295</w:t>
      </w:r>
    </w:p>
    <w:p>
      <w:r>
        <w:t>1.913</w:t>
      </w:r>
    </w:p>
    <w:p>
      <w:r>
        <w:t>1.607</w:t>
      </w:r>
    </w:p>
    <w:p>
      <w:r>
        <w:t>1.530</w:t>
      </w:r>
    </w:p>
    <w:p>
      <w:r>
        <w:t>1.339</w:t>
      </w:r>
    </w:p>
    <w:p>
      <w:r>
        <w:t>2</w:t>
      </w:r>
    </w:p>
    <w:p>
      <w:r>
        <w:t>Đường Đinh Tiên Hoàng</w:t>
      </w:r>
    </w:p>
    <w:p>
      <w:r>
        <w:t>cầu Đường Chừa</w:t>
      </w:r>
    </w:p>
    <w:p>
      <w:r>
        <w:t>giáp ranh Long Hồ</w:t>
      </w:r>
    </w:p>
    <w:p>
      <w:r>
        <w:t>5.525</w:t>
      </w:r>
    </w:p>
    <w:p>
      <w:r>
        <w:t>1.658</w:t>
      </w:r>
    </w:p>
    <w:p>
      <w:r>
        <w:t>1.381</w:t>
      </w:r>
    </w:p>
    <w:p>
      <w:r>
        <w:t>1.160</w:t>
      </w:r>
    </w:p>
    <w:p>
      <w:r>
        <w:t>3</w:t>
      </w:r>
    </w:p>
    <w:p>
      <w:r>
        <w:t>Đường Nguyễn Huệ</w:t>
      </w:r>
    </w:p>
    <w:p>
      <w:r>
        <w:t>giáp ranh Phường 2</w:t>
      </w:r>
    </w:p>
    <w:p>
      <w:r>
        <w:t>cầu Tân Hữu</w:t>
      </w:r>
    </w:p>
    <w:p>
      <w:r>
        <w:t>11.050</w:t>
      </w:r>
    </w:p>
    <w:p>
      <w:r>
        <w:t>3.315</w:t>
      </w:r>
    </w:p>
    <w:p>
      <w:r>
        <w:t>2.763</w:t>
      </w:r>
    </w:p>
    <w:p>
      <w:r>
        <w:t>2.321</w:t>
      </w:r>
    </w:p>
    <w:p>
      <w:r>
        <w:t>2.210</w:t>
      </w:r>
    </w:p>
    <w:p>
      <w:r>
        <w:t>1.934</w:t>
      </w:r>
    </w:p>
    <w:p>
      <w:r>
        <w:t>1.547</w:t>
      </w:r>
    </w:p>
    <w:p>
      <w:r>
        <w:t>4</w:t>
      </w:r>
    </w:p>
    <w:p>
      <w:r>
        <w:t>Đường Phó Cơ Điều</w:t>
      </w:r>
    </w:p>
    <w:p>
      <w:r>
        <w:t>bến xe (giáp QL1A)</w:t>
      </w:r>
    </w:p>
    <w:p>
      <w:r>
        <w:t>cầu Vòng</w:t>
      </w:r>
    </w:p>
    <w:p>
      <w:r>
        <w:t>6.800</w:t>
      </w:r>
    </w:p>
    <w:p>
      <w:r>
        <w:t>2.040</w:t>
      </w:r>
    </w:p>
    <w:p>
      <w:r>
        <w:t>1.700</w:t>
      </w:r>
    </w:p>
    <w:p>
      <w:r>
        <w:t>1.428</w:t>
      </w:r>
    </w:p>
    <w:p>
      <w:r>
        <w:t>1.360</w:t>
      </w:r>
    </w:p>
    <w:p>
      <w:r>
        <w:t>1.190</w:t>
      </w:r>
    </w:p>
    <w:p>
      <w:r>
        <w:t>5</w:t>
      </w:r>
    </w:p>
    <w:p>
      <w:r>
        <w:t>Đường Phan Văn Đáng</w:t>
      </w:r>
    </w:p>
    <w:p>
      <w:r>
        <w:t>ngã tư bến xe</w:t>
      </w:r>
    </w:p>
    <w:p>
      <w:r>
        <w:t>cầu Vàm</w:t>
      </w:r>
    </w:p>
    <w:p>
      <w:r>
        <w:t>4.675</w:t>
      </w:r>
    </w:p>
    <w:p>
      <w:r>
        <w:t>1.403</w:t>
      </w:r>
    </w:p>
    <w:p>
      <w:r>
        <w:t>1.169</w:t>
      </w:r>
    </w:p>
    <w:p>
      <w:r>
        <w:t>6</w:t>
      </w:r>
    </w:p>
    <w:p>
      <w:r>
        <w:t>Đường Nguyễn Trung Trực</w:t>
      </w:r>
    </w:p>
    <w:p>
      <w:r>
        <w:t>trường Đại học kinh tế Hồ Chí Minh (phân hiệu Vĩnh Long)</w:t>
      </w:r>
    </w:p>
    <w:p>
      <w:r>
        <w:t>đường Phó Cơ Điều</w:t>
      </w:r>
    </w:p>
    <w:p>
      <w:r>
        <w:t>2.975</w:t>
      </w:r>
    </w:p>
    <w:p>
      <w:r>
        <w:t>7</w:t>
      </w:r>
    </w:p>
    <w:p>
      <w:r>
        <w:t>Đường Nguyễn Trung Trực</w:t>
      </w:r>
    </w:p>
    <w:p>
      <w:r>
        <w:t>đường Phó Cơ Điều</w:t>
      </w:r>
    </w:p>
    <w:p>
      <w:r>
        <w:t>Nhà máy Capsule</w:t>
      </w:r>
    </w:p>
    <w:p>
      <w:r>
        <w:t>4.250</w:t>
      </w:r>
    </w:p>
    <w:p>
      <w:r>
        <w:t>1.275</w:t>
      </w:r>
    </w:p>
    <w:p>
      <w:r>
        <w:t>8</w:t>
      </w:r>
    </w:p>
    <w:p>
      <w:r>
        <w:t>Đường Nguyễn Trung Trực</w:t>
      </w:r>
    </w:p>
    <w:p>
      <w:r>
        <w:t>Nhà máy Capsule</w:t>
      </w:r>
    </w:p>
    <w:p>
      <w:r>
        <w:t>giáp Hậu Cần của Tỉnh Đội</w:t>
      </w:r>
    </w:p>
    <w:p>
      <w:r>
        <w:t>2.125</w:t>
      </w:r>
    </w:p>
    <w:p>
      <w:r>
        <w:t>9</w:t>
      </w:r>
    </w:p>
    <w:p>
      <w:r>
        <w:t>Đường Phạm Hồng Thái</w:t>
      </w:r>
    </w:p>
    <w:p>
      <w:r>
        <w:t>Trọn đường</w:t>
      </w:r>
    </w:p>
    <w:p>
      <w:r>
        <w:t>4.250</w:t>
      </w:r>
    </w:p>
    <w:p>
      <w:r>
        <w:t>1.275</w:t>
      </w:r>
    </w:p>
    <w:p>
      <w:r>
        <w:t>10</w:t>
      </w:r>
    </w:p>
    <w:p>
      <w:r>
        <w:t>Đường Cao Thắng</w:t>
      </w:r>
    </w:p>
    <w:p>
      <w:r>
        <w:t>đường Phó Cơ Điều</w:t>
      </w:r>
    </w:p>
    <w:p>
      <w:r>
        <w:t>giáp ngã ba hết chợ</w:t>
      </w:r>
    </w:p>
    <w:p>
      <w:r>
        <w:t>4.250</w:t>
      </w:r>
    </w:p>
    <w:p>
      <w:r>
        <w:t>1.275</w:t>
      </w:r>
    </w:p>
    <w:p>
      <w:r>
        <w:t>11</w:t>
      </w:r>
    </w:p>
    <w:p>
      <w:r>
        <w:t>Đường Cao Thắng</w:t>
      </w:r>
    </w:p>
    <w:p>
      <w:r>
        <w:t>giáp ngã ba hết chợ</w:t>
      </w:r>
    </w:p>
    <w:p>
      <w:r>
        <w:t>hết đường nhựa</w:t>
      </w:r>
    </w:p>
    <w:p>
      <w:r>
        <w:t>3.400</w:t>
      </w:r>
    </w:p>
    <w:p>
      <w:r>
        <w:t>12</w:t>
      </w:r>
    </w:p>
    <w:p>
      <w:r>
        <w:t>Đường Cao Thắng</w:t>
      </w:r>
    </w:p>
    <w:p>
      <w:r>
        <w:t>giáp đường Nguyễn Trung Trực</w:t>
      </w:r>
    </w:p>
    <w:p>
      <w:r>
        <w:t>giáp sông Cầu Vồng</w:t>
      </w:r>
    </w:p>
    <w:p>
      <w:r>
        <w:t>1.700</w:t>
      </w:r>
    </w:p>
    <w:p>
      <w:r>
        <w:t>13</w:t>
      </w:r>
    </w:p>
    <w:p>
      <w:r>
        <w:t>Đường Phan Đình Phùng</w:t>
      </w:r>
    </w:p>
    <w:p>
      <w:r>
        <w:t>đường Phó Cơ Điều</w:t>
      </w:r>
    </w:p>
    <w:p>
      <w:r>
        <w:t>giáp Hậu Cần của Tỉnh Đội</w:t>
      </w:r>
    </w:p>
    <w:p>
      <w:r>
        <w:t>2.125</w:t>
      </w:r>
    </w:p>
    <w:p>
      <w:r>
        <w:t>14</w:t>
      </w:r>
    </w:p>
    <w:p>
      <w:r>
        <w:t>Đường Nguyễn Đình Chiểu P8</w:t>
      </w:r>
    </w:p>
    <w:p>
      <w:r>
        <w:t>đường Đinh Tiên Hoàng</w:t>
      </w:r>
    </w:p>
    <w:p>
      <w:r>
        <w:t>ngã tư Nguyễn Trung Trực</w:t>
      </w:r>
    </w:p>
    <w:p>
      <w:r>
        <w:t>2.550</w:t>
      </w:r>
    </w:p>
    <w:p>
      <w:r>
        <w:t>15</w:t>
      </w:r>
    </w:p>
    <w:p>
      <w:r>
        <w:t>Đường Nguyễn Văn Lâu</w:t>
      </w:r>
    </w:p>
    <w:p>
      <w:r>
        <w:t>cầu Tân Hữu</w:t>
      </w:r>
    </w:p>
    <w:p>
      <w:r>
        <w:t>giáp đường Ranh Phường 2 - Phường 9</w:t>
      </w:r>
    </w:p>
    <w:p>
      <w:r>
        <w:t>3.825</w:t>
      </w:r>
    </w:p>
    <w:p>
      <w:r>
        <w:t>1.148</w:t>
      </w:r>
    </w:p>
    <w:p>
      <w:r>
        <w:t>16</w:t>
      </w:r>
    </w:p>
    <w:p>
      <w:r>
        <w:t>Đường Nguyễn Văn Lâu</w:t>
      </w:r>
    </w:p>
    <w:p>
      <w:r>
        <w:t>giáp đường Ranh Phường 2 - Phường 9</w:t>
      </w:r>
    </w:p>
    <w:p>
      <w:r>
        <w:t>Cống cầu Cảng</w:t>
      </w:r>
    </w:p>
    <w:p>
      <w:r>
        <w:t>2.550</w:t>
      </w:r>
    </w:p>
    <w:p>
      <w:r>
        <w:t>17</w:t>
      </w:r>
    </w:p>
    <w:p>
      <w:r>
        <w:t>Đường Nguyễn Văn Lâu</w:t>
      </w:r>
    </w:p>
    <w:p>
      <w:r>
        <w:t>Cống cầu Cảng</w:t>
      </w:r>
    </w:p>
    <w:p>
      <w:r>
        <w:t>giáp khu vượt lũ Phường 8</w:t>
      </w:r>
    </w:p>
    <w:p>
      <w:r>
        <w:t>1.700</w:t>
      </w:r>
    </w:p>
    <w:p>
      <w:r>
        <w:t>18</w:t>
      </w:r>
    </w:p>
    <w:p>
      <w:r>
        <w:t>Đường Nguyễn Văn Lâu</w:t>
      </w:r>
    </w:p>
    <w:p>
      <w:r>
        <w:t>giáp khu vượt lũ Phường 8</w:t>
      </w:r>
    </w:p>
    <w:p>
      <w:r>
        <w:t>đập rạch Rừng</w:t>
      </w:r>
    </w:p>
    <w:p>
      <w:r>
        <w:t>1.275</w:t>
      </w:r>
    </w:p>
    <w:p>
      <w:r>
        <w:t>19</w:t>
      </w:r>
    </w:p>
    <w:p>
      <w:r>
        <w:t>Đường Nguyễn Văn Lâu</w:t>
      </w:r>
    </w:p>
    <w:p>
      <w:r>
        <w:t>đập rạch Rừng</w:t>
      </w:r>
    </w:p>
    <w:p>
      <w:r>
        <w:t>giáp đường Cà Dăm</w:t>
      </w:r>
    </w:p>
    <w:p>
      <w:r>
        <w:t>1.275</w:t>
      </w:r>
    </w:p>
    <w:p>
      <w:r>
        <w:t>20</w:t>
      </w:r>
    </w:p>
    <w:p>
      <w:r>
        <w:t>Đường Cà Dăm</w:t>
      </w:r>
    </w:p>
    <w:p>
      <w:r>
        <w:t>cầu Đường Chừa</w:t>
      </w:r>
    </w:p>
    <w:p>
      <w:r>
        <w:t>cầu Cà Dăm</w:t>
      </w:r>
    </w:p>
    <w:p>
      <w:r>
        <w:t>1.275</w:t>
      </w:r>
    </w:p>
    <w:p>
      <w:r>
        <w:t>21</w:t>
      </w:r>
    </w:p>
    <w:p>
      <w:r>
        <w:t>Đường Cà Dăm</w:t>
      </w:r>
    </w:p>
    <w:p>
      <w:r>
        <w:t>giáp đường Nguyễn Văn Lâu</w:t>
      </w:r>
    </w:p>
    <w:p>
      <w:r>
        <w:t>giáp ranh xã Tân Hạnh</w:t>
      </w:r>
    </w:p>
    <w:p>
      <w:r>
        <w:t>1.275</w:t>
      </w:r>
    </w:p>
    <w:p>
      <w:r>
        <w:t>22</w:t>
      </w:r>
    </w:p>
    <w:p>
      <w:r>
        <w:t>Đường Phường đội (Phường 8)</w:t>
      </w:r>
    </w:p>
    <w:p>
      <w:r>
        <w:t>cầu Đường Chừa</w:t>
      </w:r>
    </w:p>
    <w:p>
      <w:r>
        <w:t>cầu Tám Phụng</w:t>
      </w:r>
    </w:p>
    <w:p>
      <w:r>
        <w:t>1.275</w:t>
      </w:r>
    </w:p>
    <w:p>
      <w:r>
        <w:t>23</w:t>
      </w:r>
    </w:p>
    <w:p>
      <w:r>
        <w:t>Đường Tổ 5 khóm 5</w:t>
      </w:r>
    </w:p>
    <w:p>
      <w:r>
        <w:t>giáp ranh xã Tân Hạnh</w:t>
      </w:r>
    </w:p>
    <w:p>
      <w:r>
        <w:t>giáp đường Nguyễn Văn Lâu</w:t>
      </w:r>
    </w:p>
    <w:p>
      <w:r>
        <w:t>1.275</w:t>
      </w:r>
    </w:p>
    <w:p>
      <w:r>
        <w:t>24</w:t>
      </w:r>
    </w:p>
    <w:p>
      <w:r>
        <w:t>Đường lộ dân cư (phường 8)</w:t>
      </w:r>
    </w:p>
    <w:p>
      <w:r>
        <w:t>giáp đường Phan Văn Đáng</w:t>
      </w:r>
    </w:p>
    <w:p>
      <w:r>
        <w:t>giáp ngã tư đường dẫn vào khu vượt lũ Phường 8</w:t>
      </w:r>
    </w:p>
    <w:p>
      <w:r>
        <w:t>2.125</w:t>
      </w:r>
    </w:p>
    <w:p>
      <w:r>
        <w:t>25</w:t>
      </w:r>
    </w:p>
    <w:p>
      <w:r>
        <w:t>Đường lộ dân cư (phường 8)</w:t>
      </w:r>
    </w:p>
    <w:p>
      <w:r>
        <w:t>giáp ngã tư đường dẫn vào khu vượt lũ Phường 8</w:t>
      </w:r>
    </w:p>
    <w:p>
      <w:r>
        <w:t>Cầu Khóm 3</w:t>
      </w:r>
    </w:p>
    <w:p>
      <w:r>
        <w:t>1.700</w:t>
      </w:r>
    </w:p>
    <w:p>
      <w:r>
        <w:t>26</w:t>
      </w:r>
    </w:p>
    <w:p>
      <w:r>
        <w:t>Đường dẫn vào khu vượt lũ Phường 8</w:t>
      </w:r>
    </w:p>
    <w:p>
      <w:r>
        <w:t>giáp đường Đinh Tiên Hoàng</w:t>
      </w:r>
    </w:p>
    <w:p>
      <w:r>
        <w:t>Vòng xoay khu vượt lũ</w:t>
      </w:r>
    </w:p>
    <w:p>
      <w:r>
        <w:t>2.550</w:t>
      </w:r>
    </w:p>
    <w:p>
      <w:r>
        <w:t>27</w:t>
      </w:r>
    </w:p>
    <w:p>
      <w:r>
        <w:t>Khu vượt lũ Phường 8</w:t>
      </w:r>
    </w:p>
    <w:p>
      <w:r>
        <w:t>2.550</w:t>
      </w:r>
    </w:p>
    <w:p>
      <w:r>
        <w:t>28</w:t>
      </w:r>
    </w:p>
    <w:p>
      <w:r>
        <w:t>Khu nhà ở Hoa Lan</w:t>
      </w:r>
    </w:p>
    <w:p>
      <w:r>
        <w:t>2.550</w:t>
      </w:r>
    </w:p>
    <w:p>
      <w:r>
        <w:t>29</w:t>
      </w:r>
    </w:p>
    <w:p>
      <w:r>
        <w:t>Khu nhà ở Hẻm 58</w:t>
      </w:r>
    </w:p>
    <w:p>
      <w:r>
        <w:t>1.700</w:t>
      </w:r>
    </w:p>
    <w:p>
      <w:r>
        <w:t>30</w:t>
      </w:r>
    </w:p>
    <w:p>
      <w:r>
        <w:t>Đường Tổ 17 (trừ các thửa tiếp Đường dẫn vào khu vượt lũ Phường 8)</w:t>
      </w:r>
    </w:p>
    <w:p>
      <w:r>
        <w:t>1.700</w:t>
      </w:r>
    </w:p>
    <w:p>
      <w:r>
        <w:t>31</w:t>
      </w:r>
    </w:p>
    <w:p>
      <w:r>
        <w:t>Đường Ranh Phường 2 - Phường 9 (đoạn 12m)</w:t>
      </w:r>
    </w:p>
    <w:p>
      <w:r>
        <w:t>giáp Phường 2</w:t>
      </w:r>
    </w:p>
    <w:p>
      <w:r>
        <w:t>giáp đường Nguyễn Văn Lâu</w:t>
      </w:r>
    </w:p>
    <w:p>
      <w:r>
        <w:t>3.825</w:t>
      </w:r>
    </w:p>
    <w:p>
      <w:r>
        <w:t>1.148</w:t>
      </w:r>
    </w:p>
    <w:p>
      <w:r>
        <w:t>32</w:t>
      </w:r>
    </w:p>
    <w:p>
      <w:r>
        <w:t>Đường nhựa (đối diện Hẻm 44)</w:t>
      </w:r>
    </w:p>
    <w:p>
      <w:r>
        <w:t>giáp đường lộ dân cư (phường 8)</w:t>
      </w:r>
    </w:p>
    <w:p>
      <w:r>
        <w:t>giáp đường Nguyễn Văn lâu</w:t>
      </w:r>
    </w:p>
    <w:p>
      <w:r>
        <w:t>1.530</w:t>
      </w:r>
    </w:p>
    <w:p>
      <w:r>
        <w:t>33</w:t>
      </w:r>
    </w:p>
    <w:p>
      <w:r>
        <w:t>Đường nhựa</w:t>
      </w:r>
    </w:p>
    <w:p>
      <w:r>
        <w:t>giáp cầu Mười Láng</w:t>
      </w:r>
    </w:p>
    <w:p>
      <w:r>
        <w:t>giáp cầu bà Hai Minh</w:t>
      </w:r>
    </w:p>
    <w:p>
      <w:r>
        <w:t>1.275</w:t>
      </w:r>
    </w:p>
    <w:p>
      <w:r>
        <w:t>34</w:t>
      </w:r>
    </w:p>
    <w:p>
      <w:r>
        <w:t>Đường tổ 16, Khóm 3, Phường 8</w:t>
      </w:r>
    </w:p>
    <w:p>
      <w:r>
        <w:t>1.530</w:t>
      </w:r>
    </w:p>
    <w:p>
      <w:r>
        <w:t>35</w:t>
      </w:r>
    </w:p>
    <w:p>
      <w:r>
        <w:t>Đất thương mại, dịch vụ tại đô thị còn lại phạm vi phường</w:t>
      </w:r>
    </w:p>
    <w:p>
      <w:r>
        <w:t>1.020</w:t>
      </w:r>
    </w:p>
    <w:p>
      <w:r>
        <w:t>1.7</w:t>
      </w:r>
    </w:p>
    <w:p>
      <w:r>
        <w:t>Phường 9</w:t>
      </w:r>
    </w:p>
    <w:p>
      <w:r>
        <w:t>1</w:t>
      </w:r>
    </w:p>
    <w:p>
      <w:r>
        <w:t>Đường Phạm Hùng</w:t>
      </w:r>
    </w:p>
    <w:p>
      <w:r>
        <w:t>cầu Bình Lữ</w:t>
      </w:r>
    </w:p>
    <w:p>
      <w:r>
        <w:t>cầu Cái Cam</w:t>
      </w:r>
    </w:p>
    <w:p>
      <w:r>
        <w:t>8.500</w:t>
      </w:r>
    </w:p>
    <w:p>
      <w:r>
        <w:t>2.550</w:t>
      </w:r>
    </w:p>
    <w:p>
      <w:r>
        <w:t>2.125</w:t>
      </w:r>
    </w:p>
    <w:p>
      <w:r>
        <w:t>1.785</w:t>
      </w:r>
    </w:p>
    <w:p>
      <w:r>
        <w:t>1.700</w:t>
      </w:r>
    </w:p>
    <w:p>
      <w:r>
        <w:t>1.488</w:t>
      </w:r>
    </w:p>
    <w:p>
      <w:r>
        <w:t>1.190</w:t>
      </w:r>
    </w:p>
    <w:p>
      <w:r>
        <w:t>2</w:t>
      </w:r>
    </w:p>
    <w:p>
      <w:r>
        <w:t>Đường Phan Văn Đáng</w:t>
      </w:r>
    </w:p>
    <w:p>
      <w:r>
        <w:t>giáp đường Phạm Hùng</w:t>
      </w:r>
    </w:p>
    <w:p>
      <w:r>
        <w:t>Cầu Ngã Cại</w:t>
      </w:r>
    </w:p>
    <w:p>
      <w:r>
        <w:t>5.100</w:t>
      </w:r>
    </w:p>
    <w:p>
      <w:r>
        <w:t>1.530</w:t>
      </w:r>
    </w:p>
    <w:p>
      <w:r>
        <w:t>1.275</w:t>
      </w:r>
    </w:p>
    <w:p>
      <w:r>
        <w:t>3</w:t>
      </w:r>
    </w:p>
    <w:p>
      <w:r>
        <w:t>Đường Phan Văn Đáng</w:t>
      </w:r>
    </w:p>
    <w:p>
      <w:r>
        <w:t>cầu Ngã Cại</w:t>
      </w:r>
    </w:p>
    <w:p>
      <w:r>
        <w:t>giáp ranh xã Tân Hạnh</w:t>
      </w:r>
    </w:p>
    <w:p>
      <w:r>
        <w:t>3.400</w:t>
      </w:r>
    </w:p>
    <w:p>
      <w:r>
        <w:t>4</w:t>
      </w:r>
    </w:p>
    <w:p>
      <w:r>
        <w:t>Đường Võ Văn Kiệt (đường lớn)</w:t>
      </w:r>
    </w:p>
    <w:p>
      <w:r>
        <w:t>giáp ranh phường 2</w:t>
      </w:r>
    </w:p>
    <w:p>
      <w:r>
        <w:t>Ngã ba 2 nhánh rẽ</w:t>
      </w:r>
    </w:p>
    <w:p>
      <w:r>
        <w:t>5.950</w:t>
      </w:r>
    </w:p>
    <w:p>
      <w:r>
        <w:t>1.785</w:t>
      </w:r>
    </w:p>
    <w:p>
      <w:r>
        <w:t>1.488</w:t>
      </w:r>
    </w:p>
    <w:p>
      <w:r>
        <w:t>1.250</w:t>
      </w:r>
    </w:p>
    <w:p>
      <w:r>
        <w:t>1.190</w:t>
      </w:r>
    </w:p>
    <w:p>
      <w:r>
        <w:t>5</w:t>
      </w:r>
    </w:p>
    <w:p>
      <w:r>
        <w:t>Đường Võ Văn Kiệt (2 nhánh rẽ)</w:t>
      </w:r>
    </w:p>
    <w:p>
      <w:r>
        <w:t>Ngã ba 2 nhánh rẽ</w:t>
      </w:r>
    </w:p>
    <w:p>
      <w:r>
        <w:t>giáp đường Phan Văn Đáng</w:t>
      </w:r>
    </w:p>
    <w:p>
      <w:r>
        <w:t>4.250</w:t>
      </w:r>
    </w:p>
    <w:p>
      <w:r>
        <w:t>1.275</w:t>
      </w:r>
    </w:p>
    <w:p>
      <w:r>
        <w:t>6</w:t>
      </w:r>
    </w:p>
    <w:p>
      <w:r>
        <w:t>Đường nội bộ khu hành chính tỉnh</w:t>
      </w:r>
    </w:p>
    <w:p>
      <w:r>
        <w:t>3.400</w:t>
      </w:r>
    </w:p>
    <w:p>
      <w:r>
        <w:t>7</w:t>
      </w:r>
    </w:p>
    <w:p>
      <w:r>
        <w:t>Đường D8</w:t>
      </w:r>
    </w:p>
    <w:p>
      <w:r>
        <w:t>giáp đường Võ Văn Kiệt</w:t>
      </w:r>
    </w:p>
    <w:p>
      <w:r>
        <w:t>giáp đường Phan Văn Đáng</w:t>
      </w:r>
    </w:p>
    <w:p>
      <w:r>
        <w:t>2.550</w:t>
      </w:r>
    </w:p>
    <w:p>
      <w:r>
        <w:t>8</w:t>
      </w:r>
    </w:p>
    <w:p>
      <w:r>
        <w:t>Bờ kè Sông Cổ Chiên</w:t>
      </w:r>
    </w:p>
    <w:p>
      <w:r>
        <w:t>Khu vực Phường 9</w:t>
      </w:r>
    </w:p>
    <w:p>
      <w:r>
        <w:t>2.550</w:t>
      </w:r>
    </w:p>
    <w:p>
      <w:r>
        <w:t>9</w:t>
      </w:r>
    </w:p>
    <w:p>
      <w:r>
        <w:t>Đường dân sinh 97-100</w:t>
      </w:r>
    </w:p>
    <w:p>
      <w:r>
        <w:t>giáp Đường D8</w:t>
      </w:r>
    </w:p>
    <w:p>
      <w:r>
        <w:t>giáp ranh Phường 8</w:t>
      </w:r>
    </w:p>
    <w:p>
      <w:r>
        <w:t>1.275</w:t>
      </w:r>
    </w:p>
    <w:p>
      <w:r>
        <w:t>10</w:t>
      </w:r>
    </w:p>
    <w:p>
      <w:r>
        <w:t>Khu nhà ở Phường 9</w:t>
      </w:r>
    </w:p>
    <w:p>
      <w:r>
        <w:t>Kể cả đường vào khu tập thể Lương Thực và khu 717</w:t>
      </w:r>
    </w:p>
    <w:p>
      <w:r>
        <w:t>2.550</w:t>
      </w:r>
    </w:p>
    <w:p>
      <w:r>
        <w:t>11</w:t>
      </w:r>
    </w:p>
    <w:p>
      <w:r>
        <w:t>Khu chợ Phường 9</w:t>
      </w:r>
    </w:p>
    <w:p>
      <w:r>
        <w:t>Khu vực Chợ</w:t>
      </w:r>
    </w:p>
    <w:p>
      <w:r>
        <w:t>2.975</w:t>
      </w:r>
    </w:p>
    <w:p>
      <w:r>
        <w:t>12</w:t>
      </w:r>
    </w:p>
    <w:p>
      <w:r>
        <w:t>Khu dân cư Bộ đội</w:t>
      </w:r>
    </w:p>
    <w:p>
      <w:r>
        <w:t>2.125</w:t>
      </w:r>
    </w:p>
    <w:p>
      <w:r>
        <w:t>13</w:t>
      </w:r>
    </w:p>
    <w:p>
      <w:r>
        <w:t>Khu nhà ở Tỉnh Uỷ</w:t>
      </w:r>
    </w:p>
    <w:p>
      <w:r>
        <w:t>2.550</w:t>
      </w:r>
    </w:p>
    <w:p>
      <w:r>
        <w:t>14</w:t>
      </w:r>
    </w:p>
    <w:p>
      <w:r>
        <w:t>Khu vượt lũ P9</w:t>
      </w:r>
    </w:p>
    <w:p>
      <w:r>
        <w:t>Kể cả đường dẫn</w:t>
      </w:r>
    </w:p>
    <w:p>
      <w:r>
        <w:t>2.380</w:t>
      </w:r>
    </w:p>
    <w:p>
      <w:r>
        <w:t>15</w:t>
      </w:r>
    </w:p>
    <w:p>
      <w:r>
        <w:t>Khu dân cư Tái định cư Khóm 3</w:t>
      </w:r>
    </w:p>
    <w:p>
      <w:r>
        <w:t>3.825</w:t>
      </w:r>
    </w:p>
    <w:p>
      <w:r>
        <w:t>1.148</w:t>
      </w:r>
    </w:p>
    <w:p>
      <w:r>
        <w:t>16</w:t>
      </w:r>
    </w:p>
    <w:p>
      <w:r>
        <w:t>Đường nối từ đường Phạm Hùng đến Đường Võ Văn Kiệt - Phường 9</w:t>
      </w:r>
    </w:p>
    <w:p>
      <w:r>
        <w:t>Đường Phạm Hùng</w:t>
      </w:r>
    </w:p>
    <w:p>
      <w:r>
        <w:t>Đường Võ Văn Kiệt</w:t>
      </w:r>
    </w:p>
    <w:p>
      <w:r>
        <w:t>5.100</w:t>
      </w:r>
    </w:p>
    <w:p>
      <w:r>
        <w:t>1.530</w:t>
      </w:r>
    </w:p>
    <w:p>
      <w:r>
        <w:t>1.275</w:t>
      </w:r>
    </w:p>
    <w:p>
      <w:r>
        <w:t>17</w:t>
      </w:r>
    </w:p>
    <w:p>
      <w:r>
        <w:t>Đường nhựa (dẫn vào Trung tâm y tế thành phố Vĩnh Long)</w:t>
      </w:r>
    </w:p>
    <w:p>
      <w:r>
        <w:t>từ đường Phạm Hùng</w:t>
      </w:r>
    </w:p>
    <w:p>
      <w:r>
        <w:t>đến Bờ Kè</w:t>
      </w:r>
    </w:p>
    <w:p>
      <w:r>
        <w:t>2.550</w:t>
      </w:r>
    </w:p>
    <w:p>
      <w:r>
        <w:t>18</w:t>
      </w:r>
    </w:p>
    <w:p>
      <w:r>
        <w:t>Đường nhựa dẫn vào cầu Cồn Chim</w:t>
      </w:r>
    </w:p>
    <w:p>
      <w:r>
        <w:t>từ đường Phạm Hùng</w:t>
      </w:r>
    </w:p>
    <w:p>
      <w:r>
        <w:t>đến cầu Cồn Chim</w:t>
      </w:r>
    </w:p>
    <w:p>
      <w:r>
        <w:t>2.550</w:t>
      </w:r>
    </w:p>
    <w:p>
      <w:r>
        <w:t>19</w:t>
      </w:r>
    </w:p>
    <w:p>
      <w:r>
        <w:t>Đường nhựa Tổ 17-9</w:t>
      </w:r>
    </w:p>
    <w:p>
      <w:r>
        <w:t>từ đường Võ Văn Kiệt</w:t>
      </w:r>
    </w:p>
    <w:p>
      <w:r>
        <w:t>hết đường nhựa</w:t>
      </w:r>
    </w:p>
    <w:p>
      <w:r>
        <w:t>1.700</w:t>
      </w:r>
    </w:p>
    <w:p>
      <w:r>
        <w:t>20</w:t>
      </w:r>
    </w:p>
    <w:p>
      <w:r>
        <w:t>Đất thương mại, dịch vụ tại đô thị còn lại phạm vi phường</w:t>
      </w:r>
    </w:p>
    <w:p>
      <w:r>
        <w:t>1.020</w:t>
      </w:r>
    </w:p>
    <w:p>
      <w:r>
        <w:t>1.8</w:t>
      </w:r>
    </w:p>
    <w:p>
      <w:r>
        <w:t>Phường Trường An</w:t>
      </w:r>
    </w:p>
    <w:p>
      <w:r>
        <w:t>1</w:t>
      </w:r>
    </w:p>
    <w:p>
      <w:r>
        <w:t>Quốc Lộ 1 (1A cũ)</w:t>
      </w:r>
    </w:p>
    <w:p>
      <w:r>
        <w:t>Cầu Cái Cam</w:t>
      </w:r>
    </w:p>
    <w:p>
      <w:r>
        <w:t>Cầu Cái Côn</w:t>
      </w:r>
    </w:p>
    <w:p>
      <w:r>
        <w:t>3.570</w:t>
      </w:r>
    </w:p>
    <w:p>
      <w:r>
        <w:t>1.071</w:t>
      </w:r>
    </w:p>
    <w:p>
      <w:r>
        <w:t>893</w:t>
      </w:r>
    </w:p>
    <w:p>
      <w:r>
        <w:t>750</w:t>
      </w:r>
    </w:p>
    <w:p>
      <w:r>
        <w:t>714</w:t>
      </w:r>
    </w:p>
    <w:p>
      <w:r>
        <w:t>625</w:t>
      </w:r>
    </w:p>
    <w:p>
      <w:r>
        <w:t>2</w:t>
      </w:r>
    </w:p>
    <w:p>
      <w:r>
        <w:t>Đường tránh Quốc Lộ 1 (1A cũ)</w:t>
      </w:r>
    </w:p>
    <w:p>
      <w:r>
        <w:t>Cầu Tân Quới Đông</w:t>
      </w:r>
    </w:p>
    <w:p>
      <w:r>
        <w:t>ranh huyện Long Hồ</w:t>
      </w:r>
    </w:p>
    <w:p>
      <w:r>
        <w:t>2.550</w:t>
      </w:r>
    </w:p>
    <w:p>
      <w:r>
        <w:t>765</w:t>
      </w:r>
    </w:p>
    <w:p>
      <w:r>
        <w:t>638</w:t>
      </w:r>
    </w:p>
    <w:p>
      <w:r>
        <w:t>3</w:t>
      </w:r>
    </w:p>
    <w:p>
      <w:r>
        <w:t>Hương lộ Trường An (ĐH.11)</w:t>
      </w:r>
    </w:p>
    <w:p>
      <w:r>
        <w:t>Quốc Lộ 1 (1A cũ)</w:t>
      </w:r>
    </w:p>
    <w:p>
      <w:r>
        <w:t>vào phía trong 150m</w:t>
      </w:r>
    </w:p>
    <w:p>
      <w:r>
        <w:t>1.360</w:t>
      </w:r>
    </w:p>
    <w:p>
      <w:r>
        <w:t>4</w:t>
      </w:r>
    </w:p>
    <w:p>
      <w:r>
        <w:t>Hương lộ Trường An (ĐH.11)</w:t>
      </w:r>
    </w:p>
    <w:p>
      <w:r>
        <w:t>151m</w:t>
      </w:r>
    </w:p>
    <w:p>
      <w:r>
        <w:t>Cống số 2</w:t>
      </w:r>
    </w:p>
    <w:p>
      <w:r>
        <w:t>1.105</w:t>
      </w:r>
    </w:p>
    <w:p>
      <w:r>
        <w:t>5</w:t>
      </w:r>
    </w:p>
    <w:p>
      <w:r>
        <w:t>Hương lộ Trường An (ĐH.11)</w:t>
      </w:r>
    </w:p>
    <w:p>
      <w:r>
        <w:t>Cống số 2</w:t>
      </w:r>
    </w:p>
    <w:p>
      <w:r>
        <w:t>Cầu Giáo Canh</w:t>
      </w:r>
    </w:p>
    <w:p>
      <w:r>
        <w:t>850</w:t>
      </w:r>
    </w:p>
    <w:p>
      <w:r>
        <w:t>6</w:t>
      </w:r>
    </w:p>
    <w:p>
      <w:r>
        <w:t>Đường Bờ kè sông Cổ Chiên</w:t>
      </w:r>
    </w:p>
    <w:p>
      <w:r>
        <w:t>giáp đường nhựa khóm Tân Vĩnh</w:t>
      </w:r>
    </w:p>
    <w:p>
      <w:r>
        <w:t>Cầu Vàm Chảy</w:t>
      </w:r>
    </w:p>
    <w:p>
      <w:r>
        <w:t>1.360</w:t>
      </w:r>
    </w:p>
    <w:p>
      <w:r>
        <w:t>7</w:t>
      </w:r>
    </w:p>
    <w:p>
      <w:r>
        <w:t>Đường dẫn vào khu vượt lũ Trường An (ĐH.14)</w:t>
      </w:r>
    </w:p>
    <w:p>
      <w:r>
        <w:t>giáp Hương lộ Trường An (ĐH.11)</w:t>
      </w:r>
    </w:p>
    <w:p>
      <w:r>
        <w:t>Trạm y tế phường</w:t>
      </w:r>
    </w:p>
    <w:p>
      <w:r>
        <w:t>1.105</w:t>
      </w:r>
    </w:p>
    <w:p>
      <w:r>
        <w:t>8</w:t>
      </w:r>
    </w:p>
    <w:p>
      <w:r>
        <w:t>Khu vượt lũ Trường An (GĐ1)</w:t>
      </w:r>
    </w:p>
    <w:p>
      <w:r>
        <w:t>1.360</w:t>
      </w:r>
    </w:p>
    <w:p>
      <w:r>
        <w:t>9</w:t>
      </w:r>
    </w:p>
    <w:p>
      <w:r>
        <w:t>Khu vượt lũ Trường An (GĐ2)</w:t>
      </w:r>
    </w:p>
    <w:p>
      <w:r>
        <w:t>1.360</w:t>
      </w:r>
    </w:p>
    <w:p>
      <w:r>
        <w:t>10</w:t>
      </w:r>
    </w:p>
    <w:p>
      <w:r>
        <w:t>Khu nhà ở Công ty Cổ Phần Địa ốc Vĩnh Long</w:t>
      </w:r>
    </w:p>
    <w:p>
      <w:r>
        <w:t>1.105</w:t>
      </w:r>
    </w:p>
    <w:p>
      <w:r>
        <w:t>11</w:t>
      </w:r>
    </w:p>
    <w:p>
      <w:r>
        <w:t>Đường khóm Tân Quới Đông</w:t>
      </w:r>
    </w:p>
    <w:p>
      <w:r>
        <w:t>Quốc Lộ 1 (1A cũ)</w:t>
      </w:r>
    </w:p>
    <w:p>
      <w:r>
        <w:t>Cầu Ông Chín Lùn</w:t>
      </w:r>
    </w:p>
    <w:p>
      <w:r>
        <w:t>1.020</w:t>
      </w:r>
    </w:p>
    <w:p>
      <w:r>
        <w:t>12</w:t>
      </w:r>
    </w:p>
    <w:p>
      <w:r>
        <w:t>Đường khóm Tân Quới Đông</w:t>
      </w:r>
    </w:p>
    <w:p>
      <w:r>
        <w:t>Cầu Ông Chín Lùn</w:t>
      </w:r>
    </w:p>
    <w:p>
      <w:r>
        <w:t>giáp Cầu Xây</w:t>
      </w:r>
    </w:p>
    <w:p>
      <w:r>
        <w:t>765</w:t>
      </w:r>
    </w:p>
    <w:p>
      <w:r>
        <w:t>13</w:t>
      </w:r>
    </w:p>
    <w:p>
      <w:r>
        <w:t>Đường khóm Tân Quới Đông</w:t>
      </w:r>
    </w:p>
    <w:p>
      <w:r>
        <w:t>Trạm y tế phường</w:t>
      </w:r>
    </w:p>
    <w:p>
      <w:r>
        <w:t>giáp Cầu Xây</w:t>
      </w:r>
    </w:p>
    <w:p>
      <w:r>
        <w:t>765</w:t>
      </w:r>
    </w:p>
    <w:p>
      <w:r>
        <w:t>14</w:t>
      </w:r>
    </w:p>
    <w:p>
      <w:r>
        <w:t>Đường khóm Tân Quới Tây</w:t>
      </w:r>
    </w:p>
    <w:p>
      <w:r>
        <w:t>Cầu Xây</w:t>
      </w:r>
    </w:p>
    <w:p>
      <w:r>
        <w:t>giáp Hương lộ Trường An (ĐH.11)</w:t>
      </w:r>
    </w:p>
    <w:p>
      <w:r>
        <w:t>638</w:t>
      </w:r>
    </w:p>
    <w:p>
      <w:r>
        <w:t>15</w:t>
      </w:r>
    </w:p>
    <w:p>
      <w:r>
        <w:t>Các tuyến đường nhựa trên địa bàn phường (mặt đường từ 3m)</w:t>
      </w:r>
    </w:p>
    <w:p>
      <w:r>
        <w:t>595</w:t>
      </w:r>
    </w:p>
    <w:p>
      <w:r>
        <w:t>16</w:t>
      </w:r>
    </w:p>
    <w:p>
      <w:r>
        <w:t>Khu tái định cư Cao Tốc</w:t>
      </w:r>
    </w:p>
    <w:p>
      <w:r>
        <w:t>4.675</w:t>
      </w:r>
    </w:p>
    <w:p>
      <w:r>
        <w:t>17</w:t>
      </w:r>
    </w:p>
    <w:p>
      <w:r>
        <w:t>Đường dẫn vào Khu vượt lũ (gđ2)</w:t>
      </w:r>
    </w:p>
    <w:p>
      <w:r>
        <w:t>giáp Hương lộ Trường An</w:t>
      </w:r>
    </w:p>
    <w:p>
      <w:r>
        <w:t>đến Khu vượt lũ (gđ2)</w:t>
      </w:r>
    </w:p>
    <w:p>
      <w:r>
        <w:t>680</w:t>
      </w:r>
    </w:p>
    <w:p>
      <w:r>
        <w:t>18</w:t>
      </w:r>
    </w:p>
    <w:p>
      <w:r>
        <w:t>Đất thương mại, dịch vụ tại đô thị còn lại (không tiếp giáp đường nhựa, mặt đường từ 3m)</w:t>
      </w:r>
    </w:p>
    <w:p>
      <w:r>
        <w:t>510</w:t>
      </w:r>
    </w:p>
    <w:p>
      <w:r>
        <w:t>1.9</w:t>
      </w:r>
    </w:p>
    <w:p>
      <w:r>
        <w:t>Phường Tân Ngãi</w:t>
      </w:r>
    </w:p>
    <w:p>
      <w:r>
        <w:t>1</w:t>
      </w:r>
    </w:p>
    <w:p>
      <w:r>
        <w:t>Quốc Lộ 1 (1A cũ)</w:t>
      </w:r>
    </w:p>
    <w:p>
      <w:r>
        <w:t>Cầu Cái Côn</w:t>
      </w:r>
    </w:p>
    <w:p>
      <w:r>
        <w:t>hết ranh phường Tân Ngãi</w:t>
      </w:r>
    </w:p>
    <w:p>
      <w:r>
        <w:t>3.570</w:t>
      </w:r>
    </w:p>
    <w:p>
      <w:r>
        <w:t>1.071</w:t>
      </w:r>
    </w:p>
    <w:p>
      <w:r>
        <w:t>893</w:t>
      </w:r>
    </w:p>
    <w:p>
      <w:r>
        <w:t>750</w:t>
      </w:r>
    </w:p>
    <w:p>
      <w:r>
        <w:t>714</w:t>
      </w:r>
    </w:p>
    <w:p>
      <w:r>
        <w:t>2</w:t>
      </w:r>
    </w:p>
    <w:p>
      <w:r>
        <w:t>Đường tránh Quốc Lộ 1 (1A cũ)</w:t>
      </w:r>
    </w:p>
    <w:p>
      <w:r>
        <w:t>giáp QL1A hiện hữu</w:t>
      </w:r>
    </w:p>
    <w:p>
      <w:r>
        <w:t>Cầu Tân Quới Đông</w:t>
      </w:r>
    </w:p>
    <w:p>
      <w:r>
        <w:t>2.550</w:t>
      </w:r>
    </w:p>
    <w:p>
      <w:r>
        <w:t>765</w:t>
      </w:r>
    </w:p>
    <w:p>
      <w:r>
        <w:t>638</w:t>
      </w:r>
    </w:p>
    <w:p>
      <w:r>
        <w:t>3</w:t>
      </w:r>
    </w:p>
    <w:p>
      <w:r>
        <w:t>Đường Trường An</w:t>
      </w:r>
    </w:p>
    <w:p>
      <w:r>
        <w:t>Quốc Lộ 1 (1A cũ)</w:t>
      </w:r>
    </w:p>
    <w:p>
      <w:r>
        <w:t>giáp Khu du lịch Trường An</w:t>
      </w:r>
    </w:p>
    <w:p>
      <w:r>
        <w:t>1.870</w:t>
      </w:r>
    </w:p>
    <w:p>
      <w:r>
        <w:t>561</w:t>
      </w:r>
    </w:p>
    <w:p>
      <w:r>
        <w:t>4</w:t>
      </w:r>
    </w:p>
    <w:p>
      <w:r>
        <w:t>Hương lộ 15 phường Tân Ngãi (ĐH.10)</w:t>
      </w:r>
    </w:p>
    <w:p>
      <w:r>
        <w:t>giáp Quốc Lộ 1 (1A cũ)</w:t>
      </w:r>
    </w:p>
    <w:p>
      <w:r>
        <w:t>Cầu Ông Sung</w:t>
      </w:r>
    </w:p>
    <w:p>
      <w:r>
        <w:t>1.020</w:t>
      </w:r>
    </w:p>
    <w:p>
      <w:r>
        <w:t>5</w:t>
      </w:r>
    </w:p>
    <w:p>
      <w:r>
        <w:t>Hương lộ 15 phường Tân Ngãi (ĐH.10)</w:t>
      </w:r>
    </w:p>
    <w:p>
      <w:r>
        <w:t>Cầu Ông Sung</w:t>
      </w:r>
    </w:p>
    <w:p>
      <w:r>
        <w:t>Rạch Ranh</w:t>
      </w:r>
    </w:p>
    <w:p>
      <w:r>
        <w:t>765</w:t>
      </w:r>
    </w:p>
    <w:p>
      <w:r>
        <w:t>6</w:t>
      </w:r>
    </w:p>
    <w:p>
      <w:r>
        <w:t>Đường huyện 11</w:t>
      </w:r>
    </w:p>
    <w:p>
      <w:r>
        <w:t>Cầu Giáo Canh</w:t>
      </w:r>
    </w:p>
    <w:p>
      <w:r>
        <w:t>giáp Hương lộ 15 phường Tân Ngãi (ĐH.10)</w:t>
      </w:r>
    </w:p>
    <w:p>
      <w:r>
        <w:t>765</w:t>
      </w:r>
    </w:p>
    <w:p>
      <w:r>
        <w:t>7</w:t>
      </w:r>
    </w:p>
    <w:p>
      <w:r>
        <w:t>Đường Nguyễn Văn Cung</w:t>
      </w:r>
    </w:p>
    <w:p>
      <w:r>
        <w:t>Quốc Lộ 1 (1A cũ)</w:t>
      </w:r>
    </w:p>
    <w:p>
      <w:r>
        <w:t>hết Khu tái định cư</w:t>
      </w:r>
    </w:p>
    <w:p>
      <w:r>
        <w:t>1.955</w:t>
      </w:r>
    </w:p>
    <w:p>
      <w:r>
        <w:t>587</w:t>
      </w:r>
    </w:p>
    <w:p>
      <w:r>
        <w:t>8</w:t>
      </w:r>
    </w:p>
    <w:p>
      <w:r>
        <w:t>Khu Tái Định cư Mỹ Thuận (GĐ1&amp;2)</w:t>
      </w:r>
    </w:p>
    <w:p>
      <w:r>
        <w:t>Các tuyến đường lớn: Đường số 2, 3, 7, 9, 10, 17, 19, 24, 27 và đường số 12 (từ đường Nguyễn Văn Cung - đường số 19)</w:t>
      </w:r>
    </w:p>
    <w:p>
      <w:r>
        <w:t>1.700</w:t>
      </w:r>
    </w:p>
    <w:p>
      <w:r>
        <w:t>9</w:t>
      </w:r>
    </w:p>
    <w:p>
      <w:r>
        <w:t>Khu Tái Định cư Mỹ Thuận (GĐ1&amp;2)</w:t>
      </w:r>
    </w:p>
    <w:p>
      <w:r>
        <w:t>Các tuyến đường nhỏ: các đường còn lại</w:t>
      </w:r>
    </w:p>
    <w:p>
      <w:r>
        <w:t>1.445</w:t>
      </w:r>
    </w:p>
    <w:p>
      <w:r>
        <w:t>10</w:t>
      </w:r>
    </w:p>
    <w:p>
      <w:r>
        <w:t>Đường vào khu dịch vụ - công nghệ cao</w:t>
      </w:r>
    </w:p>
    <w:p>
      <w:r>
        <w:t>Giáp Quốc Lộ 1 (1A cũ)</w:t>
      </w:r>
    </w:p>
    <w:p>
      <w:r>
        <w:t>hết ranh đất của hộ dân</w:t>
      </w:r>
    </w:p>
    <w:p>
      <w:r>
        <w:t>680</w:t>
      </w:r>
    </w:p>
    <w:p>
      <w:r>
        <w:t>11</w:t>
      </w:r>
    </w:p>
    <w:p>
      <w:r>
        <w:t>Đường vào nhà máy Phân bón</w:t>
      </w:r>
    </w:p>
    <w:p>
      <w:r>
        <w:t>giáp Quốc Lộ 1 (1A cũ)</w:t>
      </w:r>
    </w:p>
    <w:p>
      <w:r>
        <w:t>giáp nhà máy phân bón</w:t>
      </w:r>
    </w:p>
    <w:p>
      <w:r>
        <w:t>680</w:t>
      </w:r>
    </w:p>
    <w:p>
      <w:r>
        <w:t>12</w:t>
      </w:r>
    </w:p>
    <w:p>
      <w:r>
        <w:t>Đường vào Chùa Phật Ngọc - Xá Lợi</w:t>
      </w:r>
    </w:p>
    <w:p>
      <w:r>
        <w:t>giáp Quốc Lộ 1 (1A cũ)</w:t>
      </w:r>
    </w:p>
    <w:p>
      <w:r>
        <w:t>giáp rạch Bảo Tháp</w:t>
      </w:r>
    </w:p>
    <w:p>
      <w:r>
        <w:t>595</w:t>
      </w:r>
    </w:p>
    <w:p>
      <w:r>
        <w:t>13</w:t>
      </w:r>
    </w:p>
    <w:p>
      <w:r>
        <w:t>Đường ra bến Cảng</w:t>
      </w:r>
    </w:p>
    <w:p>
      <w:r>
        <w:t>giáp Quốc Lộ 1 (1A cũ)</w:t>
      </w:r>
    </w:p>
    <w:p>
      <w:r>
        <w:t>giáp đường bờ kè sông Cổ Chiên</w:t>
      </w:r>
    </w:p>
    <w:p>
      <w:r>
        <w:t>2.975</w:t>
      </w:r>
    </w:p>
    <w:p>
      <w:r>
        <w:t>893</w:t>
      </w:r>
    </w:p>
    <w:p>
      <w:r>
        <w:t>744</w:t>
      </w:r>
    </w:p>
    <w:p>
      <w:r>
        <w:t>625</w:t>
      </w:r>
    </w:p>
    <w:p>
      <w:r>
        <w:t>595</w:t>
      </w:r>
    </w:p>
    <w:p>
      <w:r>
        <w:t>14</w:t>
      </w:r>
    </w:p>
    <w:p>
      <w:r>
        <w:t>Đường cặp nhà máy bia</w:t>
      </w:r>
    </w:p>
    <w:p>
      <w:r>
        <w:t>giáp đường ra bến Cảng</w:t>
      </w:r>
    </w:p>
    <w:p>
      <w:r>
        <w:t>hết ranh đất của hộ dân</w:t>
      </w:r>
    </w:p>
    <w:p>
      <w:r>
        <w:t>595</w:t>
      </w:r>
    </w:p>
    <w:p>
      <w:r>
        <w:t>15</w:t>
      </w:r>
    </w:p>
    <w:p>
      <w:r>
        <w:t>Đường Bờ kè sông Cổ Chiên</w:t>
      </w:r>
    </w:p>
    <w:p>
      <w:r>
        <w:t>Cầu Vàm Chảy</w:t>
      </w:r>
    </w:p>
    <w:p>
      <w:r>
        <w:t>Nhà máy xi măng Việt Hoa</w:t>
      </w:r>
    </w:p>
    <w:p>
      <w:r>
        <w:t>1.105</w:t>
      </w:r>
    </w:p>
    <w:p>
      <w:r>
        <w:t>16</w:t>
      </w:r>
    </w:p>
    <w:p>
      <w:r>
        <w:t>Đường số 1 Khu sinh thái</w:t>
      </w:r>
    </w:p>
    <w:p>
      <w:r>
        <w:t>Cổng khu du lịch Trường An</w:t>
      </w:r>
    </w:p>
    <w:p>
      <w:r>
        <w:t>Cống Văn Hường</w:t>
      </w:r>
    </w:p>
    <w:p>
      <w:r>
        <w:t>1.020</w:t>
      </w:r>
    </w:p>
    <w:p>
      <w:r>
        <w:t>17</w:t>
      </w:r>
    </w:p>
    <w:p>
      <w:r>
        <w:t>Đường số 2 Khu sinh thái</w:t>
      </w:r>
    </w:p>
    <w:p>
      <w:r>
        <w:t>giáp Quốc Lộ 1 (1A cũ)</w:t>
      </w:r>
    </w:p>
    <w:p>
      <w:r>
        <w:t>Đường bờ kè sông Cổ Chiên</w:t>
      </w:r>
    </w:p>
    <w:p>
      <w:r>
        <w:t>1.020</w:t>
      </w:r>
    </w:p>
    <w:p>
      <w:r>
        <w:t>18</w:t>
      </w:r>
    </w:p>
    <w:p>
      <w:r>
        <w:t>Đường số 3 Khu sinh thái</w:t>
      </w:r>
    </w:p>
    <w:p>
      <w:r>
        <w:t>Cống Văn Hường</w:t>
      </w:r>
    </w:p>
    <w:p>
      <w:r>
        <w:t>Đường bờ kè sông Cổ Chiên</w:t>
      </w:r>
    </w:p>
    <w:p>
      <w:r>
        <w:t>680</w:t>
      </w:r>
    </w:p>
    <w:p>
      <w:r>
        <w:t>19</w:t>
      </w:r>
    </w:p>
    <w:p>
      <w:r>
        <w:t>Đường Võ Văn Kiệt</w:t>
      </w:r>
    </w:p>
    <w:p>
      <w:r>
        <w:t>giáp vòng xoay đường tránh Quốc lộ 1 (1A cũ)</w:t>
      </w:r>
    </w:p>
    <w:p>
      <w:r>
        <w:t>hết khu tái định cư Mỹ Thuận (GĐ1&amp;2)</w:t>
      </w:r>
    </w:p>
    <w:p>
      <w:r>
        <w:t>1.700</w:t>
      </w:r>
    </w:p>
    <w:p>
      <w:r>
        <w:t>20</w:t>
      </w:r>
    </w:p>
    <w:p>
      <w:r>
        <w:t>Đường nhựa Tân Quới - Tân Nhơn</w:t>
      </w:r>
    </w:p>
    <w:p>
      <w:r>
        <w:t>Đoạn qua phường Tân Ngãi</w:t>
      </w:r>
    </w:p>
    <w:p>
      <w:r>
        <w:t>595</w:t>
      </w:r>
    </w:p>
    <w:p>
      <w:r>
        <w:t>21</w:t>
      </w:r>
    </w:p>
    <w:p>
      <w:r>
        <w:t>Các tuyến đường nhựa trên địa bàn phường (mặt đường từ 3m)</w:t>
      </w:r>
    </w:p>
    <w:p>
      <w:r>
        <w:t>595</w:t>
      </w:r>
    </w:p>
    <w:p>
      <w:r>
        <w:t>22</w:t>
      </w:r>
    </w:p>
    <w:p>
      <w:r>
        <w:t>Đất thương mại, dịch vụ tại đô thị còn lại (không tiếp giáp đường nhựa, mặt đường từ 3m)</w:t>
      </w:r>
    </w:p>
    <w:p>
      <w:r>
        <w:t>510</w:t>
      </w:r>
    </w:p>
    <w:p>
      <w:r>
        <w:t>1.10</w:t>
      </w:r>
    </w:p>
    <w:p>
      <w:r>
        <w:t>Phường Tân Hòa</w:t>
      </w:r>
    </w:p>
    <w:p>
      <w:r>
        <w:t>1</w:t>
      </w:r>
    </w:p>
    <w:p>
      <w:r>
        <w:t>Quốc Lộ 1 (1A cũ)</w:t>
      </w:r>
    </w:p>
    <w:p>
      <w:r>
        <w:t>giáp ranh phường Tân Ngãi</w:t>
      </w:r>
    </w:p>
    <w:p>
      <w:r>
        <w:t>Cầu Cái Đôi</w:t>
      </w:r>
    </w:p>
    <w:p>
      <w:r>
        <w:t>3.570</w:t>
      </w:r>
    </w:p>
    <w:p>
      <w:r>
        <w:t>1.071</w:t>
      </w:r>
    </w:p>
    <w:p>
      <w:r>
        <w:t>893</w:t>
      </w:r>
    </w:p>
    <w:p>
      <w:r>
        <w:t>750</w:t>
      </w:r>
    </w:p>
    <w:p>
      <w:r>
        <w:t>714</w:t>
      </w:r>
    </w:p>
    <w:p>
      <w:r>
        <w:t>625</w:t>
      </w:r>
    </w:p>
    <w:p>
      <w:r>
        <w:t>2</w:t>
      </w:r>
    </w:p>
    <w:p>
      <w:r>
        <w:t>Quốc lộ 80</w:t>
      </w:r>
    </w:p>
    <w:p>
      <w:r>
        <w:t>Cầu Cái Đôi</w:t>
      </w:r>
    </w:p>
    <w:p>
      <w:r>
        <w:t>Cầu Huyền Báo</w:t>
      </w:r>
    </w:p>
    <w:p>
      <w:r>
        <w:t>3.230</w:t>
      </w:r>
    </w:p>
    <w:p>
      <w:r>
        <w:t>969</w:t>
      </w:r>
    </w:p>
    <w:p>
      <w:r>
        <w:t>808</w:t>
      </w:r>
    </w:p>
    <w:p>
      <w:r>
        <w:t>678</w:t>
      </w:r>
    </w:p>
    <w:p>
      <w:r>
        <w:t>646</w:t>
      </w:r>
    </w:p>
    <w:p>
      <w:r>
        <w:t>565</w:t>
      </w:r>
    </w:p>
    <w:p>
      <w:r>
        <w:t>3</w:t>
      </w:r>
    </w:p>
    <w:p>
      <w:r>
        <w:t>Đường vào nhà máy Phân bón</w:t>
      </w:r>
    </w:p>
    <w:p>
      <w:r>
        <w:t>giáp Quốc Lộ 1 (1A cũ)</w:t>
      </w:r>
    </w:p>
    <w:p>
      <w:r>
        <w:t>giáp nhà máy phân bón</w:t>
      </w:r>
    </w:p>
    <w:p>
      <w:r>
        <w:t>680</w:t>
      </w:r>
    </w:p>
    <w:p>
      <w:r>
        <w:t>4</w:t>
      </w:r>
    </w:p>
    <w:p>
      <w:r>
        <w:t>Đường vào Chùa Phật Ngọc - Xá Lợi</w:t>
      </w:r>
    </w:p>
    <w:p>
      <w:r>
        <w:t>giáp Quốc Lộ 1 (1A cũ)</w:t>
      </w:r>
    </w:p>
    <w:p>
      <w:r>
        <w:t>giáp rạch Bảo Tháp</w:t>
      </w:r>
    </w:p>
    <w:p>
      <w:r>
        <w:t>595</w:t>
      </w:r>
    </w:p>
    <w:p>
      <w:r>
        <w:t>5</w:t>
      </w:r>
    </w:p>
    <w:p>
      <w:r>
        <w:t>Đường nhựa Tân Phú - Tân Nhơn</w:t>
      </w:r>
    </w:p>
    <w:p>
      <w:r>
        <w:t>Quốc lộ 80</w:t>
      </w:r>
    </w:p>
    <w:p>
      <w:r>
        <w:t>giáp Cầu Rạch Lẫm</w:t>
      </w:r>
    </w:p>
    <w:p>
      <w:r>
        <w:t>1.020</w:t>
      </w:r>
    </w:p>
    <w:p>
      <w:r>
        <w:t>6</w:t>
      </w:r>
    </w:p>
    <w:p>
      <w:r>
        <w:t>Đường nhựa Tân Phú - Tân Nhơn</w:t>
      </w:r>
    </w:p>
    <w:p>
      <w:r>
        <w:t>giáp Cầu Rạch Lẫm</w:t>
      </w:r>
    </w:p>
    <w:p>
      <w:r>
        <w:t>giáp tỉnh Đồng Tháp</w:t>
      </w:r>
    </w:p>
    <w:p>
      <w:r>
        <w:t>850</w:t>
      </w:r>
    </w:p>
    <w:p>
      <w:r>
        <w:t>7</w:t>
      </w:r>
    </w:p>
    <w:p>
      <w:r>
        <w:t>Đường nhựa Tân Quới - Tân Nhơn</w:t>
      </w:r>
    </w:p>
    <w:p>
      <w:r>
        <w:t>Quốc Lộ 1 (1A cũ)</w:t>
      </w:r>
    </w:p>
    <w:p>
      <w:r>
        <w:t>giáp ranh phường Tân Ngãi</w:t>
      </w:r>
    </w:p>
    <w:p>
      <w:r>
        <w:t>850</w:t>
      </w:r>
    </w:p>
    <w:p>
      <w:r>
        <w:t>8</w:t>
      </w:r>
    </w:p>
    <w:p>
      <w:r>
        <w:t>Đường nhựa Tân Quới - Tân Nhơn</w:t>
      </w:r>
    </w:p>
    <w:p>
      <w:r>
        <w:t>giáp ranh phường Tân Ngãi</w:t>
      </w:r>
    </w:p>
    <w:p>
      <w:r>
        <w:t>Cầu Đường Cày</w:t>
      </w:r>
    </w:p>
    <w:p>
      <w:r>
        <w:t>595</w:t>
      </w:r>
    </w:p>
    <w:p>
      <w:r>
        <w:t>9</w:t>
      </w:r>
    </w:p>
    <w:p>
      <w:r>
        <w:t>Đường liên phường Tân Hòa, Tân Hội (đường bờ đai)</w:t>
      </w:r>
    </w:p>
    <w:p>
      <w:r>
        <w:t>Đường nhựa Tân Phú - Tân Nhơn</w:t>
      </w:r>
    </w:p>
    <w:p>
      <w:r>
        <w:t>giáp ranh phường Tân Hội</w:t>
      </w:r>
    </w:p>
    <w:p>
      <w:r>
        <w:t>595</w:t>
      </w:r>
    </w:p>
    <w:p>
      <w:r>
        <w:t>10</w:t>
      </w:r>
    </w:p>
    <w:p>
      <w:r>
        <w:t>Đường cầu Tập Đoàn 5 - 6</w:t>
      </w:r>
    </w:p>
    <w:p>
      <w:r>
        <w:t>giáp đường nhựa Tân Phú</w:t>
      </w:r>
    </w:p>
    <w:p>
      <w:r>
        <w:t>Đầu cầu Tập Đoàn 6</w:t>
      </w:r>
    </w:p>
    <w:p>
      <w:r>
        <w:t>595</w:t>
      </w:r>
    </w:p>
    <w:p>
      <w:r>
        <w:t>11</w:t>
      </w:r>
    </w:p>
    <w:p>
      <w:r>
        <w:t>Đường Rạch Rô</w:t>
      </w:r>
    </w:p>
    <w:p>
      <w:r>
        <w:t>Đường nhựa Rạch đường Cày (nhà ông Nguyễn Phước Hậu)</w:t>
      </w:r>
    </w:p>
    <w:p>
      <w:r>
        <w:t>Đường nhựa Rạch Rô phường Tân Ngãi, đập Phì Lũ</w:t>
      </w:r>
    </w:p>
    <w:p>
      <w:r>
        <w:t>595</w:t>
      </w:r>
    </w:p>
    <w:p>
      <w:r>
        <w:t>12</w:t>
      </w:r>
    </w:p>
    <w:p>
      <w:r>
        <w:t>Các tuyến đường nhựa trên địa bàn phường (mặt đường từ 3m)</w:t>
      </w:r>
    </w:p>
    <w:p>
      <w:r>
        <w:t>595</w:t>
      </w:r>
    </w:p>
    <w:p>
      <w:r>
        <w:t>13</w:t>
      </w:r>
    </w:p>
    <w:p>
      <w:r>
        <w:t>Đất thương mại, dịch vụ tại đô thị còn lại (không tiếp giáp đường nhựa, mặt đường từ 3m)</w:t>
      </w:r>
    </w:p>
    <w:p>
      <w:r>
        <w:t>510</w:t>
      </w:r>
    </w:p>
    <w:p>
      <w:r>
        <w:t>1.11</w:t>
      </w:r>
    </w:p>
    <w:p>
      <w:r>
        <w:t>Phường Tân Hội</w:t>
      </w:r>
    </w:p>
    <w:p>
      <w:r>
        <w:t>1</w:t>
      </w:r>
    </w:p>
    <w:p>
      <w:r>
        <w:t>Quốc lộ 80</w:t>
      </w:r>
    </w:p>
    <w:p>
      <w:r>
        <w:t>Cầu Huyền Báo</w:t>
      </w:r>
    </w:p>
    <w:p>
      <w:r>
        <w:t>giáp ranh tỉnh Đồng Tháp</w:t>
      </w:r>
    </w:p>
    <w:p>
      <w:r>
        <w:t>3.230</w:t>
      </w:r>
    </w:p>
    <w:p>
      <w:r>
        <w:t>969</w:t>
      </w:r>
    </w:p>
    <w:p>
      <w:r>
        <w:t>808</w:t>
      </w:r>
    </w:p>
    <w:p>
      <w:r>
        <w:t>678</w:t>
      </w:r>
    </w:p>
    <w:p>
      <w:r>
        <w:t>646</w:t>
      </w:r>
    </w:p>
    <w:p>
      <w:r>
        <w:t>565</w:t>
      </w:r>
    </w:p>
    <w:p>
      <w:r>
        <w:t>2</w:t>
      </w:r>
    </w:p>
    <w:p>
      <w:r>
        <w:t>Đường Mỹ Thuận</w:t>
      </w:r>
    </w:p>
    <w:p>
      <w:r>
        <w:t>giáp Quốc lộ 80</w:t>
      </w:r>
    </w:p>
    <w:p>
      <w:r>
        <w:t>Bến phà cũ - cảng Toàn Quốc</w:t>
      </w:r>
    </w:p>
    <w:p>
      <w:r>
        <w:t>1.870</w:t>
      </w:r>
    </w:p>
    <w:p>
      <w:r>
        <w:t>561</w:t>
      </w:r>
    </w:p>
    <w:p>
      <w:r>
        <w:t>3</w:t>
      </w:r>
    </w:p>
    <w:p>
      <w:r>
        <w:t>Hương lộ 18 (ĐH.12)</w:t>
      </w:r>
    </w:p>
    <w:p>
      <w:r>
        <w:t>giáp Quốc lộ 80</w:t>
      </w:r>
    </w:p>
    <w:p>
      <w:r>
        <w:t>Cống tập đoàn 7/4</w:t>
      </w:r>
    </w:p>
    <w:p>
      <w:r>
        <w:t>1.190</w:t>
      </w:r>
    </w:p>
    <w:p>
      <w:r>
        <w:t>4</w:t>
      </w:r>
    </w:p>
    <w:p>
      <w:r>
        <w:t>Hương lộ 18 (ĐH.12)</w:t>
      </w:r>
    </w:p>
    <w:p>
      <w:r>
        <w:t>Cống tập đoàn 7/4</w:t>
      </w:r>
    </w:p>
    <w:p>
      <w:r>
        <w:t>Cầu Mỹ Phú</w:t>
      </w:r>
    </w:p>
    <w:p>
      <w:r>
        <w:t>1.020</w:t>
      </w:r>
    </w:p>
    <w:p>
      <w:r>
        <w:t>5</w:t>
      </w:r>
    </w:p>
    <w:p>
      <w:r>
        <w:t>Hương lộ 18 (ĐH.12)</w:t>
      </w:r>
    </w:p>
    <w:p>
      <w:r>
        <w:t>Cầu Mỹ Phú</w:t>
      </w:r>
    </w:p>
    <w:p>
      <w:r>
        <w:t>Hết đường có vỉa hè về hướng Cầu Bà Tành</w:t>
      </w:r>
    </w:p>
    <w:p>
      <w:r>
        <w:t>1.020</w:t>
      </w:r>
    </w:p>
    <w:p>
      <w:r>
        <w:t>6</w:t>
      </w:r>
    </w:p>
    <w:p>
      <w:r>
        <w:t>Hương lộ 18 (ĐH.12)</w:t>
      </w:r>
    </w:p>
    <w:p>
      <w:r>
        <w:t>Đoạn còn lại</w:t>
      </w:r>
    </w:p>
    <w:p>
      <w:r>
        <w:t>Cầu Bà Tành</w:t>
      </w:r>
    </w:p>
    <w:p>
      <w:r>
        <w:t>680</w:t>
      </w:r>
    </w:p>
    <w:p>
      <w:r>
        <w:t>7</w:t>
      </w:r>
    </w:p>
    <w:p>
      <w:r>
        <w:t>Đường vào trại giống Cồn giông (ĐH.13)</w:t>
      </w:r>
    </w:p>
    <w:p>
      <w:r>
        <w:t>Trại giống Cồn giông</w:t>
      </w:r>
    </w:p>
    <w:p>
      <w:r>
        <w:t>giáp Quốc lộ 80</w:t>
      </w:r>
    </w:p>
    <w:p>
      <w:r>
        <w:t>680</w:t>
      </w:r>
    </w:p>
    <w:p>
      <w:r>
        <w:t>8</w:t>
      </w:r>
    </w:p>
    <w:p>
      <w:r>
        <w:t>Cụm vượt lũ khóm Tân An</w:t>
      </w:r>
    </w:p>
    <w:p>
      <w:r>
        <w:t>595</w:t>
      </w:r>
    </w:p>
    <w:p>
      <w:r>
        <w:t>9</w:t>
      </w:r>
    </w:p>
    <w:p>
      <w:r>
        <w:t>Đường dẫn vào cụm vượt lũ khóm Tân An (ĐH15)</w:t>
      </w:r>
    </w:p>
    <w:p>
      <w:r>
        <w:t>Cầu Cái Gia nhỏ</w:t>
      </w:r>
    </w:p>
    <w:p>
      <w:r>
        <w:t>Cụm vượt lũ khóm Tân An</w:t>
      </w:r>
    </w:p>
    <w:p>
      <w:r>
        <w:t>680</w:t>
      </w:r>
    </w:p>
    <w:p>
      <w:r>
        <w:t>10</w:t>
      </w:r>
    </w:p>
    <w:p>
      <w:r>
        <w:t>Các tuyến đường nhựa trên địa bàn phường (mặt đường từ 3m)</w:t>
      </w:r>
    </w:p>
    <w:p>
      <w:r>
        <w:t>595</w:t>
      </w:r>
    </w:p>
    <w:p>
      <w:r>
        <w:t>11</w:t>
      </w:r>
    </w:p>
    <w:p>
      <w:r>
        <w:t>Đất thương mại, dịch vụ tại đô thị còn lại (không tiếp giáp đường nhựa, mặt đường từ 3m)</w:t>
      </w:r>
    </w:p>
    <w:p>
      <w:r>
        <w:t>510</w:t>
      </w:r>
    </w:p>
    <w:p>
      <w:r>
        <w:t>2</w:t>
      </w:r>
    </w:p>
    <w:p>
      <w:r>
        <w:t>HUYỆN LONG HỒ</w:t>
      </w:r>
    </w:p>
    <w:p>
      <w:r>
        <w:t>2.1</w:t>
      </w:r>
    </w:p>
    <w:p>
      <w:r>
        <w:t>Thị Trấn Long Hồ</w:t>
      </w:r>
    </w:p>
    <w:p>
      <w:r>
        <w:t>1</w:t>
      </w:r>
    </w:p>
    <w:p>
      <w:r>
        <w:t>Quốc lộ 53</w:t>
      </w:r>
    </w:p>
    <w:p>
      <w:r>
        <w:t>Kho Bạc</w:t>
      </w:r>
    </w:p>
    <w:p>
      <w:r>
        <w:t>cống Đất Méo</w:t>
      </w:r>
    </w:p>
    <w:p>
      <w:r>
        <w:t>2.346</w:t>
      </w:r>
    </w:p>
    <w:p>
      <w:r>
        <w:t>1.525</w:t>
      </w:r>
    </w:p>
    <w:p>
      <w:r>
        <w:t>1.173</w:t>
      </w:r>
    </w:p>
    <w:p>
      <w:r>
        <w:t>821</w:t>
      </w:r>
    </w:p>
    <w:p>
      <w:r>
        <w:t>2</w:t>
      </w:r>
    </w:p>
    <w:p>
      <w:r>
        <w:t>Quốc lộ 53</w:t>
      </w:r>
    </w:p>
    <w:p>
      <w:r>
        <w:t>cầu Ngã Tư</w:t>
      </w:r>
    </w:p>
    <w:p>
      <w:r>
        <w:t>hết Kho Bạc</w:t>
      </w:r>
    </w:p>
    <w:p>
      <w:r>
        <w:t>3.060</w:t>
      </w:r>
    </w:p>
    <w:p>
      <w:r>
        <w:t>1.989</w:t>
      </w:r>
    </w:p>
    <w:p>
      <w:r>
        <w:t>1.530</w:t>
      </w:r>
    </w:p>
    <w:p>
      <w:r>
        <w:t>1.071</w:t>
      </w:r>
    </w:p>
    <w:p>
      <w:r>
        <w:t>3</w:t>
      </w:r>
    </w:p>
    <w:p>
      <w:r>
        <w:t>Quốc lộ 53</w:t>
      </w:r>
    </w:p>
    <w:p>
      <w:r>
        <w:t>cầu Ngã Tư</w:t>
      </w:r>
    </w:p>
    <w:p>
      <w:r>
        <w:t>hết Trung Tâm Văn Hóa</w:t>
      </w:r>
    </w:p>
    <w:p>
      <w:r>
        <w:t>3.315</w:t>
      </w:r>
    </w:p>
    <w:p>
      <w:r>
        <w:t>2.155</w:t>
      </w:r>
    </w:p>
    <w:p>
      <w:r>
        <w:t>1.658</w:t>
      </w:r>
    </w:p>
    <w:p>
      <w:r>
        <w:t>1.160</w:t>
      </w:r>
    </w:p>
    <w:p>
      <w:r>
        <w:t>4</w:t>
      </w:r>
    </w:p>
    <w:p>
      <w:r>
        <w:t>Quốc lộ 53</w:t>
      </w:r>
    </w:p>
    <w:p>
      <w:r>
        <w:t>Trung tâm Văn Hóa</w:t>
      </w:r>
    </w:p>
    <w:p>
      <w:r>
        <w:t>nhà ở Ngân Hàng</w:t>
      </w:r>
    </w:p>
    <w:p>
      <w:r>
        <w:t>2.346</w:t>
      </w:r>
    </w:p>
    <w:p>
      <w:r>
        <w:t>1.525</w:t>
      </w:r>
    </w:p>
    <w:p>
      <w:r>
        <w:t>1.173</w:t>
      </w:r>
    </w:p>
    <w:p>
      <w:r>
        <w:t>821</w:t>
      </w:r>
    </w:p>
    <w:p>
      <w:r>
        <w:t>5</w:t>
      </w:r>
    </w:p>
    <w:p>
      <w:r>
        <w:t>Quốc lộ 53</w:t>
      </w:r>
    </w:p>
    <w:p>
      <w:r>
        <w:t>nhà ở Ngân Hàng</w:t>
      </w:r>
    </w:p>
    <w:p>
      <w:r>
        <w:t>giáp ranh Xã Long An</w:t>
      </w:r>
    </w:p>
    <w:p>
      <w:r>
        <w:t>1.326</w:t>
      </w:r>
    </w:p>
    <w:p>
      <w:r>
        <w:t>862</w:t>
      </w:r>
    </w:p>
    <w:p>
      <w:r>
        <w:t>6</w:t>
      </w:r>
    </w:p>
    <w:p>
      <w:r>
        <w:t>Đường tỉnh 909</w:t>
      </w:r>
    </w:p>
    <w:p>
      <w:r>
        <w:t>Quốc lộ 53</w:t>
      </w:r>
    </w:p>
    <w:p>
      <w:r>
        <w:t>cầu Kinh Mới (trung tâm Y tế Huyện)</w:t>
      </w:r>
    </w:p>
    <w:p>
      <w:r>
        <w:t>1.700</w:t>
      </w:r>
    </w:p>
    <w:p>
      <w:r>
        <w:t>7</w:t>
      </w:r>
    </w:p>
    <w:p>
      <w:r>
        <w:t>Đường tỉnh 909</w:t>
      </w:r>
    </w:p>
    <w:p>
      <w:r>
        <w:t>Bến xe</w:t>
      </w:r>
    </w:p>
    <w:p>
      <w:r>
        <w:t>cầu Hòa Tịnh</w:t>
      </w:r>
    </w:p>
    <w:p>
      <w:r>
        <w:t>2.210</w:t>
      </w:r>
    </w:p>
    <w:p>
      <w:r>
        <w:t>8</w:t>
      </w:r>
    </w:p>
    <w:p>
      <w:r>
        <w:t>Đường 1 tháng 5</w:t>
      </w:r>
    </w:p>
    <w:p>
      <w:r>
        <w:t>giáp Đường Nguyễn Trãi</w:t>
      </w:r>
    </w:p>
    <w:p>
      <w:r>
        <w:t>giáp Quốc lộ 53 - Đường Nguyễn Du</w:t>
      </w:r>
    </w:p>
    <w:p>
      <w:r>
        <w:t>5.525</w:t>
      </w:r>
    </w:p>
    <w:p>
      <w:r>
        <w:t>9</w:t>
      </w:r>
    </w:p>
    <w:p>
      <w:r>
        <w:t>Đường Nguyễn Du</w:t>
      </w:r>
    </w:p>
    <w:p>
      <w:r>
        <w:t>Đường Trần Hưng Đạo</w:t>
      </w:r>
    </w:p>
    <w:p>
      <w:r>
        <w:t>Đường Nguyễn Trãi</w:t>
      </w:r>
    </w:p>
    <w:p>
      <w:r>
        <w:t>4.420</w:t>
      </w:r>
    </w:p>
    <w:p>
      <w:r>
        <w:t>10</w:t>
      </w:r>
    </w:p>
    <w:p>
      <w:r>
        <w:t>Trung tâm Chợ Thị Trấn (nhà lồng chợ và các tuyến đường bao quanh nhà lồng chợ)</w:t>
      </w:r>
    </w:p>
    <w:p>
      <w:r>
        <w:t>5.525</w:t>
      </w:r>
    </w:p>
    <w:p>
      <w:r>
        <w:t>3.591</w:t>
      </w:r>
    </w:p>
    <w:p>
      <w:r>
        <w:t>11</w:t>
      </w:r>
    </w:p>
    <w:p>
      <w:r>
        <w:t>Đường 2 tháng 9</w:t>
      </w:r>
    </w:p>
    <w:p>
      <w:r>
        <w:t>giáp Quốc lộ 53</w:t>
      </w:r>
    </w:p>
    <w:p>
      <w:r>
        <w:t>Đường Nguyễn Du</w:t>
      </w:r>
    </w:p>
    <w:p>
      <w:r>
        <w:t>5.525</w:t>
      </w:r>
    </w:p>
    <w:p>
      <w:r>
        <w:t>12</w:t>
      </w:r>
    </w:p>
    <w:p>
      <w:r>
        <w:t>Đường 30 tháng 4</w:t>
      </w:r>
    </w:p>
    <w:p>
      <w:r>
        <w:t>giáp Quốc lộ 53</w:t>
      </w:r>
    </w:p>
    <w:p>
      <w:r>
        <w:t>Đường Nguyễn Du</w:t>
      </w:r>
    </w:p>
    <w:p>
      <w:r>
        <w:t>5.525</w:t>
      </w:r>
    </w:p>
    <w:p>
      <w:r>
        <w:t>13</w:t>
      </w:r>
    </w:p>
    <w:p>
      <w:r>
        <w:t>Đường Nguyễn Trãi</w:t>
      </w:r>
    </w:p>
    <w:p>
      <w:r>
        <w:t>giáp Quốc lộ 53</w:t>
      </w:r>
    </w:p>
    <w:p>
      <w:r>
        <w:t>hết đường Nguyễn Du</w:t>
      </w:r>
    </w:p>
    <w:p>
      <w:r>
        <w:t>5.525</w:t>
      </w:r>
    </w:p>
    <w:p>
      <w:r>
        <w:t>14</w:t>
      </w:r>
    </w:p>
    <w:p>
      <w:r>
        <w:t>Đường Nguyễn Trãi</w:t>
      </w:r>
    </w:p>
    <w:p>
      <w:r>
        <w:t>giáp đường Nguyễn Du</w:t>
      </w:r>
    </w:p>
    <w:p>
      <w:r>
        <w:t>cầu Hòa Tịnh</w:t>
      </w:r>
    </w:p>
    <w:p>
      <w:r>
        <w:t>1.530</w:t>
      </w:r>
    </w:p>
    <w:p>
      <w:r>
        <w:t>15</w:t>
      </w:r>
    </w:p>
    <w:p>
      <w:r>
        <w:t>Đường bờ kè thị trấn Long Hồ</w:t>
      </w:r>
    </w:p>
    <w:p>
      <w:r>
        <w:t>từ cầu Hòa Tịnh</w:t>
      </w:r>
    </w:p>
    <w:p>
      <w:r>
        <w:t>cầu Kinh Mới cũ</w:t>
      </w:r>
    </w:p>
    <w:p>
      <w:r>
        <w:t>1.326</w:t>
      </w:r>
    </w:p>
    <w:p>
      <w:r>
        <w:t>16</w:t>
      </w:r>
    </w:p>
    <w:p>
      <w:r>
        <w:t>Đường bờ kè thị trấn Long Hồ</w:t>
      </w:r>
    </w:p>
    <w:p>
      <w:r>
        <w:t>cầu Ngã Tư</w:t>
      </w:r>
    </w:p>
    <w:p>
      <w:r>
        <w:t>tiếp giáp tuyến đường khu dân cư vượt lũ khóm 4</w:t>
      </w:r>
    </w:p>
    <w:p>
      <w:r>
        <w:t>1.326</w:t>
      </w:r>
    </w:p>
    <w:p>
      <w:r>
        <w:t>17</w:t>
      </w:r>
    </w:p>
    <w:p>
      <w:r>
        <w:t>Đường từ cầu Hòa Tịnh- cống Long An</w:t>
      </w:r>
    </w:p>
    <w:p>
      <w:r>
        <w:t>cầu Hòa Tịnh</w:t>
      </w:r>
    </w:p>
    <w:p>
      <w:r>
        <w:t>cống Long An</w:t>
      </w:r>
    </w:p>
    <w:p>
      <w:r>
        <w:t>1.326</w:t>
      </w:r>
    </w:p>
    <w:p>
      <w:r>
        <w:t>18</w:t>
      </w:r>
    </w:p>
    <w:p>
      <w:r>
        <w:t>Đường nội thị</w:t>
      </w:r>
    </w:p>
    <w:p>
      <w:r>
        <w:t>đường Bệnh Viện cũ</w:t>
      </w:r>
    </w:p>
    <w:p>
      <w:r>
        <w:t>cầu Kinh Xáng</w:t>
      </w:r>
    </w:p>
    <w:p>
      <w:r>
        <w:t>816</w:t>
      </w:r>
    </w:p>
    <w:p>
      <w:r>
        <w:t>19</w:t>
      </w:r>
    </w:p>
    <w:p>
      <w:r>
        <w:t>Đường nội thị</w:t>
      </w:r>
    </w:p>
    <w:p>
      <w:r>
        <w:t>giáp Quốc lộ 53</w:t>
      </w:r>
    </w:p>
    <w:p>
      <w:r>
        <w:t>cây xăng Hoàng Sơn</w:t>
      </w:r>
    </w:p>
    <w:p>
      <w:r>
        <w:t>1.020</w:t>
      </w:r>
    </w:p>
    <w:p>
      <w:r>
        <w:t>20</w:t>
      </w:r>
    </w:p>
    <w:p>
      <w:r>
        <w:t>Các đường còn lại của Khóm 1 Thị trấn</w:t>
      </w:r>
    </w:p>
    <w:p>
      <w:r>
        <w:t>1.326</w:t>
      </w:r>
    </w:p>
    <w:p>
      <w:r>
        <w:t>21</w:t>
      </w:r>
    </w:p>
    <w:p>
      <w:r>
        <w:t>Các đường còn lại của Thị trấn</w:t>
      </w:r>
    </w:p>
    <w:p>
      <w:r>
        <w:t>816</w:t>
      </w:r>
    </w:p>
    <w:p>
      <w:r>
        <w:t>22</w:t>
      </w:r>
    </w:p>
    <w:p>
      <w:r>
        <w:t>Đất thương mại, dịch vụ tại đô thị còn lại của Thị trấn Long Hồ</w:t>
      </w:r>
    </w:p>
    <w:p>
      <w:r>
        <w:t>663</w:t>
      </w:r>
    </w:p>
    <w:p>
      <w:r>
        <w:t>3</w:t>
      </w:r>
    </w:p>
    <w:p>
      <w:r>
        <w:t>HUYỆN MANG THÍT</w:t>
      </w:r>
    </w:p>
    <w:p>
      <w:r>
        <w:t>3.1</w:t>
      </w:r>
    </w:p>
    <w:p>
      <w:r>
        <w:t>Thị trấn Cái Nhum</w:t>
      </w:r>
    </w:p>
    <w:p>
      <w:r>
        <w:t>1</w:t>
      </w:r>
    </w:p>
    <w:p>
      <w:r>
        <w:t>Đường Hùng Vương</w:t>
      </w:r>
    </w:p>
    <w:p>
      <w:r>
        <w:t>Cầu số 8</w:t>
      </w:r>
    </w:p>
    <w:p>
      <w:r>
        <w:t>Cầu số 9</w:t>
      </w:r>
    </w:p>
    <w:p>
      <w:r>
        <w:t>1.590</w:t>
      </w:r>
    </w:p>
    <w:p>
      <w:r>
        <w:t>2</w:t>
      </w:r>
    </w:p>
    <w:p>
      <w:r>
        <w:t>Đường 3/2</w:t>
      </w:r>
    </w:p>
    <w:p>
      <w:r>
        <w:t>Cầu số 9</w:t>
      </w:r>
    </w:p>
    <w:p>
      <w:r>
        <w:t>giáp đường Nguyễn Trãi</w:t>
      </w:r>
    </w:p>
    <w:p>
      <w:r>
        <w:t>2.244</w:t>
      </w:r>
    </w:p>
    <w:p>
      <w:r>
        <w:t>3</w:t>
      </w:r>
    </w:p>
    <w:p>
      <w:r>
        <w:t>Đường 3/2</w:t>
      </w:r>
    </w:p>
    <w:p>
      <w:r>
        <w:t>giáp đường Nguyễn Trãi</w:t>
      </w:r>
    </w:p>
    <w:p>
      <w:r>
        <w:t>Cầu Rạch Đôi</w:t>
      </w:r>
    </w:p>
    <w:p>
      <w:r>
        <w:t>1.590</w:t>
      </w:r>
    </w:p>
    <w:p>
      <w:r>
        <w:t>4</w:t>
      </w:r>
    </w:p>
    <w:p>
      <w:r>
        <w:t>Đường Nguyễn Huệ</w:t>
      </w:r>
    </w:p>
    <w:p>
      <w:r>
        <w:t>Dốc cầu số 9 (cặp sông Cái Nhum) - sông Mang Thít</w:t>
      </w:r>
    </w:p>
    <w:p>
      <w:r>
        <w:t>giáp khóm 3 (đường bờ kè sông Mang Thít)</w:t>
      </w:r>
    </w:p>
    <w:p>
      <w:r>
        <w:t>1.607</w:t>
      </w:r>
    </w:p>
    <w:p>
      <w:r>
        <w:t>5</w:t>
      </w:r>
    </w:p>
    <w:p>
      <w:r>
        <w:t>Đường Phạm Hùng</w:t>
      </w:r>
    </w:p>
    <w:p>
      <w:r>
        <w:t>Vòng xoay dốc cầu số 9</w:t>
      </w:r>
    </w:p>
    <w:p>
      <w:r>
        <w:t>giáp đường Quảng Trọng Hoàng</w:t>
      </w:r>
    </w:p>
    <w:p>
      <w:r>
        <w:t>2.083</w:t>
      </w:r>
    </w:p>
    <w:p>
      <w:r>
        <w:t>6</w:t>
      </w:r>
    </w:p>
    <w:p>
      <w:r>
        <w:t>Đường Phạm Hùng</w:t>
      </w:r>
    </w:p>
    <w:p>
      <w:r>
        <w:t>giáp đường Quảng Trọng Hoàng</w:t>
      </w:r>
    </w:p>
    <w:p>
      <w:r>
        <w:t>giáp đường Nguyễn Huệ (hai dãy đối diện nhà lồng chợ Cái Nhum)</w:t>
      </w:r>
    </w:p>
    <w:p>
      <w:r>
        <w:t>3.018</w:t>
      </w:r>
    </w:p>
    <w:p>
      <w:r>
        <w:t>7</w:t>
      </w:r>
    </w:p>
    <w:p>
      <w:r>
        <w:t>Trung tâm chợ</w:t>
      </w:r>
    </w:p>
    <w:p>
      <w:r>
        <w:t>giáp đường Phạm Hùng (chợ Bún) - sau chùa Ông</w:t>
      </w:r>
    </w:p>
    <w:p>
      <w:r>
        <w:t>giáp đường Quảng Trọng Hoàng</w:t>
      </w:r>
    </w:p>
    <w:p>
      <w:r>
        <w:t>2.593</w:t>
      </w:r>
    </w:p>
    <w:p>
      <w:r>
        <w:t>8</w:t>
      </w:r>
    </w:p>
    <w:p>
      <w:r>
        <w:t>Đường Lê Minh Nhất</w:t>
      </w:r>
    </w:p>
    <w:p>
      <w:r>
        <w:t>Đường Phạm Hùng</w:t>
      </w:r>
    </w:p>
    <w:p>
      <w:r>
        <w:t>Đường Nguyễn Huệ</w:t>
      </w:r>
    </w:p>
    <w:p>
      <w:r>
        <w:t>1.105</w:t>
      </w:r>
    </w:p>
    <w:p>
      <w:r>
        <w:t>9</w:t>
      </w:r>
    </w:p>
    <w:p>
      <w:r>
        <w:t>Đường Quảng Trọng Hoàng</w:t>
      </w:r>
    </w:p>
    <w:p>
      <w:r>
        <w:t>giáp đường Nguyễn Huệ</w:t>
      </w:r>
    </w:p>
    <w:p>
      <w:r>
        <w:t>chợ Nông sản</w:t>
      </w:r>
    </w:p>
    <w:p>
      <w:r>
        <w:t>2.210</w:t>
      </w:r>
    </w:p>
    <w:p>
      <w:r>
        <w:t>10</w:t>
      </w:r>
    </w:p>
    <w:p>
      <w:r>
        <w:t>Đường Nguyễn Trãi</w:t>
      </w:r>
    </w:p>
    <w:p>
      <w:r>
        <w:t>Đường Quảng Trọng Hoàng</w:t>
      </w:r>
    </w:p>
    <w:p>
      <w:r>
        <w:t>Đường 3/2</w:t>
      </w:r>
    </w:p>
    <w:p>
      <w:r>
        <w:t>2.635</w:t>
      </w:r>
    </w:p>
    <w:p>
      <w:r>
        <w:t>11</w:t>
      </w:r>
    </w:p>
    <w:p>
      <w:r>
        <w:t>Đường Tỉnh 903 nối dài</w:t>
      </w:r>
    </w:p>
    <w:p>
      <w:r>
        <w:t>Đường tỉnh 907</w:t>
      </w:r>
    </w:p>
    <w:p>
      <w:r>
        <w:t>giáp ranh xã An Phước</w:t>
      </w:r>
    </w:p>
    <w:p>
      <w:r>
        <w:t>799</w:t>
      </w:r>
    </w:p>
    <w:p>
      <w:r>
        <w:t>12</w:t>
      </w:r>
    </w:p>
    <w:p>
      <w:r>
        <w:t>Đường Lê Lợi</w:t>
      </w:r>
    </w:p>
    <w:p>
      <w:r>
        <w:t>giáp đường Phạm Hùng</w:t>
      </w:r>
    </w:p>
    <w:p>
      <w:r>
        <w:t>giáp đường 3/2 (Bảo hiểm xã hội - đường Nguyễn Trãi)</w:t>
      </w:r>
    </w:p>
    <w:p>
      <w:r>
        <w:t>1.105</w:t>
      </w:r>
    </w:p>
    <w:p>
      <w:r>
        <w:t>13</w:t>
      </w:r>
    </w:p>
    <w:p>
      <w:r>
        <w:t>Đường Trần Hưng Đạo</w:t>
      </w:r>
    </w:p>
    <w:p>
      <w:r>
        <w:t>mé sông Cái Nhum</w:t>
      </w:r>
    </w:p>
    <w:p>
      <w:r>
        <w:t>Bệnh viện Đa Khoa Mang Thít</w:t>
      </w:r>
    </w:p>
    <w:p>
      <w:r>
        <w:t>663</w:t>
      </w:r>
    </w:p>
    <w:p>
      <w:r>
        <w:t>14</w:t>
      </w:r>
    </w:p>
    <w:p>
      <w:r>
        <w:t>Đường Trần Hưng Đạo</w:t>
      </w:r>
    </w:p>
    <w:p>
      <w:r>
        <w:t>Đường 3/2</w:t>
      </w:r>
    </w:p>
    <w:p>
      <w:r>
        <w:t>Đường Nguyễn Trãi</w:t>
      </w:r>
    </w:p>
    <w:p>
      <w:r>
        <w:t>663</w:t>
      </w:r>
    </w:p>
    <w:p>
      <w:r>
        <w:t>15</w:t>
      </w:r>
    </w:p>
    <w:p>
      <w:r>
        <w:t>Đường An Dương Vương</w:t>
      </w:r>
    </w:p>
    <w:p>
      <w:r>
        <w:t>Đường 3/2</w:t>
      </w:r>
    </w:p>
    <w:p>
      <w:r>
        <w:t>Đường Nguyễn Trãi</w:t>
      </w:r>
    </w:p>
    <w:p>
      <w:r>
        <w:t>663</w:t>
      </w:r>
    </w:p>
    <w:p>
      <w:r>
        <w:t>16</w:t>
      </w:r>
    </w:p>
    <w:p>
      <w:r>
        <w:t>Đường Nguyễn Lương Khuê</w:t>
      </w:r>
    </w:p>
    <w:p>
      <w:r>
        <w:t>Đường 3/2</w:t>
      </w:r>
    </w:p>
    <w:p>
      <w:r>
        <w:t>Đường Nguyễn Trãi</w:t>
      </w:r>
    </w:p>
    <w:p>
      <w:r>
        <w:t>663</w:t>
      </w:r>
    </w:p>
    <w:p>
      <w:r>
        <w:t>17</w:t>
      </w:r>
    </w:p>
    <w:p>
      <w:r>
        <w:t>Đường Nam Kỳ Khởi Nghĩa</w:t>
      </w:r>
    </w:p>
    <w:p>
      <w:r>
        <w:t>Đường 3/2</w:t>
      </w:r>
    </w:p>
    <w:p>
      <w:r>
        <w:t>Đường Nguyễn Trãi</w:t>
      </w:r>
    </w:p>
    <w:p>
      <w:r>
        <w:t>774</w:t>
      </w:r>
    </w:p>
    <w:p>
      <w:r>
        <w:t>18</w:t>
      </w:r>
    </w:p>
    <w:p>
      <w:r>
        <w:t>Đường hẻm Quang Mỹ</w:t>
      </w:r>
    </w:p>
    <w:p>
      <w:r>
        <w:t>Khu vực chợ</w:t>
      </w:r>
    </w:p>
    <w:p>
      <w:r>
        <w:t>giáp bờ kè</w:t>
      </w:r>
    </w:p>
    <w:p>
      <w:r>
        <w:t>774</w:t>
      </w:r>
    </w:p>
    <w:p>
      <w:r>
        <w:t>19</w:t>
      </w:r>
    </w:p>
    <w:p>
      <w:r>
        <w:t>Đường hẻm nhà thuốc Đông Y cũ</w:t>
      </w:r>
    </w:p>
    <w:p>
      <w:r>
        <w:t>Khu vực chợ</w:t>
      </w:r>
    </w:p>
    <w:p>
      <w:r>
        <w:t>663</w:t>
      </w:r>
    </w:p>
    <w:p>
      <w:r>
        <w:t>20</w:t>
      </w:r>
    </w:p>
    <w:p>
      <w:r>
        <w:t>Đường nội thị</w:t>
      </w:r>
    </w:p>
    <w:p>
      <w:r>
        <w:t>Đường Quãng Trọng Hoàng</w:t>
      </w:r>
    </w:p>
    <w:p>
      <w:r>
        <w:t>Bến phà ngang sông Mang Thít</w:t>
      </w:r>
    </w:p>
    <w:p>
      <w:r>
        <w:t>884</w:t>
      </w:r>
    </w:p>
    <w:p>
      <w:r>
        <w:t>21</w:t>
      </w:r>
    </w:p>
    <w:p>
      <w:r>
        <w:t>Đường nội thị</w:t>
      </w:r>
    </w:p>
    <w:p>
      <w:r>
        <w:t>giáp đường 3/2 (cây xăng)</w:t>
      </w:r>
    </w:p>
    <w:p>
      <w:r>
        <w:t>giáp đường Trần Hưng Đạo</w:t>
      </w:r>
    </w:p>
    <w:p>
      <w:r>
        <w:t>663</w:t>
      </w:r>
    </w:p>
    <w:p>
      <w:r>
        <w:t>22</w:t>
      </w:r>
    </w:p>
    <w:p>
      <w:r>
        <w:t>Đường nội ô (Khóm 1 - Thị trấn Cái Nhum)</w:t>
      </w:r>
    </w:p>
    <w:p>
      <w:r>
        <w:t>Giáp đường Nguyễn Trãi</w:t>
      </w:r>
    </w:p>
    <w:p>
      <w:r>
        <w:t>Giáp đường Quảng Trọng Hoàng (giáp khu chợ Mới)</w:t>
      </w:r>
    </w:p>
    <w:p>
      <w:r>
        <w:t>1.105</w:t>
      </w:r>
    </w:p>
    <w:p>
      <w:r>
        <w:t>23</w:t>
      </w:r>
    </w:p>
    <w:p>
      <w:r>
        <w:t>ĐH.32B (Đường 30 tháng 4)</w:t>
      </w:r>
    </w:p>
    <w:p>
      <w:r>
        <w:t>Đường Hùng Vương</w:t>
      </w:r>
    </w:p>
    <w:p>
      <w:r>
        <w:t>giáp ranh xã Nhơn Phú</w:t>
      </w:r>
    </w:p>
    <w:p>
      <w:r>
        <w:t>663</w:t>
      </w:r>
    </w:p>
    <w:p>
      <w:r>
        <w:t>24</w:t>
      </w:r>
    </w:p>
    <w:p>
      <w:r>
        <w:t>Đường trường mầm non Thị trấn Cái Nhum</w:t>
      </w:r>
    </w:p>
    <w:p>
      <w:r>
        <w:t>Trường mầm non</w:t>
      </w:r>
    </w:p>
    <w:p>
      <w:r>
        <w:t>đường Quảng Trọng Hoàng (đối diện Phòng Giáo Dục)</w:t>
      </w:r>
    </w:p>
    <w:p>
      <w:r>
        <w:t>663</w:t>
      </w:r>
    </w:p>
    <w:p>
      <w:r>
        <w:t>25</w:t>
      </w:r>
    </w:p>
    <w:p>
      <w:r>
        <w:t>Các đường trong Tái định cư Khóm 2</w:t>
      </w:r>
    </w:p>
    <w:p>
      <w:r>
        <w:t>867</w:t>
      </w:r>
    </w:p>
    <w:p>
      <w:r>
        <w:t>26</w:t>
      </w:r>
    </w:p>
    <w:p>
      <w:r>
        <w:t>Đường tỉnh 907 đoạn qua thị trấn Cái Nhum</w:t>
      </w:r>
    </w:p>
    <w:p>
      <w:r>
        <w:t>Mé Sông Măng Thít</w:t>
      </w:r>
    </w:p>
    <w:p>
      <w:r>
        <w:t>Sông Cái Bát</w:t>
      </w:r>
    </w:p>
    <w:p>
      <w:r>
        <w:t>1.224</w:t>
      </w:r>
    </w:p>
    <w:p>
      <w:r>
        <w:t>27</w:t>
      </w:r>
    </w:p>
    <w:p>
      <w:r>
        <w:t>Đường từ cầu Rạch Đôi đến đập Cây Gáo</w:t>
      </w:r>
    </w:p>
    <w:p>
      <w:r>
        <w:t>Cầu Rạch Đôi</w:t>
      </w:r>
    </w:p>
    <w:p>
      <w:r>
        <w:t>Đường tỉnh 903 nối dài (Đập Cây Gáo)</w:t>
      </w:r>
    </w:p>
    <w:p>
      <w:r>
        <w:t>561</w:t>
      </w:r>
    </w:p>
    <w:p>
      <w:r>
        <w:t>28</w:t>
      </w:r>
    </w:p>
    <w:p>
      <w:r>
        <w:t>Khu Nhà ở Khóm 1, thị trấn Cái Nhum</w:t>
      </w:r>
    </w:p>
    <w:p>
      <w:r>
        <w:t>Đường 3/2</w:t>
      </w:r>
    </w:p>
    <w:p>
      <w:r>
        <w:t>cuối đường nhựa (2 đoạn)</w:t>
      </w:r>
    </w:p>
    <w:p>
      <w:r>
        <w:t>612</w:t>
      </w:r>
    </w:p>
    <w:p>
      <w:r>
        <w:t>29</w:t>
      </w:r>
    </w:p>
    <w:p>
      <w:r>
        <w:t>Đường Lê Lợi</w:t>
      </w:r>
    </w:p>
    <w:p>
      <w:r>
        <w:t>Đường Nguyễn Huệ</w:t>
      </w:r>
    </w:p>
    <w:p>
      <w:r>
        <w:t>Công ty cổ phần nước và Môi trường</w:t>
      </w:r>
    </w:p>
    <w:p>
      <w:r>
        <w:t>1.530</w:t>
      </w:r>
    </w:p>
    <w:p>
      <w:r>
        <w:t>30</w:t>
      </w:r>
    </w:p>
    <w:p>
      <w:r>
        <w:t>Đường tỉnh 903</w:t>
      </w:r>
    </w:p>
    <w:p>
      <w:r>
        <w:t>ranh Xã Bình Phước</w:t>
      </w:r>
    </w:p>
    <w:p>
      <w:r>
        <w:t>Cầu số 8</w:t>
      </w:r>
    </w:p>
    <w:p>
      <w:r>
        <w:t>638</w:t>
      </w:r>
    </w:p>
    <w:p>
      <w:r>
        <w:t>31</w:t>
      </w:r>
    </w:p>
    <w:p>
      <w:r>
        <w:t>Đường ĐH.31B (Đường 26/3)</w:t>
      </w:r>
    </w:p>
    <w:p>
      <w:r>
        <w:t>giáp ranh xã Bình Phước</w:t>
      </w:r>
    </w:p>
    <w:p>
      <w:r>
        <w:t>giáp ranh xã Nhơn Phú</w:t>
      </w:r>
    </w:p>
    <w:p>
      <w:r>
        <w:t>459</w:t>
      </w:r>
    </w:p>
    <w:p>
      <w:r>
        <w:t>32</w:t>
      </w:r>
    </w:p>
    <w:p>
      <w:r>
        <w:t>Đường Chín Sãi - An Phước</w:t>
      </w:r>
    </w:p>
    <w:p>
      <w:r>
        <w:t>ĐH.32B</w:t>
      </w:r>
    </w:p>
    <w:p>
      <w:r>
        <w:t>giáp xã An Phước</w:t>
      </w:r>
    </w:p>
    <w:p>
      <w:r>
        <w:t>425</w:t>
      </w:r>
    </w:p>
    <w:p>
      <w:r>
        <w:t>33</w:t>
      </w:r>
    </w:p>
    <w:p>
      <w:r>
        <w:t>Đường từ Hai Châu - cầu Tân Lập - ĐT 903</w:t>
      </w:r>
    </w:p>
    <w:p>
      <w:r>
        <w:t>ĐH.32B</w:t>
      </w:r>
    </w:p>
    <w:p>
      <w:r>
        <w:t>Đường tỉnh 903</w:t>
      </w:r>
    </w:p>
    <w:p>
      <w:r>
        <w:t>425</w:t>
      </w:r>
    </w:p>
    <w:p>
      <w:r>
        <w:t>34</w:t>
      </w:r>
    </w:p>
    <w:p>
      <w:r>
        <w:t>Đường Cái Sao - Chánh Thuận</w:t>
      </w:r>
    </w:p>
    <w:p>
      <w:r>
        <w:t>Cầu số 8</w:t>
      </w:r>
    </w:p>
    <w:p>
      <w:r>
        <w:t>Giáp ranh xã Bình Phước</w:t>
      </w:r>
    </w:p>
    <w:p>
      <w:r>
        <w:t>425</w:t>
      </w:r>
    </w:p>
    <w:p>
      <w:r>
        <w:t>35</w:t>
      </w:r>
    </w:p>
    <w:p>
      <w:r>
        <w:t>Các đường còn lại của Khóm 1, Khóm 2, Khóm 4</w:t>
      </w:r>
    </w:p>
    <w:p>
      <w:r>
        <w:t>663</w:t>
      </w:r>
    </w:p>
    <w:p>
      <w:r>
        <w:t>36</w:t>
      </w:r>
    </w:p>
    <w:p>
      <w:r>
        <w:t>Đất thương mại, dịch vụ tại đô thị còn lại thuộc Khóm 1, Khóm 2, Khóm 4</w:t>
      </w:r>
    </w:p>
    <w:p>
      <w:r>
        <w:t>510</w:t>
      </w:r>
    </w:p>
    <w:p>
      <w:r>
        <w:t>37</w:t>
      </w:r>
    </w:p>
    <w:p>
      <w:r>
        <w:t>Đất thương mại, dịch vụ tại đô thị còn lại thuộc Khóm 3, Khóm 5, Khóm 6</w:t>
      </w:r>
    </w:p>
    <w:p>
      <w:r>
        <w:t>357</w:t>
      </w:r>
    </w:p>
    <w:p>
      <w:r>
        <w:t>4</w:t>
      </w:r>
    </w:p>
    <w:p>
      <w:r>
        <w:t>HUYỆN VŨNG LIÊM</w:t>
      </w:r>
    </w:p>
    <w:p>
      <w:r>
        <w:t>4.1</w:t>
      </w:r>
    </w:p>
    <w:p>
      <w:r>
        <w:t>Thị trấn Vũng Liêm</w:t>
      </w:r>
    </w:p>
    <w:p>
      <w:r>
        <w:t>1</w:t>
      </w:r>
    </w:p>
    <w:p>
      <w:r>
        <w:t>Khu vực chợ (Lô C)</w:t>
      </w:r>
    </w:p>
    <w:p>
      <w:r>
        <w:t>3.995</w:t>
      </w:r>
    </w:p>
    <w:p>
      <w:r>
        <w:t>2</w:t>
      </w:r>
    </w:p>
    <w:p>
      <w:r>
        <w:t>Khu vực chợ (Lô B)</w:t>
      </w:r>
    </w:p>
    <w:p>
      <w:r>
        <w:t>3.868</w:t>
      </w:r>
    </w:p>
    <w:p>
      <w:r>
        <w:t>3</w:t>
      </w:r>
    </w:p>
    <w:p>
      <w:r>
        <w:t>Khu vực chợ (Lô A : Đối diện dãy phố cổ)</w:t>
      </w:r>
    </w:p>
    <w:p>
      <w:r>
        <w:t>3.230</w:t>
      </w:r>
    </w:p>
    <w:p>
      <w:r>
        <w:t>4</w:t>
      </w:r>
    </w:p>
    <w:p>
      <w:r>
        <w:t>Khu vực chợ (Lô A : Đối diện Đường Nam Kỳ Khởi Nghĩa)</w:t>
      </w:r>
    </w:p>
    <w:p>
      <w:r>
        <w:t>3.995</w:t>
      </w:r>
    </w:p>
    <w:p>
      <w:r>
        <w:t>5</w:t>
      </w:r>
    </w:p>
    <w:p>
      <w:r>
        <w:t>Khu vực chợ (dãy phố cổ)</w:t>
      </w:r>
    </w:p>
    <w:p>
      <w:r>
        <w:t>3.230</w:t>
      </w:r>
    </w:p>
    <w:p>
      <w:r>
        <w:t>6</w:t>
      </w:r>
    </w:p>
    <w:p>
      <w:r>
        <w:t>Khu vực chợ</w:t>
      </w:r>
    </w:p>
    <w:p>
      <w:r>
        <w:t>nhà lồng Nông sản</w:t>
      </w:r>
    </w:p>
    <w:p>
      <w:r>
        <w:t>bờ kè</w:t>
      </w:r>
    </w:p>
    <w:p>
      <w:r>
        <w:t>3.230</w:t>
      </w:r>
    </w:p>
    <w:p>
      <w:r>
        <w:t>7</w:t>
      </w:r>
    </w:p>
    <w:p>
      <w:r>
        <w:t>Khu vực chợ</w:t>
      </w:r>
    </w:p>
    <w:p>
      <w:r>
        <w:t>đầu dãy phố ngang giáp đường Nam Kỳ Khởi Nghĩa</w:t>
      </w:r>
    </w:p>
    <w:p>
      <w:r>
        <w:t>Cầu Công Xi</w:t>
      </w:r>
    </w:p>
    <w:p>
      <w:r>
        <w:t>2.890</w:t>
      </w:r>
    </w:p>
    <w:p>
      <w:r>
        <w:t>8</w:t>
      </w:r>
    </w:p>
    <w:p>
      <w:r>
        <w:t>Khu vực chợ</w:t>
      </w:r>
    </w:p>
    <w:p>
      <w:r>
        <w:t>Dãy phố cuối dãy phố cổ cặp sông Vũng Liêm</w:t>
      </w:r>
    </w:p>
    <w:p>
      <w:r>
        <w:t>cầu Hội Đồng Nhâm</w:t>
      </w:r>
    </w:p>
    <w:p>
      <w:r>
        <w:t>1.573</w:t>
      </w:r>
    </w:p>
    <w:p>
      <w:r>
        <w:t>9</w:t>
      </w:r>
    </w:p>
    <w:p>
      <w:r>
        <w:t>Quốc lộ 53</w:t>
      </w:r>
    </w:p>
    <w:p>
      <w:r>
        <w:t>thuộc địa phận thị trấn Vũng Liêm</w:t>
      </w:r>
    </w:p>
    <w:p>
      <w:r>
        <w:t>1.513</w:t>
      </w:r>
    </w:p>
    <w:p>
      <w:r>
        <w:t>983</w:t>
      </w:r>
    </w:p>
    <w:p>
      <w:r>
        <w:t>757</w:t>
      </w:r>
    </w:p>
    <w:p>
      <w:r>
        <w:t>10</w:t>
      </w:r>
    </w:p>
    <w:p>
      <w:r>
        <w:t>Đường Nam Kỳ Khởi Nghĩa</w:t>
      </w:r>
    </w:p>
    <w:p>
      <w:r>
        <w:t>giáp dãy phố ngang đối diện lô A</w:t>
      </w:r>
    </w:p>
    <w:p>
      <w:r>
        <w:t>Giáp NHNN Huyện</w:t>
      </w:r>
    </w:p>
    <w:p>
      <w:r>
        <w:t>5.525</w:t>
      </w:r>
    </w:p>
    <w:p>
      <w:r>
        <w:t>11</w:t>
      </w:r>
    </w:p>
    <w:p>
      <w:r>
        <w:t>Đường Nam Kỳ Khởi Nghĩa</w:t>
      </w:r>
    </w:p>
    <w:p>
      <w:r>
        <w:t>Ngân hàng Nông nghiệp Huyện</w:t>
      </w:r>
    </w:p>
    <w:p>
      <w:r>
        <w:t>ngã Ba An Nhơn</w:t>
      </w:r>
    </w:p>
    <w:p>
      <w:r>
        <w:t>3.868</w:t>
      </w:r>
    </w:p>
    <w:p>
      <w:r>
        <w:t>12</w:t>
      </w:r>
    </w:p>
    <w:p>
      <w:r>
        <w:t>Đường Nguyễn Thị Hồng</w:t>
      </w:r>
    </w:p>
    <w:p>
      <w:r>
        <w:t>Đường Vành Đai 1</w:t>
      </w:r>
    </w:p>
    <w:p>
      <w:r>
        <w:t>Cống Tư Nên</w:t>
      </w:r>
    </w:p>
    <w:p>
      <w:r>
        <w:t>1.071</w:t>
      </w:r>
    </w:p>
    <w:p>
      <w:r>
        <w:t>13</w:t>
      </w:r>
    </w:p>
    <w:p>
      <w:r>
        <w:t>Đường Nguyễn Thị Hồng</w:t>
      </w:r>
    </w:p>
    <w:p>
      <w:r>
        <w:t>Cống Tư Nên</w:t>
      </w:r>
    </w:p>
    <w:p>
      <w:r>
        <w:t>cầu Phong Thới</w:t>
      </w:r>
    </w:p>
    <w:p>
      <w:r>
        <w:t>1.658</w:t>
      </w:r>
    </w:p>
    <w:p>
      <w:r>
        <w:t>14</w:t>
      </w:r>
    </w:p>
    <w:p>
      <w:r>
        <w:t>Đường Nguyễn Thị Hồng</w:t>
      </w:r>
    </w:p>
    <w:p>
      <w:r>
        <w:t>cầu Phong Thới</w:t>
      </w:r>
    </w:p>
    <w:p>
      <w:r>
        <w:t>Cầu chợ Vũng Liêm (sông Rạch Trúc)</w:t>
      </w:r>
    </w:p>
    <w:p>
      <w:r>
        <w:t>1.989</w:t>
      </w:r>
    </w:p>
    <w:p>
      <w:r>
        <w:t>15</w:t>
      </w:r>
    </w:p>
    <w:p>
      <w:r>
        <w:t>Đường Nguyễn Thị Hồng</w:t>
      </w:r>
    </w:p>
    <w:p>
      <w:r>
        <w:t>Cầu chợ Vũng Liêm (sông Rạch Trúc)</w:t>
      </w:r>
    </w:p>
    <w:p>
      <w:r>
        <w:t>Cầu Trung Hiệp B</w:t>
      </w:r>
    </w:p>
    <w:p>
      <w:r>
        <w:t>1.785</w:t>
      </w:r>
    </w:p>
    <w:p>
      <w:r>
        <w:t>16</w:t>
      </w:r>
    </w:p>
    <w:p>
      <w:r>
        <w:t>Đường nội thị</w:t>
      </w:r>
    </w:p>
    <w:p>
      <w:r>
        <w:t>cầu Công Xi</w:t>
      </w:r>
    </w:p>
    <w:p>
      <w:r>
        <w:t>ngã ba Trung Tín</w:t>
      </w:r>
    </w:p>
    <w:p>
      <w:r>
        <w:t>1.513</w:t>
      </w:r>
    </w:p>
    <w:p>
      <w:r>
        <w:t>17</w:t>
      </w:r>
    </w:p>
    <w:p>
      <w:r>
        <w:t>Đường nội thị</w:t>
      </w:r>
    </w:p>
    <w:p>
      <w:r>
        <w:t>ngã ba Trung Tín</w:t>
      </w:r>
    </w:p>
    <w:p>
      <w:r>
        <w:t>cầu Trung Hiệp B</w:t>
      </w:r>
    </w:p>
    <w:p>
      <w:r>
        <w:t>1.513</w:t>
      </w:r>
    </w:p>
    <w:p>
      <w:r>
        <w:t>18</w:t>
      </w:r>
    </w:p>
    <w:p>
      <w:r>
        <w:t>Đường Rạch Trúc</w:t>
      </w:r>
    </w:p>
    <w:p>
      <w:r>
        <w:t>ngã ba Trung Tín</w:t>
      </w:r>
    </w:p>
    <w:p>
      <w:r>
        <w:t>Quốc lộ 53</w:t>
      </w:r>
    </w:p>
    <w:p>
      <w:r>
        <w:t>1.870</w:t>
      </w:r>
    </w:p>
    <w:p>
      <w:r>
        <w:t>19</w:t>
      </w:r>
    </w:p>
    <w:p>
      <w:r>
        <w:t>Đường nội thị</w:t>
      </w:r>
    </w:p>
    <w:p>
      <w:r>
        <w:t>Miếu Ông Bổn</w:t>
      </w:r>
    </w:p>
    <w:p>
      <w:r>
        <w:t>cầu Hội Đồng Nhâm</w:t>
      </w:r>
    </w:p>
    <w:p>
      <w:r>
        <w:t>1.326</w:t>
      </w:r>
    </w:p>
    <w:p>
      <w:r>
        <w:t>20</w:t>
      </w:r>
    </w:p>
    <w:p>
      <w:r>
        <w:t>Đường nội thị</w:t>
      </w:r>
    </w:p>
    <w:p>
      <w:r>
        <w:t>hẻm đường Nam Kỳ Khởi Nghĩa phía sau HonDa Tân Thành và Điện máy Xanh</w:t>
      </w:r>
    </w:p>
    <w:p>
      <w:r>
        <w:t>đến đường Nam Kỳ Khởi Nghĩa</w:t>
      </w:r>
    </w:p>
    <w:p>
      <w:r>
        <w:t>1.326</w:t>
      </w:r>
    </w:p>
    <w:p>
      <w:r>
        <w:t>21</w:t>
      </w:r>
    </w:p>
    <w:p>
      <w:r>
        <w:t>Đường Phong Thới</w:t>
      </w:r>
    </w:p>
    <w:p>
      <w:r>
        <w:t>đường Nam Kỳ Khởi Nghĩa</w:t>
      </w:r>
    </w:p>
    <w:p>
      <w:r>
        <w:t>cầu Hai Việt</w:t>
      </w:r>
    </w:p>
    <w:p>
      <w:r>
        <w:t>1.658</w:t>
      </w:r>
    </w:p>
    <w:p>
      <w:r>
        <w:t>22</w:t>
      </w:r>
    </w:p>
    <w:p>
      <w:r>
        <w:t>Đường Phong Thới</w:t>
      </w:r>
    </w:p>
    <w:p>
      <w:r>
        <w:t>cầu Hai Việt</w:t>
      </w:r>
    </w:p>
    <w:p>
      <w:r>
        <w:t>cầu Phong Thới (trừ khu tái định cư)</w:t>
      </w:r>
    </w:p>
    <w:p>
      <w:r>
        <w:t>1.658</w:t>
      </w:r>
    </w:p>
    <w:p>
      <w:r>
        <w:t>23</w:t>
      </w:r>
    </w:p>
    <w:p>
      <w:r>
        <w:t>Đường nội thị</w:t>
      </w:r>
    </w:p>
    <w:p>
      <w:r>
        <w:t>Đường Nguyễn Thị Hồng</w:t>
      </w:r>
    </w:p>
    <w:p>
      <w:r>
        <w:t>khu sơ dừa và kéo dài đến cầu Phong Thới cũ</w:t>
      </w:r>
    </w:p>
    <w:p>
      <w:r>
        <w:t>1.573</w:t>
      </w:r>
    </w:p>
    <w:p>
      <w:r>
        <w:t>24</w:t>
      </w:r>
    </w:p>
    <w:p>
      <w:r>
        <w:t>Đường nội thị</w:t>
      </w:r>
    </w:p>
    <w:p>
      <w:r>
        <w:t>dãy phố phía sau nhà Nông sản cặp bờ kè</w:t>
      </w:r>
    </w:p>
    <w:p>
      <w:r>
        <w:t>khu tái định cư</w:t>
      </w:r>
    </w:p>
    <w:p>
      <w:r>
        <w:t>1.573</w:t>
      </w:r>
    </w:p>
    <w:p>
      <w:r>
        <w:t>25</w:t>
      </w:r>
    </w:p>
    <w:p>
      <w:r>
        <w:t>Đường nội ô số 1 (khóm 1, Rạch Trúc)</w:t>
      </w:r>
    </w:p>
    <w:p>
      <w:r>
        <w:t>đường Nam Kỳ Khởi Nghĩa</w:t>
      </w:r>
    </w:p>
    <w:p>
      <w:r>
        <w:t>đường Rạch Trúc</w:t>
      </w:r>
    </w:p>
    <w:p>
      <w:r>
        <w:t>1.326</w:t>
      </w:r>
    </w:p>
    <w:p>
      <w:r>
        <w:t>26</w:t>
      </w:r>
    </w:p>
    <w:p>
      <w:r>
        <w:t>Đường nội ô số 2 (khóm 1, Rạch Trúc)</w:t>
      </w:r>
    </w:p>
    <w:p>
      <w:r>
        <w:t>đường Nam Kỳ Khởi Nghĩa</w:t>
      </w:r>
    </w:p>
    <w:p>
      <w:r>
        <w:t>đường Rạch Trúc</w:t>
      </w:r>
    </w:p>
    <w:p>
      <w:r>
        <w:t>1.326</w:t>
      </w:r>
    </w:p>
    <w:p>
      <w:r>
        <w:t>27</w:t>
      </w:r>
    </w:p>
    <w:p>
      <w:r>
        <w:t>Đường nội ô số 3 (khóm 1, Rạch Trúc)</w:t>
      </w:r>
    </w:p>
    <w:p>
      <w:r>
        <w:t>đường Nam Kỳ Khởi Nghĩa</w:t>
      </w:r>
    </w:p>
    <w:p>
      <w:r>
        <w:t>đường Rạch Trúc</w:t>
      </w:r>
    </w:p>
    <w:p>
      <w:r>
        <w:t>1.326</w:t>
      </w:r>
    </w:p>
    <w:p>
      <w:r>
        <w:t>28</w:t>
      </w:r>
    </w:p>
    <w:p>
      <w:r>
        <w:t>Đường nội ô số 4 (khóm 1, Rạch Trúc)</w:t>
      </w:r>
    </w:p>
    <w:p>
      <w:r>
        <w:t>đường Nam Kỳ Khởi Nghĩa</w:t>
      </w:r>
    </w:p>
    <w:p>
      <w:r>
        <w:t>đường Rạch Trúc</w:t>
      </w:r>
    </w:p>
    <w:p>
      <w:r>
        <w:t>1.326</w:t>
      </w:r>
    </w:p>
    <w:p>
      <w:r>
        <w:t>29</w:t>
      </w:r>
    </w:p>
    <w:p>
      <w:r>
        <w:t>Đường số 1 (Khóm 2, Phong Thới)</w:t>
      </w:r>
    </w:p>
    <w:p>
      <w:r>
        <w:t>đường Nam Kỳ Khởi Nghĩa</w:t>
      </w:r>
    </w:p>
    <w:p>
      <w:r>
        <w:t>đường Phong Thới</w:t>
      </w:r>
    </w:p>
    <w:p>
      <w:r>
        <w:t>1.326</w:t>
      </w:r>
    </w:p>
    <w:p>
      <w:r>
        <w:t>30</w:t>
      </w:r>
    </w:p>
    <w:p>
      <w:r>
        <w:t>Đường số 2 (Khóm 2, Phong Thới)</w:t>
      </w:r>
    </w:p>
    <w:p>
      <w:r>
        <w:t>đường Nam Kỳ Khởi Nghĩa</w:t>
      </w:r>
    </w:p>
    <w:p>
      <w:r>
        <w:t>đường Phong Thới</w:t>
      </w:r>
    </w:p>
    <w:p>
      <w:r>
        <w:t>1.326</w:t>
      </w:r>
    </w:p>
    <w:p>
      <w:r>
        <w:t>31</w:t>
      </w:r>
    </w:p>
    <w:p>
      <w:r>
        <w:t>Đường số 3 (Khóm 2, Phong Thới)</w:t>
      </w:r>
    </w:p>
    <w:p>
      <w:r>
        <w:t>đường Nam Kỳ Khởi Nghĩa</w:t>
      </w:r>
    </w:p>
    <w:p>
      <w:r>
        <w:t>đường Phong Thới</w:t>
      </w:r>
    </w:p>
    <w:p>
      <w:r>
        <w:t>1.326</w:t>
      </w:r>
    </w:p>
    <w:p>
      <w:r>
        <w:t>32</w:t>
      </w:r>
    </w:p>
    <w:p>
      <w:r>
        <w:t>Đường Thế Hanh (Rạch Trúc)</w:t>
      </w:r>
    </w:p>
    <w:p>
      <w:r>
        <w:t>giáp Quốc lộ 53</w:t>
      </w:r>
    </w:p>
    <w:p>
      <w:r>
        <w:t>giáp đường Nguyễn Thị Hồng</w:t>
      </w:r>
    </w:p>
    <w:p>
      <w:r>
        <w:t>850</w:t>
      </w:r>
    </w:p>
    <w:p>
      <w:r>
        <w:t>33</w:t>
      </w:r>
    </w:p>
    <w:p>
      <w:r>
        <w:t>Đường vào đến nhà máy nước</w:t>
      </w:r>
    </w:p>
    <w:p>
      <w:r>
        <w:t>giáp Đường Nguyễn Thị Hồng</w:t>
      </w:r>
    </w:p>
    <w:p>
      <w:r>
        <w:t>nhà máy nước</w:t>
      </w:r>
    </w:p>
    <w:p>
      <w:r>
        <w:t>1.326</w:t>
      </w:r>
    </w:p>
    <w:p>
      <w:r>
        <w:t>34</w:t>
      </w:r>
    </w:p>
    <w:p>
      <w:r>
        <w:t>Các đường còn lại của khu tái định cư (ấp Phong Thới)</w:t>
      </w:r>
    </w:p>
    <w:p>
      <w:r>
        <w:t>1.658</w:t>
      </w:r>
    </w:p>
    <w:p>
      <w:r>
        <w:t>35</w:t>
      </w:r>
    </w:p>
    <w:p>
      <w:r>
        <w:t>Khu tái định cư vượt lũ (Lô A1)</w:t>
      </w:r>
    </w:p>
    <w:p>
      <w:r>
        <w:t>1.870</w:t>
      </w:r>
    </w:p>
    <w:p>
      <w:r>
        <w:t>36</w:t>
      </w:r>
    </w:p>
    <w:p>
      <w:r>
        <w:t>Khu tái định cư vượt lũ (Lô A2)</w:t>
      </w:r>
    </w:p>
    <w:p>
      <w:r>
        <w:t>1.870</w:t>
      </w:r>
    </w:p>
    <w:p>
      <w:r>
        <w:t>37</w:t>
      </w:r>
    </w:p>
    <w:p>
      <w:r>
        <w:t>Khu tái định cư vượt lũ (Lô A3)</w:t>
      </w:r>
    </w:p>
    <w:p>
      <w:r>
        <w:t>1.573</w:t>
      </w:r>
    </w:p>
    <w:p>
      <w:r>
        <w:t>38</w:t>
      </w:r>
    </w:p>
    <w:p>
      <w:r>
        <w:t>Khu tái định cư vượt lũ (Lô A4)</w:t>
      </w:r>
    </w:p>
    <w:p>
      <w:r>
        <w:t>1.658</w:t>
      </w:r>
    </w:p>
    <w:p>
      <w:r>
        <w:t>39</w:t>
      </w:r>
    </w:p>
    <w:p>
      <w:r>
        <w:t>Khu tái định cư vượt lũ (Lô B1)</w:t>
      </w:r>
    </w:p>
    <w:p>
      <w:r>
        <w:t>1.785</w:t>
      </w:r>
    </w:p>
    <w:p>
      <w:r>
        <w:t>40</w:t>
      </w:r>
    </w:p>
    <w:p>
      <w:r>
        <w:t>Khu tái định cư vượt lũ (Lô B3)</w:t>
      </w:r>
    </w:p>
    <w:p>
      <w:r>
        <w:t>1.573</w:t>
      </w:r>
    </w:p>
    <w:p>
      <w:r>
        <w:t>41</w:t>
      </w:r>
    </w:p>
    <w:p>
      <w:r>
        <w:t>Khu tái định cư vượt lũ (Lô D1)</w:t>
      </w:r>
    </w:p>
    <w:p>
      <w:r>
        <w:t>1.573</w:t>
      </w:r>
    </w:p>
    <w:p>
      <w:r>
        <w:t>42</w:t>
      </w:r>
    </w:p>
    <w:p>
      <w:r>
        <w:t>Khu tái định cư vượt lũ (Lô D2)</w:t>
      </w:r>
    </w:p>
    <w:p>
      <w:r>
        <w:t>1.573</w:t>
      </w:r>
    </w:p>
    <w:p>
      <w:r>
        <w:t>43</w:t>
      </w:r>
    </w:p>
    <w:p>
      <w:r>
        <w:t>Khu tái định cư vượt lũ (Lô H1)</w:t>
      </w:r>
    </w:p>
    <w:p>
      <w:r>
        <w:t>1.870</w:t>
      </w:r>
    </w:p>
    <w:p>
      <w:r>
        <w:t>44</w:t>
      </w:r>
    </w:p>
    <w:p>
      <w:r>
        <w:t>Khu tái định cư vượt lũ (Lô H2)</w:t>
      </w:r>
    </w:p>
    <w:p>
      <w:r>
        <w:t>1.573</w:t>
      </w:r>
    </w:p>
    <w:p>
      <w:r>
        <w:t>45</w:t>
      </w:r>
    </w:p>
    <w:p>
      <w:r>
        <w:t>Các đường còn lại của Khu tái định cư vượt lũ</w:t>
      </w:r>
    </w:p>
    <w:p>
      <w:r>
        <w:t>1.573</w:t>
      </w:r>
    </w:p>
    <w:p>
      <w:r>
        <w:t>46</w:t>
      </w:r>
    </w:p>
    <w:p>
      <w:r>
        <w:t>Đất thương mại, dịch vụ tại đô thị của các đường còn lại</w:t>
      </w:r>
    </w:p>
    <w:p>
      <w:r>
        <w:t>1.071</w:t>
      </w:r>
    </w:p>
    <w:p>
      <w:r>
        <w:t>47</w:t>
      </w:r>
    </w:p>
    <w:p>
      <w:r>
        <w:t>Đất thương mại, dịch vụ tại đô thị còn lại của Thị trấn Vũng Liêm</w:t>
      </w:r>
    </w:p>
    <w:p>
      <w:r>
        <w:t>612</w:t>
      </w:r>
    </w:p>
    <w:p>
      <w:r>
        <w:t>5</w:t>
      </w:r>
    </w:p>
    <w:p>
      <w:r>
        <w:t>HUYỆN TAM BÌNH</w:t>
      </w:r>
    </w:p>
    <w:p>
      <w:r>
        <w:t>5.1</w:t>
      </w:r>
    </w:p>
    <w:p>
      <w:r>
        <w:t>Thị trấn Tam Bình</w:t>
      </w:r>
    </w:p>
    <w:p>
      <w:r>
        <w:t>1</w:t>
      </w:r>
    </w:p>
    <w:p>
      <w:r>
        <w:t>Đường Lưu Văn Liệt</w:t>
      </w:r>
    </w:p>
    <w:p>
      <w:r>
        <w:t>Phía trên bờ: từ bến đò II</w:t>
      </w:r>
    </w:p>
    <w:p>
      <w:r>
        <w:t>hết UBND Huyện</w:t>
      </w:r>
    </w:p>
    <w:p>
      <w:r>
        <w:t>850</w:t>
      </w:r>
    </w:p>
    <w:p>
      <w:r>
        <w:t>2</w:t>
      </w:r>
    </w:p>
    <w:p>
      <w:r>
        <w:t>Đường Lưu Văn Liệt</w:t>
      </w:r>
    </w:p>
    <w:p>
      <w:r>
        <w:t>Phía bờ sông: từ bến đò II</w:t>
      </w:r>
    </w:p>
    <w:p>
      <w:r>
        <w:t>hết UBND Huyện</w:t>
      </w:r>
    </w:p>
    <w:p>
      <w:r>
        <w:t>510</w:t>
      </w:r>
    </w:p>
    <w:p>
      <w:r>
        <w:t>3</w:t>
      </w:r>
    </w:p>
    <w:p>
      <w:r>
        <w:t>Đường Lưu Văn Liệt</w:t>
      </w:r>
    </w:p>
    <w:p>
      <w:r>
        <w:t>Phía trên bờ: từ UBND Huyện</w:t>
      </w:r>
    </w:p>
    <w:p>
      <w:r>
        <w:t>bến đò qua Nhà thờ</w:t>
      </w:r>
    </w:p>
    <w:p>
      <w:r>
        <w:t>2.125</w:t>
      </w:r>
    </w:p>
    <w:p>
      <w:r>
        <w:t>4</w:t>
      </w:r>
    </w:p>
    <w:p>
      <w:r>
        <w:t>Đường Lưu Văn Liệt</w:t>
      </w:r>
    </w:p>
    <w:p>
      <w:r>
        <w:t>Phía bờ sông: từ UBND Huyện</w:t>
      </w:r>
    </w:p>
    <w:p>
      <w:r>
        <w:t>bến đò qua Nhà thờ</w:t>
      </w:r>
    </w:p>
    <w:p>
      <w:r>
        <w:t>1.275</w:t>
      </w:r>
    </w:p>
    <w:p>
      <w:r>
        <w:t>5</w:t>
      </w:r>
    </w:p>
    <w:p>
      <w:r>
        <w:t>Đường Nguyễn Thị Ngọt</w:t>
      </w:r>
    </w:p>
    <w:p>
      <w:r>
        <w:t>Đường Lưu Văn Liệt</w:t>
      </w:r>
    </w:p>
    <w:p>
      <w:r>
        <w:t>Đường Phan Văn Đáng</w:t>
      </w:r>
    </w:p>
    <w:p>
      <w:r>
        <w:t>2.975</w:t>
      </w:r>
    </w:p>
    <w:p>
      <w:r>
        <w:t>6</w:t>
      </w:r>
    </w:p>
    <w:p>
      <w:r>
        <w:t>Đường Đồng Khởi</w:t>
      </w:r>
    </w:p>
    <w:p>
      <w:r>
        <w:t>Đường Thống Nhất - Đường Lưu Văn Liệt</w:t>
      </w:r>
    </w:p>
    <w:p>
      <w:r>
        <w:t>Phòng Tài chính kế hoạch huyện Tam Bình</w:t>
      </w:r>
    </w:p>
    <w:p>
      <w:r>
        <w:t>1.020</w:t>
      </w:r>
    </w:p>
    <w:p>
      <w:r>
        <w:t>7</w:t>
      </w:r>
    </w:p>
    <w:p>
      <w:r>
        <w:t>Đường Thống Nhất</w:t>
      </w:r>
    </w:p>
    <w:p>
      <w:r>
        <w:t>Đường Nguyễn Thị Ngọc - Đường Lưu Văn Liệt</w:t>
      </w:r>
    </w:p>
    <w:p>
      <w:r>
        <w:t>giáp thửa đất số 314 tờ bản đồ số 20</w:t>
      </w:r>
    </w:p>
    <w:p>
      <w:r>
        <w:t>765</w:t>
      </w:r>
    </w:p>
    <w:p>
      <w:r>
        <w:t>8</w:t>
      </w:r>
    </w:p>
    <w:p>
      <w:r>
        <w:t>Đường Phan Văn Đáng</w:t>
      </w:r>
    </w:p>
    <w:p>
      <w:r>
        <w:t>Đường Nguyễn Thị Ngọt</w:t>
      </w:r>
    </w:p>
    <w:p>
      <w:r>
        <w:t>Đường Trần Văn Bảy</w:t>
      </w:r>
    </w:p>
    <w:p>
      <w:r>
        <w:t>2.975</w:t>
      </w:r>
    </w:p>
    <w:p>
      <w:r>
        <w:t>9</w:t>
      </w:r>
    </w:p>
    <w:p>
      <w:r>
        <w:t>Hai dãy phố chợ</w:t>
      </w:r>
    </w:p>
    <w:p>
      <w:r>
        <w:t>Đường Lưu Văn Liệt</w:t>
      </w:r>
    </w:p>
    <w:p>
      <w:r>
        <w:t>Đường Phan Văn Đáng</w:t>
      </w:r>
    </w:p>
    <w:p>
      <w:r>
        <w:t>2.550</w:t>
      </w:r>
    </w:p>
    <w:p>
      <w:r>
        <w:t>10</w:t>
      </w:r>
    </w:p>
    <w:p>
      <w:r>
        <w:t>Hai dãy phố cửa hàng bách hoá cũ</w:t>
      </w:r>
    </w:p>
    <w:p>
      <w:r>
        <w:t>1.615</w:t>
      </w:r>
    </w:p>
    <w:p>
      <w:r>
        <w:t>11</w:t>
      </w:r>
    </w:p>
    <w:p>
      <w:r>
        <w:t>Đường Lưu Văn Liệt</w:t>
      </w:r>
    </w:p>
    <w:p>
      <w:r>
        <w:t>Bến đò Nhà Thờ</w:t>
      </w:r>
    </w:p>
    <w:p>
      <w:r>
        <w:t>Đường Phan Văn Đáng</w:t>
      </w:r>
    </w:p>
    <w:p>
      <w:r>
        <w:t>2.975</w:t>
      </w:r>
    </w:p>
    <w:p>
      <w:r>
        <w:t>12</w:t>
      </w:r>
    </w:p>
    <w:p>
      <w:r>
        <w:t>Đường Trần Văn Bảy</w:t>
      </w:r>
    </w:p>
    <w:p>
      <w:r>
        <w:t>Đường Lưu Văn Liệt</w:t>
      </w:r>
    </w:p>
    <w:p>
      <w:r>
        <w:t>Cầu Mỹ Phú</w:t>
      </w:r>
    </w:p>
    <w:p>
      <w:r>
        <w:t>2.380</w:t>
      </w:r>
    </w:p>
    <w:p>
      <w:r>
        <w:t>13</w:t>
      </w:r>
    </w:p>
    <w:p>
      <w:r>
        <w:t>Đường Lưu Văn Liệt</w:t>
      </w:r>
    </w:p>
    <w:p>
      <w:r>
        <w:t>Từ bến đò II</w:t>
      </w:r>
    </w:p>
    <w:p>
      <w:r>
        <w:t>Cầu Hàn</w:t>
      </w:r>
    </w:p>
    <w:p>
      <w:r>
        <w:t>510</w:t>
      </w:r>
    </w:p>
    <w:p>
      <w:r>
        <w:t>14</w:t>
      </w:r>
    </w:p>
    <w:p>
      <w:r>
        <w:t>Đường Nguyễn Văn Ngợi</w:t>
      </w:r>
    </w:p>
    <w:p>
      <w:r>
        <w:t>Đường Võ Tuấn Đức</w:t>
      </w:r>
    </w:p>
    <w:p>
      <w:r>
        <w:t>Đường Trần Văn Bảy</w:t>
      </w:r>
    </w:p>
    <w:p>
      <w:r>
        <w:t>680</w:t>
      </w:r>
    </w:p>
    <w:p>
      <w:r>
        <w:t>15</w:t>
      </w:r>
    </w:p>
    <w:p>
      <w:r>
        <w:t>Đường Nguyễn Văn Ngợi</w:t>
      </w:r>
    </w:p>
    <w:p>
      <w:r>
        <w:t>Đường Trần Văn Bảy</w:t>
      </w:r>
    </w:p>
    <w:p>
      <w:r>
        <w:t>Cầu Hàn</w:t>
      </w:r>
    </w:p>
    <w:p>
      <w:r>
        <w:t>612</w:t>
      </w:r>
    </w:p>
    <w:p>
      <w:r>
        <w:t>16</w:t>
      </w:r>
    </w:p>
    <w:p>
      <w:r>
        <w:t>Đường nhựa Tổ 11-12-13</w:t>
      </w:r>
    </w:p>
    <w:p>
      <w:r>
        <w:t>Đường Phan Văn Đáng</w:t>
      </w:r>
    </w:p>
    <w:p>
      <w:r>
        <w:t>Đường Nguyễn Văn Ngợi</w:t>
      </w:r>
    </w:p>
    <w:p>
      <w:r>
        <w:t>527</w:t>
      </w:r>
    </w:p>
    <w:p>
      <w:r>
        <w:t>17</w:t>
      </w:r>
    </w:p>
    <w:p>
      <w:r>
        <w:t>Đường nhựa ngang Trạm Y tế</w:t>
      </w:r>
    </w:p>
    <w:p>
      <w:r>
        <w:t>Đường Lưu Văn Liệt</w:t>
      </w:r>
    </w:p>
    <w:p>
      <w:r>
        <w:t>Đường Phan Văn Đáng</w:t>
      </w:r>
    </w:p>
    <w:p>
      <w:r>
        <w:t>850</w:t>
      </w:r>
    </w:p>
    <w:p>
      <w:r>
        <w:t>18</w:t>
      </w:r>
    </w:p>
    <w:p>
      <w:r>
        <w:t>Đường Nguyễn Thị Ngọt</w:t>
      </w:r>
    </w:p>
    <w:p>
      <w:r>
        <w:t>Đường Phan Văn Đáng</w:t>
      </w:r>
    </w:p>
    <w:p>
      <w:r>
        <w:t>hết ranh Trung tâm Văn hóa, thể thao huyện</w:t>
      </w:r>
    </w:p>
    <w:p>
      <w:r>
        <w:t>1.700</w:t>
      </w:r>
    </w:p>
    <w:p>
      <w:r>
        <w:t>19</w:t>
      </w:r>
    </w:p>
    <w:p>
      <w:r>
        <w:t>Đường nội ô Khu tái định cư vùng ngập lũ khóm 3</w:t>
      </w:r>
    </w:p>
    <w:p>
      <w:r>
        <w:t>2.244</w:t>
      </w:r>
    </w:p>
    <w:p>
      <w:r>
        <w:t>20</w:t>
      </w:r>
    </w:p>
    <w:p>
      <w:r>
        <w:t>Đường Phan Văn Đáng</w:t>
      </w:r>
    </w:p>
    <w:p>
      <w:r>
        <w:t>Đường Nguyễn Thị Ngọt</w:t>
      </w:r>
    </w:p>
    <w:p>
      <w:r>
        <w:t>Cầu 3/2</w:t>
      </w:r>
    </w:p>
    <w:p>
      <w:r>
        <w:t>3.060</w:t>
      </w:r>
    </w:p>
    <w:p>
      <w:r>
        <w:t>21</w:t>
      </w:r>
    </w:p>
    <w:p>
      <w:r>
        <w:t>Đường Võ Tuấn Đức</w:t>
      </w:r>
    </w:p>
    <w:p>
      <w:r>
        <w:t>Đường Phan Văn Đáng</w:t>
      </w:r>
    </w:p>
    <w:p>
      <w:r>
        <w:t>Cầu Võ Tuấn Đức</w:t>
      </w:r>
    </w:p>
    <w:p>
      <w:r>
        <w:t>2.295</w:t>
      </w:r>
    </w:p>
    <w:p>
      <w:r>
        <w:t>22</w:t>
      </w:r>
    </w:p>
    <w:p>
      <w:r>
        <w:t>Các đường còn lại của Khóm 1</w:t>
      </w:r>
    </w:p>
    <w:p>
      <w:r>
        <w:t>595</w:t>
      </w:r>
    </w:p>
    <w:p>
      <w:r>
        <w:t>23</w:t>
      </w:r>
    </w:p>
    <w:p>
      <w:r>
        <w:t>Các đường còn lại của Thị trấn</w:t>
      </w:r>
    </w:p>
    <w:p>
      <w:r>
        <w:t>510</w:t>
      </w:r>
    </w:p>
    <w:p>
      <w:r>
        <w:t>24</w:t>
      </w:r>
    </w:p>
    <w:p>
      <w:r>
        <w:t>Đất thương mại, dịch vụ tại đô thị còn lại của Thị trấn Tam Bình</w:t>
      </w:r>
    </w:p>
    <w:p>
      <w:r>
        <w:t>459</w:t>
      </w:r>
    </w:p>
    <w:p>
      <w:r>
        <w:t>6</w:t>
      </w:r>
    </w:p>
    <w:p>
      <w:r>
        <w:t>HUYỆN TRÀ ÔN</w:t>
      </w:r>
    </w:p>
    <w:p>
      <w:r>
        <w:t>6.1</w:t>
      </w:r>
    </w:p>
    <w:p>
      <w:r>
        <w:t>Thị trấn Trà Ôn</w:t>
      </w:r>
    </w:p>
    <w:p>
      <w:r>
        <w:t>1</w:t>
      </w:r>
    </w:p>
    <w:p>
      <w:r>
        <w:t>Đường Gia Long</w:t>
      </w:r>
    </w:p>
    <w:p>
      <w:r>
        <w:t>Đường Lê Lợi</w:t>
      </w:r>
    </w:p>
    <w:p>
      <w:r>
        <w:t>Đường Võ Tánh</w:t>
      </w:r>
    </w:p>
    <w:p>
      <w:r>
        <w:t>5.950</w:t>
      </w:r>
    </w:p>
    <w:p>
      <w:r>
        <w:t>2</w:t>
      </w:r>
    </w:p>
    <w:p>
      <w:r>
        <w:t>Khu C: Đối diện nhà lồng chợ mới (dãy 52 căn)</w:t>
      </w:r>
    </w:p>
    <w:p>
      <w:r>
        <w:t>6.375</w:t>
      </w:r>
    </w:p>
    <w:p>
      <w:r>
        <w:t>3</w:t>
      </w:r>
    </w:p>
    <w:p>
      <w:r>
        <w:t>Khu C: Đối diện nhà lồng chợ mới (B92 mặt còn lại)</w:t>
      </w:r>
    </w:p>
    <w:p>
      <w:r>
        <w:t>3.400</w:t>
      </w:r>
    </w:p>
    <w:p>
      <w:r>
        <w:t>4</w:t>
      </w:r>
    </w:p>
    <w:p>
      <w:r>
        <w:t>Khu bờ kè cũ</w:t>
      </w:r>
    </w:p>
    <w:p>
      <w:r>
        <w:t>Phòng Kinh tế và Hạ tầng</w:t>
      </w:r>
    </w:p>
    <w:p>
      <w:r>
        <w:t>Chi cục Thuế</w:t>
      </w:r>
    </w:p>
    <w:p>
      <w:r>
        <w:t>3.570</w:t>
      </w:r>
    </w:p>
    <w:p>
      <w:r>
        <w:t>5</w:t>
      </w:r>
    </w:p>
    <w:p>
      <w:r>
        <w:t>Đường Lê Lợi</w:t>
      </w:r>
    </w:p>
    <w:p>
      <w:r>
        <w:t>Đường Gia Long</w:t>
      </w:r>
    </w:p>
    <w:p>
      <w:r>
        <w:t>Đường Trưng Trắc</w:t>
      </w:r>
    </w:p>
    <w:p>
      <w:r>
        <w:t>4.080</w:t>
      </w:r>
    </w:p>
    <w:p>
      <w:r>
        <w:t>6</w:t>
      </w:r>
    </w:p>
    <w:p>
      <w:r>
        <w:t>Đường Trương Vĩnh Ký</w:t>
      </w:r>
    </w:p>
    <w:p>
      <w:r>
        <w:t>Đường Gia Long</w:t>
      </w:r>
    </w:p>
    <w:p>
      <w:r>
        <w:t>Đường Lê Văn Duyệt</w:t>
      </w:r>
    </w:p>
    <w:p>
      <w:r>
        <w:t>4.080</w:t>
      </w:r>
    </w:p>
    <w:p>
      <w:r>
        <w:t>7</w:t>
      </w:r>
    </w:p>
    <w:p>
      <w:r>
        <w:t>Đường Lê Văn Duyệt</w:t>
      </w:r>
    </w:p>
    <w:p>
      <w:r>
        <w:t>Đường Lê Lợi</w:t>
      </w:r>
    </w:p>
    <w:p>
      <w:r>
        <w:t>Đường Phan Thanh Giản</w:t>
      </w:r>
    </w:p>
    <w:p>
      <w:r>
        <w:t>3.570</w:t>
      </w:r>
    </w:p>
    <w:p>
      <w:r>
        <w:t>8</w:t>
      </w:r>
    </w:p>
    <w:p>
      <w:r>
        <w:t>Đường Phan Thanh Giản</w:t>
      </w:r>
    </w:p>
    <w:p>
      <w:r>
        <w:t>Đường Gia Long</w:t>
      </w:r>
    </w:p>
    <w:p>
      <w:r>
        <w:t>Đường Thống Chế Điều Bát</w:t>
      </w:r>
    </w:p>
    <w:p>
      <w:r>
        <w:t>3.570</w:t>
      </w:r>
    </w:p>
    <w:p>
      <w:r>
        <w:t>9</w:t>
      </w:r>
    </w:p>
    <w:p>
      <w:r>
        <w:t>Đường Thống Chế Điều Bát</w:t>
      </w:r>
    </w:p>
    <w:p>
      <w:r>
        <w:t>Đường Gia Long</w:t>
      </w:r>
    </w:p>
    <w:p>
      <w:r>
        <w:t>Đường Trưng Trắc - Đường Trưng Nhị</w:t>
      </w:r>
    </w:p>
    <w:p>
      <w:r>
        <w:t>2.210</w:t>
      </w:r>
    </w:p>
    <w:p>
      <w:r>
        <w:t>10</w:t>
      </w:r>
    </w:p>
    <w:p>
      <w:r>
        <w:t>Đường Thống Chế Điều Bát</w:t>
      </w:r>
    </w:p>
    <w:p>
      <w:r>
        <w:t>Đường Trưng Trắc - Đường Trưng Nhị</w:t>
      </w:r>
    </w:p>
    <w:p>
      <w:r>
        <w:t>Đường 8 tháng 3</w:t>
      </w:r>
    </w:p>
    <w:p>
      <w:r>
        <w:t>1.700</w:t>
      </w:r>
    </w:p>
    <w:p>
      <w:r>
        <w:t>11</w:t>
      </w:r>
    </w:p>
    <w:p>
      <w:r>
        <w:t>Đường Trưng Trắc</w:t>
      </w:r>
    </w:p>
    <w:p>
      <w:r>
        <w:t>Đường Lê Lợi</w:t>
      </w:r>
    </w:p>
    <w:p>
      <w:r>
        <w:t>Đường Thống Chế Điều Bát</w:t>
      </w:r>
    </w:p>
    <w:p>
      <w:r>
        <w:t>1.360</w:t>
      </w:r>
    </w:p>
    <w:p>
      <w:r>
        <w:t>12</w:t>
      </w:r>
    </w:p>
    <w:p>
      <w:r>
        <w:t>Đường Trưng Nhị</w:t>
      </w:r>
    </w:p>
    <w:p>
      <w:r>
        <w:t>Đường Thống Chế Điều Bát</w:t>
      </w:r>
    </w:p>
    <w:p>
      <w:r>
        <w:t>Đường Đốc Phủ Yên</w:t>
      </w:r>
    </w:p>
    <w:p>
      <w:r>
        <w:t>1.360</w:t>
      </w:r>
    </w:p>
    <w:p>
      <w:r>
        <w:t>13</w:t>
      </w:r>
    </w:p>
    <w:p>
      <w:r>
        <w:t>Đường Võ Tánh</w:t>
      </w:r>
    </w:p>
    <w:p>
      <w:r>
        <w:t>Đường Gia Long</w:t>
      </w:r>
    </w:p>
    <w:p>
      <w:r>
        <w:t>Quốc lộ 54</w:t>
      </w:r>
    </w:p>
    <w:p>
      <w:r>
        <w:t>1.360</w:t>
      </w:r>
    </w:p>
    <w:p>
      <w:r>
        <w:t>14</w:t>
      </w:r>
    </w:p>
    <w:p>
      <w:r>
        <w:t>Đường Đồ Chiểu</w:t>
      </w:r>
    </w:p>
    <w:p>
      <w:r>
        <w:t>Đường Lê Lợi</w:t>
      </w:r>
    </w:p>
    <w:p>
      <w:r>
        <w:t>Đường Thống Chế Điều Bát</w:t>
      </w:r>
    </w:p>
    <w:p>
      <w:r>
        <w:t>2.125</w:t>
      </w:r>
    </w:p>
    <w:p>
      <w:r>
        <w:t>15</w:t>
      </w:r>
    </w:p>
    <w:p>
      <w:r>
        <w:t>Đường Quang Trung</w:t>
      </w:r>
    </w:p>
    <w:p>
      <w:r>
        <w:t>Đường Lê Văn Duyệt</w:t>
      </w:r>
    </w:p>
    <w:p>
      <w:r>
        <w:t>Đường Đồ Chiểu</w:t>
      </w:r>
    </w:p>
    <w:p>
      <w:r>
        <w:t>2.125</w:t>
      </w:r>
    </w:p>
    <w:p>
      <w:r>
        <w:t>16</w:t>
      </w:r>
    </w:p>
    <w:p>
      <w:r>
        <w:t>Đường Đốc Phủ Yên</w:t>
      </w:r>
    </w:p>
    <w:p>
      <w:r>
        <w:t>Đường Gia Long</w:t>
      </w:r>
    </w:p>
    <w:p>
      <w:r>
        <w:t>Quốc lộ 54</w:t>
      </w:r>
    </w:p>
    <w:p>
      <w:r>
        <w:t>1.105</w:t>
      </w:r>
    </w:p>
    <w:p>
      <w:r>
        <w:t>17</w:t>
      </w:r>
    </w:p>
    <w:p>
      <w:r>
        <w:t>Đường Đốc Phủ Chỉ</w:t>
      </w:r>
    </w:p>
    <w:p>
      <w:r>
        <w:t>Đường Lê Lợi</w:t>
      </w:r>
    </w:p>
    <w:p>
      <w:r>
        <w:t>Đường Thống Chế Điều Bát</w:t>
      </w:r>
    </w:p>
    <w:p>
      <w:r>
        <w:t>2.125</w:t>
      </w:r>
    </w:p>
    <w:p>
      <w:r>
        <w:t>18</w:t>
      </w:r>
    </w:p>
    <w:p>
      <w:r>
        <w:t>Quốc lộ 54</w:t>
      </w:r>
    </w:p>
    <w:p>
      <w:r>
        <w:t>Giáp ranh Tam Bình</w:t>
      </w:r>
    </w:p>
    <w:p>
      <w:r>
        <w:t>Cầu Trà Ôn</w:t>
      </w:r>
    </w:p>
    <w:p>
      <w:r>
        <w:t>765</w:t>
      </w:r>
    </w:p>
    <w:p>
      <w:r>
        <w:t>19</w:t>
      </w:r>
    </w:p>
    <w:p>
      <w:r>
        <w:t>Quốc lộ 54</w:t>
      </w:r>
    </w:p>
    <w:p>
      <w:r>
        <w:t>Cầu Trà Ôn</w:t>
      </w:r>
    </w:p>
    <w:p>
      <w:r>
        <w:t>hết ranh thị trấn Trà Ôn</w:t>
      </w:r>
    </w:p>
    <w:p>
      <w:r>
        <w:t>1.700</w:t>
      </w:r>
    </w:p>
    <w:p>
      <w:r>
        <w:t>1.105</w:t>
      </w:r>
    </w:p>
    <w:p>
      <w:r>
        <w:t>850</w:t>
      </w:r>
    </w:p>
    <w:p>
      <w:r>
        <w:t>595</w:t>
      </w:r>
    </w:p>
    <w:p>
      <w:r>
        <w:t>20</w:t>
      </w:r>
    </w:p>
    <w:p>
      <w:r>
        <w:t>Đường Khu 10B</w:t>
      </w:r>
    </w:p>
    <w:p>
      <w:r>
        <w:t>Bến phà</w:t>
      </w:r>
    </w:p>
    <w:p>
      <w:r>
        <w:t>Đường tỉnh 904</w:t>
      </w:r>
    </w:p>
    <w:p>
      <w:r>
        <w:t>935</w:t>
      </w:r>
    </w:p>
    <w:p>
      <w:r>
        <w:t>21</w:t>
      </w:r>
    </w:p>
    <w:p>
      <w:r>
        <w:t>Đường huyện 70</w:t>
      </w:r>
    </w:p>
    <w:p>
      <w:r>
        <w:t>Đường Trưng Trắc</w:t>
      </w:r>
    </w:p>
    <w:p>
      <w:r>
        <w:t>Đường 8 tháng 3</w:t>
      </w:r>
    </w:p>
    <w:p>
      <w:r>
        <w:t>1.275</w:t>
      </w:r>
    </w:p>
    <w:p>
      <w:r>
        <w:t>22</w:t>
      </w:r>
    </w:p>
    <w:p>
      <w:r>
        <w:t>Đường tỉnh 904</w:t>
      </w:r>
    </w:p>
    <w:p>
      <w:r>
        <w:t>Đường Khu 10 B</w:t>
      </w:r>
    </w:p>
    <w:p>
      <w:r>
        <w:t>hết ranh giới Thị trấn</w:t>
      </w:r>
    </w:p>
    <w:p>
      <w:r>
        <w:t>867</w:t>
      </w:r>
    </w:p>
    <w:p>
      <w:r>
        <w:t>23</w:t>
      </w:r>
    </w:p>
    <w:p>
      <w:r>
        <w:t>Đường 8 tháng 3</w:t>
      </w:r>
    </w:p>
    <w:p>
      <w:r>
        <w:t>Đường Thống Chế Điều Bát</w:t>
      </w:r>
    </w:p>
    <w:p>
      <w:r>
        <w:t>Đường huyện 70</w:t>
      </w:r>
    </w:p>
    <w:p>
      <w:r>
        <w:t>1.020</w:t>
      </w:r>
    </w:p>
    <w:p>
      <w:r>
        <w:t>24</w:t>
      </w:r>
    </w:p>
    <w:p>
      <w:r>
        <w:t>Đường qua Cù Lao Tròn</w:t>
      </w:r>
    </w:p>
    <w:p>
      <w:r>
        <w:t>Đường Gia Long</w:t>
      </w:r>
    </w:p>
    <w:p>
      <w:r>
        <w:t>Đường dal cặp sân chợ</w:t>
      </w:r>
    </w:p>
    <w:p>
      <w:r>
        <w:t>3.570</w:t>
      </w:r>
    </w:p>
    <w:p>
      <w:r>
        <w:t>25</w:t>
      </w:r>
    </w:p>
    <w:p>
      <w:r>
        <w:t>Đường Mỹ Phó - Mỹ Hưng</w:t>
      </w:r>
    </w:p>
    <w:p>
      <w:r>
        <w:t>Quốc lộ 54</w:t>
      </w:r>
    </w:p>
    <w:p>
      <w:r>
        <w:t>hết ranh thị trấn Trà Ôn</w:t>
      </w:r>
    </w:p>
    <w:p>
      <w:r>
        <w:t>765</w:t>
      </w:r>
    </w:p>
    <w:p>
      <w:r>
        <w:t>26</w:t>
      </w:r>
    </w:p>
    <w:p>
      <w:r>
        <w:t>Đường 30 tháng 4</w:t>
      </w:r>
    </w:p>
    <w:p>
      <w:r>
        <w:t>Đường Thống Chế Điều Bát</w:t>
      </w:r>
    </w:p>
    <w:p>
      <w:r>
        <w:t>Quốc lộ 54</w:t>
      </w:r>
    </w:p>
    <w:p>
      <w:r>
        <w:t>1.700</w:t>
      </w:r>
    </w:p>
    <w:p>
      <w:r>
        <w:t>27</w:t>
      </w:r>
    </w:p>
    <w:p>
      <w:r>
        <w:t>Đường vào trường Tiểu học A</w:t>
      </w:r>
    </w:p>
    <w:p>
      <w:r>
        <w:t>Đường Thống Chế Điều Bát</w:t>
      </w:r>
    </w:p>
    <w:p>
      <w:r>
        <w:t>Trường Tiểu học A</w:t>
      </w:r>
    </w:p>
    <w:p>
      <w:r>
        <w:t>1.275</w:t>
      </w:r>
    </w:p>
    <w:p>
      <w:r>
        <w:t>28</w:t>
      </w:r>
    </w:p>
    <w:p>
      <w:r>
        <w:t>Đường số 6B</w:t>
      </w:r>
    </w:p>
    <w:p>
      <w:r>
        <w:t>Đường 30 tháng 4</w:t>
      </w:r>
    </w:p>
    <w:p>
      <w:r>
        <w:t>Giáp Sân vận động huyện</w:t>
      </w:r>
    </w:p>
    <w:p>
      <w:r>
        <w:t>850</w:t>
      </w:r>
    </w:p>
    <w:p>
      <w:r>
        <w:t>29</w:t>
      </w:r>
    </w:p>
    <w:p>
      <w:r>
        <w:t>Đường số 10</w:t>
      </w:r>
    </w:p>
    <w:p>
      <w:r>
        <w:t>Đường số 6B</w:t>
      </w:r>
    </w:p>
    <w:p>
      <w:r>
        <w:t>Giáp cổng Sân Vận động huyện</w:t>
      </w:r>
    </w:p>
    <w:p>
      <w:r>
        <w:t>765</w:t>
      </w:r>
    </w:p>
    <w:p>
      <w:r>
        <w:t>30</w:t>
      </w:r>
    </w:p>
    <w:p>
      <w:r>
        <w:t>Đường số 8</w:t>
      </w:r>
    </w:p>
    <w:p>
      <w:r>
        <w:t>Giáp đường Trưng Nhị</w:t>
      </w:r>
    </w:p>
    <w:p>
      <w:r>
        <w:t>Đường 30/4</w:t>
      </w:r>
    </w:p>
    <w:p>
      <w:r>
        <w:t>765</w:t>
      </w:r>
    </w:p>
    <w:p>
      <w:r>
        <w:t>31</w:t>
      </w:r>
    </w:p>
    <w:p>
      <w:r>
        <w:t>Các con hẻm còn lại của Thị trấn</w:t>
      </w:r>
    </w:p>
    <w:p>
      <w:r>
        <w:t>731</w:t>
      </w:r>
    </w:p>
    <w:p>
      <w:r>
        <w:t>32</w:t>
      </w:r>
    </w:p>
    <w:p>
      <w:r>
        <w:t>Đất thương mại, dịch vụ tại đô thị còn lại của Thị trấn Trà Ôn</w:t>
      </w:r>
    </w:p>
    <w:p>
      <w:r>
        <w:t>663</w:t>
      </w:r>
    </w:p>
    <w:p>
      <w:r>
        <w:t>7</w:t>
      </w:r>
    </w:p>
    <w:p>
      <w:r>
        <w:t>THỊ XÃ BÌNH MINH</w:t>
      </w:r>
    </w:p>
    <w:p>
      <w:r>
        <w:t>7.1</w:t>
      </w:r>
    </w:p>
    <w:p>
      <w:r>
        <w:t>Phường Cái Vồn</w:t>
      </w:r>
    </w:p>
    <w:p>
      <w:r>
        <w:t>1</w:t>
      </w:r>
    </w:p>
    <w:p>
      <w:r>
        <w:t>Đường Phan Văn Năm</w:t>
      </w:r>
    </w:p>
    <w:p>
      <w:r>
        <w:t>giáp đường Nguyễn Văn Thảnh (tại UBND phương Cai Vôn)</w:t>
      </w:r>
    </w:p>
    <w:p>
      <w:r>
        <w:t>cầu Rạch Vồn</w:t>
      </w:r>
    </w:p>
    <w:p>
      <w:r>
        <w:t>6.035</w:t>
      </w:r>
    </w:p>
    <w:p>
      <w:r>
        <w:t>1.811</w:t>
      </w:r>
    </w:p>
    <w:p>
      <w:r>
        <w:t>1.509</w:t>
      </w:r>
    </w:p>
    <w:p>
      <w:r>
        <w:t>1.267</w:t>
      </w:r>
    </w:p>
    <w:p>
      <w:r>
        <w:t>1.207</w:t>
      </w:r>
    </w:p>
    <w:p>
      <w:r>
        <w:t>1.057</w:t>
      </w:r>
    </w:p>
    <w:p>
      <w:r>
        <w:t>845</w:t>
      </w:r>
    </w:p>
    <w:p>
      <w:r>
        <w:t>2</w:t>
      </w:r>
    </w:p>
    <w:p>
      <w:r>
        <w:t>Đường Phan Văn Năm</w:t>
      </w:r>
    </w:p>
    <w:p>
      <w:r>
        <w:t>Cầu Rạch Vồn</w:t>
      </w:r>
    </w:p>
    <w:p>
      <w:r>
        <w:t>ngã ba cây me</w:t>
      </w:r>
    </w:p>
    <w:p>
      <w:r>
        <w:t>3.570</w:t>
      </w:r>
    </w:p>
    <w:p>
      <w:r>
        <w:t>1.071</w:t>
      </w:r>
    </w:p>
    <w:p>
      <w:r>
        <w:t>893</w:t>
      </w:r>
    </w:p>
    <w:p>
      <w:r>
        <w:t>3</w:t>
      </w:r>
    </w:p>
    <w:p>
      <w:r>
        <w:t>Đường Ngô Quyền</w:t>
      </w:r>
    </w:p>
    <w:p>
      <w:r>
        <w:t>giáp đường Bach Đăng</w:t>
      </w:r>
    </w:p>
    <w:p>
      <w:r>
        <w:t>đường Nguyển Văn Thảnh</w:t>
      </w:r>
    </w:p>
    <w:p>
      <w:r>
        <w:t>6.630</w:t>
      </w:r>
    </w:p>
    <w:p>
      <w:r>
        <w:t>1.989</w:t>
      </w:r>
    </w:p>
    <w:p>
      <w:r>
        <w:t>1.658</w:t>
      </w:r>
    </w:p>
    <w:p>
      <w:r>
        <w:t>1.392</w:t>
      </w:r>
    </w:p>
    <w:p>
      <w:r>
        <w:t>1.326</w:t>
      </w:r>
    </w:p>
    <w:p>
      <w:r>
        <w:t>1.160</w:t>
      </w:r>
    </w:p>
    <w:p>
      <w:r>
        <w:t>928</w:t>
      </w:r>
    </w:p>
    <w:p>
      <w:r>
        <w:t>4</w:t>
      </w:r>
    </w:p>
    <w:p>
      <w:r>
        <w:t>Đường Ngô Quyền</w:t>
      </w:r>
    </w:p>
    <w:p>
      <w:r>
        <w:t>giáp đường Nguyển Văn Thảnh</w:t>
      </w:r>
    </w:p>
    <w:p>
      <w:r>
        <w:t>cầu Mỹ Bồn</w:t>
      </w:r>
    </w:p>
    <w:p>
      <w:r>
        <w:t>3.825</w:t>
      </w:r>
    </w:p>
    <w:p>
      <w:r>
        <w:t>1.148</w:t>
      </w:r>
    </w:p>
    <w:p>
      <w:r>
        <w:t>956</w:t>
      </w:r>
    </w:p>
    <w:p>
      <w:r>
        <w:t>803</w:t>
      </w:r>
    </w:p>
    <w:p>
      <w:r>
        <w:t>5</w:t>
      </w:r>
    </w:p>
    <w:p>
      <w:r>
        <w:t>Đường Ngô Quyền</w:t>
      </w:r>
    </w:p>
    <w:p>
      <w:r>
        <w:t>đoạn vào chùa Sóc Mỹ Bồn</w:t>
      </w:r>
    </w:p>
    <w:p>
      <w:r>
        <w:t>chùa Sóc Mỹ Bồn</w:t>
      </w:r>
    </w:p>
    <w:p>
      <w:r>
        <w:t>850</w:t>
      </w:r>
    </w:p>
    <w:p>
      <w:r>
        <w:t>6</w:t>
      </w:r>
    </w:p>
    <w:p>
      <w:r>
        <w:t>Đường Phạm Ngũ Lão</w:t>
      </w:r>
    </w:p>
    <w:p>
      <w:r>
        <w:t>giáp đường Ngô Quyền</w:t>
      </w:r>
    </w:p>
    <w:p>
      <w:r>
        <w:t>đương Bình Định</w:t>
      </w:r>
    </w:p>
    <w:p>
      <w:r>
        <w:t>3.825</w:t>
      </w:r>
    </w:p>
    <w:p>
      <w:r>
        <w:t>1.148</w:t>
      </w:r>
    </w:p>
    <w:p>
      <w:r>
        <w:t>956</w:t>
      </w:r>
    </w:p>
    <w:p>
      <w:r>
        <w:t>803</w:t>
      </w:r>
    </w:p>
    <w:p>
      <w:r>
        <w:t>7</w:t>
      </w:r>
    </w:p>
    <w:p>
      <w:r>
        <w:t>Đường Trần Hưng Đạo (khu chùa Bà cặp chợ)</w:t>
      </w:r>
    </w:p>
    <w:p>
      <w:r>
        <w:t>giáp chùa Bà</w:t>
      </w:r>
    </w:p>
    <w:p>
      <w:r>
        <w:t>giáp đường Bạch Đằng</w:t>
      </w:r>
    </w:p>
    <w:p>
      <w:r>
        <w:t>2.720</w:t>
      </w:r>
    </w:p>
    <w:p>
      <w:r>
        <w:t>816</w:t>
      </w:r>
    </w:p>
    <w:p>
      <w:r>
        <w:t>8</w:t>
      </w:r>
    </w:p>
    <w:p>
      <w:r>
        <w:t>Khu dân cư chợ mới (Khu A)</w:t>
      </w:r>
    </w:p>
    <w:p>
      <w:r>
        <w:t>6.035</w:t>
      </w:r>
    </w:p>
    <w:p>
      <w:r>
        <w:t>1.811</w:t>
      </w:r>
    </w:p>
    <w:p>
      <w:r>
        <w:t>1.509</w:t>
      </w:r>
    </w:p>
    <w:p>
      <w:r>
        <w:t>1.267</w:t>
      </w:r>
    </w:p>
    <w:p>
      <w:r>
        <w:t>1.207</w:t>
      </w:r>
    </w:p>
    <w:p>
      <w:r>
        <w:t>1.057</w:t>
      </w:r>
    </w:p>
    <w:p>
      <w:r>
        <w:t>845</w:t>
      </w:r>
    </w:p>
    <w:p>
      <w:r>
        <w:t>9</w:t>
      </w:r>
    </w:p>
    <w:p>
      <w:r>
        <w:t>Khu dân cư chợ mới (Khu B)</w:t>
      </w:r>
    </w:p>
    <w:p>
      <w:r>
        <w:t>5.525</w:t>
      </w:r>
    </w:p>
    <w:p>
      <w:r>
        <w:t>1.658</w:t>
      </w:r>
    </w:p>
    <w:p>
      <w:r>
        <w:t>1.381</w:t>
      </w:r>
    </w:p>
    <w:p>
      <w:r>
        <w:t>1.160</w:t>
      </w:r>
    </w:p>
    <w:p>
      <w:r>
        <w:t>1.105</w:t>
      </w:r>
    </w:p>
    <w:p>
      <w:r>
        <w:t>967</w:t>
      </w:r>
    </w:p>
    <w:p>
      <w:r>
        <w:t>774</w:t>
      </w:r>
    </w:p>
    <w:p>
      <w:r>
        <w:t>10</w:t>
      </w:r>
    </w:p>
    <w:p>
      <w:r>
        <w:t>Khu dân cư chợ mới (Khu C)</w:t>
      </w:r>
    </w:p>
    <w:p>
      <w:r>
        <w:t>3.825</w:t>
      </w:r>
    </w:p>
    <w:p>
      <w:r>
        <w:t>1.148</w:t>
      </w:r>
    </w:p>
    <w:p>
      <w:r>
        <w:t>956</w:t>
      </w:r>
    </w:p>
    <w:p>
      <w:r>
        <w:t>803</w:t>
      </w:r>
    </w:p>
    <w:p>
      <w:r>
        <w:t>11</w:t>
      </w:r>
    </w:p>
    <w:p>
      <w:r>
        <w:t>Đường Bạch Đằng</w:t>
      </w:r>
    </w:p>
    <w:p>
      <w:r>
        <w:t>đường Bình Định</w:t>
      </w:r>
    </w:p>
    <w:p>
      <w:r>
        <w:t>cầu Cái Vồn nhỏ</w:t>
      </w:r>
    </w:p>
    <w:p>
      <w:r>
        <w:t>3.825</w:t>
      </w:r>
    </w:p>
    <w:p>
      <w:r>
        <w:t>1.148</w:t>
      </w:r>
    </w:p>
    <w:p>
      <w:r>
        <w:t>956</w:t>
      </w:r>
    </w:p>
    <w:p>
      <w:r>
        <w:t>803</w:t>
      </w:r>
    </w:p>
    <w:p>
      <w:r>
        <w:t>12</w:t>
      </w:r>
    </w:p>
    <w:p>
      <w:r>
        <w:t>Đường Bình Định</w:t>
      </w:r>
    </w:p>
    <w:p>
      <w:r>
        <w:t>đường Ngô Quyền tại phòng TC - KH cũ</w:t>
      </w:r>
    </w:p>
    <w:p>
      <w:r>
        <w:t>đường Bạch Đằng</w:t>
      </w:r>
    </w:p>
    <w:p>
      <w:r>
        <w:t>3.825</w:t>
      </w:r>
    </w:p>
    <w:p>
      <w:r>
        <w:t>1.148</w:t>
      </w:r>
    </w:p>
    <w:p>
      <w:r>
        <w:t>956</w:t>
      </w:r>
    </w:p>
    <w:p>
      <w:r>
        <w:t>803</w:t>
      </w:r>
    </w:p>
    <w:p>
      <w:r>
        <w:t>13</w:t>
      </w:r>
    </w:p>
    <w:p>
      <w:r>
        <w:t>Đường Quang Trung</w:t>
      </w:r>
    </w:p>
    <w:p>
      <w:r>
        <w:t>đường Ngô Quyền</w:t>
      </w:r>
    </w:p>
    <w:p>
      <w:r>
        <w:t>đường Bach Đăng</w:t>
      </w:r>
    </w:p>
    <w:p>
      <w:r>
        <w:t>3.315</w:t>
      </w:r>
    </w:p>
    <w:p>
      <w:r>
        <w:t>995</w:t>
      </w:r>
    </w:p>
    <w:p>
      <w:r>
        <w:t>829</w:t>
      </w:r>
    </w:p>
    <w:p>
      <w:r>
        <w:t>14</w:t>
      </w:r>
    </w:p>
    <w:p>
      <w:r>
        <w:t>Đường 3 tháng 2</w:t>
      </w:r>
    </w:p>
    <w:p>
      <w:r>
        <w:t>đường Nguyễn Văn Thảnh</w:t>
      </w:r>
    </w:p>
    <w:p>
      <w:r>
        <w:t>hết đường nhựa</w:t>
      </w:r>
    </w:p>
    <w:p>
      <w:r>
        <w:t>7.956</w:t>
      </w:r>
    </w:p>
    <w:p>
      <w:r>
        <w:t>2.387</w:t>
      </w:r>
    </w:p>
    <w:p>
      <w:r>
        <w:t>1.989</w:t>
      </w:r>
    </w:p>
    <w:p>
      <w:r>
        <w:t>1.671</w:t>
      </w:r>
    </w:p>
    <w:p>
      <w:r>
        <w:t>1.591</w:t>
      </w:r>
    </w:p>
    <w:p>
      <w:r>
        <w:t>1.392</w:t>
      </w:r>
    </w:p>
    <w:p>
      <w:r>
        <w:t>1.114</w:t>
      </w:r>
    </w:p>
    <w:p>
      <w:r>
        <w:t>15</w:t>
      </w:r>
    </w:p>
    <w:p>
      <w:r>
        <w:t>Đường Lưu Nhơn Sâm</w:t>
      </w:r>
    </w:p>
    <w:p>
      <w:r>
        <w:t>Cầu Cái Vồn Nhỏ</w:t>
      </w:r>
    </w:p>
    <w:p>
      <w:r>
        <w:t>đường Nguyễn Văn Thảnh</w:t>
      </w:r>
    </w:p>
    <w:p>
      <w:r>
        <w:t>3.264</w:t>
      </w:r>
    </w:p>
    <w:p>
      <w:r>
        <w:t>979</w:t>
      </w:r>
    </w:p>
    <w:p>
      <w:r>
        <w:t>816</w:t>
      </w:r>
    </w:p>
    <w:p>
      <w:r>
        <w:t>16</w:t>
      </w:r>
    </w:p>
    <w:p>
      <w:r>
        <w:t>Đường Lê Văn Vị</w:t>
      </w:r>
    </w:p>
    <w:p>
      <w:r>
        <w:t>đường Nguyễn Văn Thảnh</w:t>
      </w:r>
    </w:p>
    <w:p>
      <w:r>
        <w:t>sông Tắc Từ Tải</w:t>
      </w:r>
    </w:p>
    <w:p>
      <w:r>
        <w:t>6.120</w:t>
      </w:r>
    </w:p>
    <w:p>
      <w:r>
        <w:t>1.836</w:t>
      </w:r>
    </w:p>
    <w:p>
      <w:r>
        <w:t>1.530</w:t>
      </w:r>
    </w:p>
    <w:p>
      <w:r>
        <w:t>1.285</w:t>
      </w:r>
    </w:p>
    <w:p>
      <w:r>
        <w:t>1.224</w:t>
      </w:r>
    </w:p>
    <w:p>
      <w:r>
        <w:t>1.071</w:t>
      </w:r>
    </w:p>
    <w:p>
      <w:r>
        <w:t>857</w:t>
      </w:r>
    </w:p>
    <w:p>
      <w:r>
        <w:t>17</w:t>
      </w:r>
    </w:p>
    <w:p>
      <w:r>
        <w:t>Đường Nguyễn Văn Thảnh</w:t>
      </w:r>
    </w:p>
    <w:p>
      <w:r>
        <w:t>Cầu Cái Vồn Lớn</w:t>
      </w:r>
    </w:p>
    <w:p>
      <w:r>
        <w:t>câu Cái Dầu</w:t>
      </w:r>
    </w:p>
    <w:p>
      <w:r>
        <w:t>6.120</w:t>
      </w:r>
    </w:p>
    <w:p>
      <w:r>
        <w:t>1.836</w:t>
      </w:r>
    </w:p>
    <w:p>
      <w:r>
        <w:t>1.530</w:t>
      </w:r>
    </w:p>
    <w:p>
      <w:r>
        <w:t>1.285</w:t>
      </w:r>
    </w:p>
    <w:p>
      <w:r>
        <w:t>1.224</w:t>
      </w:r>
    </w:p>
    <w:p>
      <w:r>
        <w:t>1.071</w:t>
      </w:r>
    </w:p>
    <w:p>
      <w:r>
        <w:t>857</w:t>
      </w:r>
    </w:p>
    <w:p>
      <w:r>
        <w:t>18</w:t>
      </w:r>
    </w:p>
    <w:p>
      <w:r>
        <w:t>Khu TĐC PMU 1A + PMU 18</w:t>
      </w:r>
    </w:p>
    <w:p>
      <w:r>
        <w:t>1.700</w:t>
      </w:r>
    </w:p>
    <w:p>
      <w:r>
        <w:t>19</w:t>
      </w:r>
    </w:p>
    <w:p>
      <w:r>
        <w:t>Đường 3 tháng 2 (đoạn mới)</w:t>
      </w:r>
    </w:p>
    <w:p>
      <w:r>
        <w:t>Đoạn khóm 3 - Đường 3 tháng 2 (giai đoạn 1)</w:t>
      </w:r>
    </w:p>
    <w:p>
      <w:r>
        <w:t>sông Tắc Từ Tải</w:t>
      </w:r>
    </w:p>
    <w:p>
      <w:r>
        <w:t>5.100</w:t>
      </w:r>
    </w:p>
    <w:p>
      <w:r>
        <w:t>1.530</w:t>
      </w:r>
    </w:p>
    <w:p>
      <w:r>
        <w:t>1.275</w:t>
      </w:r>
    </w:p>
    <w:p>
      <w:r>
        <w:t>1.071</w:t>
      </w:r>
    </w:p>
    <w:p>
      <w:r>
        <w:t>1.020</w:t>
      </w:r>
    </w:p>
    <w:p>
      <w:r>
        <w:t>893</w:t>
      </w:r>
    </w:p>
    <w:p>
      <w:r>
        <w:t>20</w:t>
      </w:r>
    </w:p>
    <w:p>
      <w:r>
        <w:t>Đường bê tông khóm 2</w:t>
      </w:r>
    </w:p>
    <w:p>
      <w:r>
        <w:t>(đoạn từ Đường Nguyễn Văn Thảnh (QL54)</w:t>
      </w:r>
    </w:p>
    <w:p>
      <w:r>
        <w:t>Đường 3 tháng 2 (đường trước TT hành chính)</w:t>
      </w:r>
    </w:p>
    <w:p>
      <w:r>
        <w:t>867</w:t>
      </w:r>
    </w:p>
    <w:p>
      <w:r>
        <w:t>21</w:t>
      </w:r>
    </w:p>
    <w:p>
      <w:r>
        <w:t>Đất thương mại, dịch vụ tại đô thị còn lại của phường Cái Vồn</w:t>
      </w:r>
    </w:p>
    <w:p>
      <w:r>
        <w:t>697</w:t>
      </w:r>
    </w:p>
    <w:p>
      <w:r>
        <w:t>7.2</w:t>
      </w:r>
    </w:p>
    <w:p>
      <w:r>
        <w:t>Phường Thành Phước</w:t>
      </w:r>
    </w:p>
    <w:p>
      <w:r>
        <w:t>1</w:t>
      </w:r>
    </w:p>
    <w:p>
      <w:r>
        <w:t>Quốc lộ 1 (1A cũ )</w:t>
      </w:r>
    </w:p>
    <w:p>
      <w:r>
        <w:t>ngã 3 bùng binh xuống bến phà mới</w:t>
      </w:r>
    </w:p>
    <w:p>
      <w:r>
        <w:t>giáp bến phà cũ đến giáp đường Nguyển Văn Thảnh</w:t>
      </w:r>
    </w:p>
    <w:p>
      <w:r>
        <w:t>2.550</w:t>
      </w:r>
    </w:p>
    <w:p>
      <w:r>
        <w:t>2</w:t>
      </w:r>
    </w:p>
    <w:p>
      <w:r>
        <w:t>Hai dãy phố Chợ Bà (trong nhà lồng chợ)</w:t>
      </w:r>
    </w:p>
    <w:p>
      <w:r>
        <w:t>1.105</w:t>
      </w:r>
    </w:p>
    <w:p>
      <w:r>
        <w:t>3</w:t>
      </w:r>
    </w:p>
    <w:p>
      <w:r>
        <w:t>Đường vào bến xe cũ</w:t>
      </w:r>
    </w:p>
    <w:p>
      <w:r>
        <w:t>giáp đường Nguyển Văn Thảnh</w:t>
      </w:r>
    </w:p>
    <w:p>
      <w:r>
        <w:t>bến xe cũ</w:t>
      </w:r>
    </w:p>
    <w:p>
      <w:r>
        <w:t>1.105</w:t>
      </w:r>
    </w:p>
    <w:p>
      <w:r>
        <w:t>4</w:t>
      </w:r>
    </w:p>
    <w:p>
      <w:r>
        <w:t>Đường Nguyễn Văn Thảnh</w:t>
      </w:r>
    </w:p>
    <w:p>
      <w:r>
        <w:t>cầu Bình Minh</w:t>
      </w:r>
    </w:p>
    <w:p>
      <w:r>
        <w:t>cầu Cái Dầu</w:t>
      </w:r>
    </w:p>
    <w:p>
      <w:r>
        <w:t>6.120</w:t>
      </w:r>
    </w:p>
    <w:p>
      <w:r>
        <w:t>1.836</w:t>
      </w:r>
    </w:p>
    <w:p>
      <w:r>
        <w:t>1.530</w:t>
      </w:r>
    </w:p>
    <w:p>
      <w:r>
        <w:t>1.285</w:t>
      </w:r>
    </w:p>
    <w:p>
      <w:r>
        <w:t>1.224</w:t>
      </w:r>
    </w:p>
    <w:p>
      <w:r>
        <w:t>1.071</w:t>
      </w:r>
    </w:p>
    <w:p>
      <w:r>
        <w:t>857</w:t>
      </w:r>
    </w:p>
    <w:p>
      <w:r>
        <w:t>5</w:t>
      </w:r>
    </w:p>
    <w:p>
      <w:r>
        <w:t>Đường Nguyễn Văn Thảnh</w:t>
      </w:r>
    </w:p>
    <w:p>
      <w:r>
        <w:t>cầu Cái Dầu</w:t>
      </w:r>
    </w:p>
    <w:p>
      <w:r>
        <w:t>ngã ba bùng binh - cầu Thành Lợi</w:t>
      </w:r>
    </w:p>
    <w:p>
      <w:r>
        <w:t>5.100</w:t>
      </w:r>
    </w:p>
    <w:p>
      <w:r>
        <w:t>1.530</w:t>
      </w:r>
    </w:p>
    <w:p>
      <w:r>
        <w:t>1.275</w:t>
      </w:r>
    </w:p>
    <w:p>
      <w:r>
        <w:t>1.071</w:t>
      </w:r>
    </w:p>
    <w:p>
      <w:r>
        <w:t>1.020</w:t>
      </w:r>
    </w:p>
    <w:p>
      <w:r>
        <w:t>893</w:t>
      </w:r>
    </w:p>
    <w:p>
      <w:r>
        <w:t>6</w:t>
      </w:r>
    </w:p>
    <w:p>
      <w:r>
        <w:t>Đường Phan Văn Quân</w:t>
      </w:r>
    </w:p>
    <w:p>
      <w:r>
        <w:t>giáp đường Nguyễn Văn Thảnh</w:t>
      </w:r>
    </w:p>
    <w:p>
      <w:r>
        <w:t>giáp đường cặp kênh Hai Quý</w:t>
      </w:r>
    </w:p>
    <w:p>
      <w:r>
        <w:t>2.890</w:t>
      </w:r>
    </w:p>
    <w:p>
      <w:r>
        <w:t>867</w:t>
      </w:r>
    </w:p>
    <w:p>
      <w:r>
        <w:t>7</w:t>
      </w:r>
    </w:p>
    <w:p>
      <w:r>
        <w:t>Đường Huỳnh Văn Đạt</w:t>
      </w:r>
    </w:p>
    <w:p>
      <w:r>
        <w:t>Cầu Thành Lợi</w:t>
      </w:r>
    </w:p>
    <w:p>
      <w:r>
        <w:t>cầu Khóm 5 (qua xã Thuận An)</w:t>
      </w:r>
    </w:p>
    <w:p>
      <w:r>
        <w:t>2.550</w:t>
      </w:r>
    </w:p>
    <w:p>
      <w:r>
        <w:t>8</w:t>
      </w:r>
    </w:p>
    <w:p>
      <w:r>
        <w:t>Đường Trung Tâm hành chính nhánh trái</w:t>
      </w:r>
    </w:p>
    <w:p>
      <w:r>
        <w:t>giáp đường Nguyễn Văn Thảnh</w:t>
      </w:r>
    </w:p>
    <w:p>
      <w:r>
        <w:t>đường 2 tháng 9</w:t>
      </w:r>
    </w:p>
    <w:p>
      <w:r>
        <w:t>1.700</w:t>
      </w:r>
    </w:p>
    <w:p>
      <w:r>
        <w:t>9</w:t>
      </w:r>
    </w:p>
    <w:p>
      <w:r>
        <w:t>Đường 2 tháng 9</w:t>
      </w:r>
    </w:p>
    <w:p>
      <w:r>
        <w:t>giáp đường Trung Tâm hành chính nhánh trái, Trung Tâm hành chính nhánh phải</w:t>
      </w:r>
    </w:p>
    <w:p>
      <w:r>
        <w:t>đường Huỳnh Văn Đạt</w:t>
      </w:r>
    </w:p>
    <w:p>
      <w:r>
        <w:t>1.700</w:t>
      </w:r>
    </w:p>
    <w:p>
      <w:r>
        <w:t>10</w:t>
      </w:r>
    </w:p>
    <w:p>
      <w:r>
        <w:t>Đường Trung Tâm hành chính nhánh phải</w:t>
      </w:r>
    </w:p>
    <w:p>
      <w:r>
        <w:t>giáp đường Nguyễn Văn Thảnh</w:t>
      </w:r>
    </w:p>
    <w:p>
      <w:r>
        <w:t>đường 2 tháng 9</w:t>
      </w:r>
    </w:p>
    <w:p>
      <w:r>
        <w:t>1.275</w:t>
      </w:r>
    </w:p>
    <w:p>
      <w:r>
        <w:t>11</w:t>
      </w:r>
    </w:p>
    <w:p>
      <w:r>
        <w:t>Đường vào xí nghiệp xi măng 406</w:t>
      </w:r>
    </w:p>
    <w:p>
      <w:r>
        <w:t>giáp đường Nguyển Văn Thảnh</w:t>
      </w:r>
    </w:p>
    <w:p>
      <w:r>
        <w:t>xí nghiệp xi măng 406</w:t>
      </w:r>
    </w:p>
    <w:p>
      <w:r>
        <w:t>1.275</w:t>
      </w:r>
    </w:p>
    <w:p>
      <w:r>
        <w:t>12</w:t>
      </w:r>
    </w:p>
    <w:p>
      <w:r>
        <w:t>Đường vào xí nghiệp Mê Kông</w:t>
      </w:r>
    </w:p>
    <w:p>
      <w:r>
        <w:t>giáp đường Nguyển Văn Thảnh</w:t>
      </w:r>
    </w:p>
    <w:p>
      <w:r>
        <w:t>xí nghiệp Mê Kông</w:t>
      </w:r>
    </w:p>
    <w:p>
      <w:r>
        <w:t>1.275</w:t>
      </w:r>
    </w:p>
    <w:p>
      <w:r>
        <w:t>13</w:t>
      </w:r>
    </w:p>
    <w:p>
      <w:r>
        <w:t>Chợ Khóm 1, Phường Thành Phước</w:t>
      </w:r>
    </w:p>
    <w:p>
      <w:r>
        <w:t>(bao gồm các đường trong khu dân cư)</w:t>
      </w:r>
    </w:p>
    <w:p>
      <w:r>
        <w:t>3.825</w:t>
      </w:r>
    </w:p>
    <w:p>
      <w:r>
        <w:t>14</w:t>
      </w:r>
    </w:p>
    <w:p>
      <w:r>
        <w:t>Đường vào Khu du lịch Mỹ Hòa (đoạn mới)</w:t>
      </w:r>
    </w:p>
    <w:p>
      <w:r>
        <w:t>ngã tư bùng binh cầu Cái Dầu</w:t>
      </w:r>
    </w:p>
    <w:p>
      <w:r>
        <w:t>sông Tắc Từ Tải</w:t>
      </w:r>
    </w:p>
    <w:p>
      <w:r>
        <w:t>2.550</w:t>
      </w:r>
    </w:p>
    <w:p>
      <w:r>
        <w:t>15</w:t>
      </w:r>
    </w:p>
    <w:p>
      <w:r>
        <w:t>Đường cặp kênh Hai Quý</w:t>
      </w:r>
    </w:p>
    <w:p>
      <w:r>
        <w:t>đường Phan Văn Quân</w:t>
      </w:r>
    </w:p>
    <w:p>
      <w:r>
        <w:t>hết đường nhựa</w:t>
      </w:r>
    </w:p>
    <w:p>
      <w:r>
        <w:t>850</w:t>
      </w:r>
    </w:p>
    <w:p>
      <w:r>
        <w:t>16</w:t>
      </w:r>
    </w:p>
    <w:p>
      <w:r>
        <w:t>Đất thương mại, dịch vụ tại đô thị còn lại của phường Thành Phước</w:t>
      </w:r>
    </w:p>
    <w:p>
      <w:r>
        <w:t>697</w:t>
      </w:r>
    </w:p>
    <w:p>
      <w:r>
        <w:t>7.3</w:t>
      </w:r>
    </w:p>
    <w:p>
      <w:r>
        <w:t>Phường Đông Thuận</w:t>
      </w:r>
    </w:p>
    <w:p>
      <w:r>
        <w:t>1</w:t>
      </w:r>
    </w:p>
    <w:p>
      <w:r>
        <w:t>Đương Gom cặp Quốc lộ 1 (1A cũ ) (2 bên)</w:t>
      </w:r>
    </w:p>
    <w:p>
      <w:r>
        <w:t>sông Chà Và lớn</w:t>
      </w:r>
    </w:p>
    <w:p>
      <w:r>
        <w:t>cầu Đông Bình</w:t>
      </w:r>
    </w:p>
    <w:p>
      <w:r>
        <w:t>1.326</w:t>
      </w:r>
    </w:p>
    <w:p>
      <w:r>
        <w:t>2</w:t>
      </w:r>
    </w:p>
    <w:p>
      <w:r>
        <w:t>Đường Lưu Nhơn Sâm</w:t>
      </w:r>
    </w:p>
    <w:p>
      <w:r>
        <w:t>Cầu Cái Vồn nhỏ</w:t>
      </w:r>
    </w:p>
    <w:p>
      <w:r>
        <w:t>Cầu Phù Ly (Đông Bình)</w:t>
      </w:r>
    </w:p>
    <w:p>
      <w:r>
        <w:t>3.060</w:t>
      </w:r>
    </w:p>
    <w:p>
      <w:r>
        <w:t>918</w:t>
      </w:r>
    </w:p>
    <w:p>
      <w:r>
        <w:t>3</w:t>
      </w:r>
    </w:p>
    <w:p>
      <w:r>
        <w:t>Đường Phù Ly (ĐH.53)</w:t>
      </w:r>
    </w:p>
    <w:p>
      <w:r>
        <w:t>cổng chùa Phù Ly</w:t>
      </w:r>
    </w:p>
    <w:p>
      <w:r>
        <w:t>cầu rạch Trường học</w:t>
      </w:r>
    </w:p>
    <w:p>
      <w:r>
        <w:t>799</w:t>
      </w:r>
    </w:p>
    <w:p>
      <w:r>
        <w:t>4</w:t>
      </w:r>
    </w:p>
    <w:p>
      <w:r>
        <w:t>Tái định cư cầu Cần Thơ và tái định cư khu công nghiệp</w:t>
      </w:r>
    </w:p>
    <w:p>
      <w:r>
        <w:t>(trừ các vị trí tính theo đường Lưu Nhơn Sâm đi ngang qua)</w:t>
      </w:r>
    </w:p>
    <w:p>
      <w:r>
        <w:t>1.700</w:t>
      </w:r>
    </w:p>
    <w:p>
      <w:r>
        <w:t>5</w:t>
      </w:r>
    </w:p>
    <w:p>
      <w:r>
        <w:t>Tuyến dân cư vùng ngập lũ (tuyến 1)</w:t>
      </w:r>
    </w:p>
    <w:p>
      <w:r>
        <w:t>2.125</w:t>
      </w:r>
    </w:p>
    <w:p>
      <w:r>
        <w:t>6</w:t>
      </w:r>
    </w:p>
    <w:p>
      <w:r>
        <w:t>Khu vực chợ Đông Bình -phường Đông Thuận</w:t>
      </w:r>
    </w:p>
    <w:p>
      <w:r>
        <w:t>1.823</w:t>
      </w:r>
    </w:p>
    <w:p>
      <w:r>
        <w:t>1.185</w:t>
      </w:r>
    </w:p>
    <w:p>
      <w:r>
        <w:t>7</w:t>
      </w:r>
    </w:p>
    <w:p>
      <w:r>
        <w:t>Đất thương mại, dịch vụ tại đô thị còn lại của phường Đông Thuận</w:t>
      </w:r>
    </w:p>
    <w:p>
      <w:r>
        <w:t>697</w:t>
      </w:r>
    </w:p>
    <w:p>
      <w:r>
        <w:t>8</w:t>
      </w:r>
    </w:p>
    <w:p>
      <w:r>
        <w:t>HUYỆN BÌNH TÂN</w:t>
      </w:r>
    </w:p>
    <w:p>
      <w:r>
        <w:t>8.1</w:t>
      </w:r>
    </w:p>
    <w:p>
      <w:r>
        <w:t>Thị Trấn Tân Quới</w:t>
      </w:r>
    </w:p>
    <w:p>
      <w:r>
        <w:t>1</w:t>
      </w:r>
    </w:p>
    <w:p>
      <w:r>
        <w:t>Đường 3 tháng 2 (Quốc lộ 54 cũ)</w:t>
      </w:r>
    </w:p>
    <w:p>
      <w:r>
        <w:t>Giáp ranh thị trấn Tân Quới với xã Thành Lợi</w:t>
      </w:r>
    </w:p>
    <w:p>
      <w:r>
        <w:t>Cầu Chú Bèn</w:t>
      </w:r>
    </w:p>
    <w:p>
      <w:r>
        <w:t>1.615</w:t>
      </w:r>
    </w:p>
    <w:p>
      <w:r>
        <w:t>1.050</w:t>
      </w:r>
    </w:p>
    <w:p>
      <w:r>
        <w:t>808</w:t>
      </w:r>
    </w:p>
    <w:p>
      <w:r>
        <w:t>565</w:t>
      </w:r>
    </w:p>
    <w:p>
      <w:r>
        <w:t>2</w:t>
      </w:r>
    </w:p>
    <w:p>
      <w:r>
        <w:t>Đường 3 tháng 2 (Quốc lộ 54 cũ)</w:t>
      </w:r>
    </w:p>
    <w:p>
      <w:r>
        <w:t>Cầu Chú Bèn</w:t>
      </w:r>
    </w:p>
    <w:p>
      <w:r>
        <w:t>Cầu Tân Quới</w:t>
      </w:r>
    </w:p>
    <w:p>
      <w:r>
        <w:t>2.040</w:t>
      </w:r>
    </w:p>
    <w:p>
      <w:r>
        <w:t>1.326</w:t>
      </w:r>
    </w:p>
    <w:p>
      <w:r>
        <w:t>1.020</w:t>
      </w:r>
    </w:p>
    <w:p>
      <w:r>
        <w:t>714</w:t>
      </w:r>
    </w:p>
    <w:p>
      <w:r>
        <w:t>3</w:t>
      </w:r>
    </w:p>
    <w:p>
      <w:r>
        <w:t>Đường 3 tháng 2 (Quốc lộ 54 cũ)</w:t>
      </w:r>
    </w:p>
    <w:p>
      <w:r>
        <w:t>Cầu Tân Quới</w:t>
      </w:r>
    </w:p>
    <w:p>
      <w:r>
        <w:t>Trường Cấp III Tân Quới</w:t>
      </w:r>
    </w:p>
    <w:p>
      <w:r>
        <w:t>1.785</w:t>
      </w:r>
    </w:p>
    <w:p>
      <w:r>
        <w:t>1.160</w:t>
      </w:r>
    </w:p>
    <w:p>
      <w:r>
        <w:t>893</w:t>
      </w:r>
    </w:p>
    <w:p>
      <w:r>
        <w:t>625</w:t>
      </w:r>
    </w:p>
    <w:p>
      <w:r>
        <w:t>4</w:t>
      </w:r>
    </w:p>
    <w:p>
      <w:r>
        <w:t>Đường 3 tháng 2 (Quốc lộ 54 cũ)</w:t>
      </w:r>
    </w:p>
    <w:p>
      <w:r>
        <w:t>Trường Cấp III Tân Quới</w:t>
      </w:r>
    </w:p>
    <w:p>
      <w:r>
        <w:t>Giáp ranh xã Tân Bình</w:t>
      </w:r>
    </w:p>
    <w:p>
      <w:r>
        <w:t>1.445</w:t>
      </w:r>
    </w:p>
    <w:p>
      <w:r>
        <w:t>939</w:t>
      </w:r>
    </w:p>
    <w:p>
      <w:r>
        <w:t>723</w:t>
      </w:r>
    </w:p>
    <w:p>
      <w:r>
        <w:t>506</w:t>
      </w:r>
    </w:p>
    <w:p>
      <w:r>
        <w:t>5</w:t>
      </w:r>
    </w:p>
    <w:p>
      <w:r>
        <w:t>Đường huyện 80</w:t>
      </w:r>
    </w:p>
    <w:p>
      <w:r>
        <w:t>Đường 3 tháng 2 (Quốc lộ 54 cũ)</w:t>
      </w:r>
    </w:p>
    <w:p>
      <w:r>
        <w:t>Cầu Ngã Cạn</w:t>
      </w:r>
    </w:p>
    <w:p>
      <w:r>
        <w:t>1.700</w:t>
      </w:r>
    </w:p>
    <w:p>
      <w:r>
        <w:t>6</w:t>
      </w:r>
    </w:p>
    <w:p>
      <w:r>
        <w:t>Đường huyện 80</w:t>
      </w:r>
    </w:p>
    <w:p>
      <w:r>
        <w:t>Cầu Ngã Cạn</w:t>
      </w:r>
    </w:p>
    <w:p>
      <w:r>
        <w:t>Cầu kinh Bông Vải</w:t>
      </w:r>
    </w:p>
    <w:p>
      <w:r>
        <w:t>1.020</w:t>
      </w:r>
    </w:p>
    <w:p>
      <w:r>
        <w:t>7</w:t>
      </w:r>
    </w:p>
    <w:p>
      <w:r>
        <w:t>Đường Nguyễn Văn Thảnh</w:t>
      </w:r>
    </w:p>
    <w:p>
      <w:r>
        <w:t>Giáp đường 3 tháng 2 (Quốc lộ 54 cũ)</w:t>
      </w:r>
    </w:p>
    <w:p>
      <w:r>
        <w:t>Bến đò Chòm Yên</w:t>
      </w:r>
    </w:p>
    <w:p>
      <w:r>
        <w:t>1.785</w:t>
      </w:r>
    </w:p>
    <w:p>
      <w:r>
        <w:t>8</w:t>
      </w:r>
    </w:p>
    <w:p>
      <w:r>
        <w:t>Đường Nguyễn Văn Thảnh</w:t>
      </w:r>
    </w:p>
    <w:p>
      <w:r>
        <w:t>Giáp đường 3 tháng 2 (Quốc lộ 54 cũ)</w:t>
      </w:r>
    </w:p>
    <w:p>
      <w:r>
        <w:t>Cầu Tân Quới 2</w:t>
      </w:r>
    </w:p>
    <w:p>
      <w:r>
        <w:t>1.700</w:t>
      </w:r>
    </w:p>
    <w:p>
      <w:r>
        <w:t>9</w:t>
      </w:r>
    </w:p>
    <w:p>
      <w:r>
        <w:t>Đường Nguyễn Văn Thảnh</w:t>
      </w:r>
    </w:p>
    <w:p>
      <w:r>
        <w:t>Cầu Tân Quới 2</w:t>
      </w:r>
    </w:p>
    <w:p>
      <w:r>
        <w:t>Giáp đường huyện 80</w:t>
      </w:r>
    </w:p>
    <w:p>
      <w:r>
        <w:t>1.020</w:t>
      </w:r>
    </w:p>
    <w:p>
      <w:r>
        <w:t>10</w:t>
      </w:r>
    </w:p>
    <w:p>
      <w:r>
        <w:t>Đường Nguyễn Văn Thủ</w:t>
      </w:r>
    </w:p>
    <w:p>
      <w:r>
        <w:t>Đường 3 tháng 2 (Quốc lộ 54 cũ)</w:t>
      </w:r>
    </w:p>
    <w:p>
      <w:r>
        <w:t>Trung tâm Y tế huyện</w:t>
      </w:r>
    </w:p>
    <w:p>
      <w:r>
        <w:t>978</w:t>
      </w:r>
    </w:p>
    <w:p>
      <w:r>
        <w:t>11</w:t>
      </w:r>
    </w:p>
    <w:p>
      <w:r>
        <w:t>Đường Lưu Văn Liệt</w:t>
      </w:r>
    </w:p>
    <w:p>
      <w:r>
        <w:t>Giáp đường huyện 80</w:t>
      </w:r>
    </w:p>
    <w:p>
      <w:r>
        <w:t>Giáp đường Phan Chu Trinh</w:t>
      </w:r>
    </w:p>
    <w:p>
      <w:r>
        <w:t>969</w:t>
      </w:r>
    </w:p>
    <w:p>
      <w:r>
        <w:t>12</w:t>
      </w:r>
    </w:p>
    <w:p>
      <w:r>
        <w:t>Đường Tống Phước Hiệp</w:t>
      </w:r>
    </w:p>
    <w:p>
      <w:r>
        <w:t>Giáp đình Tân Quới nối vào đường 3 tháng 2 (Quốc lộ 54 cũ)</w:t>
      </w:r>
    </w:p>
    <w:p>
      <w:r>
        <w:t>Ranh xã Tân Bình</w:t>
      </w:r>
    </w:p>
    <w:p>
      <w:r>
        <w:t>544</w:t>
      </w:r>
    </w:p>
    <w:p>
      <w:r>
        <w:t>13</w:t>
      </w:r>
    </w:p>
    <w:p>
      <w:r>
        <w:t>Đường chợ Tân Quới</w:t>
      </w:r>
    </w:p>
    <w:p>
      <w:r>
        <w:t>Từ Cầu Bà Mang</w:t>
      </w:r>
    </w:p>
    <w:p>
      <w:r>
        <w:t>Nhà Ông Lợi</w:t>
      </w:r>
    </w:p>
    <w:p>
      <w:r>
        <w:t>1.785</w:t>
      </w:r>
    </w:p>
    <w:p>
      <w:r>
        <w:t>14</w:t>
      </w:r>
    </w:p>
    <w:p>
      <w:r>
        <w:t>Đường nhựa</w:t>
      </w:r>
    </w:p>
    <w:p>
      <w:r>
        <w:t>Cầu Ngã Cạn giáp đường huyện 80</w:t>
      </w:r>
    </w:p>
    <w:p>
      <w:r>
        <w:t>Ranh xã Thành Lợi (ấp Thành An)</w:t>
      </w:r>
    </w:p>
    <w:p>
      <w:r>
        <w:t>544</w:t>
      </w:r>
    </w:p>
    <w:p>
      <w:r>
        <w:t>15</w:t>
      </w:r>
    </w:p>
    <w:p>
      <w:r>
        <w:t>Đường Chợ Đình</w:t>
      </w:r>
    </w:p>
    <w:p>
      <w:r>
        <w:t>Giáp đường 3 tháng 2 (Quốc lộ 54 cũ)</w:t>
      </w:r>
    </w:p>
    <w:p>
      <w:r>
        <w:t>Giáp chợ Đình</w:t>
      </w:r>
    </w:p>
    <w:p>
      <w:r>
        <w:t>510</w:t>
      </w:r>
    </w:p>
    <w:p>
      <w:r>
        <w:t>16</w:t>
      </w:r>
    </w:p>
    <w:p>
      <w:r>
        <w:t>Khu vực chợ thị Trấn Tân Quới</w:t>
      </w:r>
    </w:p>
    <w:p>
      <w:r>
        <w:t>2.873</w:t>
      </w:r>
    </w:p>
    <w:p>
      <w:r>
        <w:t>17</w:t>
      </w:r>
    </w:p>
    <w:p>
      <w:r>
        <w:t>Khu vực chợ Đình</w:t>
      </w:r>
    </w:p>
    <w:p>
      <w:r>
        <w:t>527</w:t>
      </w:r>
    </w:p>
    <w:p>
      <w:r>
        <w:t>18</w:t>
      </w:r>
    </w:p>
    <w:p>
      <w:r>
        <w:t>Khu tái định cư Thành Tâm</w:t>
      </w:r>
    </w:p>
    <w:p>
      <w:r>
        <w:t>510</w:t>
      </w:r>
    </w:p>
    <w:p>
      <w:r>
        <w:t>19</w:t>
      </w:r>
    </w:p>
    <w:p>
      <w:r>
        <w:t>Các tuyến đường nhựa còn lại trong khu Trung tâm hành chính huyện</w:t>
      </w:r>
    </w:p>
    <w:p>
      <w:r>
        <w:t>969</w:t>
      </w:r>
    </w:p>
    <w:p>
      <w:r>
        <w:t>20</w:t>
      </w:r>
    </w:p>
    <w:p>
      <w:r>
        <w:t>Đường Phan Văn Quân</w:t>
      </w:r>
    </w:p>
    <w:p>
      <w:r>
        <w:t>Giáp đường huyện 80</w:t>
      </w:r>
    </w:p>
    <w:p>
      <w:r>
        <w:t>Giáp đường 3 tháng 2 (Quốc lộ 54 cũ)</w:t>
      </w:r>
    </w:p>
    <w:p>
      <w:r>
        <w:t>1.190</w:t>
      </w:r>
    </w:p>
    <w:p>
      <w:r>
        <w:t>21</w:t>
      </w:r>
    </w:p>
    <w:p>
      <w:r>
        <w:t>Đường Nguyễn Văn Tồn</w:t>
      </w:r>
    </w:p>
    <w:p>
      <w:r>
        <w:t>Giáp đường huyện 80</w:t>
      </w:r>
    </w:p>
    <w:p>
      <w:r>
        <w:t>Giáp đường Phan Chu Trinh</w:t>
      </w:r>
    </w:p>
    <w:p>
      <w:r>
        <w:t>969</w:t>
      </w:r>
    </w:p>
    <w:p>
      <w:r>
        <w:t>22</w:t>
      </w:r>
    </w:p>
    <w:p>
      <w:r>
        <w:t>Đường Lê Văn Tiểu</w:t>
      </w:r>
    </w:p>
    <w:p>
      <w:r>
        <w:t>Giáp đường Phan Văn Quân</w:t>
      </w:r>
    </w:p>
    <w:p>
      <w:r>
        <w:t>Giáp đường Nguyễn Văn Thảnh</w:t>
      </w:r>
    </w:p>
    <w:p>
      <w:r>
        <w:t>969</w:t>
      </w:r>
    </w:p>
    <w:p>
      <w:r>
        <w:t>23</w:t>
      </w:r>
    </w:p>
    <w:p>
      <w:r>
        <w:t>Đường Tạ Thanh Sơn</w:t>
      </w:r>
    </w:p>
    <w:p>
      <w:r>
        <w:t>Giáp đường Phan Văn Quân</w:t>
      </w:r>
    </w:p>
    <w:p>
      <w:r>
        <w:t>Giáp đường Nguyễn Văn Thảnh</w:t>
      </w:r>
    </w:p>
    <w:p>
      <w:r>
        <w:t>969</w:t>
      </w:r>
    </w:p>
    <w:p>
      <w:r>
        <w:t>24</w:t>
      </w:r>
    </w:p>
    <w:p>
      <w:r>
        <w:t>Đường Phan Chu Trinh</w:t>
      </w:r>
    </w:p>
    <w:p>
      <w:r>
        <w:t>Giáp đường 3 tháng 2 (Quốc lộ 54 cũ)</w:t>
      </w:r>
    </w:p>
    <w:p>
      <w:r>
        <w:t>Giáp đường Nguyễn Văn Thảnh</w:t>
      </w:r>
    </w:p>
    <w:p>
      <w:r>
        <w:t>969</w:t>
      </w:r>
    </w:p>
    <w:p>
      <w:r>
        <w:t>25</w:t>
      </w:r>
    </w:p>
    <w:p>
      <w:r>
        <w:t>Đường D4</w:t>
      </w:r>
    </w:p>
    <w:p>
      <w:r>
        <w:t>Giáp đường Nguyễn Văn Thảnh</w:t>
      </w:r>
    </w:p>
    <w:p>
      <w:r>
        <w:t>Hết đường nhựa</w:t>
      </w:r>
    </w:p>
    <w:p>
      <w:r>
        <w:t>808</w:t>
      </w:r>
    </w:p>
    <w:p>
      <w:r>
        <w:t>26</w:t>
      </w:r>
    </w:p>
    <w:p>
      <w:r>
        <w:t>Khu dân cư An Phát- Nhật Thành</w:t>
      </w:r>
    </w:p>
    <w:p>
      <w:r>
        <w:t>510</w:t>
      </w:r>
    </w:p>
    <w:p>
      <w:r>
        <w:t>27</w:t>
      </w:r>
    </w:p>
    <w:p>
      <w:r>
        <w:t>Các đường còn lại của Thị trấn Tân Quới</w:t>
      </w:r>
    </w:p>
    <w:p>
      <w:r>
        <w:t>493</w:t>
      </w:r>
    </w:p>
    <w:p>
      <w:r>
        <w:t>28</w:t>
      </w:r>
    </w:p>
    <w:p>
      <w:r>
        <w:t>Đất thương mại, dịch vụ tại đô thị còn lại của Thị trấn Tân Quới</w:t>
      </w:r>
    </w:p>
    <w:p>
      <w:r>
        <w:t>425</w:t>
      </w:r>
    </w:p>
    <w:p>
      <w:r>
        <w:t>PHỤ LỤC VIII</w:t>
      </w:r>
    </w:p>
    <w:p>
      <w:r>
        <w:t>BẢNG GIÁ ĐẤT THƯƠNG MẠI, DỊCH VỤ TẠI ĐÔ THỊ</w:t>
      </w:r>
    </w:p>
    <w:p>
      <w:r>
        <w:t>(Kèm theo Nghị quyết số 06/2024/NQ-HĐND ngày 10 tháng 7 năm 2024 của Hội đồng nhân dân tỉnh Vĩnh Long)</w:t>
      </w:r>
    </w:p>
    <w:p>
      <w:r>
        <w:t>Đơn vị tính: 1000 đồng/m 2</w:t>
      </w:r>
    </w:p>
    <w:p>
      <w:r>
        <w:t>TT</w:t>
      </w:r>
    </w:p>
    <w:p>
      <w:r>
        <w:t>Tên đường và đơn vị hành chính</w:t>
      </w:r>
    </w:p>
    <w:p>
      <w:r>
        <w:t>Đoạn đường /Khu vực</w:t>
      </w:r>
    </w:p>
    <w:p>
      <w:r>
        <w:t>Giá đất</w:t>
      </w:r>
    </w:p>
    <w:p>
      <w:r>
        <w:t>Từ</w:t>
      </w:r>
    </w:p>
    <w:p>
      <w:r>
        <w:t>Đến</w:t>
      </w:r>
    </w:p>
    <w:p>
      <w:r>
        <w:t>Vị trí 1</w:t>
      </w:r>
    </w:p>
    <w:p>
      <w:r>
        <w:t>Vị trí 2</w:t>
      </w:r>
    </w:p>
    <w:p>
      <w:r>
        <w:t>Vị trí 3</w:t>
      </w:r>
    </w:p>
    <w:p>
      <w:r>
        <w:t>Vị trí 4</w:t>
      </w:r>
    </w:p>
    <w:p>
      <w:r>
        <w:t>Vị trí 5</w:t>
      </w:r>
    </w:p>
    <w:p>
      <w:r>
        <w:t>Vị trí 6</w:t>
      </w:r>
    </w:p>
    <w:p>
      <w:r>
        <w:t>Vị trí 7</w:t>
      </w:r>
    </w:p>
    <w:p>
      <w:r>
        <w:t>Vị trí còn lại</w:t>
      </w:r>
    </w:p>
    <w:p>
      <w:r>
        <w:t>TỈNH VĨNH LONG</w:t>
      </w:r>
    </w:p>
    <w:p>
      <w:r>
        <w:t>1</w:t>
      </w:r>
    </w:p>
    <w:p>
      <w:r>
        <w:t>THÀNH PHỐ VĨNH LONG</w:t>
      </w:r>
    </w:p>
    <w:p>
      <w:r>
        <w:t>1.1</w:t>
      </w:r>
    </w:p>
    <w:p>
      <w:r>
        <w:t>Phường 1</w:t>
      </w:r>
    </w:p>
    <w:p>
      <w:r>
        <w:t>1</w:t>
      </w:r>
    </w:p>
    <w:p>
      <w:r>
        <w:t>Đường 1 tháng 5</w:t>
      </w:r>
    </w:p>
    <w:p>
      <w:r>
        <w:t>giáp đường Phan Bội Châu</w:t>
      </w:r>
    </w:p>
    <w:p>
      <w:r>
        <w:t>ngã 3 Hoàng Thái Hiếu</w:t>
      </w:r>
    </w:p>
    <w:p>
      <w:r>
        <w:t>21.000</w:t>
      </w:r>
    </w:p>
    <w:p>
      <w:r>
        <w:t>6.300</w:t>
      </w:r>
    </w:p>
    <w:p>
      <w:r>
        <w:t>5.250</w:t>
      </w:r>
    </w:p>
    <w:p>
      <w:r>
        <w:t>4.410</w:t>
      </w:r>
    </w:p>
    <w:p>
      <w:r>
        <w:t>4.200</w:t>
      </w:r>
    </w:p>
    <w:p>
      <w:r>
        <w:t>3.675</w:t>
      </w:r>
    </w:p>
    <w:p>
      <w:r>
        <w:t>2.940</w:t>
      </w:r>
    </w:p>
    <w:p>
      <w:r>
        <w:t>2</w:t>
      </w:r>
    </w:p>
    <w:p>
      <w:r>
        <w:t>Đường Hùng Vương</w:t>
      </w:r>
    </w:p>
    <w:p>
      <w:r>
        <w:t>ngã tư đường Chi Lăng</w:t>
      </w:r>
    </w:p>
    <w:p>
      <w:r>
        <w:t>đường Hoàng Thái Hiếu</w:t>
      </w:r>
    </w:p>
    <w:p>
      <w:r>
        <w:t>14.000</w:t>
      </w:r>
    </w:p>
    <w:p>
      <w:r>
        <w:t>4.200</w:t>
      </w:r>
    </w:p>
    <w:p>
      <w:r>
        <w:t>3.500</w:t>
      </w:r>
    </w:p>
    <w:p>
      <w:r>
        <w:t>2.940</w:t>
      </w:r>
    </w:p>
    <w:p>
      <w:r>
        <w:t>2.800</w:t>
      </w:r>
    </w:p>
    <w:p>
      <w:r>
        <w:t>2.450</w:t>
      </w:r>
    </w:p>
    <w:p>
      <w:r>
        <w:t>3</w:t>
      </w:r>
    </w:p>
    <w:p>
      <w:r>
        <w:t>Đường Hùng Vương</w:t>
      </w:r>
    </w:p>
    <w:p>
      <w:r>
        <w:t>đường Hoàng Thái Hiếu</w:t>
      </w:r>
    </w:p>
    <w:p>
      <w:r>
        <w:t>giáp đường 2 tháng 9</w:t>
      </w:r>
    </w:p>
    <w:p>
      <w:r>
        <w:t>11.000</w:t>
      </w:r>
    </w:p>
    <w:p>
      <w:r>
        <w:t>3.300</w:t>
      </w:r>
    </w:p>
    <w:p>
      <w:r>
        <w:t>2.750</w:t>
      </w:r>
    </w:p>
    <w:p>
      <w:r>
        <w:t>2.310</w:t>
      </w:r>
    </w:p>
    <w:p>
      <w:r>
        <w:t>2.200</w:t>
      </w:r>
    </w:p>
    <w:p>
      <w:r>
        <w:t>4</w:t>
      </w:r>
    </w:p>
    <w:p>
      <w:r>
        <w:t>Đường 3 tháng 2</w:t>
      </w:r>
    </w:p>
    <w:p>
      <w:r>
        <w:t>giáp đường Mé sông Chợ</w:t>
      </w:r>
    </w:p>
    <w:p>
      <w:r>
        <w:t>đường Hưng Đạo Vương</w:t>
      </w:r>
    </w:p>
    <w:p>
      <w:r>
        <w:t>20.000</w:t>
      </w:r>
    </w:p>
    <w:p>
      <w:r>
        <w:t>6.000</w:t>
      </w:r>
    </w:p>
    <w:p>
      <w:r>
        <w:t>5.000</w:t>
      </w:r>
    </w:p>
    <w:p>
      <w:r>
        <w:t>4.200</w:t>
      </w:r>
    </w:p>
    <w:p>
      <w:r>
        <w:t>4.000</w:t>
      </w:r>
    </w:p>
    <w:p>
      <w:r>
        <w:t>3.500</w:t>
      </w:r>
    </w:p>
    <w:p>
      <w:r>
        <w:t>2.800</w:t>
      </w:r>
    </w:p>
    <w:p>
      <w:r>
        <w:t>5</w:t>
      </w:r>
    </w:p>
    <w:p>
      <w:r>
        <w:t>Đường 3 tháng 2</w:t>
      </w:r>
    </w:p>
    <w:p>
      <w:r>
        <w:t>đường Hưng Đạo Vương</w:t>
      </w:r>
    </w:p>
    <w:p>
      <w:r>
        <w:t>Cầu Lộ</w:t>
      </w:r>
    </w:p>
    <w:p>
      <w:r>
        <w:t>14.000</w:t>
      </w:r>
    </w:p>
    <w:p>
      <w:r>
        <w:t>4.200</w:t>
      </w:r>
    </w:p>
    <w:p>
      <w:r>
        <w:t>3.500</w:t>
      </w:r>
    </w:p>
    <w:p>
      <w:r>
        <w:t>2.940</w:t>
      </w:r>
    </w:p>
    <w:p>
      <w:r>
        <w:t>2.800</w:t>
      </w:r>
    </w:p>
    <w:p>
      <w:r>
        <w:t>2.450</w:t>
      </w:r>
    </w:p>
    <w:p>
      <w:r>
        <w:t>6</w:t>
      </w:r>
    </w:p>
    <w:p>
      <w:r>
        <w:t>Đường Bạch Đằng</w:t>
      </w:r>
    </w:p>
    <w:p>
      <w:r>
        <w:t>giáp đường 1 tháng 5</w:t>
      </w:r>
    </w:p>
    <w:p>
      <w:r>
        <w:t>giáp đường Hùng Vương</w:t>
      </w:r>
    </w:p>
    <w:p>
      <w:r>
        <w:t>18.000</w:t>
      </w:r>
    </w:p>
    <w:p>
      <w:r>
        <w:t>5.400</w:t>
      </w:r>
    </w:p>
    <w:p>
      <w:r>
        <w:t>4.500</w:t>
      </w:r>
    </w:p>
    <w:p>
      <w:r>
        <w:t>3.780</w:t>
      </w:r>
    </w:p>
    <w:p>
      <w:r>
        <w:t>3.600</w:t>
      </w:r>
    </w:p>
    <w:p>
      <w:r>
        <w:t>3.150</w:t>
      </w:r>
    </w:p>
    <w:p>
      <w:r>
        <w:t>2.520</w:t>
      </w:r>
    </w:p>
    <w:p>
      <w:r>
        <w:t>7</w:t>
      </w:r>
    </w:p>
    <w:p>
      <w:r>
        <w:t>Đường Nguyễn Huỳnh Đức</w:t>
      </w:r>
    </w:p>
    <w:p>
      <w:r>
        <w:t>giáp đường 3 tháng 2</w:t>
      </w:r>
    </w:p>
    <w:p>
      <w:r>
        <w:t>giáp đường Hoàng Thái Hiếu</w:t>
      </w:r>
    </w:p>
    <w:p>
      <w:r>
        <w:t>14.000</w:t>
      </w:r>
    </w:p>
    <w:p>
      <w:r>
        <w:t>4.200</w:t>
      </w:r>
    </w:p>
    <w:p>
      <w:r>
        <w:t>3.500</w:t>
      </w:r>
    </w:p>
    <w:p>
      <w:r>
        <w:t>2.940</w:t>
      </w:r>
    </w:p>
    <w:p>
      <w:r>
        <w:t>2.800</w:t>
      </w:r>
    </w:p>
    <w:p>
      <w:r>
        <w:t>2.450</w:t>
      </w:r>
    </w:p>
    <w:p>
      <w:r>
        <w:t>8</w:t>
      </w:r>
    </w:p>
    <w:p>
      <w:r>
        <w:t>Đường Mé sông Chợ</w:t>
      </w:r>
    </w:p>
    <w:p>
      <w:r>
        <w:t>khu vực chợ cá</w:t>
      </w:r>
    </w:p>
    <w:p>
      <w:r>
        <w:t>giáp bến Tàu</w:t>
      </w:r>
    </w:p>
    <w:p>
      <w:r>
        <w:t>12.000</w:t>
      </w:r>
    </w:p>
    <w:p>
      <w:r>
        <w:t>3.600</w:t>
      </w:r>
    </w:p>
    <w:p>
      <w:r>
        <w:t>3.000</w:t>
      </w:r>
    </w:p>
    <w:p>
      <w:r>
        <w:t>2.520</w:t>
      </w:r>
    </w:p>
    <w:p>
      <w:r>
        <w:t>2.400</w:t>
      </w:r>
    </w:p>
    <w:p>
      <w:r>
        <w:t>2.100</w:t>
      </w:r>
    </w:p>
    <w:p>
      <w:r>
        <w:t>9</w:t>
      </w:r>
    </w:p>
    <w:p>
      <w:r>
        <w:t>Đường Nguyễn Trãi</w:t>
      </w:r>
    </w:p>
    <w:p>
      <w:r>
        <w:t>giáp đường Nguyễn Công Trứ</w:t>
      </w:r>
    </w:p>
    <w:p>
      <w:r>
        <w:t>giáp đường Chi Lăng</w:t>
      </w:r>
    </w:p>
    <w:p>
      <w:r>
        <w:t>13.000</w:t>
      </w:r>
    </w:p>
    <w:p>
      <w:r>
        <w:t>3.900</w:t>
      </w:r>
    </w:p>
    <w:p>
      <w:r>
        <w:t>3.250</w:t>
      </w:r>
    </w:p>
    <w:p>
      <w:r>
        <w:t>2.730</w:t>
      </w:r>
    </w:p>
    <w:p>
      <w:r>
        <w:t>2.600</w:t>
      </w:r>
    </w:p>
    <w:p>
      <w:r>
        <w:t>2.275</w:t>
      </w:r>
    </w:p>
    <w:p>
      <w:r>
        <w:t>10</w:t>
      </w:r>
    </w:p>
    <w:p>
      <w:r>
        <w:t>Đường Phan Bội Châu</w:t>
      </w:r>
    </w:p>
    <w:p>
      <w:r>
        <w:t>giáp đường 1 tháng 5</w:t>
      </w:r>
    </w:p>
    <w:p>
      <w:r>
        <w:t>giáp đường Tô Thị Huỳnh</w:t>
      </w:r>
    </w:p>
    <w:p>
      <w:r>
        <w:t>14.000</w:t>
      </w:r>
    </w:p>
    <w:p>
      <w:r>
        <w:t>4.200</w:t>
      </w:r>
    </w:p>
    <w:p>
      <w:r>
        <w:t>3.500</w:t>
      </w:r>
    </w:p>
    <w:p>
      <w:r>
        <w:t>2.940</w:t>
      </w:r>
    </w:p>
    <w:p>
      <w:r>
        <w:t>2.800</w:t>
      </w:r>
    </w:p>
    <w:p>
      <w:r>
        <w:t>2.450</w:t>
      </w:r>
    </w:p>
    <w:p>
      <w:r>
        <w:t>11</w:t>
      </w:r>
    </w:p>
    <w:p>
      <w:r>
        <w:t>Đường Tô Thị Huỳnh</w:t>
      </w:r>
    </w:p>
    <w:p>
      <w:r>
        <w:t>giáp Phan Bội Châu</w:t>
      </w:r>
    </w:p>
    <w:p>
      <w:r>
        <w:t>cầu Cái Cá</w:t>
      </w:r>
    </w:p>
    <w:p>
      <w:r>
        <w:t>14.000</w:t>
      </w:r>
    </w:p>
    <w:p>
      <w:r>
        <w:t>4.200</w:t>
      </w:r>
    </w:p>
    <w:p>
      <w:r>
        <w:t>3.500</w:t>
      </w:r>
    </w:p>
    <w:p>
      <w:r>
        <w:t>2.940</w:t>
      </w:r>
    </w:p>
    <w:p>
      <w:r>
        <w:t>2.800</w:t>
      </w:r>
    </w:p>
    <w:p>
      <w:r>
        <w:t>2.450</w:t>
      </w:r>
    </w:p>
    <w:p>
      <w:r>
        <w:t>12</w:t>
      </w:r>
    </w:p>
    <w:p>
      <w:r>
        <w:t>Đường Đoàn Thị Điểm</w:t>
      </w:r>
    </w:p>
    <w:p>
      <w:r>
        <w:t>giáp đường Nguyễn Văn Nhã</w:t>
      </w:r>
    </w:p>
    <w:p>
      <w:r>
        <w:t>giáp đường Hoàng Thái Hiếu</w:t>
      </w:r>
    </w:p>
    <w:p>
      <w:r>
        <w:t>14.000</w:t>
      </w:r>
    </w:p>
    <w:p>
      <w:r>
        <w:t>4.200</w:t>
      </w:r>
    </w:p>
    <w:p>
      <w:r>
        <w:t>3.500</w:t>
      </w:r>
    </w:p>
    <w:p>
      <w:r>
        <w:t>2.940</w:t>
      </w:r>
    </w:p>
    <w:p>
      <w:r>
        <w:t>2.800</w:t>
      </w:r>
    </w:p>
    <w:p>
      <w:r>
        <w:t>2.450</w:t>
      </w:r>
    </w:p>
    <w:p>
      <w:r>
        <w:t>13</w:t>
      </w:r>
    </w:p>
    <w:p>
      <w:r>
        <w:t>Đường Nguyễn Văn Nhã</w:t>
      </w:r>
    </w:p>
    <w:p>
      <w:r>
        <w:t>ngã tư đường Chi Lăng</w:t>
      </w:r>
    </w:p>
    <w:p>
      <w:r>
        <w:t>giáp đường Hưng Đạo Vương</w:t>
      </w:r>
    </w:p>
    <w:p>
      <w:r>
        <w:t>14.000</w:t>
      </w:r>
    </w:p>
    <w:p>
      <w:r>
        <w:t>4.200</w:t>
      </w:r>
    </w:p>
    <w:p>
      <w:r>
        <w:t>3.500</w:t>
      </w:r>
    </w:p>
    <w:p>
      <w:r>
        <w:t>2.940</w:t>
      </w:r>
    </w:p>
    <w:p>
      <w:r>
        <w:t>2.800</w:t>
      </w:r>
    </w:p>
    <w:p>
      <w:r>
        <w:t>2.450</w:t>
      </w:r>
    </w:p>
    <w:p>
      <w:r>
        <w:t>14</w:t>
      </w:r>
    </w:p>
    <w:p>
      <w:r>
        <w:t>Đường Chi Lăng</w:t>
      </w:r>
    </w:p>
    <w:p>
      <w:r>
        <w:t>giáp đường 1 tháng 5</w:t>
      </w:r>
    </w:p>
    <w:p>
      <w:r>
        <w:t>giáp đường Nguyễn Văn Nhã</w:t>
      </w:r>
    </w:p>
    <w:p>
      <w:r>
        <w:t>14.000</w:t>
      </w:r>
    </w:p>
    <w:p>
      <w:r>
        <w:t>4.200</w:t>
      </w:r>
    </w:p>
    <w:p>
      <w:r>
        <w:t>3.500</w:t>
      </w:r>
    </w:p>
    <w:p>
      <w:r>
        <w:t>2.940</w:t>
      </w:r>
    </w:p>
    <w:p>
      <w:r>
        <w:t>2.800</w:t>
      </w:r>
    </w:p>
    <w:p>
      <w:r>
        <w:t>2.450</w:t>
      </w:r>
    </w:p>
    <w:p>
      <w:r>
        <w:t>15</w:t>
      </w:r>
    </w:p>
    <w:p>
      <w:r>
        <w:t>Đường 30 tháng 4</w:t>
      </w:r>
    </w:p>
    <w:p>
      <w:r>
        <w:t>ngã 3 Hoàng Thái Hiếu</w:t>
      </w:r>
    </w:p>
    <w:p>
      <w:r>
        <w:t>Cầu Lầu</w:t>
      </w:r>
    </w:p>
    <w:p>
      <w:r>
        <w:t>18.000</w:t>
      </w:r>
    </w:p>
    <w:p>
      <w:r>
        <w:t>5.400</w:t>
      </w:r>
    </w:p>
    <w:p>
      <w:r>
        <w:t>4.500</w:t>
      </w:r>
    </w:p>
    <w:p>
      <w:r>
        <w:t>3.780</w:t>
      </w:r>
    </w:p>
    <w:p>
      <w:r>
        <w:t>3.600</w:t>
      </w:r>
    </w:p>
    <w:p>
      <w:r>
        <w:t>3.150</w:t>
      </w:r>
    </w:p>
    <w:p>
      <w:r>
        <w:t>2.520</w:t>
      </w:r>
    </w:p>
    <w:p>
      <w:r>
        <w:t>16</w:t>
      </w:r>
    </w:p>
    <w:p>
      <w:r>
        <w:t>Đường Hoàng Thái Hiếu</w:t>
      </w:r>
    </w:p>
    <w:p>
      <w:r>
        <w:t>giáp đường 1 tháng 5</w:t>
      </w:r>
    </w:p>
    <w:p>
      <w:r>
        <w:t>giáp đường Lê Văn Tám</w:t>
      </w:r>
    </w:p>
    <w:p>
      <w:r>
        <w:t>14.000</w:t>
      </w:r>
    </w:p>
    <w:p>
      <w:r>
        <w:t>4.200</w:t>
      </w:r>
    </w:p>
    <w:p>
      <w:r>
        <w:t>3.500</w:t>
      </w:r>
    </w:p>
    <w:p>
      <w:r>
        <w:t>2.940</w:t>
      </w:r>
    </w:p>
    <w:p>
      <w:r>
        <w:t>2.800</w:t>
      </w:r>
    </w:p>
    <w:p>
      <w:r>
        <w:t>2.450</w:t>
      </w:r>
    </w:p>
    <w:p>
      <w:r>
        <w:t>17</w:t>
      </w:r>
    </w:p>
    <w:p>
      <w:r>
        <w:t>Đường Lê Văn Tám</w:t>
      </w:r>
    </w:p>
    <w:p>
      <w:r>
        <w:t>giáp đường Tô Thị Huỳnh</w:t>
      </w:r>
    </w:p>
    <w:p>
      <w:r>
        <w:t>giáp đường Hoàng Thái Hiếu</w:t>
      </w:r>
    </w:p>
    <w:p>
      <w:r>
        <w:t>13.000</w:t>
      </w:r>
    </w:p>
    <w:p>
      <w:r>
        <w:t>3.900</w:t>
      </w:r>
    </w:p>
    <w:p>
      <w:r>
        <w:t>3.250</w:t>
      </w:r>
    </w:p>
    <w:p>
      <w:r>
        <w:t>2.730</w:t>
      </w:r>
    </w:p>
    <w:p>
      <w:r>
        <w:t>2.600</w:t>
      </w:r>
    </w:p>
    <w:p>
      <w:r>
        <w:t>2.275</w:t>
      </w:r>
    </w:p>
    <w:p>
      <w:r>
        <w:t>18</w:t>
      </w:r>
    </w:p>
    <w:p>
      <w:r>
        <w:t>Đường Trần Văn Ơn</w:t>
      </w:r>
    </w:p>
    <w:p>
      <w:r>
        <w:t>cầu Lộ xuống quẹo trái</w:t>
      </w:r>
    </w:p>
    <w:p>
      <w:r>
        <w:t>giáp đường Nguyễn Thị Út</w:t>
      </w:r>
    </w:p>
    <w:p>
      <w:r>
        <w:t>8.000</w:t>
      </w:r>
    </w:p>
    <w:p>
      <w:r>
        <w:t>2.400</w:t>
      </w:r>
    </w:p>
    <w:p>
      <w:r>
        <w:t>2.000</w:t>
      </w:r>
    </w:p>
    <w:p>
      <w:r>
        <w:t>19</w:t>
      </w:r>
    </w:p>
    <w:p>
      <w:r>
        <w:t>Đường Trần Văn Ơn</w:t>
      </w:r>
    </w:p>
    <w:p>
      <w:r>
        <w:t>giáp đường 3 tháng 2</w:t>
      </w:r>
    </w:p>
    <w:p>
      <w:r>
        <w:t>giáp hông trường Nguyễn Du</w:t>
      </w:r>
    </w:p>
    <w:p>
      <w:r>
        <w:t>5.000</w:t>
      </w:r>
    </w:p>
    <w:p>
      <w:r>
        <w:t>20</w:t>
      </w:r>
    </w:p>
    <w:p>
      <w:r>
        <w:t>Đường Trưng Nữ Vương</w:t>
      </w:r>
    </w:p>
    <w:p>
      <w:r>
        <w:t>giáp đường Tô Thị Huỳnh</w:t>
      </w:r>
    </w:p>
    <w:p>
      <w:r>
        <w:t>cầu Phạm Thái Bường</w:t>
      </w:r>
    </w:p>
    <w:p>
      <w:r>
        <w:t>20.000</w:t>
      </w:r>
    </w:p>
    <w:p>
      <w:r>
        <w:t>6.000</w:t>
      </w:r>
    </w:p>
    <w:p>
      <w:r>
        <w:t>5.000</w:t>
      </w:r>
    </w:p>
    <w:p>
      <w:r>
        <w:t>4.200</w:t>
      </w:r>
    </w:p>
    <w:p>
      <w:r>
        <w:t>4.000</w:t>
      </w:r>
    </w:p>
    <w:p>
      <w:r>
        <w:t>3.500</w:t>
      </w:r>
    </w:p>
    <w:p>
      <w:r>
        <w:t>2.800</w:t>
      </w:r>
    </w:p>
    <w:p>
      <w:r>
        <w:t>21</w:t>
      </w:r>
    </w:p>
    <w:p>
      <w:r>
        <w:t>Đường Nguyễn Văn Trỗi</w:t>
      </w:r>
    </w:p>
    <w:p>
      <w:r>
        <w:t>giáp đường 30 tháng 4</w:t>
      </w:r>
    </w:p>
    <w:p>
      <w:r>
        <w:t>giáp đường Hùng Vương</w:t>
      </w:r>
    </w:p>
    <w:p>
      <w:r>
        <w:t>11.000</w:t>
      </w:r>
    </w:p>
    <w:p>
      <w:r>
        <w:t>3.300</w:t>
      </w:r>
    </w:p>
    <w:p>
      <w:r>
        <w:t>2.750</w:t>
      </w:r>
    </w:p>
    <w:p>
      <w:r>
        <w:t>2.310</w:t>
      </w:r>
    </w:p>
    <w:p>
      <w:r>
        <w:t>2.200</w:t>
      </w:r>
    </w:p>
    <w:p>
      <w:r>
        <w:t>22</w:t>
      </w:r>
    </w:p>
    <w:p>
      <w:r>
        <w:t>Đường Nguyễn Việt Hồng</w:t>
      </w:r>
    </w:p>
    <w:p>
      <w:r>
        <w:t>giáp đường 30 tháng 4</w:t>
      </w:r>
    </w:p>
    <w:p>
      <w:r>
        <w:t>giáp đường Lý Thường Kiệt</w:t>
      </w:r>
    </w:p>
    <w:p>
      <w:r>
        <w:t>9.500</w:t>
      </w:r>
    </w:p>
    <w:p>
      <w:r>
        <w:t>2.850</w:t>
      </w:r>
    </w:p>
    <w:p>
      <w:r>
        <w:t>2.375</w:t>
      </w:r>
    </w:p>
    <w:p>
      <w:r>
        <w:t>1.995</w:t>
      </w:r>
    </w:p>
    <w:p>
      <w:r>
        <w:t>23</w:t>
      </w:r>
    </w:p>
    <w:p>
      <w:r>
        <w:t>Đường Lý Thường Kiệt</w:t>
      </w:r>
    </w:p>
    <w:p>
      <w:r>
        <w:t>giáp đường Nguyễn Văn Trỗi</w:t>
      </w:r>
    </w:p>
    <w:p>
      <w:r>
        <w:t>giáp đường 2 tháng 9</w:t>
      </w:r>
    </w:p>
    <w:p>
      <w:r>
        <w:t>12.000</w:t>
      </w:r>
    </w:p>
    <w:p>
      <w:r>
        <w:t>3.600</w:t>
      </w:r>
    </w:p>
    <w:p>
      <w:r>
        <w:t>3.000</w:t>
      </w:r>
    </w:p>
    <w:p>
      <w:r>
        <w:t>2.520</w:t>
      </w:r>
    </w:p>
    <w:p>
      <w:r>
        <w:t>2.400</w:t>
      </w:r>
    </w:p>
    <w:p>
      <w:r>
        <w:t>2.100</w:t>
      </w:r>
    </w:p>
    <w:p>
      <w:r>
        <w:t>24</w:t>
      </w:r>
    </w:p>
    <w:p>
      <w:r>
        <w:t>Đường Nguyễn Thị Minh Khai</w:t>
      </w:r>
    </w:p>
    <w:p>
      <w:r>
        <w:t>đường 30 tháng 4</w:t>
      </w:r>
    </w:p>
    <w:p>
      <w:r>
        <w:t>giáp đường Võ Thị Sáu</w:t>
      </w:r>
    </w:p>
    <w:p>
      <w:r>
        <w:t>16.000</w:t>
      </w:r>
    </w:p>
    <w:p>
      <w:r>
        <w:t>4.800</w:t>
      </w:r>
    </w:p>
    <w:p>
      <w:r>
        <w:t>4.000</w:t>
      </w:r>
    </w:p>
    <w:p>
      <w:r>
        <w:t>3.360</w:t>
      </w:r>
    </w:p>
    <w:p>
      <w:r>
        <w:t>3.200</w:t>
      </w:r>
    </w:p>
    <w:p>
      <w:r>
        <w:t>2.800</w:t>
      </w:r>
    </w:p>
    <w:p>
      <w:r>
        <w:t>2.240</w:t>
      </w:r>
    </w:p>
    <w:p>
      <w:r>
        <w:t>25</w:t>
      </w:r>
    </w:p>
    <w:p>
      <w:r>
        <w:t>Đường Nguyễn Thị Minh Khai</w:t>
      </w:r>
    </w:p>
    <w:p>
      <w:r>
        <w:t>đường Võ Thị Sáu</w:t>
      </w:r>
    </w:p>
    <w:p>
      <w:r>
        <w:t>đường Nguyễn Du</w:t>
      </w:r>
    </w:p>
    <w:p>
      <w:r>
        <w:t>11.000</w:t>
      </w:r>
    </w:p>
    <w:p>
      <w:r>
        <w:t>3.300</w:t>
      </w:r>
    </w:p>
    <w:p>
      <w:r>
        <w:t>2.750</w:t>
      </w:r>
    </w:p>
    <w:p>
      <w:r>
        <w:t>2.310</w:t>
      </w:r>
    </w:p>
    <w:p>
      <w:r>
        <w:t>2.200</w:t>
      </w:r>
    </w:p>
    <w:p>
      <w:r>
        <w:t>26</w:t>
      </w:r>
    </w:p>
    <w:p>
      <w:r>
        <w:t>Đường Nguyễn Thị Minh Khai</w:t>
      </w:r>
    </w:p>
    <w:p>
      <w:r>
        <w:t>hẻm 159 lớn</w:t>
      </w:r>
    </w:p>
    <w:p>
      <w:r>
        <w:t>6.000</w:t>
      </w:r>
    </w:p>
    <w:p>
      <w:r>
        <w:t>27</w:t>
      </w:r>
    </w:p>
    <w:p>
      <w:r>
        <w:t>Đường Hưng Đạo Vương</w:t>
      </w:r>
    </w:p>
    <w:p>
      <w:r>
        <w:t>giáp đường Tô Thị Huỳnh</w:t>
      </w:r>
    </w:p>
    <w:p>
      <w:r>
        <w:t>cầu Hưng Đạo Vương</w:t>
      </w:r>
    </w:p>
    <w:p>
      <w:r>
        <w:t>17.000</w:t>
      </w:r>
    </w:p>
    <w:p>
      <w:r>
        <w:t>5.100</w:t>
      </w:r>
    </w:p>
    <w:p>
      <w:r>
        <w:t>4.250</w:t>
      </w:r>
    </w:p>
    <w:p>
      <w:r>
        <w:t>3.570</w:t>
      </w:r>
    </w:p>
    <w:p>
      <w:r>
        <w:t>3.400</w:t>
      </w:r>
    </w:p>
    <w:p>
      <w:r>
        <w:t>2.975</w:t>
      </w:r>
    </w:p>
    <w:p>
      <w:r>
        <w:t>2.380</w:t>
      </w:r>
    </w:p>
    <w:p>
      <w:r>
        <w:t>28</w:t>
      </w:r>
    </w:p>
    <w:p>
      <w:r>
        <w:t>Đường 2 tháng 9</w:t>
      </w:r>
    </w:p>
    <w:p>
      <w:r>
        <w:t>cầu Thiềng Đức</w:t>
      </w:r>
    </w:p>
    <w:p>
      <w:r>
        <w:t>cầu Mậu Thân</w:t>
      </w:r>
    </w:p>
    <w:p>
      <w:r>
        <w:t>17.000</w:t>
      </w:r>
    </w:p>
    <w:p>
      <w:r>
        <w:t>5.100</w:t>
      </w:r>
    </w:p>
    <w:p>
      <w:r>
        <w:t>4.250</w:t>
      </w:r>
    </w:p>
    <w:p>
      <w:r>
        <w:t>3.570</w:t>
      </w:r>
    </w:p>
    <w:p>
      <w:r>
        <w:t>3.400</w:t>
      </w:r>
    </w:p>
    <w:p>
      <w:r>
        <w:t>2.975</w:t>
      </w:r>
    </w:p>
    <w:p>
      <w:r>
        <w:t>2.380</w:t>
      </w:r>
    </w:p>
    <w:p>
      <w:r>
        <w:t>29</w:t>
      </w:r>
    </w:p>
    <w:p>
      <w:r>
        <w:t>Đường Nguyễn Công Trứ</w:t>
      </w:r>
    </w:p>
    <w:p>
      <w:r>
        <w:t>giáp đường 1 tháng 5</w:t>
      </w:r>
    </w:p>
    <w:p>
      <w:r>
        <w:t>giáp đường Nguyễn Trãi</w:t>
      </w:r>
    </w:p>
    <w:p>
      <w:r>
        <w:t>14.000</w:t>
      </w:r>
    </w:p>
    <w:p>
      <w:r>
        <w:t>4.200</w:t>
      </w:r>
    </w:p>
    <w:p>
      <w:r>
        <w:t>3.500</w:t>
      </w:r>
    </w:p>
    <w:p>
      <w:r>
        <w:t>2.940</w:t>
      </w:r>
    </w:p>
    <w:p>
      <w:r>
        <w:t>2.800</w:t>
      </w:r>
    </w:p>
    <w:p>
      <w:r>
        <w:t>2.450</w:t>
      </w:r>
    </w:p>
    <w:p>
      <w:r>
        <w:t>30</w:t>
      </w:r>
    </w:p>
    <w:p>
      <w:r>
        <w:t>Đường Lê Lai</w:t>
      </w:r>
    </w:p>
    <w:p>
      <w:r>
        <w:t>giáp đường Tô Thị Huỳnh</w:t>
      </w:r>
    </w:p>
    <w:p>
      <w:r>
        <w:t>giáp đường Hoàng Thái Hiếu</w:t>
      </w:r>
    </w:p>
    <w:p>
      <w:r>
        <w:t>17.000</w:t>
      </w:r>
    </w:p>
    <w:p>
      <w:r>
        <w:t>5.100</w:t>
      </w:r>
    </w:p>
    <w:p>
      <w:r>
        <w:t>4.250</w:t>
      </w:r>
    </w:p>
    <w:p>
      <w:r>
        <w:t>3.570</w:t>
      </w:r>
    </w:p>
    <w:p>
      <w:r>
        <w:t>3.400</w:t>
      </w:r>
    </w:p>
    <w:p>
      <w:r>
        <w:t>2.975</w:t>
      </w:r>
    </w:p>
    <w:p>
      <w:r>
        <w:t>2.380</w:t>
      </w:r>
    </w:p>
    <w:p>
      <w:r>
        <w:t>31</w:t>
      </w:r>
    </w:p>
    <w:p>
      <w:r>
        <w:t>Đường Nguyễn Đình Chiểu</w:t>
      </w:r>
    </w:p>
    <w:p>
      <w:r>
        <w:t>giáp đường Hưng Đạo Vương</w:t>
      </w:r>
    </w:p>
    <w:p>
      <w:r>
        <w:t>giáp đường 19 tháng 8</w:t>
      </w:r>
    </w:p>
    <w:p>
      <w:r>
        <w:t>12.000</w:t>
      </w:r>
    </w:p>
    <w:p>
      <w:r>
        <w:t>3.600</w:t>
      </w:r>
    </w:p>
    <w:p>
      <w:r>
        <w:t>3.000</w:t>
      </w:r>
    </w:p>
    <w:p>
      <w:r>
        <w:t>2.520</w:t>
      </w:r>
    </w:p>
    <w:p>
      <w:r>
        <w:t>2.400</w:t>
      </w:r>
    </w:p>
    <w:p>
      <w:r>
        <w:t>2.100</w:t>
      </w:r>
    </w:p>
    <w:p>
      <w:r>
        <w:t>32</w:t>
      </w:r>
    </w:p>
    <w:p>
      <w:r>
        <w:t>Đường Võ Thị Sáu</w:t>
      </w:r>
    </w:p>
    <w:p>
      <w:r>
        <w:t>giáp đường 3 tháng 2</w:t>
      </w:r>
    </w:p>
    <w:p>
      <w:r>
        <w:t>giáp đường Nguyễn Thị Minh Khai</w:t>
      </w:r>
    </w:p>
    <w:p>
      <w:r>
        <w:t>12.000</w:t>
      </w:r>
    </w:p>
    <w:p>
      <w:r>
        <w:t>3.600</w:t>
      </w:r>
    </w:p>
    <w:p>
      <w:r>
        <w:t>3.000</w:t>
      </w:r>
    </w:p>
    <w:p>
      <w:r>
        <w:t>2.520</w:t>
      </w:r>
    </w:p>
    <w:p>
      <w:r>
        <w:t>2.400</w:t>
      </w:r>
    </w:p>
    <w:p>
      <w:r>
        <w:t>2.100</w:t>
      </w:r>
    </w:p>
    <w:p>
      <w:r>
        <w:t>33</w:t>
      </w:r>
    </w:p>
    <w:p>
      <w:r>
        <w:t>Đường Nguyễn Thái Học</w:t>
      </w:r>
    </w:p>
    <w:p>
      <w:r>
        <w:t>giáp đường Nguyễn Thị Minh Khai</w:t>
      </w:r>
    </w:p>
    <w:p>
      <w:r>
        <w:t>giáp đường 2 tháng 9</w:t>
      </w:r>
    </w:p>
    <w:p>
      <w:r>
        <w:t>11.000</w:t>
      </w:r>
    </w:p>
    <w:p>
      <w:r>
        <w:t>3.300</w:t>
      </w:r>
    </w:p>
    <w:p>
      <w:r>
        <w:t>2.750</w:t>
      </w:r>
    </w:p>
    <w:p>
      <w:r>
        <w:t>2.310</w:t>
      </w:r>
    </w:p>
    <w:p>
      <w:r>
        <w:t>2.200</w:t>
      </w:r>
    </w:p>
    <w:p>
      <w:r>
        <w:t>34</w:t>
      </w:r>
    </w:p>
    <w:p>
      <w:r>
        <w:t>Đường Nguyễn Thị Út</w:t>
      </w:r>
    </w:p>
    <w:p>
      <w:r>
        <w:t>giáp đường Hưng Đạo Vương</w:t>
      </w:r>
    </w:p>
    <w:p>
      <w:r>
        <w:t>giáp đường Trần Văn Ơn</w:t>
      </w:r>
    </w:p>
    <w:p>
      <w:r>
        <w:t>9.000</w:t>
      </w:r>
    </w:p>
    <w:p>
      <w:r>
        <w:t>2.700</w:t>
      </w:r>
    </w:p>
    <w:p>
      <w:r>
        <w:t>2.250</w:t>
      </w:r>
    </w:p>
    <w:p>
      <w:r>
        <w:t>35</w:t>
      </w:r>
    </w:p>
    <w:p>
      <w:r>
        <w:t>Đường Nguyễn Du</w:t>
      </w:r>
    </w:p>
    <w:p>
      <w:r>
        <w:t>giáp đường Nguyễn Văn Bé</w:t>
      </w:r>
    </w:p>
    <w:p>
      <w:r>
        <w:t>giáp đường 2 tháng 9</w:t>
      </w:r>
    </w:p>
    <w:p>
      <w:r>
        <w:t>5.000</w:t>
      </w:r>
    </w:p>
    <w:p>
      <w:r>
        <w:t>36</w:t>
      </w:r>
    </w:p>
    <w:p>
      <w:r>
        <w:t>Đường Nguyễn Văn Bé</w:t>
      </w:r>
    </w:p>
    <w:p>
      <w:r>
        <w:t>giáp đường 19 tháng 8</w:t>
      </w:r>
    </w:p>
    <w:p>
      <w:r>
        <w:t>cầu Kinh Cụt</w:t>
      </w:r>
    </w:p>
    <w:p>
      <w:r>
        <w:t>6.000</w:t>
      </w:r>
    </w:p>
    <w:p>
      <w:r>
        <w:t>37</w:t>
      </w:r>
    </w:p>
    <w:p>
      <w:r>
        <w:t>Đường 19 tháng 8 (trọn đường)</w:t>
      </w:r>
    </w:p>
    <w:p>
      <w:r>
        <w:t>giáp đường Hoàng Thái Hiếu</w:t>
      </w:r>
    </w:p>
    <w:p>
      <w:r>
        <w:t>giáp đường Nguyễn Thị Minh Khai</w:t>
      </w:r>
    </w:p>
    <w:p>
      <w:r>
        <w:t>10.000</w:t>
      </w:r>
    </w:p>
    <w:p>
      <w:r>
        <w:t>3.000</w:t>
      </w:r>
    </w:p>
    <w:p>
      <w:r>
        <w:t>2.500</w:t>
      </w:r>
    </w:p>
    <w:p>
      <w:r>
        <w:t>2.100</w:t>
      </w:r>
    </w:p>
    <w:p>
      <w:r>
        <w:t>2.000</w:t>
      </w:r>
    </w:p>
    <w:p>
      <w:r>
        <w:t>38</w:t>
      </w:r>
    </w:p>
    <w:p>
      <w:r>
        <w:t>Khu nhà ở Tân Thành</w:t>
      </w:r>
    </w:p>
    <w:p>
      <w:r>
        <w:t>Phần còn lại không giáp Đường 30/4</w:t>
      </w:r>
    </w:p>
    <w:p>
      <w:r>
        <w:t>7.500</w:t>
      </w:r>
    </w:p>
    <w:p>
      <w:r>
        <w:t>39</w:t>
      </w:r>
    </w:p>
    <w:p>
      <w:r>
        <w:t>Khu nhà ở Tân Thành Ngọc - Thanh Bình</w:t>
      </w:r>
    </w:p>
    <w:p>
      <w:r>
        <w:t>Phần còn lại không giáp đường Hưng Đạo Vương và đường Hoàng Thái Hiếu</w:t>
      </w:r>
    </w:p>
    <w:p>
      <w:r>
        <w:t>7.500</w:t>
      </w:r>
    </w:p>
    <w:p>
      <w:r>
        <w:t>40</w:t>
      </w:r>
    </w:p>
    <w:p>
      <w:r>
        <w:t>Đường bờ kè</w:t>
      </w:r>
    </w:p>
    <w:p>
      <w:r>
        <w:t>cầu Lộ</w:t>
      </w:r>
    </w:p>
    <w:p>
      <w:r>
        <w:t>cầu Cái Cá</w:t>
      </w:r>
    </w:p>
    <w:p>
      <w:r>
        <w:t>5.000</w:t>
      </w:r>
    </w:p>
    <w:p>
      <w:r>
        <w:t>41</w:t>
      </w:r>
    </w:p>
    <w:p>
      <w:r>
        <w:t>Đất ở tại đô thị còn lại của phường 1</w:t>
      </w:r>
    </w:p>
    <w:p>
      <w:r>
        <w:t>1.800</w:t>
      </w:r>
    </w:p>
    <w:p>
      <w:r>
        <w:t>1.2</w:t>
      </w:r>
    </w:p>
    <w:p>
      <w:r>
        <w:t>Phường 2</w:t>
      </w:r>
    </w:p>
    <w:p>
      <w:r>
        <w:t>1</w:t>
      </w:r>
    </w:p>
    <w:p>
      <w:r>
        <w:t>Đường Lê Thái Tổ</w:t>
      </w:r>
    </w:p>
    <w:p>
      <w:r>
        <w:t>dốc cầu Lộ</w:t>
      </w:r>
    </w:p>
    <w:p>
      <w:r>
        <w:t>bùng binh</w:t>
      </w:r>
    </w:p>
    <w:p>
      <w:r>
        <w:t>13.000</w:t>
      </w:r>
    </w:p>
    <w:p>
      <w:r>
        <w:t>3.900</w:t>
      </w:r>
    </w:p>
    <w:p>
      <w:r>
        <w:t>3.250</w:t>
      </w:r>
    </w:p>
    <w:p>
      <w:r>
        <w:t>2.730</w:t>
      </w:r>
    </w:p>
    <w:p>
      <w:r>
        <w:t>2.600</w:t>
      </w:r>
    </w:p>
    <w:p>
      <w:r>
        <w:t>2.275</w:t>
      </w:r>
    </w:p>
    <w:p>
      <w:r>
        <w:t>1.820</w:t>
      </w:r>
    </w:p>
    <w:p>
      <w:r>
        <w:t>2</w:t>
      </w:r>
    </w:p>
    <w:p>
      <w:r>
        <w:t>Đường Nguyễn Huệ</w:t>
      </w:r>
    </w:p>
    <w:p>
      <w:r>
        <w:t>bùng binh</w:t>
      </w:r>
    </w:p>
    <w:p>
      <w:r>
        <w:t>cầu Tân Hữu</w:t>
      </w:r>
    </w:p>
    <w:p>
      <w:r>
        <w:t>13.000</w:t>
      </w:r>
    </w:p>
    <w:p>
      <w:r>
        <w:t>3.900</w:t>
      </w:r>
    </w:p>
    <w:p>
      <w:r>
        <w:t>3.250</w:t>
      </w:r>
    </w:p>
    <w:p>
      <w:r>
        <w:t>2.730</w:t>
      </w:r>
    </w:p>
    <w:p>
      <w:r>
        <w:t>2.600</w:t>
      </w:r>
    </w:p>
    <w:p>
      <w:r>
        <w:t>2.275</w:t>
      </w:r>
    </w:p>
    <w:p>
      <w:r>
        <w:t>1.820</w:t>
      </w:r>
    </w:p>
    <w:p>
      <w:r>
        <w:t>3</w:t>
      </w:r>
    </w:p>
    <w:p>
      <w:r>
        <w:t>Đường Lưu Văn Liệt</w:t>
      </w:r>
    </w:p>
    <w:p>
      <w:r>
        <w:t>Cầu Cái Cá</w:t>
      </w:r>
    </w:p>
    <w:p>
      <w:r>
        <w:t>giáp đường Lê Thái Tổ</w:t>
      </w:r>
    </w:p>
    <w:p>
      <w:r>
        <w:t>10.000</w:t>
      </w:r>
    </w:p>
    <w:p>
      <w:r>
        <w:t>3.000</w:t>
      </w:r>
    </w:p>
    <w:p>
      <w:r>
        <w:t>2.500</w:t>
      </w:r>
    </w:p>
    <w:p>
      <w:r>
        <w:t>2.100</w:t>
      </w:r>
    </w:p>
    <w:p>
      <w:r>
        <w:t>2.000</w:t>
      </w:r>
    </w:p>
    <w:p>
      <w:r>
        <w:t>1.750</w:t>
      </w:r>
    </w:p>
    <w:p>
      <w:r>
        <w:t>1.400</w:t>
      </w:r>
    </w:p>
    <w:p>
      <w:r>
        <w:t>4</w:t>
      </w:r>
    </w:p>
    <w:p>
      <w:r>
        <w:t>Đường Xóm Chài</w:t>
      </w:r>
    </w:p>
    <w:p>
      <w:r>
        <w:t>giáp đường bờ kè sông Cổ Chiên</w:t>
      </w:r>
    </w:p>
    <w:p>
      <w:r>
        <w:t>bùng binh</w:t>
      </w:r>
    </w:p>
    <w:p>
      <w:r>
        <w:t>3.600</w:t>
      </w:r>
    </w:p>
    <w:p>
      <w:r>
        <w:t>5</w:t>
      </w:r>
    </w:p>
    <w:p>
      <w:r>
        <w:t>Đường Xóm Chài</w:t>
      </w:r>
    </w:p>
    <w:p>
      <w:r>
        <w:t>các hẻm của đường xóm chài</w:t>
      </w:r>
    </w:p>
    <w:p>
      <w:r>
        <w:t>1.600</w:t>
      </w:r>
    </w:p>
    <w:p>
      <w:r>
        <w:t>6</w:t>
      </w:r>
    </w:p>
    <w:p>
      <w:r>
        <w:t>Đường Lê Thị Hồng Gấm</w:t>
      </w:r>
    </w:p>
    <w:p>
      <w:r>
        <w:t>giáp đường Lê Thái Tổ</w:t>
      </w:r>
    </w:p>
    <w:p>
      <w:r>
        <w:t>giáp Ngã 3 đường Hoàng Hoa Thám và đường Ngô Quyền</w:t>
      </w:r>
    </w:p>
    <w:p>
      <w:r>
        <w:t>4.500</w:t>
      </w:r>
    </w:p>
    <w:p>
      <w:r>
        <w:t>1.350</w:t>
      </w:r>
    </w:p>
    <w:p>
      <w:r>
        <w:t>7</w:t>
      </w:r>
    </w:p>
    <w:p>
      <w:r>
        <w:t>Đường Ngô Quyền</w:t>
      </w:r>
    </w:p>
    <w:p>
      <w:r>
        <w:t>giáp đường Lê Thái Tổ</w:t>
      </w:r>
    </w:p>
    <w:p>
      <w:r>
        <w:t>giáp đường Lê Thị Hồng Gấm</w:t>
      </w:r>
    </w:p>
    <w:p>
      <w:r>
        <w:t>4.500</w:t>
      </w:r>
    </w:p>
    <w:p>
      <w:r>
        <w:t>1.350</w:t>
      </w:r>
    </w:p>
    <w:p>
      <w:r>
        <w:t>8</w:t>
      </w:r>
    </w:p>
    <w:p>
      <w:r>
        <w:t>Đường Hoàng Hoa Thám</w:t>
      </w:r>
    </w:p>
    <w:p>
      <w:r>
        <w:t>giáp đường Nguyễn Huệ</w:t>
      </w:r>
    </w:p>
    <w:p>
      <w:r>
        <w:t>giáp tuyến đường Bờ kè (Văn phòng Khóm 5)</w:t>
      </w:r>
    </w:p>
    <w:p>
      <w:r>
        <w:t>3.600</w:t>
      </w:r>
    </w:p>
    <w:p>
      <w:r>
        <w:t>9</w:t>
      </w:r>
    </w:p>
    <w:p>
      <w:r>
        <w:t>Đường Hoàng Hoa Thám</w:t>
      </w:r>
    </w:p>
    <w:p>
      <w:r>
        <w:t>giáp đường Lê Thị Hồng Gấm</w:t>
      </w:r>
    </w:p>
    <w:p>
      <w:r>
        <w:t>hết tuyến đường Bờ kè (Văn phòng Khóm 5)</w:t>
      </w:r>
    </w:p>
    <w:p>
      <w:r>
        <w:t>3.600</w:t>
      </w:r>
    </w:p>
    <w:p>
      <w:r>
        <w:t>10</w:t>
      </w:r>
    </w:p>
    <w:p>
      <w:r>
        <w:t>Đường Lý Tự Trọng</w:t>
      </w:r>
    </w:p>
    <w:p>
      <w:r>
        <w:t>giáp đường Lê Thái Tổ</w:t>
      </w:r>
    </w:p>
    <w:p>
      <w:r>
        <w:t>giáp đường Lưu Văn Liệt</w:t>
      </w:r>
    </w:p>
    <w:p>
      <w:r>
        <w:t>4.500</w:t>
      </w:r>
    </w:p>
    <w:p>
      <w:r>
        <w:t>1.350</w:t>
      </w:r>
    </w:p>
    <w:p>
      <w:r>
        <w:t>11</w:t>
      </w:r>
    </w:p>
    <w:p>
      <w:r>
        <w:t>Hẻm 71 (cư xá công chức)</w:t>
      </w:r>
    </w:p>
    <w:p>
      <w:r>
        <w:t>Mặt tiền</w:t>
      </w:r>
    </w:p>
    <w:p>
      <w:r>
        <w:t>6.500</w:t>
      </w:r>
    </w:p>
    <w:p>
      <w:r>
        <w:t>1.950</w:t>
      </w:r>
    </w:p>
    <w:p>
      <w:r>
        <w:t>1.625</w:t>
      </w:r>
    </w:p>
    <w:p>
      <w:r>
        <w:t>1.365</w:t>
      </w:r>
    </w:p>
    <w:p>
      <w:r>
        <w:t>12</w:t>
      </w:r>
    </w:p>
    <w:p>
      <w:r>
        <w:t>Hẻm 71 (cư xá công chức)</w:t>
      </w:r>
    </w:p>
    <w:p>
      <w:r>
        <w:t>Mặt hậu (giáp Trường Kỹ Thuật 4)</w:t>
      </w:r>
    </w:p>
    <w:p>
      <w:r>
        <w:t>4.500</w:t>
      </w:r>
    </w:p>
    <w:p>
      <w:r>
        <w:t>1.350</w:t>
      </w:r>
    </w:p>
    <w:p>
      <w:r>
        <w:t>13</w:t>
      </w:r>
    </w:p>
    <w:p>
      <w:r>
        <w:t>Đường Phạm Hùng</w:t>
      </w:r>
    </w:p>
    <w:p>
      <w:r>
        <w:t>bùng binh</w:t>
      </w:r>
    </w:p>
    <w:p>
      <w:r>
        <w:t>Cầu Bình Lữ</w:t>
      </w:r>
    </w:p>
    <w:p>
      <w:r>
        <w:t>13.000</w:t>
      </w:r>
    </w:p>
    <w:p>
      <w:r>
        <w:t>3.900</w:t>
      </w:r>
    </w:p>
    <w:p>
      <w:r>
        <w:t>3.250</w:t>
      </w:r>
    </w:p>
    <w:p>
      <w:r>
        <w:t>2.730</w:t>
      </w:r>
    </w:p>
    <w:p>
      <w:r>
        <w:t>2.600</w:t>
      </w:r>
    </w:p>
    <w:p>
      <w:r>
        <w:t>2.275</w:t>
      </w:r>
    </w:p>
    <w:p>
      <w:r>
        <w:t>1.820</w:t>
      </w:r>
    </w:p>
    <w:p>
      <w:r>
        <w:t>14</w:t>
      </w:r>
    </w:p>
    <w:p>
      <w:r>
        <w:t>Đường vào khu tái định cư Sân vận động</w:t>
      </w:r>
    </w:p>
    <w:p>
      <w:r>
        <w:t>5.000</w:t>
      </w:r>
    </w:p>
    <w:p>
      <w:r>
        <w:t>1.500</w:t>
      </w:r>
    </w:p>
    <w:p>
      <w:r>
        <w:t>15</w:t>
      </w:r>
    </w:p>
    <w:p>
      <w:r>
        <w:t>Đường vào Trường Nguyễn Trường Tộ</w:t>
      </w:r>
    </w:p>
    <w:p>
      <w:r>
        <w:t>giáp đường Ranh Phường 2 - Phường 9 (đoạn 19m)</w:t>
      </w:r>
    </w:p>
    <w:p>
      <w:r>
        <w:t>giáp đường Nguyễn Huệ</w:t>
      </w:r>
    </w:p>
    <w:p>
      <w:r>
        <w:t>5.000</w:t>
      </w:r>
    </w:p>
    <w:p>
      <w:r>
        <w:t>1.500</w:t>
      </w:r>
    </w:p>
    <w:p>
      <w:r>
        <w:t>16</w:t>
      </w:r>
    </w:p>
    <w:p>
      <w:r>
        <w:t>Đường Võ Văn Kiệt (đường lớn)</w:t>
      </w:r>
    </w:p>
    <w:p>
      <w:r>
        <w:t>giáp đường Nguyễn Huệ</w:t>
      </w:r>
    </w:p>
    <w:p>
      <w:r>
        <w:t>giáp ranh phường 9</w:t>
      </w:r>
    </w:p>
    <w:p>
      <w:r>
        <w:t>8.000</w:t>
      </w:r>
    </w:p>
    <w:p>
      <w:r>
        <w:t>2.400</w:t>
      </w:r>
    </w:p>
    <w:p>
      <w:r>
        <w:t>2.000</w:t>
      </w:r>
    </w:p>
    <w:p>
      <w:r>
        <w:t>1.680</w:t>
      </w:r>
    </w:p>
    <w:p>
      <w:r>
        <w:t>1.600</w:t>
      </w:r>
    </w:p>
    <w:p>
      <w:r>
        <w:t>1.400</w:t>
      </w:r>
    </w:p>
    <w:p>
      <w:r>
        <w:t>17</w:t>
      </w:r>
    </w:p>
    <w:p>
      <w:r>
        <w:t>Đường bờ kè sông Cổ Chiên</w:t>
      </w:r>
    </w:p>
    <w:p>
      <w:r>
        <w:t>cầu Cái Cá</w:t>
      </w:r>
    </w:p>
    <w:p>
      <w:r>
        <w:t>giáp ranh phường 9</w:t>
      </w:r>
    </w:p>
    <w:p>
      <w:r>
        <w:t>5.000</w:t>
      </w:r>
    </w:p>
    <w:p>
      <w:r>
        <w:t>1.500</w:t>
      </w:r>
    </w:p>
    <w:p>
      <w:r>
        <w:t>18</w:t>
      </w:r>
    </w:p>
    <w:p>
      <w:r>
        <w:t>Khu nhà ở tập thể Sở Giáo Dục</w:t>
      </w:r>
    </w:p>
    <w:p>
      <w:r>
        <w:t>3.000</w:t>
      </w:r>
    </w:p>
    <w:p>
      <w:r>
        <w:t>19</w:t>
      </w:r>
    </w:p>
    <w:p>
      <w:r>
        <w:t>Đường Hoàng Hoa Thám (mới)</w:t>
      </w:r>
    </w:p>
    <w:p>
      <w:r>
        <w:t>đoạn ngã ba bờ kè Hòang Hoa Thám giáp Văn Phòng Khóm 5</w:t>
      </w:r>
    </w:p>
    <w:p>
      <w:r>
        <w:t>đường vào khu tái định cư sân vận động</w:t>
      </w:r>
    </w:p>
    <w:p>
      <w:r>
        <w:t>3.000</w:t>
      </w:r>
    </w:p>
    <w:p>
      <w:r>
        <w:t>20</w:t>
      </w:r>
    </w:p>
    <w:p>
      <w:r>
        <w:t>Đường Ranh Phường 2 - Phường 9 (đoạn 12m)</w:t>
      </w:r>
    </w:p>
    <w:p>
      <w:r>
        <w:t>hết đoạn 12m</w:t>
      </w:r>
    </w:p>
    <w:p>
      <w:r>
        <w:t>giáp Phường 8</w:t>
      </w:r>
    </w:p>
    <w:p>
      <w:r>
        <w:t>4.500</w:t>
      </w:r>
    </w:p>
    <w:p>
      <w:r>
        <w:t>1.350</w:t>
      </w:r>
    </w:p>
    <w:p>
      <w:r>
        <w:t>21</w:t>
      </w:r>
    </w:p>
    <w:p>
      <w:r>
        <w:t>Đường Ranh Phường 2 - Phường 9 (đoạn 19m)</w:t>
      </w:r>
    </w:p>
    <w:p>
      <w:r>
        <w:t>giáp đoạn 12m</w:t>
      </w:r>
    </w:p>
    <w:p>
      <w:r>
        <w:t>hết trường Nguyễn Trường Tộ (19m)</w:t>
      </w:r>
    </w:p>
    <w:p>
      <w:r>
        <w:t>5.000</w:t>
      </w:r>
    </w:p>
    <w:p>
      <w:r>
        <w:t>1.500</w:t>
      </w:r>
    </w:p>
    <w:p>
      <w:r>
        <w:t>22</w:t>
      </w:r>
    </w:p>
    <w:p>
      <w:r>
        <w:t>Đường Ranh Phường 2 - Phường 9 (đoạn 15m)</w:t>
      </w:r>
    </w:p>
    <w:p>
      <w:r>
        <w:t>từ giáp trường Nguyễn Trường Tộ (19m)</w:t>
      </w:r>
    </w:p>
    <w:p>
      <w:r>
        <w:t>giáp đoạn 12m</w:t>
      </w:r>
    </w:p>
    <w:p>
      <w:r>
        <w:t>5.000</w:t>
      </w:r>
    </w:p>
    <w:p>
      <w:r>
        <w:t>1.500</w:t>
      </w:r>
    </w:p>
    <w:p>
      <w:r>
        <w:t>23</w:t>
      </w:r>
    </w:p>
    <w:p>
      <w:r>
        <w:t>Đường Ranh Phường 2 - Phường 9 (đoạn 12m)</w:t>
      </w:r>
    </w:p>
    <w:p>
      <w:r>
        <w:t>giáp đoạn 15m</w:t>
      </w:r>
    </w:p>
    <w:p>
      <w:r>
        <w:t>giáp đoạn 6m</w:t>
      </w:r>
    </w:p>
    <w:p>
      <w:r>
        <w:t>4.500</w:t>
      </w:r>
    </w:p>
    <w:p>
      <w:r>
        <w:t>1.350</w:t>
      </w:r>
    </w:p>
    <w:p>
      <w:r>
        <w:t>24</w:t>
      </w:r>
    </w:p>
    <w:p>
      <w:r>
        <w:t>Đường Ranh Phường 2 - Phường 9 (đoạn 6m)</w:t>
      </w:r>
    </w:p>
    <w:p>
      <w:r>
        <w:t>giáp đoạn 12m</w:t>
      </w:r>
    </w:p>
    <w:p>
      <w:r>
        <w:t>giáp đường Phạm Hùng (đoạn 6m)</w:t>
      </w:r>
    </w:p>
    <w:p>
      <w:r>
        <w:t>4.000</w:t>
      </w:r>
    </w:p>
    <w:p>
      <w:r>
        <w:t>25</w:t>
      </w:r>
    </w:p>
    <w:p>
      <w:r>
        <w:t>Đường nhựa Tổ 6, Tổ 15, Khóm 5, Phường 2</w:t>
      </w:r>
    </w:p>
    <w:p>
      <w:r>
        <w:t>3.000</w:t>
      </w:r>
    </w:p>
    <w:p>
      <w:r>
        <w:t>26</w:t>
      </w:r>
    </w:p>
    <w:p>
      <w:r>
        <w:t>Đất ở tại đô thị còn lại phạm vi phường</w:t>
      </w:r>
    </w:p>
    <w:p>
      <w:r>
        <w:t>1.200</w:t>
      </w:r>
    </w:p>
    <w:p>
      <w:r>
        <w:t>1.3</w:t>
      </w:r>
    </w:p>
    <w:p>
      <w:r>
        <w:t>Phường 3</w:t>
      </w:r>
    </w:p>
    <w:p>
      <w:r>
        <w:t>1</w:t>
      </w:r>
    </w:p>
    <w:p>
      <w:r>
        <w:t>Đường Phó Cơ Điều</w:t>
      </w:r>
    </w:p>
    <w:p>
      <w:r>
        <w:t>Cầu Vòng</w:t>
      </w:r>
    </w:p>
    <w:p>
      <w:r>
        <w:t>giáp Phường 4</w:t>
      </w:r>
    </w:p>
    <w:p>
      <w:r>
        <w:t>9.000</w:t>
      </w:r>
    </w:p>
    <w:p>
      <w:r>
        <w:t>2.700</w:t>
      </w:r>
    </w:p>
    <w:p>
      <w:r>
        <w:t>2.250</w:t>
      </w:r>
    </w:p>
    <w:p>
      <w:r>
        <w:t>1.890</w:t>
      </w:r>
    </w:p>
    <w:p>
      <w:r>
        <w:t>1.800</w:t>
      </w:r>
    </w:p>
    <w:p>
      <w:r>
        <w:t>1.575</w:t>
      </w:r>
    </w:p>
    <w:p>
      <w:r>
        <w:t>2</w:t>
      </w:r>
    </w:p>
    <w:p>
      <w:r>
        <w:t>Đường Bờ Kênh</w:t>
      </w:r>
    </w:p>
    <w:p>
      <w:r>
        <w:t>giáp đường Nguyễn Văn Thiệt</w:t>
      </w:r>
    </w:p>
    <w:p>
      <w:r>
        <w:t>giáp đường Phó Cơ Điều</w:t>
      </w:r>
    </w:p>
    <w:p>
      <w:r>
        <w:t>6.000</w:t>
      </w:r>
    </w:p>
    <w:p>
      <w:r>
        <w:t>1.800</w:t>
      </w:r>
    </w:p>
    <w:p>
      <w:r>
        <w:t>1.500</w:t>
      </w:r>
    </w:p>
    <w:p>
      <w:r>
        <w:t>3</w:t>
      </w:r>
    </w:p>
    <w:p>
      <w:r>
        <w:t>Đường Mậu Thân</w:t>
      </w:r>
    </w:p>
    <w:p>
      <w:r>
        <w:t>giáp đường Phó Cơ Điều</w:t>
      </w:r>
    </w:p>
    <w:p>
      <w:r>
        <w:t>giáp Cầu Mậu Thân</w:t>
      </w:r>
    </w:p>
    <w:p>
      <w:r>
        <w:t>7.800</w:t>
      </w:r>
    </w:p>
    <w:p>
      <w:r>
        <w:t>2.340</w:t>
      </w:r>
    </w:p>
    <w:p>
      <w:r>
        <w:t>1.950</w:t>
      </w:r>
    </w:p>
    <w:p>
      <w:r>
        <w:t>1.638</w:t>
      </w:r>
    </w:p>
    <w:p>
      <w:r>
        <w:t>1.560</w:t>
      </w:r>
    </w:p>
    <w:p>
      <w:r>
        <w:t>4</w:t>
      </w:r>
    </w:p>
    <w:p>
      <w:r>
        <w:t>Đường Kinh Cụt</w:t>
      </w:r>
    </w:p>
    <w:p>
      <w:r>
        <w:t>giáp đường Mậu Thân</w:t>
      </w:r>
    </w:p>
    <w:p>
      <w:r>
        <w:t>giáp cầu kinh Cụt</w:t>
      </w:r>
    </w:p>
    <w:p>
      <w:r>
        <w:t>1.500</w:t>
      </w:r>
    </w:p>
    <w:p>
      <w:r>
        <w:t>5</w:t>
      </w:r>
    </w:p>
    <w:p>
      <w:r>
        <w:t>Đường Nguyễn Văn Nhung</w:t>
      </w:r>
    </w:p>
    <w:p>
      <w:r>
        <w:t>giáp đường Phó Cơ Điều</w:t>
      </w:r>
    </w:p>
    <w:p>
      <w:r>
        <w:t>giáp ranh xã Phước Hậu</w:t>
      </w:r>
    </w:p>
    <w:p>
      <w:r>
        <w:t>2.400</w:t>
      </w:r>
    </w:p>
    <w:p>
      <w:r>
        <w:t>6</w:t>
      </w:r>
    </w:p>
    <w:p>
      <w:r>
        <w:t>Đường cặp công viên chiến thắng Mậu Thân</w:t>
      </w:r>
    </w:p>
    <w:p>
      <w:r>
        <w:t>3.000</w:t>
      </w:r>
    </w:p>
    <w:p>
      <w:r>
        <w:t>7</w:t>
      </w:r>
    </w:p>
    <w:p>
      <w:r>
        <w:t>Đường Nguyễn Văn Thiệt</w:t>
      </w:r>
    </w:p>
    <w:p>
      <w:r>
        <w:t>giáp ranh Phường 4</w:t>
      </w:r>
    </w:p>
    <w:p>
      <w:r>
        <w:t>giáp đường Mậu Thân</w:t>
      </w:r>
    </w:p>
    <w:p>
      <w:r>
        <w:t>7.000</w:t>
      </w:r>
    </w:p>
    <w:p>
      <w:r>
        <w:t>2.100</w:t>
      </w:r>
    </w:p>
    <w:p>
      <w:r>
        <w:t>1.750</w:t>
      </w:r>
    </w:p>
    <w:p>
      <w:r>
        <w:t>1.470</w:t>
      </w:r>
    </w:p>
    <w:p>
      <w:r>
        <w:t>1.400</w:t>
      </w:r>
    </w:p>
    <w:p>
      <w:r>
        <w:t>8</w:t>
      </w:r>
    </w:p>
    <w:p>
      <w:r>
        <w:t>Đường liên tổ 45-68</w:t>
      </w:r>
    </w:p>
    <w:p>
      <w:r>
        <w:t>giáp đường Nguyễn Văn Thiệt</w:t>
      </w:r>
    </w:p>
    <w:p>
      <w:r>
        <w:t>giáp đường Phó Cơ Điều</w:t>
      </w:r>
    </w:p>
    <w:p>
      <w:r>
        <w:t>2.000</w:t>
      </w:r>
    </w:p>
    <w:p>
      <w:r>
        <w:t>9</w:t>
      </w:r>
    </w:p>
    <w:p>
      <w:r>
        <w:t>Đường vào Khu dân cư Phước Thọ</w:t>
      </w:r>
    </w:p>
    <w:p>
      <w:r>
        <w:t>giáp đường Phó Cơ Điều</w:t>
      </w:r>
    </w:p>
    <w:p>
      <w:r>
        <w:t>hết đường nhựa</w:t>
      </w:r>
    </w:p>
    <w:p>
      <w:r>
        <w:t>6.000</w:t>
      </w:r>
    </w:p>
    <w:p>
      <w:r>
        <w:t>1.800</w:t>
      </w:r>
    </w:p>
    <w:p>
      <w:r>
        <w:t>1.500</w:t>
      </w:r>
    </w:p>
    <w:p>
      <w:r>
        <w:t>10</w:t>
      </w:r>
    </w:p>
    <w:p>
      <w:r>
        <w:t>Đường Tổ 45 - 46 - 47 - 48 - 67 Khóm 2</w:t>
      </w:r>
    </w:p>
    <w:p>
      <w:r>
        <w:t>giáp đường liên tổ 45-68</w:t>
      </w:r>
    </w:p>
    <w:p>
      <w:r>
        <w:t>giáp đường Phó Cơ Điều</w:t>
      </w:r>
    </w:p>
    <w:p>
      <w:r>
        <w:t>2.000</w:t>
      </w:r>
    </w:p>
    <w:p>
      <w:r>
        <w:t>11</w:t>
      </w:r>
    </w:p>
    <w:p>
      <w:r>
        <w:t>Đường Vườn Ổi, liên Khóm 1, Khóm 3</w:t>
      </w:r>
    </w:p>
    <w:p>
      <w:r>
        <w:t>giáp đường Mậu Thân</w:t>
      </w:r>
    </w:p>
    <w:p>
      <w:r>
        <w:t>giáp Đình Tân Giai</w:t>
      </w:r>
    </w:p>
    <w:p>
      <w:r>
        <w:t>2.000</w:t>
      </w:r>
    </w:p>
    <w:p>
      <w:r>
        <w:t>12</w:t>
      </w:r>
    </w:p>
    <w:p>
      <w:r>
        <w:t>Đường dẫn vào Trường Nguyễn Trãi</w:t>
      </w:r>
    </w:p>
    <w:p>
      <w:r>
        <w:t>giáp đường Mậu Thân</w:t>
      </w:r>
    </w:p>
    <w:p>
      <w:r>
        <w:t>giáp khu nhà ở Ngọc Vân</w:t>
      </w:r>
    </w:p>
    <w:p>
      <w:r>
        <w:t>2.000</w:t>
      </w:r>
    </w:p>
    <w:p>
      <w:r>
        <w:t>13</w:t>
      </w:r>
    </w:p>
    <w:p>
      <w:r>
        <w:t>Đường dẫn vào Công viên Truyển hình Vĩnh Long</w:t>
      </w:r>
    </w:p>
    <w:p>
      <w:r>
        <w:t>giáp đường Mậu Thân</w:t>
      </w:r>
    </w:p>
    <w:p>
      <w:r>
        <w:t>giáp đường Nguyễn Văn Thiệt</w:t>
      </w:r>
    </w:p>
    <w:p>
      <w:r>
        <w:t>6.000</w:t>
      </w:r>
    </w:p>
    <w:p>
      <w:r>
        <w:t>1.800</w:t>
      </w:r>
    </w:p>
    <w:p>
      <w:r>
        <w:t>1.500</w:t>
      </w:r>
    </w:p>
    <w:p>
      <w:r>
        <w:t>14</w:t>
      </w:r>
    </w:p>
    <w:p>
      <w:r>
        <w:t>Đường từ Quốc lộ 53 đến Đường Võ Văn Kiệt</w:t>
      </w:r>
    </w:p>
    <w:p>
      <w:r>
        <w:t>giáp đường Phó Cơ Điều</w:t>
      </w:r>
    </w:p>
    <w:p>
      <w:r>
        <w:t>giáp đường Võ Văn Kiệt</w:t>
      </w:r>
    </w:p>
    <w:p>
      <w:r>
        <w:t>6.000</w:t>
      </w:r>
    </w:p>
    <w:p>
      <w:r>
        <w:t>1.800</w:t>
      </w:r>
    </w:p>
    <w:p>
      <w:r>
        <w:t>1.500</w:t>
      </w:r>
    </w:p>
    <w:p>
      <w:r>
        <w:t>15</w:t>
      </w:r>
    </w:p>
    <w:p>
      <w:r>
        <w:t>Khu nhà ở Ngọc Vân</w:t>
      </w:r>
    </w:p>
    <w:p>
      <w:r>
        <w:t>4.500</w:t>
      </w:r>
    </w:p>
    <w:p>
      <w:r>
        <w:t>16</w:t>
      </w:r>
    </w:p>
    <w:p>
      <w:r>
        <w:t>Khu nhà ở Bạch Đàn (trừ các thửa tiếp giáp đường Bờ Kênh)</w:t>
      </w:r>
    </w:p>
    <w:p>
      <w:r>
        <w:t>4.000</w:t>
      </w:r>
    </w:p>
    <w:p>
      <w:r>
        <w:t>17</w:t>
      </w:r>
    </w:p>
    <w:p>
      <w:r>
        <w:t>Khu nhà ở Hoàng Quân (trừ các thửa tiếp giáp đường Bờ Kênh)</w:t>
      </w:r>
    </w:p>
    <w:p>
      <w:r>
        <w:t>3.000</w:t>
      </w:r>
    </w:p>
    <w:p>
      <w:r>
        <w:t>18</w:t>
      </w:r>
    </w:p>
    <w:p>
      <w:r>
        <w:t>Đường dân sinh nối vào cầu tổ 59-59C Khóm 3, Phường 3</w:t>
      </w:r>
    </w:p>
    <w:p>
      <w:r>
        <w:t>giáp đường vào Trường Nguyễn Trãi</w:t>
      </w:r>
    </w:p>
    <w:p>
      <w:r>
        <w:t>hết đường nhựa</w:t>
      </w:r>
    </w:p>
    <w:p>
      <w:r>
        <w:t>2.000</w:t>
      </w:r>
    </w:p>
    <w:p>
      <w:r>
        <w:t>19</w:t>
      </w:r>
    </w:p>
    <w:p>
      <w:r>
        <w:t>Khu tái định cư công viên Đài truyền hình Vĩnh Long</w:t>
      </w:r>
    </w:p>
    <w:p>
      <w:r>
        <w:t>4.000</w:t>
      </w:r>
    </w:p>
    <w:p>
      <w:r>
        <w:t>20</w:t>
      </w:r>
    </w:p>
    <w:p>
      <w:r>
        <w:t>Đường nhựa 15m Khóm 2</w:t>
      </w:r>
    </w:p>
    <w:p>
      <w:r>
        <w:t>giáp đường Mậu Thân</w:t>
      </w:r>
    </w:p>
    <w:p>
      <w:r>
        <w:t>giáp đường từ Quốc lộ 53 đến Đường Võ Văn Kiệt</w:t>
      </w:r>
    </w:p>
    <w:p>
      <w:r>
        <w:t>4.000</w:t>
      </w:r>
    </w:p>
    <w:p>
      <w:r>
        <w:t>21</w:t>
      </w:r>
    </w:p>
    <w:p>
      <w:r>
        <w:t>Đường nhựa</w:t>
      </w:r>
    </w:p>
    <w:p>
      <w:r>
        <w:t>giáp đường Nguyễn Văn Thiệt</w:t>
      </w:r>
    </w:p>
    <w:p>
      <w:r>
        <w:t>giáp khu tái định cư công viên Đài truyền hình Vĩnh Long</w:t>
      </w:r>
    </w:p>
    <w:p>
      <w:r>
        <w:t>4.000</w:t>
      </w:r>
    </w:p>
    <w:p>
      <w:r>
        <w:t>22</w:t>
      </w:r>
    </w:p>
    <w:p>
      <w:r>
        <w:t>Đường Tổ 75, 75A, 75B Khóm 4</w:t>
      </w:r>
    </w:p>
    <w:p>
      <w:r>
        <w:t>giáp đường vào khu dân cư Phước Thọ</w:t>
      </w:r>
    </w:p>
    <w:p>
      <w:r>
        <w:t>hết đường nhựa</w:t>
      </w:r>
    </w:p>
    <w:p>
      <w:r>
        <w:t>1.500</w:t>
      </w:r>
    </w:p>
    <w:p>
      <w:r>
        <w:t>23</w:t>
      </w:r>
    </w:p>
    <w:p>
      <w:r>
        <w:t>Đất ở tại đô thị còn lại phạm vi phường</w:t>
      </w:r>
    </w:p>
    <w:p>
      <w:r>
        <w:t>1.200</w:t>
      </w:r>
    </w:p>
    <w:p>
      <w:r>
        <w:t>1.4</w:t>
      </w:r>
    </w:p>
    <w:p>
      <w:r>
        <w:t>Phường 4</w:t>
      </w:r>
    </w:p>
    <w:p>
      <w:r>
        <w:t>1</w:t>
      </w:r>
    </w:p>
    <w:p>
      <w:r>
        <w:t>Đường Phó Cơ Điều</w:t>
      </w:r>
    </w:p>
    <w:p>
      <w:r>
        <w:t>giáp Phường 3</w:t>
      </w:r>
    </w:p>
    <w:p>
      <w:r>
        <w:t>ngã tư Đồng Quê</w:t>
      </w:r>
    </w:p>
    <w:p>
      <w:r>
        <w:t>9.000</w:t>
      </w:r>
    </w:p>
    <w:p>
      <w:r>
        <w:t>2.700</w:t>
      </w:r>
    </w:p>
    <w:p>
      <w:r>
        <w:t>2.250</w:t>
      </w:r>
    </w:p>
    <w:p>
      <w:r>
        <w:t>1.890</w:t>
      </w:r>
    </w:p>
    <w:p>
      <w:r>
        <w:t>1.800</w:t>
      </w:r>
    </w:p>
    <w:p>
      <w:r>
        <w:t>1.575</w:t>
      </w:r>
    </w:p>
    <w:p>
      <w:r>
        <w:t>2</w:t>
      </w:r>
    </w:p>
    <w:p>
      <w:r>
        <w:t>Quốc lộ 53</w:t>
      </w:r>
    </w:p>
    <w:p>
      <w:r>
        <w:t>ngã tư Đồng Quê</w:t>
      </w:r>
    </w:p>
    <w:p>
      <w:r>
        <w:t>Cầu Ông Me</w:t>
      </w:r>
    </w:p>
    <w:p>
      <w:r>
        <w:t>6.500</w:t>
      </w:r>
    </w:p>
    <w:p>
      <w:r>
        <w:t>1.950</w:t>
      </w:r>
    </w:p>
    <w:p>
      <w:r>
        <w:t>1.625</w:t>
      </w:r>
    </w:p>
    <w:p>
      <w:r>
        <w:t>1.365</w:t>
      </w:r>
    </w:p>
    <w:p>
      <w:r>
        <w:t>3</w:t>
      </w:r>
    </w:p>
    <w:p>
      <w:r>
        <w:t>Quốc lộ 57</w:t>
      </w:r>
    </w:p>
    <w:p>
      <w:r>
        <w:t>cầu Chợ Cua</w:t>
      </w:r>
    </w:p>
    <w:p>
      <w:r>
        <w:t>ngã tư Đồng Quê</w:t>
      </w:r>
    </w:p>
    <w:p>
      <w:r>
        <w:t>6.500</w:t>
      </w:r>
    </w:p>
    <w:p>
      <w:r>
        <w:t>1.950</w:t>
      </w:r>
    </w:p>
    <w:p>
      <w:r>
        <w:t>1.625</w:t>
      </w:r>
    </w:p>
    <w:p>
      <w:r>
        <w:t>1.365</w:t>
      </w:r>
    </w:p>
    <w:p>
      <w:r>
        <w:t>4</w:t>
      </w:r>
    </w:p>
    <w:p>
      <w:r>
        <w:t>Đường Trần Phú</w:t>
      </w:r>
    </w:p>
    <w:p>
      <w:r>
        <w:t>Cầu Lầu</w:t>
      </w:r>
    </w:p>
    <w:p>
      <w:r>
        <w:t>giáp Quốc lộ 57</w:t>
      </w:r>
    </w:p>
    <w:p>
      <w:r>
        <w:t>7.000</w:t>
      </w:r>
    </w:p>
    <w:p>
      <w:r>
        <w:t>2.100</w:t>
      </w:r>
    </w:p>
    <w:p>
      <w:r>
        <w:t>1.750</w:t>
      </w:r>
    </w:p>
    <w:p>
      <w:r>
        <w:t>1.470</w:t>
      </w:r>
    </w:p>
    <w:p>
      <w:r>
        <w:t>1.400</w:t>
      </w:r>
    </w:p>
    <w:p>
      <w:r>
        <w:t>5</w:t>
      </w:r>
    </w:p>
    <w:p>
      <w:r>
        <w:t>Đường Phạm Thái Bường</w:t>
      </w:r>
    </w:p>
    <w:p>
      <w:r>
        <w:t>Cầu Phạm Thái Bường</w:t>
      </w:r>
    </w:p>
    <w:p>
      <w:r>
        <w:t>ngã tư Đồng Quê</w:t>
      </w:r>
    </w:p>
    <w:p>
      <w:r>
        <w:t>14.000</w:t>
      </w:r>
    </w:p>
    <w:p>
      <w:r>
        <w:t>4.200</w:t>
      </w:r>
    </w:p>
    <w:p>
      <w:r>
        <w:t>3.500</w:t>
      </w:r>
    </w:p>
    <w:p>
      <w:r>
        <w:t>2.940</w:t>
      </w:r>
    </w:p>
    <w:p>
      <w:r>
        <w:t>2.800</w:t>
      </w:r>
    </w:p>
    <w:p>
      <w:r>
        <w:t>2.450</w:t>
      </w:r>
    </w:p>
    <w:p>
      <w:r>
        <w:t>1.960</w:t>
      </w:r>
    </w:p>
    <w:p>
      <w:r>
        <w:t>6</w:t>
      </w:r>
    </w:p>
    <w:p>
      <w:r>
        <w:t>Đường Ông Phủ</w:t>
      </w:r>
    </w:p>
    <w:p>
      <w:r>
        <w:t>giáp đường Trần Phú</w:t>
      </w:r>
    </w:p>
    <w:p>
      <w:r>
        <w:t>giáp đường Phạm Thái Bường</w:t>
      </w:r>
    </w:p>
    <w:p>
      <w:r>
        <w:t>4.000</w:t>
      </w:r>
    </w:p>
    <w:p>
      <w:r>
        <w:t>7</w:t>
      </w:r>
    </w:p>
    <w:p>
      <w:r>
        <w:t>Đường Lò Rèn</w:t>
      </w:r>
    </w:p>
    <w:p>
      <w:r>
        <w:t>giáp đường Trần Phú (Cầu Lầu)</w:t>
      </w:r>
    </w:p>
    <w:p>
      <w:r>
        <w:t>rạch Cá Trê giáp phường 3</w:t>
      </w:r>
    </w:p>
    <w:p>
      <w:r>
        <w:t>3.000</w:t>
      </w:r>
    </w:p>
    <w:p>
      <w:r>
        <w:t>8</w:t>
      </w:r>
    </w:p>
    <w:p>
      <w:r>
        <w:t>Đường Đình Long Hồ</w:t>
      </w:r>
    </w:p>
    <w:p>
      <w:r>
        <w:t>giáp đường Trần Phú (Cầu Chợ Cua)</w:t>
      </w:r>
    </w:p>
    <w:p>
      <w:r>
        <w:t>giáp Quốc Lộ 53 (cầu Ông Me)</w:t>
      </w:r>
    </w:p>
    <w:p>
      <w:r>
        <w:t>1.800</w:t>
      </w:r>
    </w:p>
    <w:p>
      <w:r>
        <w:t>9</w:t>
      </w:r>
    </w:p>
    <w:p>
      <w:r>
        <w:t>Đường Nguyễn Văn Thiệt</w:t>
      </w:r>
    </w:p>
    <w:p>
      <w:r>
        <w:t>giáp đường Trần Phú</w:t>
      </w:r>
    </w:p>
    <w:p>
      <w:r>
        <w:t>giáp ranh Phường 3</w:t>
      </w:r>
    </w:p>
    <w:p>
      <w:r>
        <w:t>7.000</w:t>
      </w:r>
    </w:p>
    <w:p>
      <w:r>
        <w:t>2.100</w:t>
      </w:r>
    </w:p>
    <w:p>
      <w:r>
        <w:t>1.750</w:t>
      </w:r>
    </w:p>
    <w:p>
      <w:r>
        <w:t>1.470</w:t>
      </w:r>
    </w:p>
    <w:p>
      <w:r>
        <w:t>1.400</w:t>
      </w:r>
    </w:p>
    <w:p>
      <w:r>
        <w:t>10</w:t>
      </w:r>
    </w:p>
    <w:p>
      <w:r>
        <w:t>Đường Trần Đại Nghĩa</w:t>
      </w:r>
    </w:p>
    <w:p>
      <w:r>
        <w:t>cầu Hưng Đạo Vương</w:t>
      </w:r>
    </w:p>
    <w:p>
      <w:r>
        <w:t>giáp Quốc lộ 57</w:t>
      </w:r>
    </w:p>
    <w:p>
      <w:r>
        <w:t>8.000</w:t>
      </w:r>
    </w:p>
    <w:p>
      <w:r>
        <w:t>2.400</w:t>
      </w:r>
    </w:p>
    <w:p>
      <w:r>
        <w:t>2.000</w:t>
      </w:r>
    </w:p>
    <w:p>
      <w:r>
        <w:t>1.680</w:t>
      </w:r>
    </w:p>
    <w:p>
      <w:r>
        <w:t>1.600</w:t>
      </w:r>
    </w:p>
    <w:p>
      <w:r>
        <w:t>1.400</w:t>
      </w:r>
    </w:p>
    <w:p>
      <w:r>
        <w:t>11</w:t>
      </w:r>
    </w:p>
    <w:p>
      <w:r>
        <w:t>Đường Bờ Kênh</w:t>
      </w:r>
    </w:p>
    <w:p>
      <w:r>
        <w:t>giáp ranh phường 3</w:t>
      </w:r>
    </w:p>
    <w:p>
      <w:r>
        <w:t>giáp đường Phó Cơ Điều</w:t>
      </w:r>
    </w:p>
    <w:p>
      <w:r>
        <w:t>6.000</w:t>
      </w:r>
    </w:p>
    <w:p>
      <w:r>
        <w:t>1.800</w:t>
      </w:r>
    </w:p>
    <w:p>
      <w:r>
        <w:t>1.500</w:t>
      </w:r>
    </w:p>
    <w:p>
      <w:r>
        <w:t>12</w:t>
      </w:r>
    </w:p>
    <w:p>
      <w:r>
        <w:t>Đường Lê Minh Hữu</w:t>
      </w:r>
    </w:p>
    <w:p>
      <w:r>
        <w:t>giáp đường Trần Phú</w:t>
      </w:r>
    </w:p>
    <w:p>
      <w:r>
        <w:t>giáp đường Phạm Thái Bường</w:t>
      </w:r>
    </w:p>
    <w:p>
      <w:r>
        <w:t>5.000</w:t>
      </w:r>
    </w:p>
    <w:p>
      <w:r>
        <w:t>1.500</w:t>
      </w:r>
    </w:p>
    <w:p>
      <w:r>
        <w:t>13</w:t>
      </w:r>
    </w:p>
    <w:p>
      <w:r>
        <w:t>Đường cặp bệnh viện Đa khoa Vĩnh Long</w:t>
      </w:r>
    </w:p>
    <w:p>
      <w:r>
        <w:t>giáp Quốc lộ 57</w:t>
      </w:r>
    </w:p>
    <w:p>
      <w:r>
        <w:t>giáp Quốc lộ 53</w:t>
      </w:r>
    </w:p>
    <w:p>
      <w:r>
        <w:t>2.500</w:t>
      </w:r>
    </w:p>
    <w:p>
      <w:r>
        <w:t>14</w:t>
      </w:r>
    </w:p>
    <w:p>
      <w:r>
        <w:t>Đường cặp Trung tâm mua sắm VinCom Plaza Vĩnh Long</w:t>
      </w:r>
    </w:p>
    <w:p>
      <w:r>
        <w:t>giáp đường Phạm Thái Bường</w:t>
      </w:r>
    </w:p>
    <w:p>
      <w:r>
        <w:t>giáp đường Trần Đại Nghĩa</w:t>
      </w:r>
    </w:p>
    <w:p>
      <w:r>
        <w:t>4.500</w:t>
      </w:r>
    </w:p>
    <w:p>
      <w:r>
        <w:t>1.350</w:t>
      </w:r>
    </w:p>
    <w:p>
      <w:r>
        <w:t>15</w:t>
      </w:r>
    </w:p>
    <w:p>
      <w:r>
        <w:t>Đường dẫn vào Công viên Truyển hình Vĩnh Long</w:t>
      </w:r>
    </w:p>
    <w:p>
      <w:r>
        <w:t>giáp Đường Lò Rèn</w:t>
      </w:r>
    </w:p>
    <w:p>
      <w:r>
        <w:t>giáp ranh Phường 3</w:t>
      </w:r>
    </w:p>
    <w:p>
      <w:r>
        <w:t>6.000</w:t>
      </w:r>
    </w:p>
    <w:p>
      <w:r>
        <w:t>1.800</w:t>
      </w:r>
    </w:p>
    <w:p>
      <w:r>
        <w:t>1.500</w:t>
      </w:r>
    </w:p>
    <w:p>
      <w:r>
        <w:t>16</w:t>
      </w:r>
    </w:p>
    <w:p>
      <w:r>
        <w:t>Khu tập thể XN May cũ (bên hông Tòa án Thành Phố)</w:t>
      </w:r>
    </w:p>
    <w:p>
      <w:r>
        <w:t>Kể cả đường dẫn</w:t>
      </w:r>
    </w:p>
    <w:p>
      <w:r>
        <w:t>4.500</w:t>
      </w:r>
    </w:p>
    <w:p>
      <w:r>
        <w:t>17</w:t>
      </w:r>
    </w:p>
    <w:p>
      <w:r>
        <w:t>Khu TĐC bờ kè sông Tiền</w:t>
      </w:r>
    </w:p>
    <w:p>
      <w:r>
        <w:t>4.000</w:t>
      </w:r>
    </w:p>
    <w:p>
      <w:r>
        <w:t>18</w:t>
      </w:r>
    </w:p>
    <w:p>
      <w:r>
        <w:t>Khu chung cư nhà ở QL1A</w:t>
      </w:r>
    </w:p>
    <w:p>
      <w:r>
        <w:t>đường Phạm Thái Bường P4</w:t>
      </w:r>
    </w:p>
    <w:p>
      <w:r>
        <w:t>4.000</w:t>
      </w:r>
    </w:p>
    <w:p>
      <w:r>
        <w:t>19</w:t>
      </w:r>
    </w:p>
    <w:p>
      <w:r>
        <w:t>Khu nhà ở Cty Cổ phần Địa Ốc</w:t>
      </w:r>
    </w:p>
    <w:p>
      <w:r>
        <w:t>đường Phạm Thái Bường P4</w:t>
      </w:r>
    </w:p>
    <w:p>
      <w:r>
        <w:t>4.000</w:t>
      </w:r>
    </w:p>
    <w:p>
      <w:r>
        <w:t>20</w:t>
      </w:r>
    </w:p>
    <w:p>
      <w:r>
        <w:t>Khu nhà ở Trung học Y tế</w:t>
      </w:r>
    </w:p>
    <w:p>
      <w:r>
        <w:t>4.000</w:t>
      </w:r>
    </w:p>
    <w:p>
      <w:r>
        <w:t>21</w:t>
      </w:r>
    </w:p>
    <w:p>
      <w:r>
        <w:t>Khu nhà ở Sở Xây dựng</w:t>
      </w:r>
    </w:p>
    <w:p>
      <w:r>
        <w:t>đường Trần Phú Phường 4</w:t>
      </w:r>
    </w:p>
    <w:p>
      <w:r>
        <w:t>2.500</w:t>
      </w:r>
    </w:p>
    <w:p>
      <w:r>
        <w:t>22</w:t>
      </w:r>
    </w:p>
    <w:p>
      <w:r>
        <w:t>Khu tái định cư phường 4</w:t>
      </w:r>
    </w:p>
    <w:p>
      <w:r>
        <w:t>4.000</w:t>
      </w:r>
    </w:p>
    <w:p>
      <w:r>
        <w:t>23</w:t>
      </w:r>
    </w:p>
    <w:p>
      <w:r>
        <w:t>Đường dẫn vào Khu tái định cư phường 4</w:t>
      </w:r>
    </w:p>
    <w:p>
      <w:r>
        <w:t>giáp đường Phó Cơ Điều</w:t>
      </w:r>
    </w:p>
    <w:p>
      <w:r>
        <w:t>trường Mầm non Sao Mai</w:t>
      </w:r>
    </w:p>
    <w:p>
      <w:r>
        <w:t>4.000</w:t>
      </w:r>
    </w:p>
    <w:p>
      <w:r>
        <w:t>24</w:t>
      </w:r>
    </w:p>
    <w:p>
      <w:r>
        <w:t>Trung tâm mua sắm VinCom Plaza Vĩnh Long</w:t>
      </w:r>
    </w:p>
    <w:p>
      <w:r>
        <w:t>Đường Phạm Thái Bường</w:t>
      </w:r>
    </w:p>
    <w:p>
      <w:r>
        <w:t>7.000</w:t>
      </w:r>
    </w:p>
    <w:p>
      <w:r>
        <w:t>2.100</w:t>
      </w:r>
    </w:p>
    <w:p>
      <w:r>
        <w:t>1.750</w:t>
      </w:r>
    </w:p>
    <w:p>
      <w:r>
        <w:t>1.470</w:t>
      </w:r>
    </w:p>
    <w:p>
      <w:r>
        <w:t>1.400</w:t>
      </w:r>
    </w:p>
    <w:p>
      <w:r>
        <w:t>25</w:t>
      </w:r>
    </w:p>
    <w:p>
      <w:r>
        <w:t>Khu tái định cư công viên Đài truyền hình Vĩnh Long</w:t>
      </w:r>
    </w:p>
    <w:p>
      <w:r>
        <w:t>4.000</w:t>
      </w:r>
    </w:p>
    <w:p>
      <w:r>
        <w:t>1.200</w:t>
      </w:r>
    </w:p>
    <w:p>
      <w:r>
        <w:t>26</w:t>
      </w:r>
    </w:p>
    <w:p>
      <w:r>
        <w:t>Đường nhựa</w:t>
      </w:r>
    </w:p>
    <w:p>
      <w:r>
        <w:t>giáp đường Nguyễn Văn Thiệt</w:t>
      </w:r>
    </w:p>
    <w:p>
      <w:r>
        <w:t>giáp khu tái định cư công viên Đài truyền hình Vĩnh Long</w:t>
      </w:r>
    </w:p>
    <w:p>
      <w:r>
        <w:t>4.000</w:t>
      </w:r>
    </w:p>
    <w:p>
      <w:r>
        <w:t>27</w:t>
      </w:r>
    </w:p>
    <w:p>
      <w:r>
        <w:t>Đất ở tại đô thị còn lại phạm vi phường</w:t>
      </w:r>
    </w:p>
    <w:p>
      <w:r>
        <w:t>1.200</w:t>
      </w:r>
    </w:p>
    <w:p>
      <w:r>
        <w:t>1.5</w:t>
      </w:r>
    </w:p>
    <w:p>
      <w:r>
        <w:t>Phường 5</w:t>
      </w:r>
    </w:p>
    <w:p>
      <w:r>
        <w:t>1</w:t>
      </w:r>
    </w:p>
    <w:p>
      <w:r>
        <w:t>Đường 14 tháng 9</w:t>
      </w:r>
    </w:p>
    <w:p>
      <w:r>
        <w:t>cầu Thiềng Đức</w:t>
      </w:r>
    </w:p>
    <w:p>
      <w:r>
        <w:t>cầu Cái Sơn Bé</w:t>
      </w:r>
    </w:p>
    <w:p>
      <w:r>
        <w:t>6.500</w:t>
      </w:r>
    </w:p>
    <w:p>
      <w:r>
        <w:t>1.950</w:t>
      </w:r>
    </w:p>
    <w:p>
      <w:r>
        <w:t>1.625</w:t>
      </w:r>
    </w:p>
    <w:p>
      <w:r>
        <w:t>1.365</w:t>
      </w:r>
    </w:p>
    <w:p>
      <w:r>
        <w:t>2</w:t>
      </w:r>
    </w:p>
    <w:p>
      <w:r>
        <w:t>Đường 14 tháng 9</w:t>
      </w:r>
    </w:p>
    <w:p>
      <w:r>
        <w:t>cầu Cái Sơn Bé</w:t>
      </w:r>
    </w:p>
    <w:p>
      <w:r>
        <w:t>giáp ranh Long Hồ</w:t>
      </w:r>
    </w:p>
    <w:p>
      <w:r>
        <w:t>5.000</w:t>
      </w:r>
    </w:p>
    <w:p>
      <w:r>
        <w:t>1.500</w:t>
      </w:r>
    </w:p>
    <w:p>
      <w:r>
        <w:t>3</w:t>
      </w:r>
    </w:p>
    <w:p>
      <w:r>
        <w:t>Đường Nguyễn Chí Thanh</w:t>
      </w:r>
    </w:p>
    <w:p>
      <w:r>
        <w:t>giáp đường Bờ kè sông Cổ Chiên</w:t>
      </w:r>
    </w:p>
    <w:p>
      <w:r>
        <w:t>giáp đường 14 tháng 9</w:t>
      </w:r>
    </w:p>
    <w:p>
      <w:r>
        <w:t>4.500</w:t>
      </w:r>
    </w:p>
    <w:p>
      <w:r>
        <w:t>1.350</w:t>
      </w:r>
    </w:p>
    <w:p>
      <w:r>
        <w:t>4</w:t>
      </w:r>
    </w:p>
    <w:p>
      <w:r>
        <w:t>Đường 8 tháng 3</w:t>
      </w:r>
    </w:p>
    <w:p>
      <w:r>
        <w:t>giáp đường 14 tháng 9</w:t>
      </w:r>
    </w:p>
    <w:p>
      <w:r>
        <w:t>cầu Kè</w:t>
      </w:r>
    </w:p>
    <w:p>
      <w:r>
        <w:t>5.000</w:t>
      </w:r>
    </w:p>
    <w:p>
      <w:r>
        <w:t>1.500</w:t>
      </w:r>
    </w:p>
    <w:p>
      <w:r>
        <w:t>5</w:t>
      </w:r>
    </w:p>
    <w:p>
      <w:r>
        <w:t>Đường 8 tháng 3</w:t>
      </w:r>
    </w:p>
    <w:p>
      <w:r>
        <w:t>cầu Kè</w:t>
      </w:r>
    </w:p>
    <w:p>
      <w:r>
        <w:t>giáp ranh huyện Long Hồ</w:t>
      </w:r>
    </w:p>
    <w:p>
      <w:r>
        <w:t>3.000</w:t>
      </w:r>
    </w:p>
    <w:p>
      <w:r>
        <w:t>6</w:t>
      </w:r>
    </w:p>
    <w:p>
      <w:r>
        <w:t>Khu tái định cư Bờ kè</w:t>
      </w:r>
    </w:p>
    <w:p>
      <w:r>
        <w:t>Kể cả đường dẫn</w:t>
      </w:r>
    </w:p>
    <w:p>
      <w:r>
        <w:t>2.600</w:t>
      </w:r>
    </w:p>
    <w:p>
      <w:r>
        <w:t>7</w:t>
      </w:r>
    </w:p>
    <w:p>
      <w:r>
        <w:t>Tuyến dân cư Cổ Chiên</w:t>
      </w:r>
    </w:p>
    <w:p>
      <w:r>
        <w:t>Đường lớn</w:t>
      </w:r>
    </w:p>
    <w:p>
      <w:r>
        <w:t>3.500</w:t>
      </w:r>
    </w:p>
    <w:p>
      <w:r>
        <w:t>8</w:t>
      </w:r>
    </w:p>
    <w:p>
      <w:r>
        <w:t>Tuyến dân cư Cổ Chiên</w:t>
      </w:r>
    </w:p>
    <w:p>
      <w:r>
        <w:t>Đường nhỏ</w:t>
      </w:r>
    </w:p>
    <w:p>
      <w:r>
        <w:t>3.000</w:t>
      </w:r>
    </w:p>
    <w:p>
      <w:r>
        <w:t>9</w:t>
      </w:r>
    </w:p>
    <w:p>
      <w:r>
        <w:t>Đường nhựa hẻm 62</w:t>
      </w:r>
    </w:p>
    <w:p>
      <w:r>
        <w:t>giáp đường Nguyễn Chí Thanh</w:t>
      </w:r>
    </w:p>
    <w:p>
      <w:r>
        <w:t>hết đường nhựa</w:t>
      </w:r>
    </w:p>
    <w:p>
      <w:r>
        <w:t>2.000</w:t>
      </w:r>
    </w:p>
    <w:p>
      <w:r>
        <w:t>10</w:t>
      </w:r>
    </w:p>
    <w:p>
      <w:r>
        <w:t>Đường dẫn vào khu HC UBND phường 5</w:t>
      </w:r>
    </w:p>
    <w:p>
      <w:r>
        <w:t>giáp tuyến DC Cổ Chiên đường nhỏ</w:t>
      </w:r>
    </w:p>
    <w:p>
      <w:r>
        <w:t>hết đường nhựa trước cổng UBND phường 5</w:t>
      </w:r>
    </w:p>
    <w:p>
      <w:r>
        <w:t>3.000</w:t>
      </w:r>
    </w:p>
    <w:p>
      <w:r>
        <w:t>11</w:t>
      </w:r>
    </w:p>
    <w:p>
      <w:r>
        <w:t>Đường bờ kè sông Cổ Chiên (giai đoạn 1)</w:t>
      </w:r>
    </w:p>
    <w:p>
      <w:r>
        <w:t>Khu vực Khóm 1</w:t>
      </w:r>
    </w:p>
    <w:p>
      <w:r>
        <w:t>1.500</w:t>
      </w:r>
    </w:p>
    <w:p>
      <w:r>
        <w:t>12</w:t>
      </w:r>
    </w:p>
    <w:p>
      <w:r>
        <w:t>Đường bờ kè sông Cổ Chiên (giai đoạn 2)</w:t>
      </w:r>
    </w:p>
    <w:p>
      <w:r>
        <w:t>Giáp đường 14 tháng 9</w:t>
      </w:r>
    </w:p>
    <w:p>
      <w:r>
        <w:t>Giáp bờ kè sông Cổ Chiên (giai đoạn 1)</w:t>
      </w:r>
    </w:p>
    <w:p>
      <w:r>
        <w:t>2.000</w:t>
      </w:r>
    </w:p>
    <w:p>
      <w:r>
        <w:t>13</w:t>
      </w:r>
    </w:p>
    <w:p>
      <w:r>
        <w:t>Đường nhựa Hẻm Rạch Cầu Đào</w:t>
      </w:r>
    </w:p>
    <w:p>
      <w:r>
        <w:t>giáp đường Nguyễn Chí Thanh</w:t>
      </w:r>
    </w:p>
    <w:p>
      <w:r>
        <w:t>đường nhựa Hẻm 62</w:t>
      </w:r>
    </w:p>
    <w:p>
      <w:r>
        <w:t>2.000</w:t>
      </w:r>
    </w:p>
    <w:p>
      <w:r>
        <w:t>14</w:t>
      </w:r>
    </w:p>
    <w:p>
      <w:r>
        <w:t>Đường vào trường Cao Thắng - Phường 5</w:t>
      </w:r>
    </w:p>
    <w:p>
      <w:r>
        <w:t>Đường nội bộ Khu Minh Linh</w:t>
      </w:r>
    </w:p>
    <w:p>
      <w:r>
        <w:t>Trường Cao Thắng</w:t>
      </w:r>
    </w:p>
    <w:p>
      <w:r>
        <w:t>2.000</w:t>
      </w:r>
    </w:p>
    <w:p>
      <w:r>
        <w:t>15</w:t>
      </w:r>
    </w:p>
    <w:p>
      <w:r>
        <w:t>Đất ở tại đô thị còn lại phạm vi phường</w:t>
      </w:r>
    </w:p>
    <w:p>
      <w:r>
        <w:t>1.200</w:t>
      </w:r>
    </w:p>
    <w:p>
      <w:r>
        <w:t>1.6</w:t>
      </w:r>
    </w:p>
    <w:p>
      <w:r>
        <w:t>Phường 8</w:t>
      </w:r>
    </w:p>
    <w:p>
      <w:r>
        <w:t>1</w:t>
      </w:r>
    </w:p>
    <w:p>
      <w:r>
        <w:t>Đường Đinh Tiên Hoàng</w:t>
      </w:r>
    </w:p>
    <w:p>
      <w:r>
        <w:t>cầu Tân Hữu</w:t>
      </w:r>
    </w:p>
    <w:p>
      <w:r>
        <w:t>cầu Đường Chừa</w:t>
      </w:r>
    </w:p>
    <w:p>
      <w:r>
        <w:t>9.000</w:t>
      </w:r>
    </w:p>
    <w:p>
      <w:r>
        <w:t>2.700</w:t>
      </w:r>
    </w:p>
    <w:p>
      <w:r>
        <w:t>2.250</w:t>
      </w:r>
    </w:p>
    <w:p>
      <w:r>
        <w:t>1.890</w:t>
      </w:r>
    </w:p>
    <w:p>
      <w:r>
        <w:t>1.800</w:t>
      </w:r>
    </w:p>
    <w:p>
      <w:r>
        <w:t>1.575</w:t>
      </w:r>
    </w:p>
    <w:p>
      <w:r>
        <w:t>2</w:t>
      </w:r>
    </w:p>
    <w:p>
      <w:r>
        <w:t>Đường Đinh Tiên Hoàng</w:t>
      </w:r>
    </w:p>
    <w:p>
      <w:r>
        <w:t>cầu Đường Chừa</w:t>
      </w:r>
    </w:p>
    <w:p>
      <w:r>
        <w:t>giáp ranh Long Hồ</w:t>
      </w:r>
    </w:p>
    <w:p>
      <w:r>
        <w:t>6.500</w:t>
      </w:r>
    </w:p>
    <w:p>
      <w:r>
        <w:t>1.950</w:t>
      </w:r>
    </w:p>
    <w:p>
      <w:r>
        <w:t>1.625</w:t>
      </w:r>
    </w:p>
    <w:p>
      <w:r>
        <w:t>1.365</w:t>
      </w:r>
    </w:p>
    <w:p>
      <w:r>
        <w:t>3</w:t>
      </w:r>
    </w:p>
    <w:p>
      <w:r>
        <w:t>Đường Nguyễn Huệ</w:t>
      </w:r>
    </w:p>
    <w:p>
      <w:r>
        <w:t>giáp ranh Phường 2</w:t>
      </w:r>
    </w:p>
    <w:p>
      <w:r>
        <w:t>cầu Tân Hữu</w:t>
      </w:r>
    </w:p>
    <w:p>
      <w:r>
        <w:t>13.000</w:t>
      </w:r>
    </w:p>
    <w:p>
      <w:r>
        <w:t>3.900</w:t>
      </w:r>
    </w:p>
    <w:p>
      <w:r>
        <w:t>3.250</w:t>
      </w:r>
    </w:p>
    <w:p>
      <w:r>
        <w:t>2.730</w:t>
      </w:r>
    </w:p>
    <w:p>
      <w:r>
        <w:t>2.600</w:t>
      </w:r>
    </w:p>
    <w:p>
      <w:r>
        <w:t>2.275</w:t>
      </w:r>
    </w:p>
    <w:p>
      <w:r>
        <w:t>1.820</w:t>
      </w:r>
    </w:p>
    <w:p>
      <w:r>
        <w:t>4</w:t>
      </w:r>
    </w:p>
    <w:p>
      <w:r>
        <w:t>Đường Phó Cơ Điều</w:t>
      </w:r>
    </w:p>
    <w:p>
      <w:r>
        <w:t>bến xe (giáp QL1A)</w:t>
      </w:r>
    </w:p>
    <w:p>
      <w:r>
        <w:t>cầu Vòng</w:t>
      </w:r>
    </w:p>
    <w:p>
      <w:r>
        <w:t>8.000</w:t>
      </w:r>
    </w:p>
    <w:p>
      <w:r>
        <w:t>2.400</w:t>
      </w:r>
    </w:p>
    <w:p>
      <w:r>
        <w:t>2.000</w:t>
      </w:r>
    </w:p>
    <w:p>
      <w:r>
        <w:t>1.680</w:t>
      </w:r>
    </w:p>
    <w:p>
      <w:r>
        <w:t>1.600</w:t>
      </w:r>
    </w:p>
    <w:p>
      <w:r>
        <w:t>1.400</w:t>
      </w:r>
    </w:p>
    <w:p>
      <w:r>
        <w:t>5</w:t>
      </w:r>
    </w:p>
    <w:p>
      <w:r>
        <w:t>Đường Phan Văn Đáng</w:t>
      </w:r>
    </w:p>
    <w:p>
      <w:r>
        <w:t>ngã tư bến xe</w:t>
      </w:r>
    </w:p>
    <w:p>
      <w:r>
        <w:t>cầu Vàm</w:t>
      </w:r>
    </w:p>
    <w:p>
      <w:r>
        <w:t>5.500</w:t>
      </w:r>
    </w:p>
    <w:p>
      <w:r>
        <w:t>1.650</w:t>
      </w:r>
    </w:p>
    <w:p>
      <w:r>
        <w:t>1.375</w:t>
      </w:r>
    </w:p>
    <w:p>
      <w:r>
        <w:t>6</w:t>
      </w:r>
    </w:p>
    <w:p>
      <w:r>
        <w:t>Đường Nguyễn Trung Trực</w:t>
      </w:r>
    </w:p>
    <w:p>
      <w:r>
        <w:t>trường Đại học kinh tế Hồ Chí Minh (phân hiệu Vĩnh Long)</w:t>
      </w:r>
    </w:p>
    <w:p>
      <w:r>
        <w:t>đường Phó Cơ Điều</w:t>
      </w:r>
    </w:p>
    <w:p>
      <w:r>
        <w:t>3.500</w:t>
      </w:r>
    </w:p>
    <w:p>
      <w:r>
        <w:t>7</w:t>
      </w:r>
    </w:p>
    <w:p>
      <w:r>
        <w:t>Đường Nguyễn Trung Trực</w:t>
      </w:r>
    </w:p>
    <w:p>
      <w:r>
        <w:t>đường Phó Cơ Điều</w:t>
      </w:r>
    </w:p>
    <w:p>
      <w:r>
        <w:t>Nhà máy Capsule</w:t>
      </w:r>
    </w:p>
    <w:p>
      <w:r>
        <w:t>5.000</w:t>
      </w:r>
    </w:p>
    <w:p>
      <w:r>
        <w:t>1.500</w:t>
      </w:r>
    </w:p>
    <w:p>
      <w:r>
        <w:t>8</w:t>
      </w:r>
    </w:p>
    <w:p>
      <w:r>
        <w:t>Đường Nguyễn Trung Trực</w:t>
      </w:r>
    </w:p>
    <w:p>
      <w:r>
        <w:t>Nhà máy Capsule</w:t>
      </w:r>
    </w:p>
    <w:p>
      <w:r>
        <w:t>giáp Hậu Cần của Tỉnh Đội</w:t>
      </w:r>
    </w:p>
    <w:p>
      <w:r>
        <w:t>2.500</w:t>
      </w:r>
    </w:p>
    <w:p>
      <w:r>
        <w:t>9</w:t>
      </w:r>
    </w:p>
    <w:p>
      <w:r>
        <w:t>Đường Phạm Hồng Thái</w:t>
      </w:r>
    </w:p>
    <w:p>
      <w:r>
        <w:t>Trọn đường</w:t>
      </w:r>
    </w:p>
    <w:p>
      <w:r>
        <w:t>5.000</w:t>
      </w:r>
    </w:p>
    <w:p>
      <w:r>
        <w:t>1.500</w:t>
      </w:r>
    </w:p>
    <w:p>
      <w:r>
        <w:t>10</w:t>
      </w:r>
    </w:p>
    <w:p>
      <w:r>
        <w:t>Đường Cao Thắng</w:t>
      </w:r>
    </w:p>
    <w:p>
      <w:r>
        <w:t>đường Phó Cơ Điều</w:t>
      </w:r>
    </w:p>
    <w:p>
      <w:r>
        <w:t>giáp ngã ba hết chợ</w:t>
      </w:r>
    </w:p>
    <w:p>
      <w:r>
        <w:t>5.000</w:t>
      </w:r>
    </w:p>
    <w:p>
      <w:r>
        <w:t>1.500</w:t>
      </w:r>
    </w:p>
    <w:p>
      <w:r>
        <w:t>11</w:t>
      </w:r>
    </w:p>
    <w:p>
      <w:r>
        <w:t>Đường Cao Thắng</w:t>
      </w:r>
    </w:p>
    <w:p>
      <w:r>
        <w:t>giáp ngã ba hết chợ</w:t>
      </w:r>
    </w:p>
    <w:p>
      <w:r>
        <w:t>hết đường nhựa</w:t>
      </w:r>
    </w:p>
    <w:p>
      <w:r>
        <w:t>4.000</w:t>
      </w:r>
    </w:p>
    <w:p>
      <w:r>
        <w:t>12</w:t>
      </w:r>
    </w:p>
    <w:p>
      <w:r>
        <w:t>Đường Cao Thắng</w:t>
      </w:r>
    </w:p>
    <w:p>
      <w:r>
        <w:t>giáp đường Nguyễn Trung Trực</w:t>
      </w:r>
    </w:p>
    <w:p>
      <w:r>
        <w:t>giáp sông Cầu Vồng</w:t>
      </w:r>
    </w:p>
    <w:p>
      <w:r>
        <w:t>2.000</w:t>
      </w:r>
    </w:p>
    <w:p>
      <w:r>
        <w:t>13</w:t>
      </w:r>
    </w:p>
    <w:p>
      <w:r>
        <w:t>Đường Phan Đình Phùng</w:t>
      </w:r>
    </w:p>
    <w:p>
      <w:r>
        <w:t>đường Phó Cơ Điều</w:t>
      </w:r>
    </w:p>
    <w:p>
      <w:r>
        <w:t>giáp Hậu Cần của Tỉnh Đội</w:t>
      </w:r>
    </w:p>
    <w:p>
      <w:r>
        <w:t>2.500</w:t>
      </w:r>
    </w:p>
    <w:p>
      <w:r>
        <w:t>14</w:t>
      </w:r>
    </w:p>
    <w:p>
      <w:r>
        <w:t>Đường Nguyễn Đình Chiểu P8</w:t>
      </w:r>
    </w:p>
    <w:p>
      <w:r>
        <w:t>đường Đinh Tiên Hoàng</w:t>
      </w:r>
    </w:p>
    <w:p>
      <w:r>
        <w:t>ngã tư Nguyễn Trung Trực</w:t>
      </w:r>
    </w:p>
    <w:p>
      <w:r>
        <w:t>3.000</w:t>
      </w:r>
    </w:p>
    <w:p>
      <w:r>
        <w:t>15</w:t>
      </w:r>
    </w:p>
    <w:p>
      <w:r>
        <w:t>Đường Nguyễn Văn Lâu</w:t>
      </w:r>
    </w:p>
    <w:p>
      <w:r>
        <w:t>cầu Tân Hữu</w:t>
      </w:r>
    </w:p>
    <w:p>
      <w:r>
        <w:t>giáp đường Ranh Phường 2 - Phường 9</w:t>
      </w:r>
    </w:p>
    <w:p>
      <w:r>
        <w:t>4.500</w:t>
      </w:r>
    </w:p>
    <w:p>
      <w:r>
        <w:t>1.350</w:t>
      </w:r>
    </w:p>
    <w:p>
      <w:r>
        <w:t>16</w:t>
      </w:r>
    </w:p>
    <w:p>
      <w:r>
        <w:t>Đường Nguyễn Văn Lâu</w:t>
      </w:r>
    </w:p>
    <w:p>
      <w:r>
        <w:t>giáp đường Ranh Phường 2 - Phường 9</w:t>
      </w:r>
    </w:p>
    <w:p>
      <w:r>
        <w:t>Cống cầu Cảng</w:t>
      </w:r>
    </w:p>
    <w:p>
      <w:r>
        <w:t>3.000</w:t>
      </w:r>
    </w:p>
    <w:p>
      <w:r>
        <w:t>17</w:t>
      </w:r>
    </w:p>
    <w:p>
      <w:r>
        <w:t>Đường Nguyễn Văn Lâu</w:t>
      </w:r>
    </w:p>
    <w:p>
      <w:r>
        <w:t>Cống cầu Cảng</w:t>
      </w:r>
    </w:p>
    <w:p>
      <w:r>
        <w:t>giáp khu vượt lũ Phường 8</w:t>
      </w:r>
    </w:p>
    <w:p>
      <w:r>
        <w:t>2.000</w:t>
      </w:r>
    </w:p>
    <w:p>
      <w:r>
        <w:t>18</w:t>
      </w:r>
    </w:p>
    <w:p>
      <w:r>
        <w:t>Đường Nguyễn Văn Lâu</w:t>
      </w:r>
    </w:p>
    <w:p>
      <w:r>
        <w:t>giáp khu vượt lũ Phường 8</w:t>
      </w:r>
    </w:p>
    <w:p>
      <w:r>
        <w:t>đập rạch Rừng</w:t>
      </w:r>
    </w:p>
    <w:p>
      <w:r>
        <w:t>1.500</w:t>
      </w:r>
    </w:p>
    <w:p>
      <w:r>
        <w:t>19</w:t>
      </w:r>
    </w:p>
    <w:p>
      <w:r>
        <w:t>Đường Nguyễn Văn Lâu</w:t>
      </w:r>
    </w:p>
    <w:p>
      <w:r>
        <w:t>đập rạch Rừng</w:t>
      </w:r>
    </w:p>
    <w:p>
      <w:r>
        <w:t>giáp đường Cà Dăm</w:t>
      </w:r>
    </w:p>
    <w:p>
      <w:r>
        <w:t>1.500</w:t>
      </w:r>
    </w:p>
    <w:p>
      <w:r>
        <w:t>20</w:t>
      </w:r>
    </w:p>
    <w:p>
      <w:r>
        <w:t>Đường Cà Dăm</w:t>
      </w:r>
    </w:p>
    <w:p>
      <w:r>
        <w:t>cầu Đường Chừa</w:t>
      </w:r>
    </w:p>
    <w:p>
      <w:r>
        <w:t>cầu Cà Dăm</w:t>
      </w:r>
    </w:p>
    <w:p>
      <w:r>
        <w:t>1.500</w:t>
      </w:r>
    </w:p>
    <w:p>
      <w:r>
        <w:t>21</w:t>
      </w:r>
    </w:p>
    <w:p>
      <w:r>
        <w:t>Đường Cà Dăm</w:t>
      </w:r>
    </w:p>
    <w:p>
      <w:r>
        <w:t>giáp đường Nguyễn Văn Lâu</w:t>
      </w:r>
    </w:p>
    <w:p>
      <w:r>
        <w:t>giáp ranh xã Tân Hạnh</w:t>
      </w:r>
    </w:p>
    <w:p>
      <w:r>
        <w:t>1.500</w:t>
      </w:r>
    </w:p>
    <w:p>
      <w:r>
        <w:t>22</w:t>
      </w:r>
    </w:p>
    <w:p>
      <w:r>
        <w:t>Đường Phường đội (Phường 8)</w:t>
      </w:r>
    </w:p>
    <w:p>
      <w:r>
        <w:t>cầu Đường Chừa</w:t>
      </w:r>
    </w:p>
    <w:p>
      <w:r>
        <w:t>cầu Tám Phụng</w:t>
      </w:r>
    </w:p>
    <w:p>
      <w:r>
        <w:t>1.500</w:t>
      </w:r>
    </w:p>
    <w:p>
      <w:r>
        <w:t>23</w:t>
      </w:r>
    </w:p>
    <w:p>
      <w:r>
        <w:t>Đường Tổ 5 khóm 5</w:t>
      </w:r>
    </w:p>
    <w:p>
      <w:r>
        <w:t>giáp ranh xã Tân Hạnh</w:t>
      </w:r>
    </w:p>
    <w:p>
      <w:r>
        <w:t>giáp đường Nguyễn Văn Lâu</w:t>
      </w:r>
    </w:p>
    <w:p>
      <w:r>
        <w:t>1.500</w:t>
      </w:r>
    </w:p>
    <w:p>
      <w:r>
        <w:t>24</w:t>
      </w:r>
    </w:p>
    <w:p>
      <w:r>
        <w:t>Đường lộ dân cư (phường 8)</w:t>
      </w:r>
    </w:p>
    <w:p>
      <w:r>
        <w:t>giáp đường Phan Văn Đáng</w:t>
      </w:r>
    </w:p>
    <w:p>
      <w:r>
        <w:t>giáp ngã tư đường dẫn vào khu vượt lũ Phường 8</w:t>
      </w:r>
    </w:p>
    <w:p>
      <w:r>
        <w:t>2.500</w:t>
      </w:r>
    </w:p>
    <w:p>
      <w:r>
        <w:t>25</w:t>
      </w:r>
    </w:p>
    <w:p>
      <w:r>
        <w:t>Đường lộ dân cư (phường 8)</w:t>
      </w:r>
    </w:p>
    <w:p>
      <w:r>
        <w:t>giáp ngã tư đường dẫn vào khu vượt lũ Phường 8</w:t>
      </w:r>
    </w:p>
    <w:p>
      <w:r>
        <w:t>Cầu Khóm 3</w:t>
      </w:r>
    </w:p>
    <w:p>
      <w:r>
        <w:t>2.000</w:t>
      </w:r>
    </w:p>
    <w:p>
      <w:r>
        <w:t>26</w:t>
      </w:r>
    </w:p>
    <w:p>
      <w:r>
        <w:t>Đường dẫn vào khu vượt lũ Phường 8</w:t>
      </w:r>
    </w:p>
    <w:p>
      <w:r>
        <w:t>giáp đường Đinh Tiên Hoàng</w:t>
      </w:r>
    </w:p>
    <w:p>
      <w:r>
        <w:t>Vòng xoay khu vượt lũ</w:t>
      </w:r>
    </w:p>
    <w:p>
      <w:r>
        <w:t>3.000</w:t>
      </w:r>
    </w:p>
    <w:p>
      <w:r>
        <w:t>27</w:t>
      </w:r>
    </w:p>
    <w:p>
      <w:r>
        <w:t>Khu vượt lũ Phường 8</w:t>
      </w:r>
    </w:p>
    <w:p>
      <w:r>
        <w:t>3.000</w:t>
      </w:r>
    </w:p>
    <w:p>
      <w:r>
        <w:t>28</w:t>
      </w:r>
    </w:p>
    <w:p>
      <w:r>
        <w:t>Khu nhà ở Hoa Lan</w:t>
      </w:r>
    </w:p>
    <w:p>
      <w:r>
        <w:t>3.000</w:t>
      </w:r>
    </w:p>
    <w:p>
      <w:r>
        <w:t>29</w:t>
      </w:r>
    </w:p>
    <w:p>
      <w:r>
        <w:t>Khu nhà ở Hẻm 58</w:t>
      </w:r>
    </w:p>
    <w:p>
      <w:r>
        <w:t>2.000</w:t>
      </w:r>
    </w:p>
    <w:p>
      <w:r>
        <w:t>30</w:t>
      </w:r>
    </w:p>
    <w:p>
      <w:r>
        <w:t>Đường Tổ 17 (trừ các thửa tiếp Đường dẫn vào khu vượt lũ Phường 8)</w:t>
      </w:r>
    </w:p>
    <w:p>
      <w:r>
        <w:t>2.000</w:t>
      </w:r>
    </w:p>
    <w:p>
      <w:r>
        <w:t>31</w:t>
      </w:r>
    </w:p>
    <w:p>
      <w:r>
        <w:t>Đường Ranh Phường 2 - Phường 9 (đoạn 12m)</w:t>
      </w:r>
    </w:p>
    <w:p>
      <w:r>
        <w:t>giáp Phường 2</w:t>
      </w:r>
    </w:p>
    <w:p>
      <w:r>
        <w:t>giáp đường Nguyễn Văn Lâu</w:t>
      </w:r>
    </w:p>
    <w:p>
      <w:r>
        <w:t>4.500</w:t>
      </w:r>
    </w:p>
    <w:p>
      <w:r>
        <w:t>1.350</w:t>
      </w:r>
    </w:p>
    <w:p>
      <w:r>
        <w:t>32</w:t>
      </w:r>
    </w:p>
    <w:p>
      <w:r>
        <w:t>Đường nhựa (đối diện Hẻm 44)</w:t>
      </w:r>
    </w:p>
    <w:p>
      <w:r>
        <w:t>giáp đường lộ dân cư (phường 8)</w:t>
      </w:r>
    </w:p>
    <w:p>
      <w:r>
        <w:t>giáp đường Nguyễn Văn lâu</w:t>
      </w:r>
    </w:p>
    <w:p>
      <w:r>
        <w:t>1.800</w:t>
      </w:r>
    </w:p>
    <w:p>
      <w:r>
        <w:t>33</w:t>
      </w:r>
    </w:p>
    <w:p>
      <w:r>
        <w:t>Đường nhựa</w:t>
      </w:r>
    </w:p>
    <w:p>
      <w:r>
        <w:t>giáp cầu Mười Láng</w:t>
      </w:r>
    </w:p>
    <w:p>
      <w:r>
        <w:t>giáp cầu bà Hai Minh</w:t>
      </w:r>
    </w:p>
    <w:p>
      <w:r>
        <w:t>1.500</w:t>
      </w:r>
    </w:p>
    <w:p>
      <w:r>
        <w:t>34</w:t>
      </w:r>
    </w:p>
    <w:p>
      <w:r>
        <w:t>Đường tổ 16, Khóm 3, Phường 8</w:t>
      </w:r>
    </w:p>
    <w:p>
      <w:r>
        <w:t>1.800</w:t>
      </w:r>
    </w:p>
    <w:p>
      <w:r>
        <w:t>35</w:t>
      </w:r>
    </w:p>
    <w:p>
      <w:r>
        <w:t>Đất ở tại đô thị còn lại phạm vi phường</w:t>
      </w:r>
    </w:p>
    <w:p>
      <w:r>
        <w:t>1.200</w:t>
      </w:r>
    </w:p>
    <w:p>
      <w:r>
        <w:t>1.7</w:t>
      </w:r>
    </w:p>
    <w:p>
      <w:r>
        <w:t>Phường 9</w:t>
      </w:r>
    </w:p>
    <w:p>
      <w:r>
        <w:t>1</w:t>
      </w:r>
    </w:p>
    <w:p>
      <w:r>
        <w:t>Đường Phạm Hùng</w:t>
      </w:r>
    </w:p>
    <w:p>
      <w:r>
        <w:t>cầu Bình Lữ</w:t>
      </w:r>
    </w:p>
    <w:p>
      <w:r>
        <w:t>cầu Cái Cam</w:t>
      </w:r>
    </w:p>
    <w:p>
      <w:r>
        <w:t>10.000</w:t>
      </w:r>
    </w:p>
    <w:p>
      <w:r>
        <w:t>3.000</w:t>
      </w:r>
    </w:p>
    <w:p>
      <w:r>
        <w:t>2.500</w:t>
      </w:r>
    </w:p>
    <w:p>
      <w:r>
        <w:t>2.100</w:t>
      </w:r>
    </w:p>
    <w:p>
      <w:r>
        <w:t>2.000</w:t>
      </w:r>
    </w:p>
    <w:p>
      <w:r>
        <w:t>1.750</w:t>
      </w:r>
    </w:p>
    <w:p>
      <w:r>
        <w:t>1.400</w:t>
      </w:r>
    </w:p>
    <w:p>
      <w:r>
        <w:t>2</w:t>
      </w:r>
    </w:p>
    <w:p>
      <w:r>
        <w:t>Đường Phan Văn Đáng</w:t>
      </w:r>
    </w:p>
    <w:p>
      <w:r>
        <w:t>giáp đường Phạm Hùng</w:t>
      </w:r>
    </w:p>
    <w:p>
      <w:r>
        <w:t>Cầu Ngã Cại</w:t>
      </w:r>
    </w:p>
    <w:p>
      <w:r>
        <w:t>6.000</w:t>
      </w:r>
    </w:p>
    <w:p>
      <w:r>
        <w:t>1.800</w:t>
      </w:r>
    </w:p>
    <w:p>
      <w:r>
        <w:t>1.500</w:t>
      </w:r>
    </w:p>
    <w:p>
      <w:r>
        <w:t>3</w:t>
      </w:r>
    </w:p>
    <w:p>
      <w:r>
        <w:t>Đường Phan Văn Đáng</w:t>
      </w:r>
    </w:p>
    <w:p>
      <w:r>
        <w:t>cầu Ngã Cại</w:t>
      </w:r>
    </w:p>
    <w:p>
      <w:r>
        <w:t>giáp ranh xã Tân Hạnh</w:t>
      </w:r>
    </w:p>
    <w:p>
      <w:r>
        <w:t>4.000</w:t>
      </w:r>
    </w:p>
    <w:p>
      <w:r>
        <w:t>4</w:t>
      </w:r>
    </w:p>
    <w:p>
      <w:r>
        <w:t>Đường Võ Văn Kiệt (đường lớn)</w:t>
      </w:r>
    </w:p>
    <w:p>
      <w:r>
        <w:t>giáp ranh phường 2</w:t>
      </w:r>
    </w:p>
    <w:p>
      <w:r>
        <w:t>Ngã ba 2 nhánh rẽ</w:t>
      </w:r>
    </w:p>
    <w:p>
      <w:r>
        <w:t>7.000</w:t>
      </w:r>
    </w:p>
    <w:p>
      <w:r>
        <w:t>2.100</w:t>
      </w:r>
    </w:p>
    <w:p>
      <w:r>
        <w:t>1.750</w:t>
      </w:r>
    </w:p>
    <w:p>
      <w:r>
        <w:t>1.470</w:t>
      </w:r>
    </w:p>
    <w:p>
      <w:r>
        <w:t>1.400</w:t>
      </w:r>
    </w:p>
    <w:p>
      <w:r>
        <w:t>5</w:t>
      </w:r>
    </w:p>
    <w:p>
      <w:r>
        <w:t>Đường Võ Văn Kiệt (2 nhánh rẽ)</w:t>
      </w:r>
    </w:p>
    <w:p>
      <w:r>
        <w:t>Ngã ba 2 nhánh rẽ</w:t>
      </w:r>
    </w:p>
    <w:p>
      <w:r>
        <w:t>giáp đường Phan Văn Đáng</w:t>
      </w:r>
    </w:p>
    <w:p>
      <w:r>
        <w:t>5.000</w:t>
      </w:r>
    </w:p>
    <w:p>
      <w:r>
        <w:t>1.500</w:t>
      </w:r>
    </w:p>
    <w:p>
      <w:r>
        <w:t>6</w:t>
      </w:r>
    </w:p>
    <w:p>
      <w:r>
        <w:t>Đường nội bộ khu hành chính tỉnh</w:t>
      </w:r>
    </w:p>
    <w:p>
      <w:r>
        <w:t>4.000</w:t>
      </w:r>
    </w:p>
    <w:p>
      <w:r>
        <w:t>7</w:t>
      </w:r>
    </w:p>
    <w:p>
      <w:r>
        <w:t>Đường D8</w:t>
      </w:r>
    </w:p>
    <w:p>
      <w:r>
        <w:t>giáp đường Võ Văn Kiệt</w:t>
      </w:r>
    </w:p>
    <w:p>
      <w:r>
        <w:t>giáp đường Phan Văn Đáng</w:t>
      </w:r>
    </w:p>
    <w:p>
      <w:r>
        <w:t>3.000</w:t>
      </w:r>
    </w:p>
    <w:p>
      <w:r>
        <w:t>8</w:t>
      </w:r>
    </w:p>
    <w:p>
      <w:r>
        <w:t>Bờ kè Sông Cổ Chiên</w:t>
      </w:r>
    </w:p>
    <w:p>
      <w:r>
        <w:t>Khu vực Phường 9</w:t>
      </w:r>
    </w:p>
    <w:p>
      <w:r>
        <w:t>3.000</w:t>
      </w:r>
    </w:p>
    <w:p>
      <w:r>
        <w:t>9</w:t>
      </w:r>
    </w:p>
    <w:p>
      <w:r>
        <w:t>Đường dân sinh 97-100</w:t>
      </w:r>
    </w:p>
    <w:p>
      <w:r>
        <w:t>giáp Đường D8</w:t>
      </w:r>
    </w:p>
    <w:p>
      <w:r>
        <w:t>giáp ranh Phường 8</w:t>
      </w:r>
    </w:p>
    <w:p>
      <w:r>
        <w:t>1.500</w:t>
      </w:r>
    </w:p>
    <w:p>
      <w:r>
        <w:t>10</w:t>
      </w:r>
    </w:p>
    <w:p>
      <w:r>
        <w:t>Khu nhà ở Phường 9</w:t>
      </w:r>
    </w:p>
    <w:p>
      <w:r>
        <w:t>Kể cả đường vào khu tập thể Lương Thực và khu 717</w:t>
      </w:r>
    </w:p>
    <w:p>
      <w:r>
        <w:t>3.000</w:t>
      </w:r>
    </w:p>
    <w:p>
      <w:r>
        <w:t>11</w:t>
      </w:r>
    </w:p>
    <w:p>
      <w:r>
        <w:t>Khu chợ Phường 9</w:t>
      </w:r>
    </w:p>
    <w:p>
      <w:r>
        <w:t>Khu vực Chợ</w:t>
      </w:r>
    </w:p>
    <w:p>
      <w:r>
        <w:t>3.500</w:t>
      </w:r>
    </w:p>
    <w:p>
      <w:r>
        <w:t>12</w:t>
      </w:r>
    </w:p>
    <w:p>
      <w:r>
        <w:t>Khu dân cư Bộ đội</w:t>
      </w:r>
    </w:p>
    <w:p>
      <w:r>
        <w:t>2.500</w:t>
      </w:r>
    </w:p>
    <w:p>
      <w:r>
        <w:t>13</w:t>
      </w:r>
    </w:p>
    <w:p>
      <w:r>
        <w:t>Khu nhà ở Tỉnh Uỷ</w:t>
      </w:r>
    </w:p>
    <w:p>
      <w:r>
        <w:t>3.000</w:t>
      </w:r>
    </w:p>
    <w:p>
      <w:r>
        <w:t>14</w:t>
      </w:r>
    </w:p>
    <w:p>
      <w:r>
        <w:t>Khu vượt lũ P9</w:t>
      </w:r>
    </w:p>
    <w:p>
      <w:r>
        <w:t>Kể cả đường dẫn</w:t>
      </w:r>
    </w:p>
    <w:p>
      <w:r>
        <w:t>2.800</w:t>
      </w:r>
    </w:p>
    <w:p>
      <w:r>
        <w:t>15</w:t>
      </w:r>
    </w:p>
    <w:p>
      <w:r>
        <w:t>Khu dân cư Tái định cư Khóm 3</w:t>
      </w:r>
    </w:p>
    <w:p>
      <w:r>
        <w:t>4.500</w:t>
      </w:r>
    </w:p>
    <w:p>
      <w:r>
        <w:t>1.350</w:t>
      </w:r>
    </w:p>
    <w:p>
      <w:r>
        <w:t>16</w:t>
      </w:r>
    </w:p>
    <w:p>
      <w:r>
        <w:t>Đường nối từ đường Phạm Hùng đến Đường Võ Văn Kiệt - Phường 9</w:t>
      </w:r>
    </w:p>
    <w:p>
      <w:r>
        <w:t>Đường Phạm Hùng</w:t>
      </w:r>
    </w:p>
    <w:p>
      <w:r>
        <w:t>Đường Võ Văn Kiệt</w:t>
      </w:r>
    </w:p>
    <w:p>
      <w:r>
        <w:t>6.000</w:t>
      </w:r>
    </w:p>
    <w:p>
      <w:r>
        <w:t>1.800</w:t>
      </w:r>
    </w:p>
    <w:p>
      <w:r>
        <w:t>1.500</w:t>
      </w:r>
    </w:p>
    <w:p>
      <w:r>
        <w:t>17</w:t>
      </w:r>
    </w:p>
    <w:p>
      <w:r>
        <w:t>Đường nhựa (dẫn vào Trung tâm y tế thành phố Vĩnh Long)</w:t>
      </w:r>
    </w:p>
    <w:p>
      <w:r>
        <w:t>từ đường Phạm Hùng</w:t>
      </w:r>
    </w:p>
    <w:p>
      <w:r>
        <w:t>đến Bờ Kè</w:t>
      </w:r>
    </w:p>
    <w:p>
      <w:r>
        <w:t>3.000</w:t>
      </w:r>
    </w:p>
    <w:p>
      <w:r>
        <w:t>18</w:t>
      </w:r>
    </w:p>
    <w:p>
      <w:r>
        <w:t>Đường nhựa dẫn vào cầu Cồn Chim</w:t>
      </w:r>
    </w:p>
    <w:p>
      <w:r>
        <w:t>từ đường Phạm Hùng</w:t>
      </w:r>
    </w:p>
    <w:p>
      <w:r>
        <w:t>đến cầu Cồn Chim</w:t>
      </w:r>
    </w:p>
    <w:p>
      <w:r>
        <w:t>3.000</w:t>
      </w:r>
    </w:p>
    <w:p>
      <w:r>
        <w:t>19</w:t>
      </w:r>
    </w:p>
    <w:p>
      <w:r>
        <w:t>Đường nhựa Tổ 17-9</w:t>
      </w:r>
    </w:p>
    <w:p>
      <w:r>
        <w:t>từ đường Võ Văn Kiệt</w:t>
      </w:r>
    </w:p>
    <w:p>
      <w:r>
        <w:t>hết đường nhựa</w:t>
      </w:r>
    </w:p>
    <w:p>
      <w:r>
        <w:t>2.000</w:t>
      </w:r>
    </w:p>
    <w:p>
      <w:r>
        <w:t>20</w:t>
      </w:r>
    </w:p>
    <w:p>
      <w:r>
        <w:t>Đất ở tại đô thị còn lại phạm vi phường</w:t>
      </w:r>
    </w:p>
    <w:p>
      <w:r>
        <w:t>1.200</w:t>
      </w:r>
    </w:p>
    <w:p>
      <w:r>
        <w:t>1.8</w:t>
      </w:r>
    </w:p>
    <w:p>
      <w:r>
        <w:t>Phường Trường An</w:t>
      </w:r>
    </w:p>
    <w:p>
      <w:r>
        <w:t>1</w:t>
      </w:r>
    </w:p>
    <w:p>
      <w:r>
        <w:t>Quốc Lộ 1 (1A cũ)</w:t>
      </w:r>
    </w:p>
    <w:p>
      <w:r>
        <w:t>Cầu Cái Cam</w:t>
      </w:r>
    </w:p>
    <w:p>
      <w:r>
        <w:t>Cầu Cái Côn</w:t>
      </w:r>
    </w:p>
    <w:p>
      <w:r>
        <w:t>4.200</w:t>
      </w:r>
    </w:p>
    <w:p>
      <w:r>
        <w:t>1.260</w:t>
      </w:r>
    </w:p>
    <w:p>
      <w:r>
        <w:t>1.050</w:t>
      </w:r>
    </w:p>
    <w:p>
      <w:r>
        <w:t>882</w:t>
      </w:r>
    </w:p>
    <w:p>
      <w:r>
        <w:t>840</w:t>
      </w:r>
    </w:p>
    <w:p>
      <w:r>
        <w:t>735</w:t>
      </w:r>
    </w:p>
    <w:p>
      <w:r>
        <w:t>2</w:t>
      </w:r>
    </w:p>
    <w:p>
      <w:r>
        <w:t>Đường tránh Quốc Lộ 1 (1A cũ)</w:t>
      </w:r>
    </w:p>
    <w:p>
      <w:r>
        <w:t>Cầu Tân Quới Đông</w:t>
      </w:r>
    </w:p>
    <w:p>
      <w:r>
        <w:t>ranh huyện Long Hồ</w:t>
      </w:r>
    </w:p>
    <w:p>
      <w:r>
        <w:t>3.000</w:t>
      </w:r>
    </w:p>
    <w:p>
      <w:r>
        <w:t>900</w:t>
      </w:r>
    </w:p>
    <w:p>
      <w:r>
        <w:t>750</w:t>
      </w:r>
    </w:p>
    <w:p>
      <w:r>
        <w:t>3</w:t>
      </w:r>
    </w:p>
    <w:p>
      <w:r>
        <w:t>Hương lộ Trường An (ĐH.11)</w:t>
      </w:r>
    </w:p>
    <w:p>
      <w:r>
        <w:t>Quốc Lộ 1 (1A cũ)</w:t>
      </w:r>
    </w:p>
    <w:p>
      <w:r>
        <w:t>vào phía trong 150m</w:t>
      </w:r>
    </w:p>
    <w:p>
      <w:r>
        <w:t>1.600</w:t>
      </w:r>
    </w:p>
    <w:p>
      <w:r>
        <w:t>4</w:t>
      </w:r>
    </w:p>
    <w:p>
      <w:r>
        <w:t>Hương lộ Trường An (ĐH.11)</w:t>
      </w:r>
    </w:p>
    <w:p>
      <w:r>
        <w:t>151m</w:t>
      </w:r>
    </w:p>
    <w:p>
      <w:r>
        <w:t>Cống số 2</w:t>
      </w:r>
    </w:p>
    <w:p>
      <w:r>
        <w:t>1.300</w:t>
      </w:r>
    </w:p>
    <w:p>
      <w:r>
        <w:t>5</w:t>
      </w:r>
    </w:p>
    <w:p>
      <w:r>
        <w:t>Hương lộ Trường An (ĐH.11)</w:t>
      </w:r>
    </w:p>
    <w:p>
      <w:r>
        <w:t>Cống số 2</w:t>
      </w:r>
    </w:p>
    <w:p>
      <w:r>
        <w:t>Cầu Giáo Canh</w:t>
      </w:r>
    </w:p>
    <w:p>
      <w:r>
        <w:t>1.000</w:t>
      </w:r>
    </w:p>
    <w:p>
      <w:r>
        <w:t>6</w:t>
      </w:r>
    </w:p>
    <w:p>
      <w:r>
        <w:t>Đường Bờ kè sông Cổ Chiên</w:t>
      </w:r>
    </w:p>
    <w:p>
      <w:r>
        <w:t>giáp đường nhựa khóm Tân Vĩnh</w:t>
      </w:r>
    </w:p>
    <w:p>
      <w:r>
        <w:t>Cầu Vàm Chảy</w:t>
      </w:r>
    </w:p>
    <w:p>
      <w:r>
        <w:t>1.600</w:t>
      </w:r>
    </w:p>
    <w:p>
      <w:r>
        <w:t>7</w:t>
      </w:r>
    </w:p>
    <w:p>
      <w:r>
        <w:t>Đường dẫn vào khu vượt lũ Trường An (ĐH.14)</w:t>
      </w:r>
    </w:p>
    <w:p>
      <w:r>
        <w:t>giáp Hương lộ Trường An (ĐH.11)</w:t>
      </w:r>
    </w:p>
    <w:p>
      <w:r>
        <w:t>Trạm y tế phường</w:t>
      </w:r>
    </w:p>
    <w:p>
      <w:r>
        <w:t>1.300</w:t>
      </w:r>
    </w:p>
    <w:p>
      <w:r>
        <w:t>8</w:t>
      </w:r>
    </w:p>
    <w:p>
      <w:r>
        <w:t>Khu vượt lũ Trường An (GĐ1)</w:t>
      </w:r>
    </w:p>
    <w:p>
      <w:r>
        <w:t>1.600</w:t>
      </w:r>
    </w:p>
    <w:p>
      <w:r>
        <w:t>9</w:t>
      </w:r>
    </w:p>
    <w:p>
      <w:r>
        <w:t>Khu vượt lũ Trường An (GĐ2)</w:t>
      </w:r>
    </w:p>
    <w:p>
      <w:r>
        <w:t>1.600</w:t>
      </w:r>
    </w:p>
    <w:p>
      <w:r>
        <w:t>10</w:t>
      </w:r>
    </w:p>
    <w:p>
      <w:r>
        <w:t>Khu nhà ở Công ty Cổ Phần Địa ốc Vĩnh Long</w:t>
      </w:r>
    </w:p>
    <w:p>
      <w:r>
        <w:t>1.300</w:t>
      </w:r>
    </w:p>
    <w:p>
      <w:r>
        <w:t>11</w:t>
      </w:r>
    </w:p>
    <w:p>
      <w:r>
        <w:t>Đường khóm Tân Quới Đông</w:t>
      </w:r>
    </w:p>
    <w:p>
      <w:r>
        <w:t>Quốc Lộ 1 (1A cũ)</w:t>
      </w:r>
    </w:p>
    <w:p>
      <w:r>
        <w:t>Cầu Ông Chín Lùn</w:t>
      </w:r>
    </w:p>
    <w:p>
      <w:r>
        <w:t>1.200</w:t>
      </w:r>
    </w:p>
    <w:p>
      <w:r>
        <w:t>12</w:t>
      </w:r>
    </w:p>
    <w:p>
      <w:r>
        <w:t>Đường khóm Tân Quới Đông</w:t>
      </w:r>
    </w:p>
    <w:p>
      <w:r>
        <w:t>Cầu Ông Chín Lùn</w:t>
      </w:r>
    </w:p>
    <w:p>
      <w:r>
        <w:t>giáp Cầu Xây</w:t>
      </w:r>
    </w:p>
    <w:p>
      <w:r>
        <w:t>900</w:t>
      </w:r>
    </w:p>
    <w:p>
      <w:r>
        <w:t>13</w:t>
      </w:r>
    </w:p>
    <w:p>
      <w:r>
        <w:t>Đường khóm Tân Quới Đông</w:t>
      </w:r>
    </w:p>
    <w:p>
      <w:r>
        <w:t>Trạm y tế phường</w:t>
      </w:r>
    </w:p>
    <w:p>
      <w:r>
        <w:t>giáp Cầu Xây</w:t>
      </w:r>
    </w:p>
    <w:p>
      <w:r>
        <w:t>900</w:t>
      </w:r>
    </w:p>
    <w:p>
      <w:r>
        <w:t>14</w:t>
      </w:r>
    </w:p>
    <w:p>
      <w:r>
        <w:t>Đường khóm Tân Quới Tây</w:t>
      </w:r>
    </w:p>
    <w:p>
      <w:r>
        <w:t>Cầu Xây</w:t>
      </w:r>
    </w:p>
    <w:p>
      <w:r>
        <w:t>giáp Hương lộ Trường An (ĐH.11)</w:t>
      </w:r>
    </w:p>
    <w:p>
      <w:r>
        <w:t>750</w:t>
      </w:r>
    </w:p>
    <w:p>
      <w:r>
        <w:t>15</w:t>
      </w:r>
    </w:p>
    <w:p>
      <w:r>
        <w:t>Các tuyến đường nhựa trên địa bàn phường (mặt đường từ 3m)</w:t>
      </w:r>
    </w:p>
    <w:p>
      <w:r>
        <w:t>700</w:t>
      </w:r>
    </w:p>
    <w:p>
      <w:r>
        <w:t>16</w:t>
      </w:r>
    </w:p>
    <w:p>
      <w:r>
        <w:t>Khu tái định cư Cao Tốc</w:t>
      </w:r>
    </w:p>
    <w:p>
      <w:r>
        <w:t>5.500</w:t>
      </w:r>
    </w:p>
    <w:p>
      <w:r>
        <w:t>17</w:t>
      </w:r>
    </w:p>
    <w:p>
      <w:r>
        <w:t>Đường dẫn vào Khu vượt lũ (gđ2)</w:t>
      </w:r>
    </w:p>
    <w:p>
      <w:r>
        <w:t>giáp Hương lộ Trường An</w:t>
      </w:r>
    </w:p>
    <w:p>
      <w:r>
        <w:t>đến Khu vượt lũ (gđ2)</w:t>
      </w:r>
    </w:p>
    <w:p>
      <w:r>
        <w:t>800</w:t>
      </w:r>
    </w:p>
    <w:p>
      <w:r>
        <w:t>18</w:t>
      </w:r>
    </w:p>
    <w:p>
      <w:r>
        <w:t>Đất ở tại đô thị còn lại (không tiếp giáp đường nhựa, mặt đường từ 3m)</w:t>
      </w:r>
    </w:p>
    <w:p>
      <w:r>
        <w:t>600</w:t>
      </w:r>
    </w:p>
    <w:p>
      <w:r>
        <w:t>1.9</w:t>
      </w:r>
    </w:p>
    <w:p>
      <w:r>
        <w:t>Phường Tân Ngãi</w:t>
      </w:r>
    </w:p>
    <w:p>
      <w:r>
        <w:t>1</w:t>
      </w:r>
    </w:p>
    <w:p>
      <w:r>
        <w:t>Quốc Lộ 1 (1A cũ)</w:t>
      </w:r>
    </w:p>
    <w:p>
      <w:r>
        <w:t>Cầu Cái Côn</w:t>
      </w:r>
    </w:p>
    <w:p>
      <w:r>
        <w:t>hết ranh phường Tân Ngãi</w:t>
      </w:r>
    </w:p>
    <w:p>
      <w:r>
        <w:t>4.200</w:t>
      </w:r>
    </w:p>
    <w:p>
      <w:r>
        <w:t>1.260</w:t>
      </w:r>
    </w:p>
    <w:p>
      <w:r>
        <w:t>1.050</w:t>
      </w:r>
    </w:p>
    <w:p>
      <w:r>
        <w:t>882</w:t>
      </w:r>
    </w:p>
    <w:p>
      <w:r>
        <w:t>840</w:t>
      </w:r>
    </w:p>
    <w:p>
      <w:r>
        <w:t>2</w:t>
      </w:r>
    </w:p>
    <w:p>
      <w:r>
        <w:t>Đường tránh Quốc Lộ 1 (1A cũ)</w:t>
      </w:r>
    </w:p>
    <w:p>
      <w:r>
        <w:t>giáp QL1A hiện hữu</w:t>
      </w:r>
    </w:p>
    <w:p>
      <w:r>
        <w:t>Cầu Tân Quới Đông</w:t>
      </w:r>
    </w:p>
    <w:p>
      <w:r>
        <w:t>3.000</w:t>
      </w:r>
    </w:p>
    <w:p>
      <w:r>
        <w:t>900</w:t>
      </w:r>
    </w:p>
    <w:p>
      <w:r>
        <w:t>750</w:t>
      </w:r>
    </w:p>
    <w:p>
      <w:r>
        <w:t>3</w:t>
      </w:r>
    </w:p>
    <w:p>
      <w:r>
        <w:t>Đường Trường An</w:t>
      </w:r>
    </w:p>
    <w:p>
      <w:r>
        <w:t>Quốc Lộ 1 (1A cũ)</w:t>
      </w:r>
    </w:p>
    <w:p>
      <w:r>
        <w:t>giáp Khu du lịch Trường An</w:t>
      </w:r>
    </w:p>
    <w:p>
      <w:r>
        <w:t>2.200</w:t>
      </w:r>
    </w:p>
    <w:p>
      <w:r>
        <w:t>660</w:t>
      </w:r>
    </w:p>
    <w:p>
      <w:r>
        <w:t>4</w:t>
      </w:r>
    </w:p>
    <w:p>
      <w:r>
        <w:t>Hương lộ 15 phường Tân Ngãi (ĐH.10)</w:t>
      </w:r>
    </w:p>
    <w:p>
      <w:r>
        <w:t>giáp Quốc Lộ 1 (1A cũ)</w:t>
      </w:r>
    </w:p>
    <w:p>
      <w:r>
        <w:t>Cầu Ông Sung</w:t>
      </w:r>
    </w:p>
    <w:p>
      <w:r>
        <w:t>1.200</w:t>
      </w:r>
    </w:p>
    <w:p>
      <w:r>
        <w:t>5</w:t>
      </w:r>
    </w:p>
    <w:p>
      <w:r>
        <w:t>Hương lộ 15 phường Tân Ngãi (ĐH.10)</w:t>
      </w:r>
    </w:p>
    <w:p>
      <w:r>
        <w:t>Cầu Ông Sung</w:t>
      </w:r>
    </w:p>
    <w:p>
      <w:r>
        <w:t>Rạch Ranh</w:t>
      </w:r>
    </w:p>
    <w:p>
      <w:r>
        <w:t>900</w:t>
      </w:r>
    </w:p>
    <w:p>
      <w:r>
        <w:t>6</w:t>
      </w:r>
    </w:p>
    <w:p>
      <w:r>
        <w:t>Đường huyện 11</w:t>
      </w:r>
    </w:p>
    <w:p>
      <w:r>
        <w:t>Cầu Giáo Canh</w:t>
      </w:r>
    </w:p>
    <w:p>
      <w:r>
        <w:t>giáp Hương lộ 15 phường Tân Ngãi (ĐH.10)</w:t>
      </w:r>
    </w:p>
    <w:p>
      <w:r>
        <w:t>900</w:t>
      </w:r>
    </w:p>
    <w:p>
      <w:r>
        <w:t>7</w:t>
      </w:r>
    </w:p>
    <w:p>
      <w:r>
        <w:t>Đường Nguyễn Văn Cung</w:t>
      </w:r>
    </w:p>
    <w:p>
      <w:r>
        <w:t>Quốc Lộ 1 (1A cũ)</w:t>
      </w:r>
    </w:p>
    <w:p>
      <w:r>
        <w:t>hết Khu tái định cư</w:t>
      </w:r>
    </w:p>
    <w:p>
      <w:r>
        <w:t>2.300</w:t>
      </w:r>
    </w:p>
    <w:p>
      <w:r>
        <w:t>690</w:t>
      </w:r>
    </w:p>
    <w:p>
      <w:r>
        <w:t>8</w:t>
      </w:r>
    </w:p>
    <w:p>
      <w:r>
        <w:t>Khu Tái Định cư Mỹ Thuận (GĐ1&amp;2)</w:t>
      </w:r>
    </w:p>
    <w:p>
      <w:r>
        <w:t>Các tuyến đường lớn: Đường số 2, 3, 7, 9, 10, 17, 19, 24, 27 và đường số 12 (từ đường Nguyễn Văn Cung - đường số 19)</w:t>
      </w:r>
    </w:p>
    <w:p>
      <w:r>
        <w:t>2.000</w:t>
      </w:r>
    </w:p>
    <w:p>
      <w:r>
        <w:t>9</w:t>
      </w:r>
    </w:p>
    <w:p>
      <w:r>
        <w:t>Khu Tái Định cư Mỹ Thuận (GĐ1&amp;2)</w:t>
      </w:r>
    </w:p>
    <w:p>
      <w:r>
        <w:t>Các tuyến đường nhỏ: các đường còn lại</w:t>
      </w:r>
    </w:p>
    <w:p>
      <w:r>
        <w:t>1.700</w:t>
      </w:r>
    </w:p>
    <w:p>
      <w:r>
        <w:t>10</w:t>
      </w:r>
    </w:p>
    <w:p>
      <w:r>
        <w:t>Đường vào khu dịch vụ - công nghệ cao</w:t>
      </w:r>
    </w:p>
    <w:p>
      <w:r>
        <w:t>Giáp Quốc Lộ 1 (1A cũ)</w:t>
      </w:r>
    </w:p>
    <w:p>
      <w:r>
        <w:t>hết ranh đất của hộ dân</w:t>
      </w:r>
    </w:p>
    <w:p>
      <w:r>
        <w:t>800</w:t>
      </w:r>
    </w:p>
    <w:p>
      <w:r>
        <w:t>11</w:t>
      </w:r>
    </w:p>
    <w:p>
      <w:r>
        <w:t>Đường vào nhà máy Phân bón</w:t>
      </w:r>
    </w:p>
    <w:p>
      <w:r>
        <w:t>giáp Quốc Lộ 1 (1A cũ)</w:t>
      </w:r>
    </w:p>
    <w:p>
      <w:r>
        <w:t>giáp nhà máy phân bón</w:t>
      </w:r>
    </w:p>
    <w:p>
      <w:r>
        <w:t>800</w:t>
      </w:r>
    </w:p>
    <w:p>
      <w:r>
        <w:t>12</w:t>
      </w:r>
    </w:p>
    <w:p>
      <w:r>
        <w:t>Đường vào Chùa Phật Ngọc - Xá Lợi</w:t>
      </w:r>
    </w:p>
    <w:p>
      <w:r>
        <w:t>giáp Quốc Lộ 1 (1A cũ)</w:t>
      </w:r>
    </w:p>
    <w:p>
      <w:r>
        <w:t>giáp rạch Bảo Tháp</w:t>
      </w:r>
    </w:p>
    <w:p>
      <w:r>
        <w:t>700</w:t>
      </w:r>
    </w:p>
    <w:p>
      <w:r>
        <w:t>13</w:t>
      </w:r>
    </w:p>
    <w:p>
      <w:r>
        <w:t>Đường ra bến Cảng</w:t>
      </w:r>
    </w:p>
    <w:p>
      <w:r>
        <w:t>giáp Quốc Lộ 1 (1A cũ)</w:t>
      </w:r>
    </w:p>
    <w:p>
      <w:r>
        <w:t>giáp đường bờ kè sông Cổ Chiên</w:t>
      </w:r>
    </w:p>
    <w:p>
      <w:r>
        <w:t>3.500</w:t>
      </w:r>
    </w:p>
    <w:p>
      <w:r>
        <w:t>1.050</w:t>
      </w:r>
    </w:p>
    <w:p>
      <w:r>
        <w:t>875</w:t>
      </w:r>
    </w:p>
    <w:p>
      <w:r>
        <w:t>735</w:t>
      </w:r>
    </w:p>
    <w:p>
      <w:r>
        <w:t>700</w:t>
      </w:r>
    </w:p>
    <w:p>
      <w:r>
        <w:t>14</w:t>
      </w:r>
    </w:p>
    <w:p>
      <w:r>
        <w:t>Đường cặp nhà máy bia</w:t>
      </w:r>
    </w:p>
    <w:p>
      <w:r>
        <w:t>giáp đường ra bến Cảng</w:t>
      </w:r>
    </w:p>
    <w:p>
      <w:r>
        <w:t>hết ranh đất của hộ dân</w:t>
      </w:r>
    </w:p>
    <w:p>
      <w:r>
        <w:t>700</w:t>
      </w:r>
    </w:p>
    <w:p>
      <w:r>
        <w:t>15</w:t>
      </w:r>
    </w:p>
    <w:p>
      <w:r>
        <w:t>Đường Bờ kè sông Cổ Chiên</w:t>
      </w:r>
    </w:p>
    <w:p>
      <w:r>
        <w:t>Cầu Vàm Chảy</w:t>
      </w:r>
    </w:p>
    <w:p>
      <w:r>
        <w:t>Nhà máy xi măng Việt Hoa</w:t>
      </w:r>
    </w:p>
    <w:p>
      <w:r>
        <w:t>1.300</w:t>
      </w:r>
    </w:p>
    <w:p>
      <w:r>
        <w:t>16</w:t>
      </w:r>
    </w:p>
    <w:p>
      <w:r>
        <w:t>Đường số 1 Khu sinh thái</w:t>
      </w:r>
    </w:p>
    <w:p>
      <w:r>
        <w:t>Cổng khu du lịch Trường An</w:t>
      </w:r>
    </w:p>
    <w:p>
      <w:r>
        <w:t>Cống Văn Hường</w:t>
      </w:r>
    </w:p>
    <w:p>
      <w:r>
        <w:t>1.200</w:t>
      </w:r>
    </w:p>
    <w:p>
      <w:r>
        <w:t>17</w:t>
      </w:r>
    </w:p>
    <w:p>
      <w:r>
        <w:t>Đường số 2 Khu sinh thái</w:t>
      </w:r>
    </w:p>
    <w:p>
      <w:r>
        <w:t>giáp Quốc Lộ 1 (1A cũ)</w:t>
      </w:r>
    </w:p>
    <w:p>
      <w:r>
        <w:t>Đường bờ kè sông Cổ Chiên</w:t>
      </w:r>
    </w:p>
    <w:p>
      <w:r>
        <w:t>1.200</w:t>
      </w:r>
    </w:p>
    <w:p>
      <w:r>
        <w:t>18</w:t>
      </w:r>
    </w:p>
    <w:p>
      <w:r>
        <w:t>Đường số 3 Khu sinh thái</w:t>
      </w:r>
    </w:p>
    <w:p>
      <w:r>
        <w:t>Cống Văn Hường</w:t>
      </w:r>
    </w:p>
    <w:p>
      <w:r>
        <w:t>Đường bờ kè sông Cổ Chiên</w:t>
      </w:r>
    </w:p>
    <w:p>
      <w:r>
        <w:t>800</w:t>
      </w:r>
    </w:p>
    <w:p>
      <w:r>
        <w:t>19</w:t>
      </w:r>
    </w:p>
    <w:p>
      <w:r>
        <w:t>Đường Võ Văn Kiệt</w:t>
      </w:r>
    </w:p>
    <w:p>
      <w:r>
        <w:t>giáp vòng xoay đường tránh Quốc lộ 1 (1A cũ)</w:t>
      </w:r>
    </w:p>
    <w:p>
      <w:r>
        <w:t>hết khu tái định cư Mỹ Thuận (GĐ1&amp;2)</w:t>
      </w:r>
    </w:p>
    <w:p>
      <w:r>
        <w:t>2.000</w:t>
      </w:r>
    </w:p>
    <w:p>
      <w:r>
        <w:t>20</w:t>
      </w:r>
    </w:p>
    <w:p>
      <w:r>
        <w:t>Đường nhựa Tân Quới - Tân Nhơn</w:t>
      </w:r>
    </w:p>
    <w:p>
      <w:r>
        <w:t>Đoạn qua phường Tân Ngãi</w:t>
      </w:r>
    </w:p>
    <w:p>
      <w:r>
        <w:t>700</w:t>
      </w:r>
    </w:p>
    <w:p>
      <w:r>
        <w:t>21</w:t>
      </w:r>
    </w:p>
    <w:p>
      <w:r>
        <w:t>Các tuyến đường nhựa trên địa bàn phường (mặt đường từ 3m)</w:t>
      </w:r>
    </w:p>
    <w:p>
      <w:r>
        <w:t>700</w:t>
      </w:r>
    </w:p>
    <w:p>
      <w:r>
        <w:t>22</w:t>
      </w:r>
    </w:p>
    <w:p>
      <w:r>
        <w:t>Đất ở tại đô thị còn lại (không tiếp giáp đường nhựa, mặt đường từ 3m)</w:t>
      </w:r>
    </w:p>
    <w:p>
      <w:r>
        <w:t>600</w:t>
      </w:r>
    </w:p>
    <w:p>
      <w:r>
        <w:t>1.10</w:t>
      </w:r>
    </w:p>
    <w:p>
      <w:r>
        <w:t>Phường Tân Hòa</w:t>
      </w:r>
    </w:p>
    <w:p>
      <w:r>
        <w:t>1</w:t>
      </w:r>
    </w:p>
    <w:p>
      <w:r>
        <w:t>Quốc Lộ 1 (1A cũ)</w:t>
      </w:r>
    </w:p>
    <w:p>
      <w:r>
        <w:t>giáp ranh phường Tân Ngãi</w:t>
      </w:r>
    </w:p>
    <w:p>
      <w:r>
        <w:t>Cầu Cái Đôi</w:t>
      </w:r>
    </w:p>
    <w:p>
      <w:r>
        <w:t>4.200</w:t>
      </w:r>
    </w:p>
    <w:p>
      <w:r>
        <w:t>1.260</w:t>
      </w:r>
    </w:p>
    <w:p>
      <w:r>
        <w:t>1.050</w:t>
      </w:r>
    </w:p>
    <w:p>
      <w:r>
        <w:t>882</w:t>
      </w:r>
    </w:p>
    <w:p>
      <w:r>
        <w:t>840</w:t>
      </w:r>
    </w:p>
    <w:p>
      <w:r>
        <w:t>735</w:t>
      </w:r>
    </w:p>
    <w:p>
      <w:r>
        <w:t>2</w:t>
      </w:r>
    </w:p>
    <w:p>
      <w:r>
        <w:t>Quốc lộ 80</w:t>
      </w:r>
    </w:p>
    <w:p>
      <w:r>
        <w:t>Cầu Cái Đôi</w:t>
      </w:r>
    </w:p>
    <w:p>
      <w:r>
        <w:t>Cầu Huyền Báo</w:t>
      </w:r>
    </w:p>
    <w:p>
      <w:r>
        <w:t>3.800</w:t>
      </w:r>
    </w:p>
    <w:p>
      <w:r>
        <w:t>1.140</w:t>
      </w:r>
    </w:p>
    <w:p>
      <w:r>
        <w:t>950</w:t>
      </w:r>
    </w:p>
    <w:p>
      <w:r>
        <w:t>798</w:t>
      </w:r>
    </w:p>
    <w:p>
      <w:r>
        <w:t>760</w:t>
      </w:r>
    </w:p>
    <w:p>
      <w:r>
        <w:t>665</w:t>
      </w:r>
    </w:p>
    <w:p>
      <w:r>
        <w:t>3</w:t>
      </w:r>
    </w:p>
    <w:p>
      <w:r>
        <w:t>Đường vào nhà máy Phân bón</w:t>
      </w:r>
    </w:p>
    <w:p>
      <w:r>
        <w:t>giáp Quốc Lộ 1 (1A cũ)</w:t>
      </w:r>
    </w:p>
    <w:p>
      <w:r>
        <w:t>giáp nhà máy phân bón</w:t>
      </w:r>
    </w:p>
    <w:p>
      <w:r>
        <w:t>800</w:t>
      </w:r>
    </w:p>
    <w:p>
      <w:r>
        <w:t>4</w:t>
      </w:r>
    </w:p>
    <w:p>
      <w:r>
        <w:t>Đường vào Chùa Phật Ngọc - Xá Lợi</w:t>
      </w:r>
    </w:p>
    <w:p>
      <w:r>
        <w:t>giáp Quốc Lộ 1 (1A cũ)</w:t>
      </w:r>
    </w:p>
    <w:p>
      <w:r>
        <w:t>giáp rạch Bảo Tháp</w:t>
      </w:r>
    </w:p>
    <w:p>
      <w:r>
        <w:t>700</w:t>
      </w:r>
    </w:p>
    <w:p>
      <w:r>
        <w:t>5</w:t>
      </w:r>
    </w:p>
    <w:p>
      <w:r>
        <w:t>Đường nhựa Tân Phú - Tân Nhơn</w:t>
      </w:r>
    </w:p>
    <w:p>
      <w:r>
        <w:t>Quốc lộ 80</w:t>
      </w:r>
    </w:p>
    <w:p>
      <w:r>
        <w:t>giáp Cầu Rạch Lẫm</w:t>
      </w:r>
    </w:p>
    <w:p>
      <w:r>
        <w:t>1.200</w:t>
      </w:r>
    </w:p>
    <w:p>
      <w:r>
        <w:t>6</w:t>
      </w:r>
    </w:p>
    <w:p>
      <w:r>
        <w:t>Đường nhựa Tân Phú - Tân Nhơn</w:t>
      </w:r>
    </w:p>
    <w:p>
      <w:r>
        <w:t>giáp Cầu Rạch Lẫm</w:t>
      </w:r>
    </w:p>
    <w:p>
      <w:r>
        <w:t>giáp tỉnh Đồng Tháp</w:t>
      </w:r>
    </w:p>
    <w:p>
      <w:r>
        <w:t>1.000</w:t>
      </w:r>
    </w:p>
    <w:p>
      <w:r>
        <w:t>7</w:t>
      </w:r>
    </w:p>
    <w:p>
      <w:r>
        <w:t>Đường nhựa Tân Quới - Tân Nhơn</w:t>
      </w:r>
    </w:p>
    <w:p>
      <w:r>
        <w:t>Quốc Lộ 1 (1A cũ)</w:t>
      </w:r>
    </w:p>
    <w:p>
      <w:r>
        <w:t>giáp ranh phường Tân Ngãi</w:t>
      </w:r>
    </w:p>
    <w:p>
      <w:r>
        <w:t>1.000</w:t>
      </w:r>
    </w:p>
    <w:p>
      <w:r>
        <w:t>8</w:t>
      </w:r>
    </w:p>
    <w:p>
      <w:r>
        <w:t>Đường nhựa Tân Quới - Tân Nhơn</w:t>
      </w:r>
    </w:p>
    <w:p>
      <w:r>
        <w:t>giáp ranh phường Tân Ngãi</w:t>
      </w:r>
    </w:p>
    <w:p>
      <w:r>
        <w:t>Cầu Đường Cày</w:t>
      </w:r>
    </w:p>
    <w:p>
      <w:r>
        <w:t>700</w:t>
      </w:r>
    </w:p>
    <w:p>
      <w:r>
        <w:t>9</w:t>
      </w:r>
    </w:p>
    <w:p>
      <w:r>
        <w:t>Đường liên phường Tân Hòa, Tân Hội (đường bờ đai)</w:t>
      </w:r>
    </w:p>
    <w:p>
      <w:r>
        <w:t>Đường nhựa Tân Phú - Tân Nhơn</w:t>
      </w:r>
    </w:p>
    <w:p>
      <w:r>
        <w:t>giáp ranh phường Tân Hội</w:t>
      </w:r>
    </w:p>
    <w:p>
      <w:r>
        <w:t>700</w:t>
      </w:r>
    </w:p>
    <w:p>
      <w:r>
        <w:t>10</w:t>
      </w:r>
    </w:p>
    <w:p>
      <w:r>
        <w:t>Đường cầu Tập Đoàn 5 - 6</w:t>
      </w:r>
    </w:p>
    <w:p>
      <w:r>
        <w:t>giáp đường nhựa Tân Phú</w:t>
      </w:r>
    </w:p>
    <w:p>
      <w:r>
        <w:t>Đầu cầu Tập Đoàn 6</w:t>
      </w:r>
    </w:p>
    <w:p>
      <w:r>
        <w:t>700</w:t>
      </w:r>
    </w:p>
    <w:p>
      <w:r>
        <w:t>11</w:t>
      </w:r>
    </w:p>
    <w:p>
      <w:r>
        <w:t>Đường Rạch Rô</w:t>
      </w:r>
    </w:p>
    <w:p>
      <w:r>
        <w:t>Đường nhựa Rạch đường Cày (nhà ông Nguyễn Phước Hậu)</w:t>
      </w:r>
    </w:p>
    <w:p>
      <w:r>
        <w:t>Đường nhựa Rạch Rô phường Tân Ngãi, đập Phì Lũ</w:t>
      </w:r>
    </w:p>
    <w:p>
      <w:r>
        <w:t>700</w:t>
      </w:r>
    </w:p>
    <w:p>
      <w:r>
        <w:t>12</w:t>
      </w:r>
    </w:p>
    <w:p>
      <w:r>
        <w:t>Các tuyến đường nhựa trên địa bàn phường (mặt đường từ 3m)</w:t>
      </w:r>
    </w:p>
    <w:p>
      <w:r>
        <w:t>700</w:t>
      </w:r>
    </w:p>
    <w:p>
      <w:r>
        <w:t>13</w:t>
      </w:r>
    </w:p>
    <w:p>
      <w:r>
        <w:t>Đất ở tại đô thị còn lại (không tiếp giáp đường nhựa, mặt đường từ 3m)</w:t>
      </w:r>
    </w:p>
    <w:p>
      <w:r>
        <w:t>600</w:t>
      </w:r>
    </w:p>
    <w:p>
      <w:r>
        <w:t>1.11</w:t>
      </w:r>
    </w:p>
    <w:p>
      <w:r>
        <w:t>Phường Tân Hội</w:t>
      </w:r>
    </w:p>
    <w:p>
      <w:r>
        <w:t>1</w:t>
      </w:r>
    </w:p>
    <w:p>
      <w:r>
        <w:t>Quốc lộ 80</w:t>
      </w:r>
    </w:p>
    <w:p>
      <w:r>
        <w:t>Cầu Huyền Báo</w:t>
      </w:r>
    </w:p>
    <w:p>
      <w:r>
        <w:t>giáp ranh tỉnh Đồng Tháp</w:t>
      </w:r>
    </w:p>
    <w:p>
      <w:r>
        <w:t>3.800</w:t>
      </w:r>
    </w:p>
    <w:p>
      <w:r>
        <w:t>1.140</w:t>
      </w:r>
    </w:p>
    <w:p>
      <w:r>
        <w:t>950</w:t>
      </w:r>
    </w:p>
    <w:p>
      <w:r>
        <w:t>798</w:t>
      </w:r>
    </w:p>
    <w:p>
      <w:r>
        <w:t>760</w:t>
      </w:r>
    </w:p>
    <w:p>
      <w:r>
        <w:t>665</w:t>
      </w:r>
    </w:p>
    <w:p>
      <w:r>
        <w:t>2</w:t>
      </w:r>
    </w:p>
    <w:p>
      <w:r>
        <w:t>Đường Mỹ Thuận</w:t>
      </w:r>
    </w:p>
    <w:p>
      <w:r>
        <w:t>giáp Quốc lộ 80</w:t>
      </w:r>
    </w:p>
    <w:p>
      <w:r>
        <w:t>Bến phà cũ - cảng Toàn Quốc</w:t>
      </w:r>
    </w:p>
    <w:p>
      <w:r>
        <w:t>2.200</w:t>
      </w:r>
    </w:p>
    <w:p>
      <w:r>
        <w:t>660</w:t>
      </w:r>
    </w:p>
    <w:p>
      <w:r>
        <w:t>3</w:t>
      </w:r>
    </w:p>
    <w:p>
      <w:r>
        <w:t>Hương lộ 18 (ĐH.12)</w:t>
      </w:r>
    </w:p>
    <w:p>
      <w:r>
        <w:t>giáp Quốc lộ 80</w:t>
      </w:r>
    </w:p>
    <w:p>
      <w:r>
        <w:t>Cống tập đoàn 7/4</w:t>
      </w:r>
    </w:p>
    <w:p>
      <w:r>
        <w:t>1.400</w:t>
      </w:r>
    </w:p>
    <w:p>
      <w:r>
        <w:t>4</w:t>
      </w:r>
    </w:p>
    <w:p>
      <w:r>
        <w:t>Hương lộ 18 (ĐH.12)</w:t>
      </w:r>
    </w:p>
    <w:p>
      <w:r>
        <w:t>Cống tập đoàn 7/4</w:t>
      </w:r>
    </w:p>
    <w:p>
      <w:r>
        <w:t>Cầu Mỹ Phú</w:t>
      </w:r>
    </w:p>
    <w:p>
      <w:r>
        <w:t>1.200</w:t>
      </w:r>
    </w:p>
    <w:p>
      <w:r>
        <w:t>5</w:t>
      </w:r>
    </w:p>
    <w:p>
      <w:r>
        <w:t>Hương lộ 18 (ĐH.12)</w:t>
      </w:r>
    </w:p>
    <w:p>
      <w:r>
        <w:t>Cầu Mỹ Phú</w:t>
      </w:r>
    </w:p>
    <w:p>
      <w:r>
        <w:t>Hết đường có vỉa hè về hướng Cầu Bà Tành</w:t>
      </w:r>
    </w:p>
    <w:p>
      <w:r>
        <w:t>1.200</w:t>
      </w:r>
    </w:p>
    <w:p>
      <w:r>
        <w:t>6</w:t>
      </w:r>
    </w:p>
    <w:p>
      <w:r>
        <w:t>Hương lộ 18 (ĐH.12)</w:t>
      </w:r>
    </w:p>
    <w:p>
      <w:r>
        <w:t>Đoạn còn lại</w:t>
      </w:r>
    </w:p>
    <w:p>
      <w:r>
        <w:t>Cầu Bà Tành</w:t>
      </w:r>
    </w:p>
    <w:p>
      <w:r>
        <w:t>800</w:t>
      </w:r>
    </w:p>
    <w:p>
      <w:r>
        <w:t>7</w:t>
      </w:r>
    </w:p>
    <w:p>
      <w:r>
        <w:t>Đường vào trại giống Cồn giông (ĐH.13)</w:t>
      </w:r>
    </w:p>
    <w:p>
      <w:r>
        <w:t>Trại giống Cồn giông</w:t>
      </w:r>
    </w:p>
    <w:p>
      <w:r>
        <w:t>giáp Quốc lộ 80</w:t>
      </w:r>
    </w:p>
    <w:p>
      <w:r>
        <w:t>800</w:t>
      </w:r>
    </w:p>
    <w:p>
      <w:r>
        <w:t>8</w:t>
      </w:r>
    </w:p>
    <w:p>
      <w:r>
        <w:t>Cụm vượt lũ khóm Tân An</w:t>
      </w:r>
    </w:p>
    <w:p>
      <w:r>
        <w:t>700</w:t>
      </w:r>
    </w:p>
    <w:p>
      <w:r>
        <w:t>9</w:t>
      </w:r>
    </w:p>
    <w:p>
      <w:r>
        <w:t>Đường dẫn vào cụm vượt lũ khóm Tân An (ĐH15)</w:t>
      </w:r>
    </w:p>
    <w:p>
      <w:r>
        <w:t>Cầu Cái Gia nhỏ</w:t>
      </w:r>
    </w:p>
    <w:p>
      <w:r>
        <w:t>Cụm vượt lũ khóm Tân An</w:t>
      </w:r>
    </w:p>
    <w:p>
      <w:r>
        <w:t>800</w:t>
      </w:r>
    </w:p>
    <w:p>
      <w:r>
        <w:t>10</w:t>
      </w:r>
    </w:p>
    <w:p>
      <w:r>
        <w:t>Các tuyến đường nhựa trên địa bàn phường (mặt đường từ 3m)</w:t>
      </w:r>
    </w:p>
    <w:p>
      <w:r>
        <w:t>700</w:t>
      </w:r>
    </w:p>
    <w:p>
      <w:r>
        <w:t>11</w:t>
      </w:r>
    </w:p>
    <w:p>
      <w:r>
        <w:t>Đất ở tại đô thị còn lại (không tiếp giáp đường nhựa, mặt đường từ 3m)</w:t>
      </w:r>
    </w:p>
    <w:p>
      <w:r>
        <w:t>600</w:t>
      </w:r>
    </w:p>
    <w:p>
      <w:r>
        <w:t>2</w:t>
      </w:r>
    </w:p>
    <w:p>
      <w:r>
        <w:t>HUYỆN LONG HỒ</w:t>
      </w:r>
    </w:p>
    <w:p>
      <w:r>
        <w:t>2.1</w:t>
      </w:r>
    </w:p>
    <w:p>
      <w:r>
        <w:t>Thị Trấn Long Hồ</w:t>
      </w:r>
    </w:p>
    <w:p>
      <w:r>
        <w:t>1</w:t>
      </w:r>
    </w:p>
    <w:p>
      <w:r>
        <w:t>Quốc lộ 53</w:t>
      </w:r>
    </w:p>
    <w:p>
      <w:r>
        <w:t>Kho Bạc</w:t>
      </w:r>
    </w:p>
    <w:p>
      <w:r>
        <w:t>cống Đất Méo</w:t>
      </w:r>
    </w:p>
    <w:p>
      <w:r>
        <w:t>2.760</w:t>
      </w:r>
    </w:p>
    <w:p>
      <w:r>
        <w:t>1.794</w:t>
      </w:r>
    </w:p>
    <w:p>
      <w:r>
        <w:t>1.380</w:t>
      </w:r>
    </w:p>
    <w:p>
      <w:r>
        <w:t>966</w:t>
      </w:r>
    </w:p>
    <w:p>
      <w:r>
        <w:t>2</w:t>
      </w:r>
    </w:p>
    <w:p>
      <w:r>
        <w:t>Quốc lộ 53</w:t>
      </w:r>
    </w:p>
    <w:p>
      <w:r>
        <w:t>cầu Ngã Tư</w:t>
      </w:r>
    </w:p>
    <w:p>
      <w:r>
        <w:t>hết Kho Bạc</w:t>
      </w:r>
    </w:p>
    <w:p>
      <w:r>
        <w:t>3.600</w:t>
      </w:r>
    </w:p>
    <w:p>
      <w:r>
        <w:t>2.340</w:t>
      </w:r>
    </w:p>
    <w:p>
      <w:r>
        <w:t>1.800</w:t>
      </w:r>
    </w:p>
    <w:p>
      <w:r>
        <w:t>1.260</w:t>
      </w:r>
    </w:p>
    <w:p>
      <w:r>
        <w:t>3</w:t>
      </w:r>
    </w:p>
    <w:p>
      <w:r>
        <w:t>Quốc lộ 53</w:t>
      </w:r>
    </w:p>
    <w:p>
      <w:r>
        <w:t>cầu Ngã Tư</w:t>
      </w:r>
    </w:p>
    <w:p>
      <w:r>
        <w:t>hết Trung Tâm Văn Hóa</w:t>
      </w:r>
    </w:p>
    <w:p>
      <w:r>
        <w:t>3.900</w:t>
      </w:r>
    </w:p>
    <w:p>
      <w:r>
        <w:t>2.535</w:t>
      </w:r>
    </w:p>
    <w:p>
      <w:r>
        <w:t>1.950</w:t>
      </w:r>
    </w:p>
    <w:p>
      <w:r>
        <w:t>1.365</w:t>
      </w:r>
    </w:p>
    <w:p>
      <w:r>
        <w:t>4</w:t>
      </w:r>
    </w:p>
    <w:p>
      <w:r>
        <w:t>Quốc lộ 53</w:t>
      </w:r>
    </w:p>
    <w:p>
      <w:r>
        <w:t>Trung tâm Văn Hóa</w:t>
      </w:r>
    </w:p>
    <w:p>
      <w:r>
        <w:t>nhà ở Ngân Hàng</w:t>
      </w:r>
    </w:p>
    <w:p>
      <w:r>
        <w:t>2.760</w:t>
      </w:r>
    </w:p>
    <w:p>
      <w:r>
        <w:t>1.794</w:t>
      </w:r>
    </w:p>
    <w:p>
      <w:r>
        <w:t>1.380</w:t>
      </w:r>
    </w:p>
    <w:p>
      <w:r>
        <w:t>966</w:t>
      </w:r>
    </w:p>
    <w:p>
      <w:r>
        <w:t>5</w:t>
      </w:r>
    </w:p>
    <w:p>
      <w:r>
        <w:t>Quốc lộ 53</w:t>
      </w:r>
    </w:p>
    <w:p>
      <w:r>
        <w:t>nhà ở Ngân Hàng</w:t>
      </w:r>
    </w:p>
    <w:p>
      <w:r>
        <w:t>giáp ranh Xã Long An</w:t>
      </w:r>
    </w:p>
    <w:p>
      <w:r>
        <w:t>1.560</w:t>
      </w:r>
    </w:p>
    <w:p>
      <w:r>
        <w:t>1.014</w:t>
      </w:r>
    </w:p>
    <w:p>
      <w:r>
        <w:t>6</w:t>
      </w:r>
    </w:p>
    <w:p>
      <w:r>
        <w:t>Đường tỉnh 909</w:t>
      </w:r>
    </w:p>
    <w:p>
      <w:r>
        <w:t>Quốc lộ 53</w:t>
      </w:r>
    </w:p>
    <w:p>
      <w:r>
        <w:t>cầu Kinh Mới (trung tâm Y tế Huyện)</w:t>
      </w:r>
    </w:p>
    <w:p>
      <w:r>
        <w:t>2.000</w:t>
      </w:r>
    </w:p>
    <w:p>
      <w:r>
        <w:t>7</w:t>
      </w:r>
    </w:p>
    <w:p>
      <w:r>
        <w:t>Đường tỉnh 909</w:t>
      </w:r>
    </w:p>
    <w:p>
      <w:r>
        <w:t>Bến xe</w:t>
      </w:r>
    </w:p>
    <w:p>
      <w:r>
        <w:t>cầu Hòa Tịnh</w:t>
      </w:r>
    </w:p>
    <w:p>
      <w:r>
        <w:t>2.600</w:t>
      </w:r>
    </w:p>
    <w:p>
      <w:r>
        <w:t>8</w:t>
      </w:r>
    </w:p>
    <w:p>
      <w:r>
        <w:t>Đường 1 tháng 5</w:t>
      </w:r>
    </w:p>
    <w:p>
      <w:r>
        <w:t>giáp Đường Nguyễn Trãi</w:t>
      </w:r>
    </w:p>
    <w:p>
      <w:r>
        <w:t>giáp Quốc lộ 53 - Đường Nguyễn Du</w:t>
      </w:r>
    </w:p>
    <w:p>
      <w:r>
        <w:t>6.500</w:t>
      </w:r>
    </w:p>
    <w:p>
      <w:r>
        <w:t>9</w:t>
      </w:r>
    </w:p>
    <w:p>
      <w:r>
        <w:t>Đường Nguyễn Du</w:t>
      </w:r>
    </w:p>
    <w:p>
      <w:r>
        <w:t>Đường Trần Hưng Đạo</w:t>
      </w:r>
    </w:p>
    <w:p>
      <w:r>
        <w:t>Đường Nguyễn Trãi</w:t>
      </w:r>
    </w:p>
    <w:p>
      <w:r>
        <w:t>5.200</w:t>
      </w:r>
    </w:p>
    <w:p>
      <w:r>
        <w:t>10</w:t>
      </w:r>
    </w:p>
    <w:p>
      <w:r>
        <w:t>Trung tâm Chợ Thị Trấn (nhà lồng chợ và các tuyến đường bao quanh nhà lồng chợ)</w:t>
      </w:r>
    </w:p>
    <w:p>
      <w:r>
        <w:t>6.500</w:t>
      </w:r>
    </w:p>
    <w:p>
      <w:r>
        <w:t>4.225</w:t>
      </w:r>
    </w:p>
    <w:p>
      <w:r>
        <w:t>11</w:t>
      </w:r>
    </w:p>
    <w:p>
      <w:r>
        <w:t>Đường 2 tháng 9</w:t>
      </w:r>
    </w:p>
    <w:p>
      <w:r>
        <w:t>giáp Quốc lộ 53</w:t>
      </w:r>
    </w:p>
    <w:p>
      <w:r>
        <w:t>Đường Nguyễn Du</w:t>
      </w:r>
    </w:p>
    <w:p>
      <w:r>
        <w:t>6.500</w:t>
      </w:r>
    </w:p>
    <w:p>
      <w:r>
        <w:t>12</w:t>
      </w:r>
    </w:p>
    <w:p>
      <w:r>
        <w:t>Đường 30 tháng 4</w:t>
      </w:r>
    </w:p>
    <w:p>
      <w:r>
        <w:t>giáp Quốc lộ 53</w:t>
      </w:r>
    </w:p>
    <w:p>
      <w:r>
        <w:t>Đường Nguyễn Du</w:t>
      </w:r>
    </w:p>
    <w:p>
      <w:r>
        <w:t>6.500</w:t>
      </w:r>
    </w:p>
    <w:p>
      <w:r>
        <w:t>13</w:t>
      </w:r>
    </w:p>
    <w:p>
      <w:r>
        <w:t>Đường Nguyễn Trãi</w:t>
      </w:r>
    </w:p>
    <w:p>
      <w:r>
        <w:t>giáp Quốc lộ 53</w:t>
      </w:r>
    </w:p>
    <w:p>
      <w:r>
        <w:t>hết đường Nguyễn Du</w:t>
      </w:r>
    </w:p>
    <w:p>
      <w:r>
        <w:t>6.500</w:t>
      </w:r>
    </w:p>
    <w:p>
      <w:r>
        <w:t>14</w:t>
      </w:r>
    </w:p>
    <w:p>
      <w:r>
        <w:t>Đường Nguyễn Trãi</w:t>
      </w:r>
    </w:p>
    <w:p>
      <w:r>
        <w:t>giáp đường Nguyễn Du</w:t>
      </w:r>
    </w:p>
    <w:p>
      <w:r>
        <w:t>cầu Hòa Tịnh</w:t>
      </w:r>
    </w:p>
    <w:p>
      <w:r>
        <w:t>1.800</w:t>
      </w:r>
    </w:p>
    <w:p>
      <w:r>
        <w:t>15</w:t>
      </w:r>
    </w:p>
    <w:p>
      <w:r>
        <w:t>Đường bờ kè thị trấn Long Hồ</w:t>
      </w:r>
    </w:p>
    <w:p>
      <w:r>
        <w:t>từ cầu Hòa Tịnh</w:t>
      </w:r>
    </w:p>
    <w:p>
      <w:r>
        <w:t>cầu Kinh Mới cũ</w:t>
      </w:r>
    </w:p>
    <w:p>
      <w:r>
        <w:t>1.560</w:t>
      </w:r>
    </w:p>
    <w:p>
      <w:r>
        <w:t>16</w:t>
      </w:r>
    </w:p>
    <w:p>
      <w:r>
        <w:t>Đường bờ kè thị trấn Long Hồ</w:t>
      </w:r>
    </w:p>
    <w:p>
      <w:r>
        <w:t>cầu Ngã Tư</w:t>
      </w:r>
    </w:p>
    <w:p>
      <w:r>
        <w:t>tiếp giáp tuyến đường khu dân cư vượt lũ khóm 4</w:t>
      </w:r>
    </w:p>
    <w:p>
      <w:r>
        <w:t>1.560</w:t>
      </w:r>
    </w:p>
    <w:p>
      <w:r>
        <w:t>17</w:t>
      </w:r>
    </w:p>
    <w:p>
      <w:r>
        <w:t>Đường từ cầu Hòa Tịnh- cống Long An</w:t>
      </w:r>
    </w:p>
    <w:p>
      <w:r>
        <w:t>cầu Hòa Tịnh</w:t>
      </w:r>
    </w:p>
    <w:p>
      <w:r>
        <w:t>cống Long An</w:t>
      </w:r>
    </w:p>
    <w:p>
      <w:r>
        <w:t>1.560</w:t>
      </w:r>
    </w:p>
    <w:p>
      <w:r>
        <w:t>18</w:t>
      </w:r>
    </w:p>
    <w:p>
      <w:r>
        <w:t>Đường nội thị</w:t>
      </w:r>
    </w:p>
    <w:p>
      <w:r>
        <w:t>đường Bệnh Viện cũ</w:t>
      </w:r>
    </w:p>
    <w:p>
      <w:r>
        <w:t>cầu Kinh Xáng</w:t>
      </w:r>
    </w:p>
    <w:p>
      <w:r>
        <w:t>960</w:t>
      </w:r>
    </w:p>
    <w:p>
      <w:r>
        <w:t>19</w:t>
      </w:r>
    </w:p>
    <w:p>
      <w:r>
        <w:t>Đường nội thị</w:t>
      </w:r>
    </w:p>
    <w:p>
      <w:r>
        <w:t>giáp Quốc lộ 53</w:t>
      </w:r>
    </w:p>
    <w:p>
      <w:r>
        <w:t>cây xăng Hoàng Sơn</w:t>
      </w:r>
    </w:p>
    <w:p>
      <w:r>
        <w:t>1.200</w:t>
      </w:r>
    </w:p>
    <w:p>
      <w:r>
        <w:t>20</w:t>
      </w:r>
    </w:p>
    <w:p>
      <w:r>
        <w:t>Các đường còn lại của Khóm 1 Thị trấn</w:t>
      </w:r>
    </w:p>
    <w:p>
      <w:r>
        <w:t>1.560</w:t>
      </w:r>
    </w:p>
    <w:p>
      <w:r>
        <w:t>21</w:t>
      </w:r>
    </w:p>
    <w:p>
      <w:r>
        <w:t>Các đường còn lại của Thị trấn</w:t>
      </w:r>
    </w:p>
    <w:p>
      <w:r>
        <w:t>960</w:t>
      </w:r>
    </w:p>
    <w:p>
      <w:r>
        <w:t>22</w:t>
      </w:r>
    </w:p>
    <w:p>
      <w:r>
        <w:t>Đất ở tại đô thị còn lại của Thị trấn Long Hồ</w:t>
      </w:r>
    </w:p>
    <w:p>
      <w:r>
        <w:t>780</w:t>
      </w:r>
    </w:p>
    <w:p>
      <w:r>
        <w:t>3</w:t>
      </w:r>
    </w:p>
    <w:p>
      <w:r>
        <w:t>HUYỆN MANG THÍT</w:t>
      </w:r>
    </w:p>
    <w:p>
      <w:r>
        <w:t>3.1</w:t>
      </w:r>
    </w:p>
    <w:p>
      <w:r>
        <w:t>Thị trấn Cái Nhum</w:t>
      </w:r>
    </w:p>
    <w:p>
      <w:r>
        <w:t>1</w:t>
      </w:r>
    </w:p>
    <w:p>
      <w:r>
        <w:t>Đường Hùng Vương</w:t>
      </w:r>
    </w:p>
    <w:p>
      <w:r>
        <w:t>Cầu số 8</w:t>
      </w:r>
    </w:p>
    <w:p>
      <w:r>
        <w:t>Cầu số 9</w:t>
      </w:r>
    </w:p>
    <w:p>
      <w:r>
        <w:t>1.870</w:t>
      </w:r>
    </w:p>
    <w:p>
      <w:r>
        <w:t>2</w:t>
      </w:r>
    </w:p>
    <w:p>
      <w:r>
        <w:t>Đường 3/2</w:t>
      </w:r>
    </w:p>
    <w:p>
      <w:r>
        <w:t>Cầu số 9</w:t>
      </w:r>
    </w:p>
    <w:p>
      <w:r>
        <w:t>giáp đường Nguyễn Trãi</w:t>
      </w:r>
    </w:p>
    <w:p>
      <w:r>
        <w:t>2.640</w:t>
      </w:r>
    </w:p>
    <w:p>
      <w:r>
        <w:t>3</w:t>
      </w:r>
    </w:p>
    <w:p>
      <w:r>
        <w:t>Đường 3/2</w:t>
      </w:r>
    </w:p>
    <w:p>
      <w:r>
        <w:t>giáp đường Nguyễn Trãi</w:t>
      </w:r>
    </w:p>
    <w:p>
      <w:r>
        <w:t>Cầu Rạch Đôi</w:t>
      </w:r>
    </w:p>
    <w:p>
      <w:r>
        <w:t>1.870</w:t>
      </w:r>
    </w:p>
    <w:p>
      <w:r>
        <w:t>4</w:t>
      </w:r>
    </w:p>
    <w:p>
      <w:r>
        <w:t>Đường Nguyễn Huệ</w:t>
      </w:r>
    </w:p>
    <w:p>
      <w:r>
        <w:t>Dốc cầu số 9 (cặp sông Cái Nhum) - sông Mang Thít</w:t>
      </w:r>
    </w:p>
    <w:p>
      <w:r>
        <w:t>giáp khóm 3 (đường bờ kè sông Mang Thít)</w:t>
      </w:r>
    </w:p>
    <w:p>
      <w:r>
        <w:t>1.890</w:t>
      </w:r>
    </w:p>
    <w:p>
      <w:r>
        <w:t>5</w:t>
      </w:r>
    </w:p>
    <w:p>
      <w:r>
        <w:t>Đường Phạm Hùng</w:t>
      </w:r>
    </w:p>
    <w:p>
      <w:r>
        <w:t>Vòng xoay dốc cầu số 9</w:t>
      </w:r>
    </w:p>
    <w:p>
      <w:r>
        <w:t>giáp đường Quảng Trọng Hoàng</w:t>
      </w:r>
    </w:p>
    <w:p>
      <w:r>
        <w:t>2.450</w:t>
      </w:r>
    </w:p>
    <w:p>
      <w:r>
        <w:t>6</w:t>
      </w:r>
    </w:p>
    <w:p>
      <w:r>
        <w:t>Đường Phạm Hùng</w:t>
      </w:r>
    </w:p>
    <w:p>
      <w:r>
        <w:t>giáp đường Quảng Trọng Hoàng</w:t>
      </w:r>
    </w:p>
    <w:p>
      <w:r>
        <w:t>giáp đường Nguyễn Huệ (hai dãy đối diện nhà lồng chợ Cái Nhum)</w:t>
      </w:r>
    </w:p>
    <w:p>
      <w:r>
        <w:t>3.550</w:t>
      </w:r>
    </w:p>
    <w:p>
      <w:r>
        <w:t>7</w:t>
      </w:r>
    </w:p>
    <w:p>
      <w:r>
        <w:t>Trung tâm chợ</w:t>
      </w:r>
    </w:p>
    <w:p>
      <w:r>
        <w:t>giáp đường Phạm Hùng (chợ Bún) - sau chùa Ông</w:t>
      </w:r>
    </w:p>
    <w:p>
      <w:r>
        <w:t>giáp đường Quảng Trọng Hoàng</w:t>
      </w:r>
    </w:p>
    <w:p>
      <w:r>
        <w:t>3.050</w:t>
      </w:r>
    </w:p>
    <w:p>
      <w:r>
        <w:t>8</w:t>
      </w:r>
    </w:p>
    <w:p>
      <w:r>
        <w:t>Đường Lê Minh Nhất</w:t>
      </w:r>
    </w:p>
    <w:p>
      <w:r>
        <w:t>Đường Phạm Hùng</w:t>
      </w:r>
    </w:p>
    <w:p>
      <w:r>
        <w:t>Đường Nguyễn Huệ</w:t>
      </w:r>
    </w:p>
    <w:p>
      <w:r>
        <w:t>1.300</w:t>
      </w:r>
    </w:p>
    <w:p>
      <w:r>
        <w:t>9</w:t>
      </w:r>
    </w:p>
    <w:p>
      <w:r>
        <w:t>Đường Quảng Trọng Hoàng</w:t>
      </w:r>
    </w:p>
    <w:p>
      <w:r>
        <w:t>giáp đường Nguyễn Huệ</w:t>
      </w:r>
    </w:p>
    <w:p>
      <w:r>
        <w:t>chợ Nông sản</w:t>
      </w:r>
    </w:p>
    <w:p>
      <w:r>
        <w:t>2.600</w:t>
      </w:r>
    </w:p>
    <w:p>
      <w:r>
        <w:t>10</w:t>
      </w:r>
    </w:p>
    <w:p>
      <w:r>
        <w:t>Đường Nguyễn Trãi</w:t>
      </w:r>
    </w:p>
    <w:p>
      <w:r>
        <w:t>Đường Quảng Trọng Hoàng</w:t>
      </w:r>
    </w:p>
    <w:p>
      <w:r>
        <w:t>Đường 3/2</w:t>
      </w:r>
    </w:p>
    <w:p>
      <w:r>
        <w:t>3.100</w:t>
      </w:r>
    </w:p>
    <w:p>
      <w:r>
        <w:t>11</w:t>
      </w:r>
    </w:p>
    <w:p>
      <w:r>
        <w:t>Đường Tỉnh 903 nối dài</w:t>
      </w:r>
    </w:p>
    <w:p>
      <w:r>
        <w:t>Đường tỉnh 907</w:t>
      </w:r>
    </w:p>
    <w:p>
      <w:r>
        <w:t>giáp ranh xã An Phước</w:t>
      </w:r>
    </w:p>
    <w:p>
      <w:r>
        <w:t>940</w:t>
      </w:r>
    </w:p>
    <w:p>
      <w:r>
        <w:t>12</w:t>
      </w:r>
    </w:p>
    <w:p>
      <w:r>
        <w:t>Đường Lê Lợi</w:t>
      </w:r>
    </w:p>
    <w:p>
      <w:r>
        <w:t>giáp đường Phạm Hùng</w:t>
      </w:r>
    </w:p>
    <w:p>
      <w:r>
        <w:t>giáp đường 3/2 (Bảo hiểm xã hội - đường Nguyễn Trãi)</w:t>
      </w:r>
    </w:p>
    <w:p>
      <w:r>
        <w:t>1.300</w:t>
      </w:r>
    </w:p>
    <w:p>
      <w:r>
        <w:t>13</w:t>
      </w:r>
    </w:p>
    <w:p>
      <w:r>
        <w:t>Đường Trần Hưng Đạo</w:t>
      </w:r>
    </w:p>
    <w:p>
      <w:r>
        <w:t>mé sông Cái Nhum</w:t>
      </w:r>
    </w:p>
    <w:p>
      <w:r>
        <w:t>Bệnh viện Đa Khoa Mang Thít</w:t>
      </w:r>
    </w:p>
    <w:p>
      <w:r>
        <w:t>780</w:t>
      </w:r>
    </w:p>
    <w:p>
      <w:r>
        <w:t>14</w:t>
      </w:r>
    </w:p>
    <w:p>
      <w:r>
        <w:t>Đường Trần Hưng Đạo</w:t>
      </w:r>
    </w:p>
    <w:p>
      <w:r>
        <w:t>Đường 3/2</w:t>
      </w:r>
    </w:p>
    <w:p>
      <w:r>
        <w:t>Đường Nguyễn Trãi</w:t>
      </w:r>
    </w:p>
    <w:p>
      <w:r>
        <w:t>780</w:t>
      </w:r>
    </w:p>
    <w:p>
      <w:r>
        <w:t>15</w:t>
      </w:r>
    </w:p>
    <w:p>
      <w:r>
        <w:t>Đường An Dương Vương</w:t>
      </w:r>
    </w:p>
    <w:p>
      <w:r>
        <w:t>Đường 3/2</w:t>
      </w:r>
    </w:p>
    <w:p>
      <w:r>
        <w:t>Đường Nguyễn Trãi</w:t>
      </w:r>
    </w:p>
    <w:p>
      <w:r>
        <w:t>780</w:t>
      </w:r>
    </w:p>
    <w:p>
      <w:r>
        <w:t>16</w:t>
      </w:r>
    </w:p>
    <w:p>
      <w:r>
        <w:t>Đường Nguyễn Lương Khuê</w:t>
      </w:r>
    </w:p>
    <w:p>
      <w:r>
        <w:t>Đường 3/2</w:t>
      </w:r>
    </w:p>
    <w:p>
      <w:r>
        <w:t>Đường Nguyễn Trãi</w:t>
      </w:r>
    </w:p>
    <w:p>
      <w:r>
        <w:t>780</w:t>
      </w:r>
    </w:p>
    <w:p>
      <w:r>
        <w:t>17</w:t>
      </w:r>
    </w:p>
    <w:p>
      <w:r>
        <w:t>Đường Nam Kỳ Khởi Nghĩa</w:t>
      </w:r>
    </w:p>
    <w:p>
      <w:r>
        <w:t>Đường 3/2</w:t>
      </w:r>
    </w:p>
    <w:p>
      <w:r>
        <w:t>Đường Nguyễn Trãi</w:t>
      </w:r>
    </w:p>
    <w:p>
      <w:r>
        <w:t>910</w:t>
      </w:r>
    </w:p>
    <w:p>
      <w:r>
        <w:t>18</w:t>
      </w:r>
    </w:p>
    <w:p>
      <w:r>
        <w:t>Đường hẻm Quang Mỹ</w:t>
      </w:r>
    </w:p>
    <w:p>
      <w:r>
        <w:t>Khu vực chợ</w:t>
      </w:r>
    </w:p>
    <w:p>
      <w:r>
        <w:t>giáp bờ kè</w:t>
      </w:r>
    </w:p>
    <w:p>
      <w:r>
        <w:t>910</w:t>
      </w:r>
    </w:p>
    <w:p>
      <w:r>
        <w:t>19</w:t>
      </w:r>
    </w:p>
    <w:p>
      <w:r>
        <w:t>Đường hẻm nhà thuốc Đông Y cũ</w:t>
      </w:r>
    </w:p>
    <w:p>
      <w:r>
        <w:t>Khu vực chợ</w:t>
      </w:r>
    </w:p>
    <w:p>
      <w:r>
        <w:t>780</w:t>
      </w:r>
    </w:p>
    <w:p>
      <w:r>
        <w:t>20</w:t>
      </w:r>
    </w:p>
    <w:p>
      <w:r>
        <w:t>Đường nội thị</w:t>
      </w:r>
    </w:p>
    <w:p>
      <w:r>
        <w:t>Đường Quãng Trọng Hoàng</w:t>
      </w:r>
    </w:p>
    <w:p>
      <w:r>
        <w:t>Bến phà ngang sông Mang Thít</w:t>
      </w:r>
    </w:p>
    <w:p>
      <w:r>
        <w:t>1.040</w:t>
      </w:r>
    </w:p>
    <w:p>
      <w:r>
        <w:t>21</w:t>
      </w:r>
    </w:p>
    <w:p>
      <w:r>
        <w:t>Đường nội thị</w:t>
      </w:r>
    </w:p>
    <w:p>
      <w:r>
        <w:t>giáp đường 3/2 (cây xăng)</w:t>
      </w:r>
    </w:p>
    <w:p>
      <w:r>
        <w:t>giáp đường Trần Hưng Đạo</w:t>
      </w:r>
    </w:p>
    <w:p>
      <w:r>
        <w:t>780</w:t>
      </w:r>
    </w:p>
    <w:p>
      <w:r>
        <w:t>22</w:t>
      </w:r>
    </w:p>
    <w:p>
      <w:r>
        <w:t>Đường nội ô (Khóm 1 - Thị trấn Cái Nhum)</w:t>
      </w:r>
    </w:p>
    <w:p>
      <w:r>
        <w:t>Giáp đường Nguyễn Trãi</w:t>
      </w:r>
    </w:p>
    <w:p>
      <w:r>
        <w:t>Giáp đường Quảng Trọng Hoàng (giáp khu chợ Mới)</w:t>
      </w:r>
    </w:p>
    <w:p>
      <w:r>
        <w:t>1.300</w:t>
      </w:r>
    </w:p>
    <w:p>
      <w:r>
        <w:t>23</w:t>
      </w:r>
    </w:p>
    <w:p>
      <w:r>
        <w:t>ĐH.32B (Đường 30 tháng 4)</w:t>
      </w:r>
    </w:p>
    <w:p>
      <w:r>
        <w:t>Đường Hùng Vương</w:t>
      </w:r>
    </w:p>
    <w:p>
      <w:r>
        <w:t>giáp ranh xã Nhơn Phú</w:t>
      </w:r>
    </w:p>
    <w:p>
      <w:r>
        <w:t>780</w:t>
      </w:r>
    </w:p>
    <w:p>
      <w:r>
        <w:t>24</w:t>
      </w:r>
    </w:p>
    <w:p>
      <w:r>
        <w:t>Đường trường mầm non Thị trấn Cái Nhum</w:t>
      </w:r>
    </w:p>
    <w:p>
      <w:r>
        <w:t>Trường mầm non</w:t>
      </w:r>
    </w:p>
    <w:p>
      <w:r>
        <w:t>đường Quảng Trọng Hoàng (đối diện Phòng Giáo Dục)</w:t>
      </w:r>
    </w:p>
    <w:p>
      <w:r>
        <w:t>780</w:t>
      </w:r>
    </w:p>
    <w:p>
      <w:r>
        <w:t>25</w:t>
      </w:r>
    </w:p>
    <w:p>
      <w:r>
        <w:t>Các đường trong Tái định cư Khóm 2</w:t>
      </w:r>
    </w:p>
    <w:p>
      <w:r>
        <w:t>1.020</w:t>
      </w:r>
    </w:p>
    <w:p>
      <w:r>
        <w:t>26</w:t>
      </w:r>
    </w:p>
    <w:p>
      <w:r>
        <w:t>Đường tỉnh 907 đoạn qua thị trấn Cái Nhum</w:t>
      </w:r>
    </w:p>
    <w:p>
      <w:r>
        <w:t>Mé Sông Măng Thít</w:t>
      </w:r>
    </w:p>
    <w:p>
      <w:r>
        <w:t>Sông Cái Bát</w:t>
      </w:r>
    </w:p>
    <w:p>
      <w:r>
        <w:t>1.440</w:t>
      </w:r>
    </w:p>
    <w:p>
      <w:r>
        <w:t>27</w:t>
      </w:r>
    </w:p>
    <w:p>
      <w:r>
        <w:t>Đường từ cầu Rạch Đôi đến đập Cây Gáo</w:t>
      </w:r>
    </w:p>
    <w:p>
      <w:r>
        <w:t>Cầu Rạch Đôi</w:t>
      </w:r>
    </w:p>
    <w:p>
      <w:r>
        <w:t>Đường tỉnh 903 nối dài (Đập Cây Gáo)</w:t>
      </w:r>
    </w:p>
    <w:p>
      <w:r>
        <w:t>660</w:t>
      </w:r>
    </w:p>
    <w:p>
      <w:r>
        <w:t>28</w:t>
      </w:r>
    </w:p>
    <w:p>
      <w:r>
        <w:t>Khu Nhà ở Khóm 1, thị trấn Cái Nhum</w:t>
      </w:r>
    </w:p>
    <w:p>
      <w:r>
        <w:t>Đường 3/2</w:t>
      </w:r>
    </w:p>
    <w:p>
      <w:r>
        <w:t>cuối đường nhựa (2 đoạn)</w:t>
      </w:r>
    </w:p>
    <w:p>
      <w:r>
        <w:t>720</w:t>
      </w:r>
    </w:p>
    <w:p>
      <w:r>
        <w:t>29</w:t>
      </w:r>
    </w:p>
    <w:p>
      <w:r>
        <w:t>Đường Lê Lợi</w:t>
      </w:r>
    </w:p>
    <w:p>
      <w:r>
        <w:t>Đường Nguyễn Huệ</w:t>
      </w:r>
    </w:p>
    <w:p>
      <w:r>
        <w:t>Công ty cổ phần nước và Môi trường</w:t>
      </w:r>
    </w:p>
    <w:p>
      <w:r>
        <w:t>1.800</w:t>
      </w:r>
    </w:p>
    <w:p>
      <w:r>
        <w:t>30</w:t>
      </w:r>
    </w:p>
    <w:p>
      <w:r>
        <w:t>Đường tỉnh 903</w:t>
      </w:r>
    </w:p>
    <w:p>
      <w:r>
        <w:t>ranh Xã Bình Phước</w:t>
      </w:r>
    </w:p>
    <w:p>
      <w:r>
        <w:t>Cầu số 8</w:t>
      </w:r>
    </w:p>
    <w:p>
      <w:r>
        <w:t>750</w:t>
      </w:r>
    </w:p>
    <w:p>
      <w:r>
        <w:t>31</w:t>
      </w:r>
    </w:p>
    <w:p>
      <w:r>
        <w:t>Đường ĐH.31B (Đường 26/3)</w:t>
      </w:r>
    </w:p>
    <w:p>
      <w:r>
        <w:t>giáp ranh xã Bình Phước</w:t>
      </w:r>
    </w:p>
    <w:p>
      <w:r>
        <w:t>giáp ranh xã Nhơn Phú</w:t>
      </w:r>
    </w:p>
    <w:p>
      <w:r>
        <w:t>540</w:t>
      </w:r>
    </w:p>
    <w:p>
      <w:r>
        <w:t>32</w:t>
      </w:r>
    </w:p>
    <w:p>
      <w:r>
        <w:t>Đường Chín Sãi - An Phước</w:t>
      </w:r>
    </w:p>
    <w:p>
      <w:r>
        <w:t>ĐH.32B</w:t>
      </w:r>
    </w:p>
    <w:p>
      <w:r>
        <w:t>giáp xã An Phước</w:t>
      </w:r>
    </w:p>
    <w:p>
      <w:r>
        <w:t>500</w:t>
      </w:r>
    </w:p>
    <w:p>
      <w:r>
        <w:t>33</w:t>
      </w:r>
    </w:p>
    <w:p>
      <w:r>
        <w:t>Đường từ Hai Châu - cầu Tân Lập - ĐT 903</w:t>
      </w:r>
    </w:p>
    <w:p>
      <w:r>
        <w:t>ĐH.32B</w:t>
      </w:r>
    </w:p>
    <w:p>
      <w:r>
        <w:t>Đường tỉnh 903</w:t>
      </w:r>
    </w:p>
    <w:p>
      <w:r>
        <w:t>500</w:t>
      </w:r>
    </w:p>
    <w:p>
      <w:r>
        <w:t>34</w:t>
      </w:r>
    </w:p>
    <w:p>
      <w:r>
        <w:t>Đường Cái Sao - Chánh Thuận</w:t>
      </w:r>
    </w:p>
    <w:p>
      <w:r>
        <w:t>Cầu số 8</w:t>
      </w:r>
    </w:p>
    <w:p>
      <w:r>
        <w:t>Giáp ranh xã Bình Phước</w:t>
      </w:r>
    </w:p>
    <w:p>
      <w:r>
        <w:t>500</w:t>
      </w:r>
    </w:p>
    <w:p>
      <w:r>
        <w:t>35</w:t>
      </w:r>
    </w:p>
    <w:p>
      <w:r>
        <w:t>Các đường còn lại của Khóm 1, Khóm 2, Khóm 4</w:t>
      </w:r>
    </w:p>
    <w:p>
      <w:r>
        <w:t>780</w:t>
      </w:r>
    </w:p>
    <w:p>
      <w:r>
        <w:t>36</w:t>
      </w:r>
    </w:p>
    <w:p>
      <w:r>
        <w:t>Đất ở tại đô thị còn lại thuộc Khóm 1, Khóm 2, Khóm 4</w:t>
      </w:r>
    </w:p>
    <w:p>
      <w:r>
        <w:t>600</w:t>
      </w:r>
    </w:p>
    <w:p>
      <w:r>
        <w:t>37</w:t>
      </w:r>
    </w:p>
    <w:p>
      <w:r>
        <w:t>Đất ở tại đô thị còn lại thuộc Khóm 3, Khóm 5, Khóm 6</w:t>
      </w:r>
    </w:p>
    <w:p>
      <w:r>
        <w:t>420</w:t>
      </w:r>
    </w:p>
    <w:p>
      <w:r>
        <w:t>4</w:t>
      </w:r>
    </w:p>
    <w:p>
      <w:r>
        <w:t>HUYỆN VŨNG LIÊM</w:t>
      </w:r>
    </w:p>
    <w:p>
      <w:r>
        <w:t>4.1</w:t>
      </w:r>
    </w:p>
    <w:p>
      <w:r>
        <w:t>Thị trấn Vũng Liêm</w:t>
      </w:r>
    </w:p>
    <w:p>
      <w:r>
        <w:t>1</w:t>
      </w:r>
    </w:p>
    <w:p>
      <w:r>
        <w:t>Khu vực chợ (Lô C)</w:t>
      </w:r>
    </w:p>
    <w:p>
      <w:r>
        <w:t>4.700</w:t>
      </w:r>
    </w:p>
    <w:p>
      <w:r>
        <w:t>2</w:t>
      </w:r>
    </w:p>
    <w:p>
      <w:r>
        <w:t>Khu vực chợ (Lô B)</w:t>
      </w:r>
    </w:p>
    <w:p>
      <w:r>
        <w:t>4.550</w:t>
      </w:r>
    </w:p>
    <w:p>
      <w:r>
        <w:t>3</w:t>
      </w:r>
    </w:p>
    <w:p>
      <w:r>
        <w:t>Khu vực chợ (Lô A : Đối diện dãy phố cổ)</w:t>
      </w:r>
    </w:p>
    <w:p>
      <w:r>
        <w:t>3.800</w:t>
      </w:r>
    </w:p>
    <w:p>
      <w:r>
        <w:t>4</w:t>
      </w:r>
    </w:p>
    <w:p>
      <w:r>
        <w:t>Khu vực chợ (Lô A : Đối diện Đường Nam Kỳ Khởi Nghĩa)</w:t>
      </w:r>
    </w:p>
    <w:p>
      <w:r>
        <w:t>4.700</w:t>
      </w:r>
    </w:p>
    <w:p>
      <w:r>
        <w:t>5</w:t>
      </w:r>
    </w:p>
    <w:p>
      <w:r>
        <w:t>Khu vực chợ (dãy phố cổ)</w:t>
      </w:r>
    </w:p>
    <w:p>
      <w:r>
        <w:t>3.800</w:t>
      </w:r>
    </w:p>
    <w:p>
      <w:r>
        <w:t>6</w:t>
      </w:r>
    </w:p>
    <w:p>
      <w:r>
        <w:t>Khu vực chợ</w:t>
      </w:r>
    </w:p>
    <w:p>
      <w:r>
        <w:t>nhà lồng Nông sản</w:t>
      </w:r>
    </w:p>
    <w:p>
      <w:r>
        <w:t>bờ kè</w:t>
      </w:r>
    </w:p>
    <w:p>
      <w:r>
        <w:t>3.800</w:t>
      </w:r>
    </w:p>
    <w:p>
      <w:r>
        <w:t>7</w:t>
      </w:r>
    </w:p>
    <w:p>
      <w:r>
        <w:t>Khu vực chợ</w:t>
      </w:r>
    </w:p>
    <w:p>
      <w:r>
        <w:t>đầu dãy phố ngang giáp đường Nam Kỳ Khởi Nghĩa</w:t>
      </w:r>
    </w:p>
    <w:p>
      <w:r>
        <w:t>Cầu Công Xi</w:t>
      </w:r>
    </w:p>
    <w:p>
      <w:r>
        <w:t>3.400</w:t>
      </w:r>
    </w:p>
    <w:p>
      <w:r>
        <w:t>8</w:t>
      </w:r>
    </w:p>
    <w:p>
      <w:r>
        <w:t>Khu vực chợ</w:t>
      </w:r>
    </w:p>
    <w:p>
      <w:r>
        <w:t>Dãy phố cuối dãy phố cổ cặp sông Vũng Liêm</w:t>
      </w:r>
    </w:p>
    <w:p>
      <w:r>
        <w:t>cầu Hội Đồng Nhâm</w:t>
      </w:r>
    </w:p>
    <w:p>
      <w:r>
        <w:t>1.850</w:t>
      </w:r>
    </w:p>
    <w:p>
      <w:r>
        <w:t>9</w:t>
      </w:r>
    </w:p>
    <w:p>
      <w:r>
        <w:t>Quốc lộ 53</w:t>
      </w:r>
    </w:p>
    <w:p>
      <w:r>
        <w:t>thuộc địa phận thị trấn Vũng Liêm</w:t>
      </w:r>
    </w:p>
    <w:p>
      <w:r>
        <w:t>1.780</w:t>
      </w:r>
    </w:p>
    <w:p>
      <w:r>
        <w:t>1.157</w:t>
      </w:r>
    </w:p>
    <w:p>
      <w:r>
        <w:t>890</w:t>
      </w:r>
    </w:p>
    <w:p>
      <w:r>
        <w:t>10</w:t>
      </w:r>
    </w:p>
    <w:p>
      <w:r>
        <w:t>Đường Nam Kỳ Khởi Nghĩa</w:t>
      </w:r>
    </w:p>
    <w:p>
      <w:r>
        <w:t>giáp dãy phố ngang đối diện lô A</w:t>
      </w:r>
    </w:p>
    <w:p>
      <w:r>
        <w:t>Giáp NHNN Huyện</w:t>
      </w:r>
    </w:p>
    <w:p>
      <w:r>
        <w:t>6.500</w:t>
      </w:r>
    </w:p>
    <w:p>
      <w:r>
        <w:t>11</w:t>
      </w:r>
    </w:p>
    <w:p>
      <w:r>
        <w:t>Đường Nam Kỳ Khởi Nghĩa</w:t>
      </w:r>
    </w:p>
    <w:p>
      <w:r>
        <w:t>Ngân hàng Nông nghiệp Huyện</w:t>
      </w:r>
    </w:p>
    <w:p>
      <w:r>
        <w:t>ngã Ba An Nhơn</w:t>
      </w:r>
    </w:p>
    <w:p>
      <w:r>
        <w:t>4.550</w:t>
      </w:r>
    </w:p>
    <w:p>
      <w:r>
        <w:t>12</w:t>
      </w:r>
    </w:p>
    <w:p>
      <w:r>
        <w:t>Đường Nguyễn Thị Hồng</w:t>
      </w:r>
    </w:p>
    <w:p>
      <w:r>
        <w:t>Đường Vành Đai 1</w:t>
      </w:r>
    </w:p>
    <w:p>
      <w:r>
        <w:t>Cống Tư Nên</w:t>
      </w:r>
    </w:p>
    <w:p>
      <w:r>
        <w:t>1.260</w:t>
      </w:r>
    </w:p>
    <w:p>
      <w:r>
        <w:t>13</w:t>
      </w:r>
    </w:p>
    <w:p>
      <w:r>
        <w:t>Đường Nguyễn Thị Hồng</w:t>
      </w:r>
    </w:p>
    <w:p>
      <w:r>
        <w:t>Cống Tư Nên</w:t>
      </w:r>
    </w:p>
    <w:p>
      <w:r>
        <w:t>cầu Phong Thới</w:t>
      </w:r>
    </w:p>
    <w:p>
      <w:r>
        <w:t>1.950</w:t>
      </w:r>
    </w:p>
    <w:p>
      <w:r>
        <w:t>14</w:t>
      </w:r>
    </w:p>
    <w:p>
      <w:r>
        <w:t>Đường Nguyễn Thị Hồng</w:t>
      </w:r>
    </w:p>
    <w:p>
      <w:r>
        <w:t>cầu Phong Thới</w:t>
      </w:r>
    </w:p>
    <w:p>
      <w:r>
        <w:t>Cầu chợ Vũng Liêm (sông Rạch Trúc)</w:t>
      </w:r>
    </w:p>
    <w:p>
      <w:r>
        <w:t>2.340</w:t>
      </w:r>
    </w:p>
    <w:p>
      <w:r>
        <w:t>15</w:t>
      </w:r>
    </w:p>
    <w:p>
      <w:r>
        <w:t>Đường Nguyễn Thị Hồng</w:t>
      </w:r>
    </w:p>
    <w:p>
      <w:r>
        <w:t>Cầu chợ Vũng Liêm (sông Rạch Trúc)</w:t>
      </w:r>
    </w:p>
    <w:p>
      <w:r>
        <w:t>Cầu Trung Hiệp B</w:t>
      </w:r>
    </w:p>
    <w:p>
      <w:r>
        <w:t>2.100</w:t>
      </w:r>
    </w:p>
    <w:p>
      <w:r>
        <w:t>16</w:t>
      </w:r>
    </w:p>
    <w:p>
      <w:r>
        <w:t>Đường nội thị</w:t>
      </w:r>
    </w:p>
    <w:p>
      <w:r>
        <w:t>cầu Công Xi</w:t>
      </w:r>
    </w:p>
    <w:p>
      <w:r>
        <w:t>ngã ba Trung Tín</w:t>
      </w:r>
    </w:p>
    <w:p>
      <w:r>
        <w:t>1.780</w:t>
      </w:r>
    </w:p>
    <w:p>
      <w:r>
        <w:t>17</w:t>
      </w:r>
    </w:p>
    <w:p>
      <w:r>
        <w:t>Đường nội thị</w:t>
      </w:r>
    </w:p>
    <w:p>
      <w:r>
        <w:t>ngã ba Trung Tín</w:t>
      </w:r>
    </w:p>
    <w:p>
      <w:r>
        <w:t>cầu Trung Hiệp B</w:t>
      </w:r>
    </w:p>
    <w:p>
      <w:r>
        <w:t>1.780</w:t>
      </w:r>
    </w:p>
    <w:p>
      <w:r>
        <w:t>18</w:t>
      </w:r>
    </w:p>
    <w:p>
      <w:r>
        <w:t>Đường Rạch Trúc</w:t>
      </w:r>
    </w:p>
    <w:p>
      <w:r>
        <w:t>ngã ba Trung Tín</w:t>
      </w:r>
    </w:p>
    <w:p>
      <w:r>
        <w:t>Quốc lộ 53</w:t>
      </w:r>
    </w:p>
    <w:p>
      <w:r>
        <w:t>2.200</w:t>
      </w:r>
    </w:p>
    <w:p>
      <w:r>
        <w:t>19</w:t>
      </w:r>
    </w:p>
    <w:p>
      <w:r>
        <w:t>Đường nội thị</w:t>
      </w:r>
    </w:p>
    <w:p>
      <w:r>
        <w:t>Miếu Ông Bổn</w:t>
      </w:r>
    </w:p>
    <w:p>
      <w:r>
        <w:t>cầu Hội Đồng Nhâm</w:t>
      </w:r>
    </w:p>
    <w:p>
      <w:r>
        <w:t>1.560</w:t>
      </w:r>
    </w:p>
    <w:p>
      <w:r>
        <w:t>20</w:t>
      </w:r>
    </w:p>
    <w:p>
      <w:r>
        <w:t>Đường nội thị</w:t>
      </w:r>
    </w:p>
    <w:p>
      <w:r>
        <w:t>hẻm đường Nam Kỳ Khởi Nghĩa phía sau HonDa Tân Thành và Điện máy Xanh</w:t>
      </w:r>
    </w:p>
    <w:p>
      <w:r>
        <w:t>đến đường Nam Kỳ Khởi Nghĩa</w:t>
      </w:r>
    </w:p>
    <w:p>
      <w:r>
        <w:t>1.560</w:t>
      </w:r>
    </w:p>
    <w:p>
      <w:r>
        <w:t>21</w:t>
      </w:r>
    </w:p>
    <w:p>
      <w:r>
        <w:t>Đường Phong Thới</w:t>
      </w:r>
    </w:p>
    <w:p>
      <w:r>
        <w:t>đường Nam Kỳ Khởi Nghĩa</w:t>
      </w:r>
    </w:p>
    <w:p>
      <w:r>
        <w:t>cầu Hai Việt</w:t>
      </w:r>
    </w:p>
    <w:p>
      <w:r>
        <w:t>1.950</w:t>
      </w:r>
    </w:p>
    <w:p>
      <w:r>
        <w:t>22</w:t>
      </w:r>
    </w:p>
    <w:p>
      <w:r>
        <w:t>Đường Phong Thới</w:t>
      </w:r>
    </w:p>
    <w:p>
      <w:r>
        <w:t>cầu Hai Việt</w:t>
      </w:r>
    </w:p>
    <w:p>
      <w:r>
        <w:t>cầu Phong Thới (trừ khu tái định cư)</w:t>
      </w:r>
    </w:p>
    <w:p>
      <w:r>
        <w:t>1.950</w:t>
      </w:r>
    </w:p>
    <w:p>
      <w:r>
        <w:t>23</w:t>
      </w:r>
    </w:p>
    <w:p>
      <w:r>
        <w:t>Đường nội thị</w:t>
      </w:r>
    </w:p>
    <w:p>
      <w:r>
        <w:t>Đường Nguyễn Thị Hồng</w:t>
      </w:r>
    </w:p>
    <w:p>
      <w:r>
        <w:t>khu sơ dừa và kéo dài đến cầu Phong Thới cũ</w:t>
      </w:r>
    </w:p>
    <w:p>
      <w:r>
        <w:t>1.850</w:t>
      </w:r>
    </w:p>
    <w:p>
      <w:r>
        <w:t>24</w:t>
      </w:r>
    </w:p>
    <w:p>
      <w:r>
        <w:t>Đường nội thị</w:t>
      </w:r>
    </w:p>
    <w:p>
      <w:r>
        <w:t>dãy phố phía sau nhà Nông sản cặp bờ kè</w:t>
      </w:r>
    </w:p>
    <w:p>
      <w:r>
        <w:t>khu tái định cư</w:t>
      </w:r>
    </w:p>
    <w:p>
      <w:r>
        <w:t>1.850</w:t>
      </w:r>
    </w:p>
    <w:p>
      <w:r>
        <w:t>25</w:t>
      </w:r>
    </w:p>
    <w:p>
      <w:r>
        <w:t>Đường nội ô số 1 (khóm 1, Rạch Trúc)</w:t>
      </w:r>
    </w:p>
    <w:p>
      <w:r>
        <w:t>đường Nam Kỳ Khởi Nghĩa</w:t>
      </w:r>
    </w:p>
    <w:p>
      <w:r>
        <w:t>đường Rạch Trúc</w:t>
      </w:r>
    </w:p>
    <w:p>
      <w:r>
        <w:t>1.560</w:t>
      </w:r>
    </w:p>
    <w:p>
      <w:r>
        <w:t>26</w:t>
      </w:r>
    </w:p>
    <w:p>
      <w:r>
        <w:t>Đường nội ô số 2 (khóm 1, Rạch Trúc)</w:t>
      </w:r>
    </w:p>
    <w:p>
      <w:r>
        <w:t>đường Nam Kỳ Khởi Nghĩa</w:t>
      </w:r>
    </w:p>
    <w:p>
      <w:r>
        <w:t>đường Rạch Trúc</w:t>
      </w:r>
    </w:p>
    <w:p>
      <w:r>
        <w:t>1.560</w:t>
      </w:r>
    </w:p>
    <w:p>
      <w:r>
        <w:t>27</w:t>
      </w:r>
    </w:p>
    <w:p>
      <w:r>
        <w:t>Đường nội ô số 3 (khóm 1, Rạch Trúc)</w:t>
      </w:r>
    </w:p>
    <w:p>
      <w:r>
        <w:t>đường Nam Kỳ Khởi Nghĩa</w:t>
      </w:r>
    </w:p>
    <w:p>
      <w:r>
        <w:t>đường Rạch Trúc</w:t>
      </w:r>
    </w:p>
    <w:p>
      <w:r>
        <w:t>1.560</w:t>
      </w:r>
    </w:p>
    <w:p>
      <w:r>
        <w:t>28</w:t>
      </w:r>
    </w:p>
    <w:p>
      <w:r>
        <w:t>Đường nội ô số 4 (khóm 1, Rạch Trúc)</w:t>
      </w:r>
    </w:p>
    <w:p>
      <w:r>
        <w:t>đường Nam Kỳ Khởi Nghĩa</w:t>
      </w:r>
    </w:p>
    <w:p>
      <w:r>
        <w:t>đường Rạch Trúc</w:t>
      </w:r>
    </w:p>
    <w:p>
      <w:r>
        <w:t>1.560</w:t>
      </w:r>
    </w:p>
    <w:p>
      <w:r>
        <w:t>29</w:t>
      </w:r>
    </w:p>
    <w:p>
      <w:r>
        <w:t>Đường số 1 (Khóm 2, Phong Thới)</w:t>
      </w:r>
    </w:p>
    <w:p>
      <w:r>
        <w:t>đường Nam Kỳ Khởi Nghĩa</w:t>
      </w:r>
    </w:p>
    <w:p>
      <w:r>
        <w:t>đường Phong Thới</w:t>
      </w:r>
    </w:p>
    <w:p>
      <w:r>
        <w:t>1.560</w:t>
      </w:r>
    </w:p>
    <w:p>
      <w:r>
        <w:t>30</w:t>
      </w:r>
    </w:p>
    <w:p>
      <w:r>
        <w:t>Đường số 2 (Khóm 2, Phong Thới)</w:t>
      </w:r>
    </w:p>
    <w:p>
      <w:r>
        <w:t>đường Nam Kỳ Khởi Nghĩa</w:t>
      </w:r>
    </w:p>
    <w:p>
      <w:r>
        <w:t>đường Phong Thới</w:t>
      </w:r>
    </w:p>
    <w:p>
      <w:r>
        <w:t>1.560</w:t>
      </w:r>
    </w:p>
    <w:p>
      <w:r>
        <w:t>31</w:t>
      </w:r>
    </w:p>
    <w:p>
      <w:r>
        <w:t>Đường số 3 (Khóm 2, Phong Thới)</w:t>
      </w:r>
    </w:p>
    <w:p>
      <w:r>
        <w:t>đường Nam Kỳ Khởi Nghĩa</w:t>
      </w:r>
    </w:p>
    <w:p>
      <w:r>
        <w:t>đường Phong Thới</w:t>
      </w:r>
    </w:p>
    <w:p>
      <w:r>
        <w:t>1.560</w:t>
      </w:r>
    </w:p>
    <w:p>
      <w:r>
        <w:t>32</w:t>
      </w:r>
    </w:p>
    <w:p>
      <w:r>
        <w:t>Đường Thế Hanh (Rạch Trúc)</w:t>
      </w:r>
    </w:p>
    <w:p>
      <w:r>
        <w:t>giáp Quốc lộ 53</w:t>
      </w:r>
    </w:p>
    <w:p>
      <w:r>
        <w:t>giáp đường Nguyễn Thị Hồng</w:t>
      </w:r>
    </w:p>
    <w:p>
      <w:r>
        <w:t>1.000</w:t>
      </w:r>
    </w:p>
    <w:p>
      <w:r>
        <w:t>33</w:t>
      </w:r>
    </w:p>
    <w:p>
      <w:r>
        <w:t>Đường vào đến nhà máy nước</w:t>
      </w:r>
    </w:p>
    <w:p>
      <w:r>
        <w:t>giáp Đường Nguyễn Thị Hồng</w:t>
      </w:r>
    </w:p>
    <w:p>
      <w:r>
        <w:t>nhà máy nước</w:t>
      </w:r>
    </w:p>
    <w:p>
      <w:r>
        <w:t>1.560</w:t>
      </w:r>
    </w:p>
    <w:p>
      <w:r>
        <w:t>34</w:t>
      </w:r>
    </w:p>
    <w:p>
      <w:r>
        <w:t>Các đường còn lại của khu tái định cư (ấp Phong Thới)</w:t>
      </w:r>
    </w:p>
    <w:p>
      <w:r>
        <w:t>1.950</w:t>
      </w:r>
    </w:p>
    <w:p>
      <w:r>
        <w:t>35</w:t>
      </w:r>
    </w:p>
    <w:p>
      <w:r>
        <w:t>Khu tái định cư vượt lũ (Lô A1)</w:t>
      </w:r>
    </w:p>
    <w:p>
      <w:r>
        <w:t>2.200</w:t>
      </w:r>
    </w:p>
    <w:p>
      <w:r>
        <w:t>36</w:t>
      </w:r>
    </w:p>
    <w:p>
      <w:r>
        <w:t>Khu tái định cư vượt lũ (Lô A2)</w:t>
      </w:r>
    </w:p>
    <w:p>
      <w:r>
        <w:t>2.200</w:t>
      </w:r>
    </w:p>
    <w:p>
      <w:r>
        <w:t>37</w:t>
      </w:r>
    </w:p>
    <w:p>
      <w:r>
        <w:t>Khu tái định cư vượt lũ (Lô A3)</w:t>
      </w:r>
    </w:p>
    <w:p>
      <w:r>
        <w:t>1.850</w:t>
      </w:r>
    </w:p>
    <w:p>
      <w:r>
        <w:t>38</w:t>
      </w:r>
    </w:p>
    <w:p>
      <w:r>
        <w:t>Khu tái định cư vượt lũ (Lô A4)</w:t>
      </w:r>
    </w:p>
    <w:p>
      <w:r>
        <w:t>1.950</w:t>
      </w:r>
    </w:p>
    <w:p>
      <w:r>
        <w:t>39</w:t>
      </w:r>
    </w:p>
    <w:p>
      <w:r>
        <w:t>Khu tái định cư vượt lũ (Lô B1)</w:t>
      </w:r>
    </w:p>
    <w:p>
      <w:r>
        <w:t>2.100</w:t>
      </w:r>
    </w:p>
    <w:p>
      <w:r>
        <w:t>40</w:t>
      </w:r>
    </w:p>
    <w:p>
      <w:r>
        <w:t>Khu tái định cư vượt lũ (Lô B3)</w:t>
      </w:r>
    </w:p>
    <w:p>
      <w:r>
        <w:t>1.850</w:t>
      </w:r>
    </w:p>
    <w:p>
      <w:r>
        <w:t>41</w:t>
      </w:r>
    </w:p>
    <w:p>
      <w:r>
        <w:t>Khu tái định cư vượt lũ (Lô D1)</w:t>
      </w:r>
    </w:p>
    <w:p>
      <w:r>
        <w:t>1.850</w:t>
      </w:r>
    </w:p>
    <w:p>
      <w:r>
        <w:t>42</w:t>
      </w:r>
    </w:p>
    <w:p>
      <w:r>
        <w:t>Khu tái định cư vượt lũ (Lô D2)</w:t>
      </w:r>
    </w:p>
    <w:p>
      <w:r>
        <w:t>1.850</w:t>
      </w:r>
    </w:p>
    <w:p>
      <w:r>
        <w:t>43</w:t>
      </w:r>
    </w:p>
    <w:p>
      <w:r>
        <w:t>Khu tái định cư vượt lũ (Lô H1)</w:t>
      </w:r>
    </w:p>
    <w:p>
      <w:r>
        <w:t>2.200</w:t>
      </w:r>
    </w:p>
    <w:p>
      <w:r>
        <w:t>44</w:t>
      </w:r>
    </w:p>
    <w:p>
      <w:r>
        <w:t>Khu tái định cư vượt lũ (Lô H2)</w:t>
      </w:r>
    </w:p>
    <w:p>
      <w:r>
        <w:t>1.850</w:t>
      </w:r>
    </w:p>
    <w:p>
      <w:r>
        <w:t>45</w:t>
      </w:r>
    </w:p>
    <w:p>
      <w:r>
        <w:t>Các đường còn lại của Khu tái định cư vượt lũ</w:t>
      </w:r>
    </w:p>
    <w:p>
      <w:r>
        <w:t>1.850</w:t>
      </w:r>
    </w:p>
    <w:p>
      <w:r>
        <w:t>46</w:t>
      </w:r>
    </w:p>
    <w:p>
      <w:r>
        <w:t>Đất ở tại đô thị của các đường còn lại</w:t>
      </w:r>
    </w:p>
    <w:p>
      <w:r>
        <w:t>1.260</w:t>
      </w:r>
    </w:p>
    <w:p>
      <w:r>
        <w:t>47</w:t>
      </w:r>
    </w:p>
    <w:p>
      <w:r>
        <w:t>Đất ở tại đô thị còn lại của Thị trấn Vũng Liêm</w:t>
      </w:r>
    </w:p>
    <w:p>
      <w:r>
        <w:t>720</w:t>
      </w:r>
    </w:p>
    <w:p>
      <w:r>
        <w:t>5</w:t>
      </w:r>
    </w:p>
    <w:p>
      <w:r>
        <w:t>HUYỆN TAM BÌNH</w:t>
      </w:r>
    </w:p>
    <w:p>
      <w:r>
        <w:t>5.1</w:t>
      </w:r>
    </w:p>
    <w:p>
      <w:r>
        <w:t>Thị trấn Tam Bình</w:t>
      </w:r>
    </w:p>
    <w:p>
      <w:r>
        <w:t>1</w:t>
      </w:r>
    </w:p>
    <w:p>
      <w:r>
        <w:t>Đường Lưu Văn Liệt</w:t>
      </w:r>
    </w:p>
    <w:p>
      <w:r>
        <w:t>Phía trên bờ: từ bến đò II</w:t>
      </w:r>
    </w:p>
    <w:p>
      <w:r>
        <w:t>hết UBND Huyện</w:t>
      </w:r>
    </w:p>
    <w:p>
      <w:r>
        <w:t>1.000</w:t>
      </w:r>
    </w:p>
    <w:p>
      <w:r>
        <w:t>2</w:t>
      </w:r>
    </w:p>
    <w:p>
      <w:r>
        <w:t>Đường Lưu Văn Liệt</w:t>
      </w:r>
    </w:p>
    <w:p>
      <w:r>
        <w:t>Phía bờ sông: từ bến đò II</w:t>
      </w:r>
    </w:p>
    <w:p>
      <w:r>
        <w:t>hết UBND Huyện</w:t>
      </w:r>
    </w:p>
    <w:p>
      <w:r>
        <w:t>600</w:t>
      </w:r>
    </w:p>
    <w:p>
      <w:r>
        <w:t>3</w:t>
      </w:r>
    </w:p>
    <w:p>
      <w:r>
        <w:t>Đường Lưu Văn Liệt</w:t>
      </w:r>
    </w:p>
    <w:p>
      <w:r>
        <w:t>Phía trên bờ: từ UBND Huyện</w:t>
      </w:r>
    </w:p>
    <w:p>
      <w:r>
        <w:t>bến đò qua Nhà thờ</w:t>
      </w:r>
    </w:p>
    <w:p>
      <w:r>
        <w:t>2.500</w:t>
      </w:r>
    </w:p>
    <w:p>
      <w:r>
        <w:t>4</w:t>
      </w:r>
    </w:p>
    <w:p>
      <w:r>
        <w:t>Đường Lưu Văn Liệt</w:t>
      </w:r>
    </w:p>
    <w:p>
      <w:r>
        <w:t>Phía bờ sông: từ UBND Huyện</w:t>
      </w:r>
    </w:p>
    <w:p>
      <w:r>
        <w:t>bến đò qua Nhà thờ</w:t>
      </w:r>
    </w:p>
    <w:p>
      <w:r>
        <w:t>1.500</w:t>
      </w:r>
    </w:p>
    <w:p>
      <w:r>
        <w:t>5</w:t>
      </w:r>
    </w:p>
    <w:p>
      <w:r>
        <w:t>Đường Nguyễn Thị Ngọt</w:t>
      </w:r>
    </w:p>
    <w:p>
      <w:r>
        <w:t>Đường Lưu Văn Liệt</w:t>
      </w:r>
    </w:p>
    <w:p>
      <w:r>
        <w:t>Đường Phan Văn Đáng</w:t>
      </w:r>
    </w:p>
    <w:p>
      <w:r>
        <w:t>3.500</w:t>
      </w:r>
    </w:p>
    <w:p>
      <w:r>
        <w:t>6</w:t>
      </w:r>
    </w:p>
    <w:p>
      <w:r>
        <w:t>Đường Đồng Khởi</w:t>
      </w:r>
    </w:p>
    <w:p>
      <w:r>
        <w:t>Đường Thống Nhất - Đường Lưu Văn Liệt</w:t>
      </w:r>
    </w:p>
    <w:p>
      <w:r>
        <w:t>Phòng Tài chính kế hoạch huyện Tam Bình</w:t>
      </w:r>
    </w:p>
    <w:p>
      <w:r>
        <w:t>1.200</w:t>
      </w:r>
    </w:p>
    <w:p>
      <w:r>
        <w:t>7</w:t>
      </w:r>
    </w:p>
    <w:p>
      <w:r>
        <w:t>Đường Thống Nhất</w:t>
      </w:r>
    </w:p>
    <w:p>
      <w:r>
        <w:t>Đường Nguyễn Thị Ngọc - Đường Lưu Văn Liệt</w:t>
      </w:r>
    </w:p>
    <w:p>
      <w:r>
        <w:t>giáp thửa đất số 314 tờ bản đồ số 20</w:t>
      </w:r>
    </w:p>
    <w:p>
      <w:r>
        <w:t>900</w:t>
      </w:r>
    </w:p>
    <w:p>
      <w:r>
        <w:t>8</w:t>
      </w:r>
    </w:p>
    <w:p>
      <w:r>
        <w:t>Đường Phan Văn Đáng</w:t>
      </w:r>
    </w:p>
    <w:p>
      <w:r>
        <w:t>Đường Nguyễn Thị Ngọt</w:t>
      </w:r>
    </w:p>
    <w:p>
      <w:r>
        <w:t>Đường Trần Văn Bảy</w:t>
      </w:r>
    </w:p>
    <w:p>
      <w:r>
        <w:t>3.500</w:t>
      </w:r>
    </w:p>
    <w:p>
      <w:r>
        <w:t>9</w:t>
      </w:r>
    </w:p>
    <w:p>
      <w:r>
        <w:t>Hai dãy phố chợ</w:t>
      </w:r>
    </w:p>
    <w:p>
      <w:r>
        <w:t>Đường Lưu Văn Liệt</w:t>
      </w:r>
    </w:p>
    <w:p>
      <w:r>
        <w:t>Đường Phan Văn Đáng</w:t>
      </w:r>
    </w:p>
    <w:p>
      <w:r>
        <w:t>3.000</w:t>
      </w:r>
    </w:p>
    <w:p>
      <w:r>
        <w:t>10</w:t>
      </w:r>
    </w:p>
    <w:p>
      <w:r>
        <w:t>Hai dãy phố cửa hàng bách hoá cũ</w:t>
      </w:r>
    </w:p>
    <w:p>
      <w:r>
        <w:t>1.900</w:t>
      </w:r>
    </w:p>
    <w:p>
      <w:r>
        <w:t>11</w:t>
      </w:r>
    </w:p>
    <w:p>
      <w:r>
        <w:t>Đường Lưu Văn Liệt</w:t>
      </w:r>
    </w:p>
    <w:p>
      <w:r>
        <w:t>Bến đò Nhà Thờ</w:t>
      </w:r>
    </w:p>
    <w:p>
      <w:r>
        <w:t>Đường Phan Văn Đáng</w:t>
      </w:r>
    </w:p>
    <w:p>
      <w:r>
        <w:t>3.500</w:t>
      </w:r>
    </w:p>
    <w:p>
      <w:r>
        <w:t>12</w:t>
      </w:r>
    </w:p>
    <w:p>
      <w:r>
        <w:t>Đường Trần Văn Bảy</w:t>
      </w:r>
    </w:p>
    <w:p>
      <w:r>
        <w:t>Đường Lưu Văn Liệt</w:t>
      </w:r>
    </w:p>
    <w:p>
      <w:r>
        <w:t>Cầu Mỹ Phú</w:t>
      </w:r>
    </w:p>
    <w:p>
      <w:r>
        <w:t>2.800</w:t>
      </w:r>
    </w:p>
    <w:p>
      <w:r>
        <w:t>13</w:t>
      </w:r>
    </w:p>
    <w:p>
      <w:r>
        <w:t>Đường Lưu Văn Liệt</w:t>
      </w:r>
    </w:p>
    <w:p>
      <w:r>
        <w:t>Từ bến đò II</w:t>
      </w:r>
    </w:p>
    <w:p>
      <w:r>
        <w:t>Cầu Hàn</w:t>
      </w:r>
    </w:p>
    <w:p>
      <w:r>
        <w:t>600</w:t>
      </w:r>
    </w:p>
    <w:p>
      <w:r>
        <w:t>14</w:t>
      </w:r>
    </w:p>
    <w:p>
      <w:r>
        <w:t>Đường Nguyễn Văn Ngợi</w:t>
      </w:r>
    </w:p>
    <w:p>
      <w:r>
        <w:t>Đường Võ Tuấn Đức</w:t>
      </w:r>
    </w:p>
    <w:p>
      <w:r>
        <w:t>Đường Trần Văn Bảy</w:t>
      </w:r>
    </w:p>
    <w:p>
      <w:r>
        <w:t>800</w:t>
      </w:r>
    </w:p>
    <w:p>
      <w:r>
        <w:t>15</w:t>
      </w:r>
    </w:p>
    <w:p>
      <w:r>
        <w:t>Đường Nguyễn Văn Ngợi</w:t>
      </w:r>
    </w:p>
    <w:p>
      <w:r>
        <w:t>Đường Trần Văn Bảy</w:t>
      </w:r>
    </w:p>
    <w:p>
      <w:r>
        <w:t>Cầu Hàn</w:t>
      </w:r>
    </w:p>
    <w:p>
      <w:r>
        <w:t>720</w:t>
      </w:r>
    </w:p>
    <w:p>
      <w:r>
        <w:t>16</w:t>
      </w:r>
    </w:p>
    <w:p>
      <w:r>
        <w:t>Đường nhựa Tổ 11-12-13</w:t>
      </w:r>
    </w:p>
    <w:p>
      <w:r>
        <w:t>Đường Phan Văn Đáng</w:t>
      </w:r>
    </w:p>
    <w:p>
      <w:r>
        <w:t>Đường Nguyễn Văn Ngợi</w:t>
      </w:r>
    </w:p>
    <w:p>
      <w:r>
        <w:t>620</w:t>
      </w:r>
    </w:p>
    <w:p>
      <w:r>
        <w:t>17</w:t>
      </w:r>
    </w:p>
    <w:p>
      <w:r>
        <w:t>Đường nhựa ngang Trạm Y tế</w:t>
      </w:r>
    </w:p>
    <w:p>
      <w:r>
        <w:t>Đường Lưu Văn Liệt</w:t>
      </w:r>
    </w:p>
    <w:p>
      <w:r>
        <w:t>Đường Phan Văn Đáng</w:t>
      </w:r>
    </w:p>
    <w:p>
      <w:r>
        <w:t>1.000</w:t>
      </w:r>
    </w:p>
    <w:p>
      <w:r>
        <w:t>18</w:t>
      </w:r>
    </w:p>
    <w:p>
      <w:r>
        <w:t>Đường Nguyễn Thị Ngọt</w:t>
      </w:r>
    </w:p>
    <w:p>
      <w:r>
        <w:t>Đường Phan Văn Đáng</w:t>
      </w:r>
    </w:p>
    <w:p>
      <w:r>
        <w:t>hết ranh Trung tâm Văn hóa, thể thao huyện</w:t>
      </w:r>
    </w:p>
    <w:p>
      <w:r>
        <w:t>2.000</w:t>
      </w:r>
    </w:p>
    <w:p>
      <w:r>
        <w:t>19</w:t>
      </w:r>
    </w:p>
    <w:p>
      <w:r>
        <w:t>Đường nội ô Khu tái định cư vùng ngập lũ khóm 3</w:t>
      </w:r>
    </w:p>
    <w:p>
      <w:r>
        <w:t>2.640</w:t>
      </w:r>
    </w:p>
    <w:p>
      <w:r>
        <w:t>20</w:t>
      </w:r>
    </w:p>
    <w:p>
      <w:r>
        <w:t>Đường Phan Văn Đáng</w:t>
      </w:r>
    </w:p>
    <w:p>
      <w:r>
        <w:t>Đường Nguyễn Thị Ngọt</w:t>
      </w:r>
    </w:p>
    <w:p>
      <w:r>
        <w:t>Cầu 3/2</w:t>
      </w:r>
    </w:p>
    <w:p>
      <w:r>
        <w:t>3.600</w:t>
      </w:r>
    </w:p>
    <w:p>
      <w:r>
        <w:t>21</w:t>
      </w:r>
    </w:p>
    <w:p>
      <w:r>
        <w:t>Đường Võ Tuấn Đức</w:t>
      </w:r>
    </w:p>
    <w:p>
      <w:r>
        <w:t>Đường Phan Văn Đáng</w:t>
      </w:r>
    </w:p>
    <w:p>
      <w:r>
        <w:t>Cầu Võ Tuấn Đức</w:t>
      </w:r>
    </w:p>
    <w:p>
      <w:r>
        <w:t>2.700</w:t>
      </w:r>
    </w:p>
    <w:p>
      <w:r>
        <w:t>22</w:t>
      </w:r>
    </w:p>
    <w:p>
      <w:r>
        <w:t>Các đường còn lại của Khóm 1</w:t>
      </w:r>
    </w:p>
    <w:p>
      <w:r>
        <w:t>700</w:t>
      </w:r>
    </w:p>
    <w:p>
      <w:r>
        <w:t>23</w:t>
      </w:r>
    </w:p>
    <w:p>
      <w:r>
        <w:t>Các đường còn lại của Thị trấn</w:t>
      </w:r>
    </w:p>
    <w:p>
      <w:r>
        <w:t>600</w:t>
      </w:r>
    </w:p>
    <w:p>
      <w:r>
        <w:t>24</w:t>
      </w:r>
    </w:p>
    <w:p>
      <w:r>
        <w:t>Đất ở tại đô thị còn lại của Thị trấn Tam Bình</w:t>
      </w:r>
    </w:p>
    <w:p>
      <w:r>
        <w:t>540</w:t>
      </w:r>
    </w:p>
    <w:p>
      <w:r>
        <w:t>6</w:t>
      </w:r>
    </w:p>
    <w:p>
      <w:r>
        <w:t>HUYỆN TRÀ ÔN</w:t>
      </w:r>
    </w:p>
    <w:p>
      <w:r>
        <w:t>6.1</w:t>
      </w:r>
    </w:p>
    <w:p>
      <w:r>
        <w:t>Thị trấn Trà Ôn</w:t>
      </w:r>
    </w:p>
    <w:p>
      <w:r>
        <w:t>1</w:t>
      </w:r>
    </w:p>
    <w:p>
      <w:r>
        <w:t>Đường Gia Long</w:t>
      </w:r>
    </w:p>
    <w:p>
      <w:r>
        <w:t>Đường Lê Lợi</w:t>
      </w:r>
    </w:p>
    <w:p>
      <w:r>
        <w:t>Đường Võ Tánh</w:t>
      </w:r>
    </w:p>
    <w:p>
      <w:r>
        <w:t>7.000</w:t>
      </w:r>
    </w:p>
    <w:p>
      <w:r>
        <w:t>2</w:t>
      </w:r>
    </w:p>
    <w:p>
      <w:r>
        <w:t>Khu C: Đối diện nhà lồng chợ mới (dãy 52 căn)</w:t>
      </w:r>
    </w:p>
    <w:p>
      <w:r>
        <w:t>7.500</w:t>
      </w:r>
    </w:p>
    <w:p>
      <w:r>
        <w:t>3</w:t>
      </w:r>
    </w:p>
    <w:p>
      <w:r>
        <w:t>Khu C: Đối diện nhà lồng chợ mới (B92 mặt còn lại)</w:t>
      </w:r>
    </w:p>
    <w:p>
      <w:r>
        <w:t>4.000</w:t>
      </w:r>
    </w:p>
    <w:p>
      <w:r>
        <w:t>4</w:t>
      </w:r>
    </w:p>
    <w:p>
      <w:r>
        <w:t>Khu bờ kè cũ</w:t>
      </w:r>
    </w:p>
    <w:p>
      <w:r>
        <w:t>Phòng Kinh tế và Hạ tầng</w:t>
      </w:r>
    </w:p>
    <w:p>
      <w:r>
        <w:t>Chi cục Thuế</w:t>
      </w:r>
    </w:p>
    <w:p>
      <w:r>
        <w:t>4.200</w:t>
      </w:r>
    </w:p>
    <w:p>
      <w:r>
        <w:t>5</w:t>
      </w:r>
    </w:p>
    <w:p>
      <w:r>
        <w:t>Đường Lê Lợi</w:t>
      </w:r>
    </w:p>
    <w:p>
      <w:r>
        <w:t>Đường Gia Long</w:t>
      </w:r>
    </w:p>
    <w:p>
      <w:r>
        <w:t>Đường Trưng Trắc</w:t>
      </w:r>
    </w:p>
    <w:p>
      <w:r>
        <w:t>4.800</w:t>
      </w:r>
    </w:p>
    <w:p>
      <w:r>
        <w:t>6</w:t>
      </w:r>
    </w:p>
    <w:p>
      <w:r>
        <w:t>Đường Trương Vĩnh Ký</w:t>
      </w:r>
    </w:p>
    <w:p>
      <w:r>
        <w:t>Đường Gia Long</w:t>
      </w:r>
    </w:p>
    <w:p>
      <w:r>
        <w:t>Đường Lê Văn Duyệt</w:t>
      </w:r>
    </w:p>
    <w:p>
      <w:r>
        <w:t>4.800</w:t>
      </w:r>
    </w:p>
    <w:p>
      <w:r>
        <w:t>7</w:t>
      </w:r>
    </w:p>
    <w:p>
      <w:r>
        <w:t>Đường Lê Văn Duyệt</w:t>
      </w:r>
    </w:p>
    <w:p>
      <w:r>
        <w:t>Đường Lê Lợi</w:t>
      </w:r>
    </w:p>
    <w:p>
      <w:r>
        <w:t>Đường Phan Thanh Giản</w:t>
      </w:r>
    </w:p>
    <w:p>
      <w:r>
        <w:t>4.200</w:t>
      </w:r>
    </w:p>
    <w:p>
      <w:r>
        <w:t>8</w:t>
      </w:r>
    </w:p>
    <w:p>
      <w:r>
        <w:t>Đường Phan Thanh Giản</w:t>
      </w:r>
    </w:p>
    <w:p>
      <w:r>
        <w:t>Đường Gia Long</w:t>
      </w:r>
    </w:p>
    <w:p>
      <w:r>
        <w:t>Đường Thống Chế Điều Bát</w:t>
      </w:r>
    </w:p>
    <w:p>
      <w:r>
        <w:t>4.200</w:t>
      </w:r>
    </w:p>
    <w:p>
      <w:r>
        <w:t>9</w:t>
      </w:r>
    </w:p>
    <w:p>
      <w:r>
        <w:t>Đường Thống Chế Điều Bát</w:t>
      </w:r>
    </w:p>
    <w:p>
      <w:r>
        <w:t>Đường Gia Long</w:t>
      </w:r>
    </w:p>
    <w:p>
      <w:r>
        <w:t>Đường Trưng Trắc - Đường Trưng Nhị</w:t>
      </w:r>
    </w:p>
    <w:p>
      <w:r>
        <w:t>2.600</w:t>
      </w:r>
    </w:p>
    <w:p>
      <w:r>
        <w:t>10</w:t>
      </w:r>
    </w:p>
    <w:p>
      <w:r>
        <w:t>Đường Thống Chế Điều Bát</w:t>
      </w:r>
    </w:p>
    <w:p>
      <w:r>
        <w:t>Đường Trưng Trắc - Đường Trưng Nhị</w:t>
      </w:r>
    </w:p>
    <w:p>
      <w:r>
        <w:t>Đường 8 tháng 3</w:t>
      </w:r>
    </w:p>
    <w:p>
      <w:r>
        <w:t>2.000</w:t>
      </w:r>
    </w:p>
    <w:p>
      <w:r>
        <w:t>11</w:t>
      </w:r>
    </w:p>
    <w:p>
      <w:r>
        <w:t>Đường Trưng Trắc</w:t>
      </w:r>
    </w:p>
    <w:p>
      <w:r>
        <w:t>Đường Lê Lợi</w:t>
      </w:r>
    </w:p>
    <w:p>
      <w:r>
        <w:t>Đường Thống Chế Điều Bát</w:t>
      </w:r>
    </w:p>
    <w:p>
      <w:r>
        <w:t>1.600</w:t>
      </w:r>
    </w:p>
    <w:p>
      <w:r>
        <w:t>12</w:t>
      </w:r>
    </w:p>
    <w:p>
      <w:r>
        <w:t>Đường Trưng Nhị</w:t>
      </w:r>
    </w:p>
    <w:p>
      <w:r>
        <w:t>Đường Thống Chế Điều Bát</w:t>
      </w:r>
    </w:p>
    <w:p>
      <w:r>
        <w:t>Đường Đốc Phủ Yên</w:t>
      </w:r>
    </w:p>
    <w:p>
      <w:r>
        <w:t>1.600</w:t>
      </w:r>
    </w:p>
    <w:p>
      <w:r>
        <w:t>13</w:t>
      </w:r>
    </w:p>
    <w:p>
      <w:r>
        <w:t>Đường Võ Tánh</w:t>
      </w:r>
    </w:p>
    <w:p>
      <w:r>
        <w:t>Đường Gia Long</w:t>
      </w:r>
    </w:p>
    <w:p>
      <w:r>
        <w:t>Quốc lộ 54</w:t>
      </w:r>
    </w:p>
    <w:p>
      <w:r>
        <w:t>1.600</w:t>
      </w:r>
    </w:p>
    <w:p>
      <w:r>
        <w:t>14</w:t>
      </w:r>
    </w:p>
    <w:p>
      <w:r>
        <w:t>Đường Đồ Chiểu</w:t>
      </w:r>
    </w:p>
    <w:p>
      <w:r>
        <w:t>Đường Lê Lợi</w:t>
      </w:r>
    </w:p>
    <w:p>
      <w:r>
        <w:t>Đường Thống Chế Điều Bát</w:t>
      </w:r>
    </w:p>
    <w:p>
      <w:r>
        <w:t>2.500</w:t>
      </w:r>
    </w:p>
    <w:p>
      <w:r>
        <w:t>15</w:t>
      </w:r>
    </w:p>
    <w:p>
      <w:r>
        <w:t>Đường Quang Trung</w:t>
      </w:r>
    </w:p>
    <w:p>
      <w:r>
        <w:t>Đường Lê Văn Duyệt</w:t>
      </w:r>
    </w:p>
    <w:p>
      <w:r>
        <w:t>Đường Đồ Chiểu</w:t>
      </w:r>
    </w:p>
    <w:p>
      <w:r>
        <w:t>2.500</w:t>
      </w:r>
    </w:p>
    <w:p>
      <w:r>
        <w:t>16</w:t>
      </w:r>
    </w:p>
    <w:p>
      <w:r>
        <w:t>Đường Đốc Phủ Yên</w:t>
      </w:r>
    </w:p>
    <w:p>
      <w:r>
        <w:t>Đường Gia Long</w:t>
      </w:r>
    </w:p>
    <w:p>
      <w:r>
        <w:t>Quốc lộ 54</w:t>
      </w:r>
    </w:p>
    <w:p>
      <w:r>
        <w:t>1.300</w:t>
      </w:r>
    </w:p>
    <w:p>
      <w:r>
        <w:t>17</w:t>
      </w:r>
    </w:p>
    <w:p>
      <w:r>
        <w:t>Đường Đốc Phủ Chỉ</w:t>
      </w:r>
    </w:p>
    <w:p>
      <w:r>
        <w:t>Đường Lê Lợi</w:t>
      </w:r>
    </w:p>
    <w:p>
      <w:r>
        <w:t>Đường Thống Chế Điều Bát</w:t>
      </w:r>
    </w:p>
    <w:p>
      <w:r>
        <w:t>2.500</w:t>
      </w:r>
    </w:p>
    <w:p>
      <w:r>
        <w:t>18</w:t>
      </w:r>
    </w:p>
    <w:p>
      <w:r>
        <w:t>Quốc lộ 54</w:t>
      </w:r>
    </w:p>
    <w:p>
      <w:r>
        <w:t>Giáp ranh Tam Bình</w:t>
      </w:r>
    </w:p>
    <w:p>
      <w:r>
        <w:t>Cầu Trà Ôn</w:t>
      </w:r>
    </w:p>
    <w:p>
      <w:r>
        <w:t>900</w:t>
      </w:r>
    </w:p>
    <w:p>
      <w:r>
        <w:t>19</w:t>
      </w:r>
    </w:p>
    <w:p>
      <w:r>
        <w:t>Quốc lộ 54</w:t>
      </w:r>
    </w:p>
    <w:p>
      <w:r>
        <w:t>Cầu Trà Ôn</w:t>
      </w:r>
    </w:p>
    <w:p>
      <w:r>
        <w:t>hết ranh thị trấn Trà Ôn</w:t>
      </w:r>
    </w:p>
    <w:p>
      <w:r>
        <w:t>2.000</w:t>
      </w:r>
    </w:p>
    <w:p>
      <w:r>
        <w:t>1.300</w:t>
      </w:r>
    </w:p>
    <w:p>
      <w:r>
        <w:t>1.000</w:t>
      </w:r>
    </w:p>
    <w:p>
      <w:r>
        <w:t>700</w:t>
      </w:r>
    </w:p>
    <w:p>
      <w:r>
        <w:t>20</w:t>
      </w:r>
    </w:p>
    <w:p>
      <w:r>
        <w:t>Đường Khu 10B</w:t>
      </w:r>
    </w:p>
    <w:p>
      <w:r>
        <w:t>Bến phà</w:t>
      </w:r>
    </w:p>
    <w:p>
      <w:r>
        <w:t>Đường tỉnh 904</w:t>
      </w:r>
    </w:p>
    <w:p>
      <w:r>
        <w:t>1.100</w:t>
      </w:r>
    </w:p>
    <w:p>
      <w:r>
        <w:t>21</w:t>
      </w:r>
    </w:p>
    <w:p>
      <w:r>
        <w:t>Đường huyện 70</w:t>
      </w:r>
    </w:p>
    <w:p>
      <w:r>
        <w:t>Đường Trưng Trắc</w:t>
      </w:r>
    </w:p>
    <w:p>
      <w:r>
        <w:t>Đường 8 tháng 3</w:t>
      </w:r>
    </w:p>
    <w:p>
      <w:r>
        <w:t>1.500</w:t>
      </w:r>
    </w:p>
    <w:p>
      <w:r>
        <w:t>22</w:t>
      </w:r>
    </w:p>
    <w:p>
      <w:r>
        <w:t>Đường tỉnh 904</w:t>
      </w:r>
    </w:p>
    <w:p>
      <w:r>
        <w:t>Đường Khu 10 B</w:t>
      </w:r>
    </w:p>
    <w:p>
      <w:r>
        <w:t>hết ranh giới Thị trấn</w:t>
      </w:r>
    </w:p>
    <w:p>
      <w:r>
        <w:t>1.020</w:t>
      </w:r>
    </w:p>
    <w:p>
      <w:r>
        <w:t>23</w:t>
      </w:r>
    </w:p>
    <w:p>
      <w:r>
        <w:t>Đường 8 tháng 3</w:t>
      </w:r>
    </w:p>
    <w:p>
      <w:r>
        <w:t>Đường Thống Chế Điều Bát</w:t>
      </w:r>
    </w:p>
    <w:p>
      <w:r>
        <w:t>Đường huyện 70</w:t>
      </w:r>
    </w:p>
    <w:p>
      <w:r>
        <w:t>1.200</w:t>
      </w:r>
    </w:p>
    <w:p>
      <w:r>
        <w:t>24</w:t>
      </w:r>
    </w:p>
    <w:p>
      <w:r>
        <w:t>Đường qua Cù Lao Tròn</w:t>
      </w:r>
    </w:p>
    <w:p>
      <w:r>
        <w:t>Đường Gia Long</w:t>
      </w:r>
    </w:p>
    <w:p>
      <w:r>
        <w:t>Đường dal cặp sân chợ</w:t>
      </w:r>
    </w:p>
    <w:p>
      <w:r>
        <w:t>4.200</w:t>
      </w:r>
    </w:p>
    <w:p>
      <w:r>
        <w:t>25</w:t>
      </w:r>
    </w:p>
    <w:p>
      <w:r>
        <w:t>Đường Mỹ Phó - Mỹ Hưng</w:t>
      </w:r>
    </w:p>
    <w:p>
      <w:r>
        <w:t>Quốc lộ 54</w:t>
      </w:r>
    </w:p>
    <w:p>
      <w:r>
        <w:t>hết ranh thị trấn Trà Ôn</w:t>
      </w:r>
    </w:p>
    <w:p>
      <w:r>
        <w:t>900</w:t>
      </w:r>
    </w:p>
    <w:p>
      <w:r>
        <w:t>26</w:t>
      </w:r>
    </w:p>
    <w:p>
      <w:r>
        <w:t>Đường 30 tháng 4</w:t>
      </w:r>
    </w:p>
    <w:p>
      <w:r>
        <w:t>Đường Thống Chế Điều Bát</w:t>
      </w:r>
    </w:p>
    <w:p>
      <w:r>
        <w:t>Quốc lộ 54</w:t>
      </w:r>
    </w:p>
    <w:p>
      <w:r>
        <w:t>2.000</w:t>
      </w:r>
    </w:p>
    <w:p>
      <w:r>
        <w:t>27</w:t>
      </w:r>
    </w:p>
    <w:p>
      <w:r>
        <w:t>Đường vào trường Tiểu học A</w:t>
      </w:r>
    </w:p>
    <w:p>
      <w:r>
        <w:t>Đường Thống Chế Điều Bát</w:t>
      </w:r>
    </w:p>
    <w:p>
      <w:r>
        <w:t>Trường Tiểu học A</w:t>
      </w:r>
    </w:p>
    <w:p>
      <w:r>
        <w:t>1.500</w:t>
      </w:r>
    </w:p>
    <w:p>
      <w:r>
        <w:t>28</w:t>
      </w:r>
    </w:p>
    <w:p>
      <w:r>
        <w:t>Đường số 6B</w:t>
      </w:r>
    </w:p>
    <w:p>
      <w:r>
        <w:t>Đường 30 tháng 4</w:t>
      </w:r>
    </w:p>
    <w:p>
      <w:r>
        <w:t>Giáp Sân vận động huyện</w:t>
      </w:r>
    </w:p>
    <w:p>
      <w:r>
        <w:t>1.000</w:t>
      </w:r>
    </w:p>
    <w:p>
      <w:r>
        <w:t>29</w:t>
      </w:r>
    </w:p>
    <w:p>
      <w:r>
        <w:t>Đường số 10</w:t>
      </w:r>
    </w:p>
    <w:p>
      <w:r>
        <w:t>Đường số 6B</w:t>
      </w:r>
    </w:p>
    <w:p>
      <w:r>
        <w:t>Giáp cổng Sân Vận động huyện</w:t>
      </w:r>
    </w:p>
    <w:p>
      <w:r>
        <w:t>900</w:t>
      </w:r>
    </w:p>
    <w:p>
      <w:r>
        <w:t>30</w:t>
      </w:r>
    </w:p>
    <w:p>
      <w:r>
        <w:t>Đường số 8</w:t>
      </w:r>
    </w:p>
    <w:p>
      <w:r>
        <w:t>Giáp đường Trưng Nhị</w:t>
      </w:r>
    </w:p>
    <w:p>
      <w:r>
        <w:t>Đường 30/4</w:t>
      </w:r>
    </w:p>
    <w:p>
      <w:r>
        <w:t>900</w:t>
      </w:r>
    </w:p>
    <w:p>
      <w:r>
        <w:t>31</w:t>
      </w:r>
    </w:p>
    <w:p>
      <w:r>
        <w:t>Các con hẻm còn lại của Thị trấn</w:t>
      </w:r>
    </w:p>
    <w:p>
      <w:r>
        <w:t>860</w:t>
      </w:r>
    </w:p>
    <w:p>
      <w:r>
        <w:t>32</w:t>
      </w:r>
    </w:p>
    <w:p>
      <w:r>
        <w:t>Đất ở tại đô thị còn lại của Thị trấn Trà Ôn</w:t>
      </w:r>
    </w:p>
    <w:p>
      <w:r>
        <w:t>780</w:t>
      </w:r>
    </w:p>
    <w:p>
      <w:r>
        <w:t>7</w:t>
      </w:r>
    </w:p>
    <w:p>
      <w:r>
        <w:t>THỊ XÃ BÌNH MINH</w:t>
      </w:r>
    </w:p>
    <w:p>
      <w:r>
        <w:t>7.1</w:t>
      </w:r>
    </w:p>
    <w:p>
      <w:r>
        <w:t>Phường Cái Vồn</w:t>
      </w:r>
    </w:p>
    <w:p>
      <w:r>
        <w:t>1</w:t>
      </w:r>
    </w:p>
    <w:p>
      <w:r>
        <w:t>Đường Phan Văn Năm</w:t>
      </w:r>
    </w:p>
    <w:p>
      <w:r>
        <w:t>giáp đường Nguyễn Văn Thảnh (tại UBND phương Cai Vồn)</w:t>
      </w:r>
    </w:p>
    <w:p>
      <w:r>
        <w:t>cầu Rạch Vồn</w:t>
      </w:r>
    </w:p>
    <w:p>
      <w:r>
        <w:t>7.100</w:t>
      </w:r>
    </w:p>
    <w:p>
      <w:r>
        <w:t>2.130</w:t>
      </w:r>
    </w:p>
    <w:p>
      <w:r>
        <w:t>1.775</w:t>
      </w:r>
    </w:p>
    <w:p>
      <w:r>
        <w:t>1.491</w:t>
      </w:r>
    </w:p>
    <w:p>
      <w:r>
        <w:t>1.420</w:t>
      </w:r>
    </w:p>
    <w:p>
      <w:r>
        <w:t>1.243</w:t>
      </w:r>
    </w:p>
    <w:p>
      <w:r>
        <w:t>994</w:t>
      </w:r>
    </w:p>
    <w:p>
      <w:r>
        <w:t>2</w:t>
      </w:r>
    </w:p>
    <w:p>
      <w:r>
        <w:t>Đường Phan Văn Năm</w:t>
      </w:r>
    </w:p>
    <w:p>
      <w:r>
        <w:t>Cầu Rạch Vồn</w:t>
      </w:r>
    </w:p>
    <w:p>
      <w:r>
        <w:t>ngã ba cây me</w:t>
      </w:r>
    </w:p>
    <w:p>
      <w:r>
        <w:t>4.200</w:t>
      </w:r>
    </w:p>
    <w:p>
      <w:r>
        <w:t>1.260</w:t>
      </w:r>
    </w:p>
    <w:p>
      <w:r>
        <w:t>1.050</w:t>
      </w:r>
    </w:p>
    <w:p>
      <w:r>
        <w:t>3</w:t>
      </w:r>
    </w:p>
    <w:p>
      <w:r>
        <w:t>Đường Ngô Quyền</w:t>
      </w:r>
    </w:p>
    <w:p>
      <w:r>
        <w:t>giáp đường Bach Đằng</w:t>
      </w:r>
    </w:p>
    <w:p>
      <w:r>
        <w:t>đường Nguyển Văn Thảnh</w:t>
      </w:r>
    </w:p>
    <w:p>
      <w:r>
        <w:t>7.800</w:t>
      </w:r>
    </w:p>
    <w:p>
      <w:r>
        <w:t>2.340</w:t>
      </w:r>
    </w:p>
    <w:p>
      <w:r>
        <w:t>1.950</w:t>
      </w:r>
    </w:p>
    <w:p>
      <w:r>
        <w:t>1.638</w:t>
      </w:r>
    </w:p>
    <w:p>
      <w:r>
        <w:t>1.560</w:t>
      </w:r>
    </w:p>
    <w:p>
      <w:r>
        <w:t>1.365</w:t>
      </w:r>
    </w:p>
    <w:p>
      <w:r>
        <w:t>1.092</w:t>
      </w:r>
    </w:p>
    <w:p>
      <w:r>
        <w:t>4</w:t>
      </w:r>
    </w:p>
    <w:p>
      <w:r>
        <w:t>Đường Ngô Quyền</w:t>
      </w:r>
    </w:p>
    <w:p>
      <w:r>
        <w:t>giáp đường Nguyển Văn Thảnh</w:t>
      </w:r>
    </w:p>
    <w:p>
      <w:r>
        <w:t>cầu Mỹ Bồn</w:t>
      </w:r>
    </w:p>
    <w:p>
      <w:r>
        <w:t>4.500</w:t>
      </w:r>
    </w:p>
    <w:p>
      <w:r>
        <w:t>1.350</w:t>
      </w:r>
    </w:p>
    <w:p>
      <w:r>
        <w:t>1.125</w:t>
      </w:r>
    </w:p>
    <w:p>
      <w:r>
        <w:t>945</w:t>
      </w:r>
    </w:p>
    <w:p>
      <w:r>
        <w:t>5</w:t>
      </w:r>
    </w:p>
    <w:p>
      <w:r>
        <w:t>Đường Ngô Quyền</w:t>
      </w:r>
    </w:p>
    <w:p>
      <w:r>
        <w:t>đoạn vào chùa Soc My Bồn</w:t>
      </w:r>
    </w:p>
    <w:p>
      <w:r>
        <w:t>chùa Sóc Mỹ Bồn</w:t>
      </w:r>
    </w:p>
    <w:p>
      <w:r>
        <w:t>1.000</w:t>
      </w:r>
    </w:p>
    <w:p>
      <w:r>
        <w:t>6</w:t>
      </w:r>
    </w:p>
    <w:p>
      <w:r>
        <w:t>Đường Phạm Ngũ Lão</w:t>
      </w:r>
    </w:p>
    <w:p>
      <w:r>
        <w:t>giáp đường Ngô Quyền</w:t>
      </w:r>
    </w:p>
    <w:p>
      <w:r>
        <w:t>đương Bình Định</w:t>
      </w:r>
    </w:p>
    <w:p>
      <w:r>
        <w:t>4.500</w:t>
      </w:r>
    </w:p>
    <w:p>
      <w:r>
        <w:t>1.350</w:t>
      </w:r>
    </w:p>
    <w:p>
      <w:r>
        <w:t>1.125</w:t>
      </w:r>
    </w:p>
    <w:p>
      <w:r>
        <w:t>945</w:t>
      </w:r>
    </w:p>
    <w:p>
      <w:r>
        <w:t>7</w:t>
      </w:r>
    </w:p>
    <w:p>
      <w:r>
        <w:t>Đường Trần Hưng Đạo (khu chùa Bà cặp chợ)</w:t>
      </w:r>
    </w:p>
    <w:p>
      <w:r>
        <w:t>giáp chùa Bà</w:t>
      </w:r>
    </w:p>
    <w:p>
      <w:r>
        <w:t>giáp đường Bạch Đằng</w:t>
      </w:r>
    </w:p>
    <w:p>
      <w:r>
        <w:t>3.200</w:t>
      </w:r>
    </w:p>
    <w:p>
      <w:r>
        <w:t>960</w:t>
      </w:r>
    </w:p>
    <w:p>
      <w:r>
        <w:t>8</w:t>
      </w:r>
    </w:p>
    <w:p>
      <w:r>
        <w:t>Khu dân cư chợ mới (Khu A)</w:t>
      </w:r>
    </w:p>
    <w:p>
      <w:r>
        <w:t>7.100</w:t>
      </w:r>
    </w:p>
    <w:p>
      <w:r>
        <w:t>2.130</w:t>
      </w:r>
    </w:p>
    <w:p>
      <w:r>
        <w:t>1.775</w:t>
      </w:r>
    </w:p>
    <w:p>
      <w:r>
        <w:t>1.491</w:t>
      </w:r>
    </w:p>
    <w:p>
      <w:r>
        <w:t>1.420</w:t>
      </w:r>
    </w:p>
    <w:p>
      <w:r>
        <w:t>1.243</w:t>
      </w:r>
    </w:p>
    <w:p>
      <w:r>
        <w:t>994</w:t>
      </w:r>
    </w:p>
    <w:p>
      <w:r>
        <w:t>9</w:t>
      </w:r>
    </w:p>
    <w:p>
      <w:r>
        <w:t>Khu dân cư chợ mới (Khu B)</w:t>
      </w:r>
    </w:p>
    <w:p>
      <w:r>
        <w:t>6.500</w:t>
      </w:r>
    </w:p>
    <w:p>
      <w:r>
        <w:t>1.950</w:t>
      </w:r>
    </w:p>
    <w:p>
      <w:r>
        <w:t>1.625</w:t>
      </w:r>
    </w:p>
    <w:p>
      <w:r>
        <w:t>1.365</w:t>
      </w:r>
    </w:p>
    <w:p>
      <w:r>
        <w:t>1.300</w:t>
      </w:r>
    </w:p>
    <w:p>
      <w:r>
        <w:t>1.138</w:t>
      </w:r>
    </w:p>
    <w:p>
      <w:r>
        <w:t>910</w:t>
      </w:r>
    </w:p>
    <w:p>
      <w:r>
        <w:t>10</w:t>
      </w:r>
    </w:p>
    <w:p>
      <w:r>
        <w:t>Khu dân cư chợ mới (Khu C)</w:t>
      </w:r>
    </w:p>
    <w:p>
      <w:r>
        <w:t>4.500</w:t>
      </w:r>
    </w:p>
    <w:p>
      <w:r>
        <w:t>1.350</w:t>
      </w:r>
    </w:p>
    <w:p>
      <w:r>
        <w:t>1.125</w:t>
      </w:r>
    </w:p>
    <w:p>
      <w:r>
        <w:t>945</w:t>
      </w:r>
    </w:p>
    <w:p>
      <w:r>
        <w:t>11</w:t>
      </w:r>
    </w:p>
    <w:p>
      <w:r>
        <w:t>Đường Bạch Đằng</w:t>
      </w:r>
    </w:p>
    <w:p>
      <w:r>
        <w:t>đường Bình Định</w:t>
      </w:r>
    </w:p>
    <w:p>
      <w:r>
        <w:t>cầu Cái Vồn nhỏ</w:t>
      </w:r>
    </w:p>
    <w:p>
      <w:r>
        <w:t>4.500</w:t>
      </w:r>
    </w:p>
    <w:p>
      <w:r>
        <w:t>1.350</w:t>
      </w:r>
    </w:p>
    <w:p>
      <w:r>
        <w:t>1.125</w:t>
      </w:r>
    </w:p>
    <w:p>
      <w:r>
        <w:t>945</w:t>
      </w:r>
    </w:p>
    <w:p>
      <w:r>
        <w:t>12</w:t>
      </w:r>
    </w:p>
    <w:p>
      <w:r>
        <w:t>Đường Bình Định</w:t>
      </w:r>
    </w:p>
    <w:p>
      <w:r>
        <w:t>đường Ngô Quyền tại phòng TC - KH cũ</w:t>
      </w:r>
    </w:p>
    <w:p>
      <w:r>
        <w:t>đường Bạch Đằng</w:t>
      </w:r>
    </w:p>
    <w:p>
      <w:r>
        <w:t>4.500</w:t>
      </w:r>
    </w:p>
    <w:p>
      <w:r>
        <w:t>1.350</w:t>
      </w:r>
    </w:p>
    <w:p>
      <w:r>
        <w:t>1.125</w:t>
      </w:r>
    </w:p>
    <w:p>
      <w:r>
        <w:t>945</w:t>
      </w:r>
    </w:p>
    <w:p>
      <w:r>
        <w:t>13</w:t>
      </w:r>
    </w:p>
    <w:p>
      <w:r>
        <w:t>Đường Quang Trung</w:t>
      </w:r>
    </w:p>
    <w:p>
      <w:r>
        <w:t>đường Ngô Quyền</w:t>
      </w:r>
    </w:p>
    <w:p>
      <w:r>
        <w:t>đường Bach Đằng</w:t>
      </w:r>
    </w:p>
    <w:p>
      <w:r>
        <w:t>3.900</w:t>
      </w:r>
    </w:p>
    <w:p>
      <w:r>
        <w:t>1.170</w:t>
      </w:r>
    </w:p>
    <w:p>
      <w:r>
        <w:t>975</w:t>
      </w:r>
    </w:p>
    <w:p>
      <w:r>
        <w:t>14</w:t>
      </w:r>
    </w:p>
    <w:p>
      <w:r>
        <w:t>Đường 3 tháng 2</w:t>
      </w:r>
    </w:p>
    <w:p>
      <w:r>
        <w:t>đường Nguyễn Văn Thảnh</w:t>
      </w:r>
    </w:p>
    <w:p>
      <w:r>
        <w:t>hết đường nhựa</w:t>
      </w:r>
    </w:p>
    <w:p>
      <w:r>
        <w:t>9.360</w:t>
      </w:r>
    </w:p>
    <w:p>
      <w:r>
        <w:t>2.808</w:t>
      </w:r>
    </w:p>
    <w:p>
      <w:r>
        <w:t>2.340</w:t>
      </w:r>
    </w:p>
    <w:p>
      <w:r>
        <w:t>1.966</w:t>
      </w:r>
    </w:p>
    <w:p>
      <w:r>
        <w:t>1.872</w:t>
      </w:r>
    </w:p>
    <w:p>
      <w:r>
        <w:t>1.638</w:t>
      </w:r>
    </w:p>
    <w:p>
      <w:r>
        <w:t>1.310</w:t>
      </w:r>
    </w:p>
    <w:p>
      <w:r>
        <w:t>15</w:t>
      </w:r>
    </w:p>
    <w:p>
      <w:r>
        <w:t>Đường Lưu Nhơn Sâm</w:t>
      </w:r>
    </w:p>
    <w:p>
      <w:r>
        <w:t>Cầu Cái Vồn Nhỏ</w:t>
      </w:r>
    </w:p>
    <w:p>
      <w:r>
        <w:t>đường Nguyễn Văn Thảnh</w:t>
      </w:r>
    </w:p>
    <w:p>
      <w:r>
        <w:t>3.840</w:t>
      </w:r>
    </w:p>
    <w:p>
      <w:r>
        <w:t>1.152</w:t>
      </w:r>
    </w:p>
    <w:p>
      <w:r>
        <w:t>960</w:t>
      </w:r>
    </w:p>
    <w:p>
      <w:r>
        <w:t>16</w:t>
      </w:r>
    </w:p>
    <w:p>
      <w:r>
        <w:t>Đường Lê Văn Vị</w:t>
      </w:r>
    </w:p>
    <w:p>
      <w:r>
        <w:t>đường Nguyễn Văn Thảnh</w:t>
      </w:r>
    </w:p>
    <w:p>
      <w:r>
        <w:t>sông Tắc Từ Tải</w:t>
      </w:r>
    </w:p>
    <w:p>
      <w:r>
        <w:t>7.200</w:t>
      </w:r>
    </w:p>
    <w:p>
      <w:r>
        <w:t>2.160</w:t>
      </w:r>
    </w:p>
    <w:p>
      <w:r>
        <w:t>1.800</w:t>
      </w:r>
    </w:p>
    <w:p>
      <w:r>
        <w:t>1.512</w:t>
      </w:r>
    </w:p>
    <w:p>
      <w:r>
        <w:t>1.440</w:t>
      </w:r>
    </w:p>
    <w:p>
      <w:r>
        <w:t>1.260</w:t>
      </w:r>
    </w:p>
    <w:p>
      <w:r>
        <w:t>1.008</w:t>
      </w:r>
    </w:p>
    <w:p>
      <w:r>
        <w:t>17</w:t>
      </w:r>
    </w:p>
    <w:p>
      <w:r>
        <w:t>Đường Nguyễn Văn Thảnh</w:t>
      </w:r>
    </w:p>
    <w:p>
      <w:r>
        <w:t>Cầu Cái Vồn Lớn</w:t>
      </w:r>
    </w:p>
    <w:p>
      <w:r>
        <w:t>cầu Cái Dầu</w:t>
      </w:r>
    </w:p>
    <w:p>
      <w:r>
        <w:t>7.200</w:t>
      </w:r>
    </w:p>
    <w:p>
      <w:r>
        <w:t>2.160</w:t>
      </w:r>
    </w:p>
    <w:p>
      <w:r>
        <w:t>1.800</w:t>
      </w:r>
    </w:p>
    <w:p>
      <w:r>
        <w:t>1.512</w:t>
      </w:r>
    </w:p>
    <w:p>
      <w:r>
        <w:t>1.440</w:t>
      </w:r>
    </w:p>
    <w:p>
      <w:r>
        <w:t>1.260</w:t>
      </w:r>
    </w:p>
    <w:p>
      <w:r>
        <w:t>1.008</w:t>
      </w:r>
    </w:p>
    <w:p>
      <w:r>
        <w:t>18</w:t>
      </w:r>
    </w:p>
    <w:p>
      <w:r>
        <w:t>Khu TĐC PMU 1A + PMU 18</w:t>
      </w:r>
    </w:p>
    <w:p>
      <w:r>
        <w:t>2.000</w:t>
      </w:r>
    </w:p>
    <w:p>
      <w:r>
        <w:t>19</w:t>
      </w:r>
    </w:p>
    <w:p>
      <w:r>
        <w:t>Đường 3 tháng 2 (đoạn mới)</w:t>
      </w:r>
    </w:p>
    <w:p>
      <w:r>
        <w:t>Đoạn khóm 3 - Đường 3 tháng 2 (giai đoạn 1)</w:t>
      </w:r>
    </w:p>
    <w:p>
      <w:r>
        <w:t>sông Tắc Từ Tải</w:t>
      </w:r>
    </w:p>
    <w:p>
      <w:r>
        <w:t>6.000</w:t>
      </w:r>
    </w:p>
    <w:p>
      <w:r>
        <w:t>1.800</w:t>
      </w:r>
    </w:p>
    <w:p>
      <w:r>
        <w:t>1.500</w:t>
      </w:r>
    </w:p>
    <w:p>
      <w:r>
        <w:t>1.260</w:t>
      </w:r>
    </w:p>
    <w:p>
      <w:r>
        <w:t>1.200</w:t>
      </w:r>
    </w:p>
    <w:p>
      <w:r>
        <w:t>1.050</w:t>
      </w:r>
    </w:p>
    <w:p>
      <w:r>
        <w:t>20</w:t>
      </w:r>
    </w:p>
    <w:p>
      <w:r>
        <w:t>Đường bê tông khóm 2</w:t>
      </w:r>
    </w:p>
    <w:p>
      <w:r>
        <w:t>(đoạn từ Đường Nguyễn Văn Thảnh (QL54)</w:t>
      </w:r>
    </w:p>
    <w:p>
      <w:r>
        <w:t>Đường 3 tháng 2 (đường trước TT hành chính)</w:t>
      </w:r>
    </w:p>
    <w:p>
      <w:r>
        <w:t>1.020</w:t>
      </w:r>
    </w:p>
    <w:p>
      <w:r>
        <w:t>21</w:t>
      </w:r>
    </w:p>
    <w:p>
      <w:r>
        <w:t>Đất ở tại đô thị còn lại của phường Cái Vồn</w:t>
      </w:r>
    </w:p>
    <w:p>
      <w:r>
        <w:t>820</w:t>
      </w:r>
    </w:p>
    <w:p>
      <w:r>
        <w:t>7.2</w:t>
      </w:r>
    </w:p>
    <w:p>
      <w:r>
        <w:t>Phường Thành Phước</w:t>
      </w:r>
    </w:p>
    <w:p>
      <w:r>
        <w:t>1</w:t>
      </w:r>
    </w:p>
    <w:p>
      <w:r>
        <w:t>Quốc lộ 1 (1A cũ )</w:t>
      </w:r>
    </w:p>
    <w:p>
      <w:r>
        <w:t>ngã 3 bùng binh xuống bến phà mới</w:t>
      </w:r>
    </w:p>
    <w:p>
      <w:r>
        <w:t>giáp bến phà cũ đến giáp đường Nguyển Văn Thảnh</w:t>
      </w:r>
    </w:p>
    <w:p>
      <w:r>
        <w:t>3.000</w:t>
      </w:r>
    </w:p>
    <w:p>
      <w:r>
        <w:t>2</w:t>
      </w:r>
    </w:p>
    <w:p>
      <w:r>
        <w:t>Hai dãy phố Chợ Bà (trong nhà lồng chợ)</w:t>
      </w:r>
    </w:p>
    <w:p>
      <w:r>
        <w:t>1.300</w:t>
      </w:r>
    </w:p>
    <w:p>
      <w:r>
        <w:t>3</w:t>
      </w:r>
    </w:p>
    <w:p>
      <w:r>
        <w:t>Đường vào bến xe cũ</w:t>
      </w:r>
    </w:p>
    <w:p>
      <w:r>
        <w:t>giáp đường Nguyển Văn Thảnh</w:t>
      </w:r>
    </w:p>
    <w:p>
      <w:r>
        <w:t>bến xe cũ</w:t>
      </w:r>
    </w:p>
    <w:p>
      <w:r>
        <w:t>1.300</w:t>
      </w:r>
    </w:p>
    <w:p>
      <w:r>
        <w:t>4</w:t>
      </w:r>
    </w:p>
    <w:p>
      <w:r>
        <w:t>Đường Nguyễn Văn Thảnh</w:t>
      </w:r>
    </w:p>
    <w:p>
      <w:r>
        <w:t>cầu Bình Minh</w:t>
      </w:r>
    </w:p>
    <w:p>
      <w:r>
        <w:t>cầu Cái Dầu</w:t>
      </w:r>
    </w:p>
    <w:p>
      <w:r>
        <w:t>7.200</w:t>
      </w:r>
    </w:p>
    <w:p>
      <w:r>
        <w:t>2.160</w:t>
      </w:r>
    </w:p>
    <w:p>
      <w:r>
        <w:t>1.800</w:t>
      </w:r>
    </w:p>
    <w:p>
      <w:r>
        <w:t>1.512</w:t>
      </w:r>
    </w:p>
    <w:p>
      <w:r>
        <w:t>1.440</w:t>
      </w:r>
    </w:p>
    <w:p>
      <w:r>
        <w:t>1.260</w:t>
      </w:r>
    </w:p>
    <w:p>
      <w:r>
        <w:t>1.008</w:t>
      </w:r>
    </w:p>
    <w:p>
      <w:r>
        <w:t>5</w:t>
      </w:r>
    </w:p>
    <w:p>
      <w:r>
        <w:t>Đường Nguyễn Văn Thảnh</w:t>
      </w:r>
    </w:p>
    <w:p>
      <w:r>
        <w:t>cầu Cái Dầu</w:t>
      </w:r>
    </w:p>
    <w:p>
      <w:r>
        <w:t>ngã ba bùng binh - cầu Thành Lợi</w:t>
      </w:r>
    </w:p>
    <w:p>
      <w:r>
        <w:t>6.000</w:t>
      </w:r>
    </w:p>
    <w:p>
      <w:r>
        <w:t>1.800</w:t>
      </w:r>
    </w:p>
    <w:p>
      <w:r>
        <w:t>1.500</w:t>
      </w:r>
    </w:p>
    <w:p>
      <w:r>
        <w:t>1.260</w:t>
      </w:r>
    </w:p>
    <w:p>
      <w:r>
        <w:t>1.200</w:t>
      </w:r>
    </w:p>
    <w:p>
      <w:r>
        <w:t>1.050</w:t>
      </w:r>
    </w:p>
    <w:p>
      <w:r>
        <w:t>6</w:t>
      </w:r>
    </w:p>
    <w:p>
      <w:r>
        <w:t>Đường Phan Văn Quân</w:t>
      </w:r>
    </w:p>
    <w:p>
      <w:r>
        <w:t>giáp đường Nguyễn Văn Thảnh</w:t>
      </w:r>
    </w:p>
    <w:p>
      <w:r>
        <w:t>giáp đường cặp kênh Hai Quý</w:t>
      </w:r>
    </w:p>
    <w:p>
      <w:r>
        <w:t>3.400</w:t>
      </w:r>
    </w:p>
    <w:p>
      <w:r>
        <w:t>1.020</w:t>
      </w:r>
    </w:p>
    <w:p>
      <w:r>
        <w:t>7</w:t>
      </w:r>
    </w:p>
    <w:p>
      <w:r>
        <w:t>Đường Huỳnh Văn Đạt</w:t>
      </w:r>
    </w:p>
    <w:p>
      <w:r>
        <w:t>Cầu Thành Lợi</w:t>
      </w:r>
    </w:p>
    <w:p>
      <w:r>
        <w:t>cầu Khóm 5 (qua xã Thuận An)</w:t>
      </w:r>
    </w:p>
    <w:p>
      <w:r>
        <w:t>3.000</w:t>
      </w:r>
    </w:p>
    <w:p>
      <w:r>
        <w:t>8</w:t>
      </w:r>
    </w:p>
    <w:p>
      <w:r>
        <w:t>Đường Trung Tâm hành chính nhánh trái</w:t>
      </w:r>
    </w:p>
    <w:p>
      <w:r>
        <w:t>giáp đường Nguyễn Văn Thảnh</w:t>
      </w:r>
    </w:p>
    <w:p>
      <w:r>
        <w:t>đường 2 tháng 9</w:t>
      </w:r>
    </w:p>
    <w:p>
      <w:r>
        <w:t>2.000</w:t>
      </w:r>
    </w:p>
    <w:p>
      <w:r>
        <w:t>9</w:t>
      </w:r>
    </w:p>
    <w:p>
      <w:r>
        <w:t>Đường 2 tháng 9</w:t>
      </w:r>
    </w:p>
    <w:p>
      <w:r>
        <w:t>giáp đường Trung Tâm hành chính nhánh trái, Trung Tâm hành chính nhánh phải</w:t>
      </w:r>
    </w:p>
    <w:p>
      <w:r>
        <w:t>đường Huỳnh Văn Đạt</w:t>
      </w:r>
    </w:p>
    <w:p>
      <w:r>
        <w:t>2.000</w:t>
      </w:r>
    </w:p>
    <w:p>
      <w:r>
        <w:t>10</w:t>
      </w:r>
    </w:p>
    <w:p>
      <w:r>
        <w:t>Đường Trung Tâm hành chính nhánh phải</w:t>
      </w:r>
    </w:p>
    <w:p>
      <w:r>
        <w:t>giáp đường Nguyễn Văn Thảnh</w:t>
      </w:r>
    </w:p>
    <w:p>
      <w:r>
        <w:t>đường 2 tháng 9</w:t>
      </w:r>
    </w:p>
    <w:p>
      <w:r>
        <w:t>1.500</w:t>
      </w:r>
    </w:p>
    <w:p>
      <w:r>
        <w:t>11</w:t>
      </w:r>
    </w:p>
    <w:p>
      <w:r>
        <w:t>Đường vào xí nghiệp xi măng 406</w:t>
      </w:r>
    </w:p>
    <w:p>
      <w:r>
        <w:t>giáp đường Nguyển Văn Thảnh</w:t>
      </w:r>
    </w:p>
    <w:p>
      <w:r>
        <w:t>xí nghiệp xi măng 406</w:t>
      </w:r>
    </w:p>
    <w:p>
      <w:r>
        <w:t>1.500</w:t>
      </w:r>
    </w:p>
    <w:p>
      <w:r>
        <w:t>12</w:t>
      </w:r>
    </w:p>
    <w:p>
      <w:r>
        <w:t>Đường vào xí nghiệp Mê Kông</w:t>
      </w:r>
    </w:p>
    <w:p>
      <w:r>
        <w:t>giáp đường Nguyển Văn Thảnh</w:t>
      </w:r>
    </w:p>
    <w:p>
      <w:r>
        <w:t>xí nghiệp Mê Kông</w:t>
      </w:r>
    </w:p>
    <w:p>
      <w:r>
        <w:t>1.500</w:t>
      </w:r>
    </w:p>
    <w:p>
      <w:r>
        <w:t>13</w:t>
      </w:r>
    </w:p>
    <w:p>
      <w:r>
        <w:t>Chợ Khóm 1, Phường Thành Phước</w:t>
      </w:r>
    </w:p>
    <w:p>
      <w:r>
        <w:t>(bao gồm các đường trong khu dân cư)</w:t>
      </w:r>
    </w:p>
    <w:p>
      <w:r>
        <w:t>4.500</w:t>
      </w:r>
    </w:p>
    <w:p>
      <w:r>
        <w:t>14</w:t>
      </w:r>
    </w:p>
    <w:p>
      <w:r>
        <w:t>Đường vào Khu du lịch Mỹ Hòa (đoạn mới)</w:t>
      </w:r>
    </w:p>
    <w:p>
      <w:r>
        <w:t>ngã tư bùng binh cầu Cái Dầu</w:t>
      </w:r>
    </w:p>
    <w:p>
      <w:r>
        <w:t>sông Tắc Từ Tải</w:t>
      </w:r>
    </w:p>
    <w:p>
      <w:r>
        <w:t>3.000</w:t>
      </w:r>
    </w:p>
    <w:p>
      <w:r>
        <w:t>15</w:t>
      </w:r>
    </w:p>
    <w:p>
      <w:r>
        <w:t>Đường cặp kênh Hai Quý</w:t>
      </w:r>
    </w:p>
    <w:p>
      <w:r>
        <w:t>đường Phan Văn Quân</w:t>
      </w:r>
    </w:p>
    <w:p>
      <w:r>
        <w:t>hết đường nhựa</w:t>
      </w:r>
    </w:p>
    <w:p>
      <w:r>
        <w:t>1.000</w:t>
      </w:r>
    </w:p>
    <w:p>
      <w:r>
        <w:t>16</w:t>
      </w:r>
    </w:p>
    <w:p>
      <w:r>
        <w:t>Đất ở tại đô thị còn lại của phường Thành Phước</w:t>
      </w:r>
    </w:p>
    <w:p>
      <w:r>
        <w:t>820</w:t>
      </w:r>
    </w:p>
    <w:p>
      <w:r>
        <w:t>7.3</w:t>
      </w:r>
    </w:p>
    <w:p>
      <w:r>
        <w:t>Phường Đông Thuận</w:t>
      </w:r>
    </w:p>
    <w:p>
      <w:r>
        <w:t>1</w:t>
      </w:r>
    </w:p>
    <w:p>
      <w:r>
        <w:t>Đương Gom cặp Quốc lộ 1 (1A cũ ) (2 bên)</w:t>
      </w:r>
    </w:p>
    <w:p>
      <w:r>
        <w:t>sông Chà Và lớn</w:t>
      </w:r>
    </w:p>
    <w:p>
      <w:r>
        <w:t>cầu Đông Bình</w:t>
      </w:r>
    </w:p>
    <w:p>
      <w:r>
        <w:t>1.560</w:t>
      </w:r>
    </w:p>
    <w:p>
      <w:r>
        <w:t>2</w:t>
      </w:r>
    </w:p>
    <w:p>
      <w:r>
        <w:t>Đường Lưu Nhơn Sâm</w:t>
      </w:r>
    </w:p>
    <w:p>
      <w:r>
        <w:t>Cầu Cái Vồn nhỏ</w:t>
      </w:r>
    </w:p>
    <w:p>
      <w:r>
        <w:t>Cầu Phù Ly (Đông Bình)</w:t>
      </w:r>
    </w:p>
    <w:p>
      <w:r>
        <w:t>3.600</w:t>
      </w:r>
    </w:p>
    <w:p>
      <w:r>
        <w:t>1.080</w:t>
      </w:r>
    </w:p>
    <w:p>
      <w:r>
        <w:t>3</w:t>
      </w:r>
    </w:p>
    <w:p>
      <w:r>
        <w:t>Đường Phù Ly (ĐH.53)</w:t>
      </w:r>
    </w:p>
    <w:p>
      <w:r>
        <w:t>cổng chùa Phù Ly</w:t>
      </w:r>
    </w:p>
    <w:p>
      <w:r>
        <w:t>cầu rạch Trường học</w:t>
      </w:r>
    </w:p>
    <w:p>
      <w:r>
        <w:t>940</w:t>
      </w:r>
    </w:p>
    <w:p>
      <w:r>
        <w:t>4</w:t>
      </w:r>
    </w:p>
    <w:p>
      <w:r>
        <w:t>Tái định cư cầu Cần Thơ và tái định cư khu công nghiệp</w:t>
      </w:r>
    </w:p>
    <w:p>
      <w:r>
        <w:t>(trừ các vị trí tính theo đường Lưu Nhơn Sâm đi ngang qua)</w:t>
      </w:r>
    </w:p>
    <w:p>
      <w:r>
        <w:t>2.000</w:t>
      </w:r>
    </w:p>
    <w:p>
      <w:r>
        <w:t>5</w:t>
      </w:r>
    </w:p>
    <w:p>
      <w:r>
        <w:t>Tuyến dân cư vùng ngập lũ (tuyến 1)</w:t>
      </w:r>
    </w:p>
    <w:p>
      <w:r>
        <w:t>2.500</w:t>
      </w:r>
    </w:p>
    <w:p>
      <w:r>
        <w:t>6</w:t>
      </w:r>
    </w:p>
    <w:p>
      <w:r>
        <w:t>Khu vực chợ Đông Bình -phường Đông Thuận</w:t>
      </w:r>
    </w:p>
    <w:p>
      <w:r>
        <w:t>2.145</w:t>
      </w:r>
    </w:p>
    <w:p>
      <w:r>
        <w:t>1.394</w:t>
      </w:r>
    </w:p>
    <w:p>
      <w:r>
        <w:t>7</w:t>
      </w:r>
    </w:p>
    <w:p>
      <w:r>
        <w:t>Đất ở tại đô thị còn lại của phường Đông Thuận</w:t>
      </w:r>
    </w:p>
    <w:p>
      <w:r>
        <w:t>820</w:t>
      </w:r>
    </w:p>
    <w:p>
      <w:r>
        <w:t>8</w:t>
      </w:r>
    </w:p>
    <w:p>
      <w:r>
        <w:t>HUYỆN BÌNH TÂN</w:t>
      </w:r>
    </w:p>
    <w:p>
      <w:r>
        <w:t>8.1</w:t>
      </w:r>
    </w:p>
    <w:p>
      <w:r>
        <w:t>Thị Trấn Tân Quới</w:t>
      </w:r>
    </w:p>
    <w:p>
      <w:r>
        <w:t>1</w:t>
      </w:r>
    </w:p>
    <w:p>
      <w:r>
        <w:t>Đường 3 tháng 2 (Quốc lộ 54 cũ)</w:t>
      </w:r>
    </w:p>
    <w:p>
      <w:r>
        <w:t>Giáp ranh thị trấn Tân Quới với xã Thành Lợi</w:t>
      </w:r>
    </w:p>
    <w:p>
      <w:r>
        <w:t>Cầu Chú Bèn</w:t>
      </w:r>
    </w:p>
    <w:p>
      <w:r>
        <w:t>1.900</w:t>
      </w:r>
    </w:p>
    <w:p>
      <w:r>
        <w:t>1.235</w:t>
      </w:r>
    </w:p>
    <w:p>
      <w:r>
        <w:t>950</w:t>
      </w:r>
    </w:p>
    <w:p>
      <w:r>
        <w:t>665</w:t>
      </w:r>
    </w:p>
    <w:p>
      <w:r>
        <w:t>2</w:t>
      </w:r>
    </w:p>
    <w:p>
      <w:r>
        <w:t>Đường 3 tháng 2 (Quốc lộ 54 cũ)</w:t>
      </w:r>
    </w:p>
    <w:p>
      <w:r>
        <w:t>Cầu Chú Bèn</w:t>
      </w:r>
    </w:p>
    <w:p>
      <w:r>
        <w:t>Cầu Tân Quới</w:t>
      </w:r>
    </w:p>
    <w:p>
      <w:r>
        <w:t>2.400</w:t>
      </w:r>
    </w:p>
    <w:p>
      <w:r>
        <w:t>1.560</w:t>
      </w:r>
    </w:p>
    <w:p>
      <w:r>
        <w:t>1.200</w:t>
      </w:r>
    </w:p>
    <w:p>
      <w:r>
        <w:t>840</w:t>
      </w:r>
    </w:p>
    <w:p>
      <w:r>
        <w:t>3</w:t>
      </w:r>
    </w:p>
    <w:p>
      <w:r>
        <w:t>Đường 3 tháng 2 (Quốc lộ 54 cũ)</w:t>
      </w:r>
    </w:p>
    <w:p>
      <w:r>
        <w:t>Cầu Tân Quới</w:t>
      </w:r>
    </w:p>
    <w:p>
      <w:r>
        <w:t>Trường Cấp III Tân Quới</w:t>
      </w:r>
    </w:p>
    <w:p>
      <w:r>
        <w:t>2.100</w:t>
      </w:r>
    </w:p>
    <w:p>
      <w:r>
        <w:t>1.365</w:t>
      </w:r>
    </w:p>
    <w:p>
      <w:r>
        <w:t>1.050</w:t>
      </w:r>
    </w:p>
    <w:p>
      <w:r>
        <w:t>735</w:t>
      </w:r>
    </w:p>
    <w:p>
      <w:r>
        <w:t>4</w:t>
      </w:r>
    </w:p>
    <w:p>
      <w:r>
        <w:t>Đường 3 tháng 2 (Quốc lộ 54 cũ)</w:t>
      </w:r>
    </w:p>
    <w:p>
      <w:r>
        <w:t>Trường Cấp III Tân Quới</w:t>
      </w:r>
    </w:p>
    <w:p>
      <w:r>
        <w:t>Giáp ranh xã Tân Bình</w:t>
      </w:r>
    </w:p>
    <w:p>
      <w:r>
        <w:t>1.700</w:t>
      </w:r>
    </w:p>
    <w:p>
      <w:r>
        <w:t>1.105</w:t>
      </w:r>
    </w:p>
    <w:p>
      <w:r>
        <w:t>850</w:t>
      </w:r>
    </w:p>
    <w:p>
      <w:r>
        <w:t>595</w:t>
      </w:r>
    </w:p>
    <w:p>
      <w:r>
        <w:t>5</w:t>
      </w:r>
    </w:p>
    <w:p>
      <w:r>
        <w:t>Đường huyện 80</w:t>
      </w:r>
    </w:p>
    <w:p>
      <w:r>
        <w:t>Đường 3 tháng 2 (Quốc lộ 54 cũ)</w:t>
      </w:r>
    </w:p>
    <w:p>
      <w:r>
        <w:t>Cầu Ngã Cạn</w:t>
      </w:r>
    </w:p>
    <w:p>
      <w:r>
        <w:t>2.000</w:t>
      </w:r>
    </w:p>
    <w:p>
      <w:r>
        <w:t>6</w:t>
      </w:r>
    </w:p>
    <w:p>
      <w:r>
        <w:t>Đường huyện 80</w:t>
      </w:r>
    </w:p>
    <w:p>
      <w:r>
        <w:t>Cầu Ngã Cạn</w:t>
      </w:r>
    </w:p>
    <w:p>
      <w:r>
        <w:t>Cầu kinh Bông Vải</w:t>
      </w:r>
    </w:p>
    <w:p>
      <w:r>
        <w:t>1.200</w:t>
      </w:r>
    </w:p>
    <w:p>
      <w:r>
        <w:t>7</w:t>
      </w:r>
    </w:p>
    <w:p>
      <w:r>
        <w:t>Đường Nguyễn Văn Thảnh</w:t>
      </w:r>
    </w:p>
    <w:p>
      <w:r>
        <w:t>Giáp đường 3 tháng 2 (Quốc lộ 54 cũ)</w:t>
      </w:r>
    </w:p>
    <w:p>
      <w:r>
        <w:t>Bến đò Chòm Yên</w:t>
      </w:r>
    </w:p>
    <w:p>
      <w:r>
        <w:t>2.100</w:t>
      </w:r>
    </w:p>
    <w:p>
      <w:r>
        <w:t>8</w:t>
      </w:r>
    </w:p>
    <w:p>
      <w:r>
        <w:t>Đường Nguyễn Văn Thảnh</w:t>
      </w:r>
    </w:p>
    <w:p>
      <w:r>
        <w:t>Giáp đường 3 tháng 2 (Quốc lộ 54 cũ)</w:t>
      </w:r>
    </w:p>
    <w:p>
      <w:r>
        <w:t>Cầu Tân Quới 2</w:t>
      </w:r>
    </w:p>
    <w:p>
      <w:r>
        <w:t>2.000</w:t>
      </w:r>
    </w:p>
    <w:p>
      <w:r>
        <w:t>9</w:t>
      </w:r>
    </w:p>
    <w:p>
      <w:r>
        <w:t>Đường Nguyễn Văn Thảnh</w:t>
      </w:r>
    </w:p>
    <w:p>
      <w:r>
        <w:t>Cầu Tân Quới 2</w:t>
      </w:r>
    </w:p>
    <w:p>
      <w:r>
        <w:t>Giáp đường huyện 80</w:t>
      </w:r>
    </w:p>
    <w:p>
      <w:r>
        <w:t>1.200</w:t>
      </w:r>
    </w:p>
    <w:p>
      <w:r>
        <w:t>10</w:t>
      </w:r>
    </w:p>
    <w:p>
      <w:r>
        <w:t>Đường Nguyễn Văn Thủ</w:t>
      </w:r>
    </w:p>
    <w:p>
      <w:r>
        <w:t>Đường 3 tháng 2 (Quốc lộ 54 cũ)</w:t>
      </w:r>
    </w:p>
    <w:p>
      <w:r>
        <w:t>Trung tâm Y tế huyện</w:t>
      </w:r>
    </w:p>
    <w:p>
      <w:r>
        <w:t>1.150</w:t>
      </w:r>
    </w:p>
    <w:p>
      <w:r>
        <w:t>11</w:t>
      </w:r>
    </w:p>
    <w:p>
      <w:r>
        <w:t>Đường Lưu Văn Liệt</w:t>
      </w:r>
    </w:p>
    <w:p>
      <w:r>
        <w:t>Giáp đường huyện 80</w:t>
      </w:r>
    </w:p>
    <w:p>
      <w:r>
        <w:t>Giáp đường Phan Chu Trinh</w:t>
      </w:r>
    </w:p>
    <w:p>
      <w:r>
        <w:t>1.140</w:t>
      </w:r>
    </w:p>
    <w:p>
      <w:r>
        <w:t>12</w:t>
      </w:r>
    </w:p>
    <w:p>
      <w:r>
        <w:t>Đường Tống Phước Hiệp</w:t>
      </w:r>
    </w:p>
    <w:p>
      <w:r>
        <w:t>Giáp đình Tân Quới nối vào đường 3 tháng 2 (Quốc lộ 54 cũ)</w:t>
      </w:r>
    </w:p>
    <w:p>
      <w:r>
        <w:t>Ranh xã Tân Bình</w:t>
      </w:r>
    </w:p>
    <w:p>
      <w:r>
        <w:t>640</w:t>
      </w:r>
    </w:p>
    <w:p>
      <w:r>
        <w:t>13</w:t>
      </w:r>
    </w:p>
    <w:p>
      <w:r>
        <w:t>Đường chợ Tân Quới</w:t>
      </w:r>
    </w:p>
    <w:p>
      <w:r>
        <w:t>Từ Cầu Bà Mang</w:t>
      </w:r>
    </w:p>
    <w:p>
      <w:r>
        <w:t>Nhà Ông Lợi</w:t>
      </w:r>
    </w:p>
    <w:p>
      <w:r>
        <w:t>2.100</w:t>
      </w:r>
    </w:p>
    <w:p>
      <w:r>
        <w:t>14</w:t>
      </w:r>
    </w:p>
    <w:p>
      <w:r>
        <w:t>Đường nhựa</w:t>
      </w:r>
    </w:p>
    <w:p>
      <w:r>
        <w:t>Cầu Ngã Cạn giáp đường huyện 80</w:t>
      </w:r>
    </w:p>
    <w:p>
      <w:r>
        <w:t>Ranh xã Thành Lợi (ấp Thành An)</w:t>
      </w:r>
    </w:p>
    <w:p>
      <w:r>
        <w:t>640</w:t>
      </w:r>
    </w:p>
    <w:p>
      <w:r>
        <w:t>15</w:t>
      </w:r>
    </w:p>
    <w:p>
      <w:r>
        <w:t>Đường Chợ Đình</w:t>
      </w:r>
    </w:p>
    <w:p>
      <w:r>
        <w:t>Giáp đường 3 tháng 2 (Quốc lộ 54 cũ)</w:t>
      </w:r>
    </w:p>
    <w:p>
      <w:r>
        <w:t>Giáp chợ Đình</w:t>
      </w:r>
    </w:p>
    <w:p>
      <w:r>
        <w:t>600</w:t>
      </w:r>
    </w:p>
    <w:p>
      <w:r>
        <w:t>16</w:t>
      </w:r>
    </w:p>
    <w:p>
      <w:r>
        <w:t>Khu vực chợ thị Trấn Tân Quới</w:t>
      </w:r>
    </w:p>
    <w:p>
      <w:r>
        <w:t>3.380</w:t>
      </w:r>
    </w:p>
    <w:p>
      <w:r>
        <w:t>17</w:t>
      </w:r>
    </w:p>
    <w:p>
      <w:r>
        <w:t>Khu vực chợ Đình</w:t>
      </w:r>
    </w:p>
    <w:p>
      <w:r>
        <w:t>620</w:t>
      </w:r>
    </w:p>
    <w:p>
      <w:r>
        <w:t>18</w:t>
      </w:r>
    </w:p>
    <w:p>
      <w:r>
        <w:t>Khu tái định cư Thành Tâm</w:t>
      </w:r>
    </w:p>
    <w:p>
      <w:r>
        <w:t>600</w:t>
      </w:r>
    </w:p>
    <w:p>
      <w:r>
        <w:t>19</w:t>
      </w:r>
    </w:p>
    <w:p>
      <w:r>
        <w:t>Các tuyến đường nhựa còn lại trong khu Trung tâm hành chính huyện</w:t>
      </w:r>
    </w:p>
    <w:p>
      <w:r>
        <w:t>1.140</w:t>
      </w:r>
    </w:p>
    <w:p>
      <w:r>
        <w:t>20</w:t>
      </w:r>
    </w:p>
    <w:p>
      <w:r>
        <w:t>Đường Phan Văn Quân</w:t>
      </w:r>
    </w:p>
    <w:p>
      <w:r>
        <w:t>Giáp đường huyện 80</w:t>
      </w:r>
    </w:p>
    <w:p>
      <w:r>
        <w:t>Giáp đường 3 tháng 2 (Quốc lộ 54 cũ)</w:t>
      </w:r>
    </w:p>
    <w:p>
      <w:r>
        <w:t>1.400</w:t>
      </w:r>
    </w:p>
    <w:p>
      <w:r>
        <w:t>21</w:t>
      </w:r>
    </w:p>
    <w:p>
      <w:r>
        <w:t>Đường Nguyễn Văn Tồn</w:t>
      </w:r>
    </w:p>
    <w:p>
      <w:r>
        <w:t>Giáp đường huyện 80</w:t>
      </w:r>
    </w:p>
    <w:p>
      <w:r>
        <w:t>Giáp đường Phan Chu Trinh</w:t>
      </w:r>
    </w:p>
    <w:p>
      <w:r>
        <w:t>1.140</w:t>
      </w:r>
    </w:p>
    <w:p>
      <w:r>
        <w:t>22</w:t>
      </w:r>
    </w:p>
    <w:p>
      <w:r>
        <w:t>Đường Lê Văn Tiểu</w:t>
      </w:r>
    </w:p>
    <w:p>
      <w:r>
        <w:t>Giáp đường Phan Văn Quân</w:t>
      </w:r>
    </w:p>
    <w:p>
      <w:r>
        <w:t>Giáp đường Nguyễn Văn Thảnh</w:t>
      </w:r>
    </w:p>
    <w:p>
      <w:r>
        <w:t>1.140</w:t>
      </w:r>
    </w:p>
    <w:p>
      <w:r>
        <w:t>23</w:t>
      </w:r>
    </w:p>
    <w:p>
      <w:r>
        <w:t>Đường Tạ Thanh Sơn</w:t>
      </w:r>
    </w:p>
    <w:p>
      <w:r>
        <w:t>Giáp đường Phan Văn Quân</w:t>
      </w:r>
    </w:p>
    <w:p>
      <w:r>
        <w:t>Giáp đường Nguyễn Văn Thảnh</w:t>
      </w:r>
    </w:p>
    <w:p>
      <w:r>
        <w:t>1.140</w:t>
      </w:r>
    </w:p>
    <w:p>
      <w:r>
        <w:t>24</w:t>
      </w:r>
    </w:p>
    <w:p>
      <w:r>
        <w:t>Đường Phan Chu Trinh</w:t>
      </w:r>
    </w:p>
    <w:p>
      <w:r>
        <w:t>Giáp đường 3 tháng 2 (Quốc lộ 54 cũ)</w:t>
      </w:r>
    </w:p>
    <w:p>
      <w:r>
        <w:t>Giáp đường Nguyễn Văn Thảnh</w:t>
      </w:r>
    </w:p>
    <w:p>
      <w:r>
        <w:t>1.140</w:t>
      </w:r>
    </w:p>
    <w:p>
      <w:r>
        <w:t>25</w:t>
      </w:r>
    </w:p>
    <w:p>
      <w:r>
        <w:t>Đường D4</w:t>
      </w:r>
    </w:p>
    <w:p>
      <w:r>
        <w:t>Giáp đường Nguyễn Văn Thảnh</w:t>
      </w:r>
    </w:p>
    <w:p>
      <w:r>
        <w:t>Hết đường nhựa</w:t>
      </w:r>
    </w:p>
    <w:p>
      <w:r>
        <w:t>950</w:t>
      </w:r>
    </w:p>
    <w:p>
      <w:r>
        <w:t>26</w:t>
      </w:r>
    </w:p>
    <w:p>
      <w:r>
        <w:t>Khu dân cư An Phát- Nhật Thành</w:t>
      </w:r>
    </w:p>
    <w:p>
      <w:r>
        <w:t>600</w:t>
      </w:r>
    </w:p>
    <w:p>
      <w:r>
        <w:t>27</w:t>
      </w:r>
    </w:p>
    <w:p>
      <w:r>
        <w:t>Các đường còn lại của Thị trấn Tân Quới</w:t>
      </w:r>
    </w:p>
    <w:p>
      <w:r>
        <w:t>580</w:t>
      </w:r>
    </w:p>
    <w:p>
      <w:r>
        <w:t>28</w:t>
      </w:r>
    </w:p>
    <w:p>
      <w:r>
        <w:t>Đất ở tại đô thị còn lại của Thị trấn Tân Quới</w:t>
      </w:r>
    </w:p>
    <w:p>
      <w:r>
        <w:t>500</w:t>
      </w:r>
    </w:p>
    <w:p>
      <w:r>
        <w:t>PHỤ LỤC IX</w:t>
      </w:r>
    </w:p>
    <w:p>
      <w:r>
        <w:t>BẢNG GIÁ ĐẤT SẢN XUẤT, KINH DOANH PHI NÔNG NGHIỆP KHÔNG PHẢI LÀ ĐẤT THƯƠNG MẠI, DỊCH VỤ TẠI ĐÔ THỊ</w:t>
      </w:r>
    </w:p>
    <w:p>
      <w:r>
        <w:t>(Kèm theo Nghị quyết số 06/2024/NQ-HĐND ngày 10 tháng 7 năm 2024 của Hội đồng nhân dân tỉnh Vĩnh Long)</w:t>
      </w:r>
    </w:p>
    <w:p>
      <w:r>
        <w:t>Đơn vị tính: 1000 đồng/m 2</w:t>
      </w:r>
    </w:p>
    <w:p>
      <w:r>
        <w:t>TT</w:t>
      </w:r>
    </w:p>
    <w:p>
      <w:r>
        <w:t>Tên đường và đơn vị hành chính</w:t>
      </w:r>
    </w:p>
    <w:p>
      <w:r>
        <w:t>Đoạn đường /Khu vực</w:t>
      </w:r>
    </w:p>
    <w:p>
      <w:r>
        <w:t>Giá đất</w:t>
      </w:r>
    </w:p>
    <w:p>
      <w:r>
        <w:t>Từ</w:t>
      </w:r>
    </w:p>
    <w:p>
      <w:r>
        <w:t>Đến</w:t>
      </w:r>
    </w:p>
    <w:p>
      <w:r>
        <w:t>Vị trí 1</w:t>
      </w:r>
    </w:p>
    <w:p>
      <w:r>
        <w:t>Vị trí 2</w:t>
      </w:r>
    </w:p>
    <w:p>
      <w:r>
        <w:t>Vị trí 3</w:t>
      </w:r>
    </w:p>
    <w:p>
      <w:r>
        <w:t>Vị trí 4</w:t>
      </w:r>
    </w:p>
    <w:p>
      <w:r>
        <w:t>Vị trí 5</w:t>
      </w:r>
    </w:p>
    <w:p>
      <w:r>
        <w:t>Vị trí 6</w:t>
      </w:r>
    </w:p>
    <w:p>
      <w:r>
        <w:t>Vị trí 7</w:t>
      </w:r>
    </w:p>
    <w:p>
      <w:r>
        <w:t>Vị trí còn lại</w:t>
      </w:r>
    </w:p>
    <w:p>
      <w:r>
        <w:t>TỈNH VĨNH LONG</w:t>
      </w:r>
    </w:p>
    <w:p>
      <w:r>
        <w:t>1</w:t>
      </w:r>
    </w:p>
    <w:p>
      <w:r>
        <w:t>THÀNH PHỐ VĨNH LONG</w:t>
      </w:r>
    </w:p>
    <w:p>
      <w:r>
        <w:t>1.1</w:t>
      </w:r>
    </w:p>
    <w:p>
      <w:r>
        <w:t>Phường 1</w:t>
      </w:r>
    </w:p>
    <w:p>
      <w:r>
        <w:t>1</w:t>
      </w:r>
    </w:p>
    <w:p>
      <w:r>
        <w:t>Đường 1 tháng 5</w:t>
      </w:r>
    </w:p>
    <w:p>
      <w:r>
        <w:t>giáp đường Phan Bội Châu</w:t>
      </w:r>
    </w:p>
    <w:p>
      <w:r>
        <w:t>ngã 3 Hoàng Thái Hiếu</w:t>
      </w:r>
    </w:p>
    <w:p>
      <w:r>
        <w:t>15.750</w:t>
      </w:r>
    </w:p>
    <w:p>
      <w:r>
        <w:t>4.725</w:t>
      </w:r>
    </w:p>
    <w:p>
      <w:r>
        <w:t>3.938</w:t>
      </w:r>
    </w:p>
    <w:p>
      <w:r>
        <w:t>3.308</w:t>
      </w:r>
    </w:p>
    <w:p>
      <w:r>
        <w:t>3.150</w:t>
      </w:r>
    </w:p>
    <w:p>
      <w:r>
        <w:t>2.756</w:t>
      </w:r>
    </w:p>
    <w:p>
      <w:r>
        <w:t>2.205</w:t>
      </w:r>
    </w:p>
    <w:p>
      <w:r>
        <w:t>2</w:t>
      </w:r>
    </w:p>
    <w:p>
      <w:r>
        <w:t>Đường Hùng Vương</w:t>
      </w:r>
    </w:p>
    <w:p>
      <w:r>
        <w:t>ngã tư đường Chi Lăng</w:t>
      </w:r>
    </w:p>
    <w:p>
      <w:r>
        <w:t>đường Hoàng Thái Hiếu</w:t>
      </w:r>
    </w:p>
    <w:p>
      <w:r>
        <w:t>10.500</w:t>
      </w:r>
    </w:p>
    <w:p>
      <w:r>
        <w:t>3.150</w:t>
      </w:r>
    </w:p>
    <w:p>
      <w:r>
        <w:t>2.625</w:t>
      </w:r>
    </w:p>
    <w:p>
      <w:r>
        <w:t>2.205</w:t>
      </w:r>
    </w:p>
    <w:p>
      <w:r>
        <w:t>2.100</w:t>
      </w:r>
    </w:p>
    <w:p>
      <w:r>
        <w:t>1.838</w:t>
      </w:r>
    </w:p>
    <w:p>
      <w:r>
        <w:t>3</w:t>
      </w:r>
    </w:p>
    <w:p>
      <w:r>
        <w:t>Đường Hùng Vương</w:t>
      </w:r>
    </w:p>
    <w:p>
      <w:r>
        <w:t>đường Hoàng Thái Hiếu</w:t>
      </w:r>
    </w:p>
    <w:p>
      <w:r>
        <w:t>giáp đường 2 tháng 9</w:t>
      </w:r>
    </w:p>
    <w:p>
      <w:r>
        <w:t>8.250</w:t>
      </w:r>
    </w:p>
    <w:p>
      <w:r>
        <w:t>2.475</w:t>
      </w:r>
    </w:p>
    <w:p>
      <w:r>
        <w:t>2.063</w:t>
      </w:r>
    </w:p>
    <w:p>
      <w:r>
        <w:t>1.733</w:t>
      </w:r>
    </w:p>
    <w:p>
      <w:r>
        <w:t>1.650</w:t>
      </w:r>
    </w:p>
    <w:p>
      <w:r>
        <w:t>4</w:t>
      </w:r>
    </w:p>
    <w:p>
      <w:r>
        <w:t>Đường 3 tháng 2</w:t>
      </w:r>
    </w:p>
    <w:p>
      <w:r>
        <w:t>giáp đường Mé sông Chợ</w:t>
      </w:r>
    </w:p>
    <w:p>
      <w:r>
        <w:t>đường Hưng Đạo Vương</w:t>
      </w:r>
    </w:p>
    <w:p>
      <w:r>
        <w:t>15.000</w:t>
      </w:r>
    </w:p>
    <w:p>
      <w:r>
        <w:t>4.500</w:t>
      </w:r>
    </w:p>
    <w:p>
      <w:r>
        <w:t>3.750</w:t>
      </w:r>
    </w:p>
    <w:p>
      <w:r>
        <w:t>3.150</w:t>
      </w:r>
    </w:p>
    <w:p>
      <w:r>
        <w:t>3.000</w:t>
      </w:r>
    </w:p>
    <w:p>
      <w:r>
        <w:t>2.625</w:t>
      </w:r>
    </w:p>
    <w:p>
      <w:r>
        <w:t>2.100</w:t>
      </w:r>
    </w:p>
    <w:p>
      <w:r>
        <w:t>5</w:t>
      </w:r>
    </w:p>
    <w:p>
      <w:r>
        <w:t>Đường 3 tháng 2</w:t>
      </w:r>
    </w:p>
    <w:p>
      <w:r>
        <w:t>đường Hưng Đạo Vương</w:t>
      </w:r>
    </w:p>
    <w:p>
      <w:r>
        <w:t>Cầu Lộ</w:t>
      </w:r>
    </w:p>
    <w:p>
      <w:r>
        <w:t>10.500</w:t>
      </w:r>
    </w:p>
    <w:p>
      <w:r>
        <w:t>3.150</w:t>
      </w:r>
    </w:p>
    <w:p>
      <w:r>
        <w:t>2.625</w:t>
      </w:r>
    </w:p>
    <w:p>
      <w:r>
        <w:t>2.205</w:t>
      </w:r>
    </w:p>
    <w:p>
      <w:r>
        <w:t>2.100</w:t>
      </w:r>
    </w:p>
    <w:p>
      <w:r>
        <w:t>1.838</w:t>
      </w:r>
    </w:p>
    <w:p>
      <w:r>
        <w:t>6</w:t>
      </w:r>
    </w:p>
    <w:p>
      <w:r>
        <w:t>Đường Bạch Đằng</w:t>
      </w:r>
    </w:p>
    <w:p>
      <w:r>
        <w:t>giáp đường 1 tháng 5</w:t>
      </w:r>
    </w:p>
    <w:p>
      <w:r>
        <w:t>giáp đường Hùng Vương</w:t>
      </w:r>
    </w:p>
    <w:p>
      <w:r>
        <w:t>13.500</w:t>
      </w:r>
    </w:p>
    <w:p>
      <w:r>
        <w:t>4.050</w:t>
      </w:r>
    </w:p>
    <w:p>
      <w:r>
        <w:t>3.375</w:t>
      </w:r>
    </w:p>
    <w:p>
      <w:r>
        <w:t>2.835</w:t>
      </w:r>
    </w:p>
    <w:p>
      <w:r>
        <w:t>2.700</w:t>
      </w:r>
    </w:p>
    <w:p>
      <w:r>
        <w:t>2.363</w:t>
      </w:r>
    </w:p>
    <w:p>
      <w:r>
        <w:t>1.890</w:t>
      </w:r>
    </w:p>
    <w:p>
      <w:r>
        <w:t>7</w:t>
      </w:r>
    </w:p>
    <w:p>
      <w:r>
        <w:t>Đường Nguyễn Huỳnh Đức</w:t>
      </w:r>
    </w:p>
    <w:p>
      <w:r>
        <w:t>giáp đường 3 tháng 2</w:t>
      </w:r>
    </w:p>
    <w:p>
      <w:r>
        <w:t>giáp đường Hoàng Thái Hiếu</w:t>
      </w:r>
    </w:p>
    <w:p>
      <w:r>
        <w:t>10.500</w:t>
      </w:r>
    </w:p>
    <w:p>
      <w:r>
        <w:t>3.150</w:t>
      </w:r>
    </w:p>
    <w:p>
      <w:r>
        <w:t>2.625</w:t>
      </w:r>
    </w:p>
    <w:p>
      <w:r>
        <w:t>2.205</w:t>
      </w:r>
    </w:p>
    <w:p>
      <w:r>
        <w:t>2.100</w:t>
      </w:r>
    </w:p>
    <w:p>
      <w:r>
        <w:t>1.838</w:t>
      </w:r>
    </w:p>
    <w:p>
      <w:r>
        <w:t>8</w:t>
      </w:r>
    </w:p>
    <w:p>
      <w:r>
        <w:t>Đường Mé sông Chợ</w:t>
      </w:r>
    </w:p>
    <w:p>
      <w:r>
        <w:t>khu vực chợ cá</w:t>
      </w:r>
    </w:p>
    <w:p>
      <w:r>
        <w:t>giáp bến Tàu</w:t>
      </w:r>
    </w:p>
    <w:p>
      <w:r>
        <w:t>9.000</w:t>
      </w:r>
    </w:p>
    <w:p>
      <w:r>
        <w:t>2.700</w:t>
      </w:r>
    </w:p>
    <w:p>
      <w:r>
        <w:t>2.250</w:t>
      </w:r>
    </w:p>
    <w:p>
      <w:r>
        <w:t>1.890</w:t>
      </w:r>
    </w:p>
    <w:p>
      <w:r>
        <w:t>1.800</w:t>
      </w:r>
    </w:p>
    <w:p>
      <w:r>
        <w:t>1.575</w:t>
      </w:r>
    </w:p>
    <w:p>
      <w:r>
        <w:t>9</w:t>
      </w:r>
    </w:p>
    <w:p>
      <w:r>
        <w:t>Đường Nguyễn Trãi</w:t>
      </w:r>
    </w:p>
    <w:p>
      <w:r>
        <w:t>giáp đường Nguyễn Công Trứ</w:t>
      </w:r>
    </w:p>
    <w:p>
      <w:r>
        <w:t>giáp đường Chi Lăng</w:t>
      </w:r>
    </w:p>
    <w:p>
      <w:r>
        <w:t>9.750</w:t>
      </w:r>
    </w:p>
    <w:p>
      <w:r>
        <w:t>2.925</w:t>
      </w:r>
    </w:p>
    <w:p>
      <w:r>
        <w:t>2.438</w:t>
      </w:r>
    </w:p>
    <w:p>
      <w:r>
        <w:t>2.048</w:t>
      </w:r>
    </w:p>
    <w:p>
      <w:r>
        <w:t>1.950</w:t>
      </w:r>
    </w:p>
    <w:p>
      <w:r>
        <w:t>1.706</w:t>
      </w:r>
    </w:p>
    <w:p>
      <w:r>
        <w:t>10</w:t>
      </w:r>
    </w:p>
    <w:p>
      <w:r>
        <w:t>Đường Phan Bội Châu</w:t>
      </w:r>
    </w:p>
    <w:p>
      <w:r>
        <w:t>giáp đường 1 tháng 5</w:t>
      </w:r>
    </w:p>
    <w:p>
      <w:r>
        <w:t>giáp đường Tô Thị Huỳnh</w:t>
      </w:r>
    </w:p>
    <w:p>
      <w:r>
        <w:t>10.500</w:t>
      </w:r>
    </w:p>
    <w:p>
      <w:r>
        <w:t>3.150</w:t>
      </w:r>
    </w:p>
    <w:p>
      <w:r>
        <w:t>2.625</w:t>
      </w:r>
    </w:p>
    <w:p>
      <w:r>
        <w:t>2.205</w:t>
      </w:r>
    </w:p>
    <w:p>
      <w:r>
        <w:t>2.100</w:t>
      </w:r>
    </w:p>
    <w:p>
      <w:r>
        <w:t>1.838</w:t>
      </w:r>
    </w:p>
    <w:p>
      <w:r>
        <w:t>11</w:t>
      </w:r>
    </w:p>
    <w:p>
      <w:r>
        <w:t>Đường Tô Thị Huỳnh</w:t>
      </w:r>
    </w:p>
    <w:p>
      <w:r>
        <w:t>giáp Phan Bội Châu</w:t>
      </w:r>
    </w:p>
    <w:p>
      <w:r>
        <w:t>cầu Cái Cá</w:t>
      </w:r>
    </w:p>
    <w:p>
      <w:r>
        <w:t>10.500</w:t>
      </w:r>
    </w:p>
    <w:p>
      <w:r>
        <w:t>3.150</w:t>
      </w:r>
    </w:p>
    <w:p>
      <w:r>
        <w:t>2.625</w:t>
      </w:r>
    </w:p>
    <w:p>
      <w:r>
        <w:t>2.205</w:t>
      </w:r>
    </w:p>
    <w:p>
      <w:r>
        <w:t>2.100</w:t>
      </w:r>
    </w:p>
    <w:p>
      <w:r>
        <w:t>1.838</w:t>
      </w:r>
    </w:p>
    <w:p>
      <w:r>
        <w:t>12</w:t>
      </w:r>
    </w:p>
    <w:p>
      <w:r>
        <w:t>Đường Đoàn Thị Điểm</w:t>
      </w:r>
    </w:p>
    <w:p>
      <w:r>
        <w:t>giáp đường Nguyễn Văn Nhã</w:t>
      </w:r>
    </w:p>
    <w:p>
      <w:r>
        <w:t>giáp đường Hoàng Thái Hiếu</w:t>
      </w:r>
    </w:p>
    <w:p>
      <w:r>
        <w:t>10.500</w:t>
      </w:r>
    </w:p>
    <w:p>
      <w:r>
        <w:t>3.150</w:t>
      </w:r>
    </w:p>
    <w:p>
      <w:r>
        <w:t>2.625</w:t>
      </w:r>
    </w:p>
    <w:p>
      <w:r>
        <w:t>2.205</w:t>
      </w:r>
    </w:p>
    <w:p>
      <w:r>
        <w:t>2.100</w:t>
      </w:r>
    </w:p>
    <w:p>
      <w:r>
        <w:t>1.838</w:t>
      </w:r>
    </w:p>
    <w:p>
      <w:r>
        <w:t>13</w:t>
      </w:r>
    </w:p>
    <w:p>
      <w:r>
        <w:t>Đường Nguyễn Văn Nhã</w:t>
      </w:r>
    </w:p>
    <w:p>
      <w:r>
        <w:t>ngã tư đường Chi Lăng</w:t>
      </w:r>
    </w:p>
    <w:p>
      <w:r>
        <w:t>giáp đường Hưng Đạo Vương</w:t>
      </w:r>
    </w:p>
    <w:p>
      <w:r>
        <w:t>10.500</w:t>
      </w:r>
    </w:p>
    <w:p>
      <w:r>
        <w:t>3.150</w:t>
      </w:r>
    </w:p>
    <w:p>
      <w:r>
        <w:t>2.625</w:t>
      </w:r>
    </w:p>
    <w:p>
      <w:r>
        <w:t>2.205</w:t>
      </w:r>
    </w:p>
    <w:p>
      <w:r>
        <w:t>2.100</w:t>
      </w:r>
    </w:p>
    <w:p>
      <w:r>
        <w:t>1.838</w:t>
      </w:r>
    </w:p>
    <w:p>
      <w:r>
        <w:t>14</w:t>
      </w:r>
    </w:p>
    <w:p>
      <w:r>
        <w:t>Đường Chi Lăng</w:t>
      </w:r>
    </w:p>
    <w:p>
      <w:r>
        <w:t>giáp đường 1 tháng 5</w:t>
      </w:r>
    </w:p>
    <w:p>
      <w:r>
        <w:t>giáp đường Nguyễn Văn Nhã</w:t>
      </w:r>
    </w:p>
    <w:p>
      <w:r>
        <w:t>10.500</w:t>
      </w:r>
    </w:p>
    <w:p>
      <w:r>
        <w:t>3.150</w:t>
      </w:r>
    </w:p>
    <w:p>
      <w:r>
        <w:t>2.625</w:t>
      </w:r>
    </w:p>
    <w:p>
      <w:r>
        <w:t>2.205</w:t>
      </w:r>
    </w:p>
    <w:p>
      <w:r>
        <w:t>2.100</w:t>
      </w:r>
    </w:p>
    <w:p>
      <w:r>
        <w:t>1.838</w:t>
      </w:r>
    </w:p>
    <w:p>
      <w:r>
        <w:t>15</w:t>
      </w:r>
    </w:p>
    <w:p>
      <w:r>
        <w:t>Đường 30 tháng 4</w:t>
      </w:r>
    </w:p>
    <w:p>
      <w:r>
        <w:t>ngã 3 Hoàng Thái Hiếu</w:t>
      </w:r>
    </w:p>
    <w:p>
      <w:r>
        <w:t>Cầu Lầu</w:t>
      </w:r>
    </w:p>
    <w:p>
      <w:r>
        <w:t>13.500</w:t>
      </w:r>
    </w:p>
    <w:p>
      <w:r>
        <w:t>4.050</w:t>
      </w:r>
    </w:p>
    <w:p>
      <w:r>
        <w:t>3.375</w:t>
      </w:r>
    </w:p>
    <w:p>
      <w:r>
        <w:t>2.835</w:t>
      </w:r>
    </w:p>
    <w:p>
      <w:r>
        <w:t>2.700</w:t>
      </w:r>
    </w:p>
    <w:p>
      <w:r>
        <w:t>2.363</w:t>
      </w:r>
    </w:p>
    <w:p>
      <w:r>
        <w:t>1.890</w:t>
      </w:r>
    </w:p>
    <w:p>
      <w:r>
        <w:t>16</w:t>
      </w:r>
    </w:p>
    <w:p>
      <w:r>
        <w:t>Đường Hoàng Thái Hiếu</w:t>
      </w:r>
    </w:p>
    <w:p>
      <w:r>
        <w:t>giáp đường 1 tháng 5</w:t>
      </w:r>
    </w:p>
    <w:p>
      <w:r>
        <w:t>giáp đường Lê Văn Tám</w:t>
      </w:r>
    </w:p>
    <w:p>
      <w:r>
        <w:t>10.500</w:t>
      </w:r>
    </w:p>
    <w:p>
      <w:r>
        <w:t>3.150</w:t>
      </w:r>
    </w:p>
    <w:p>
      <w:r>
        <w:t>2.625</w:t>
      </w:r>
    </w:p>
    <w:p>
      <w:r>
        <w:t>2.205</w:t>
      </w:r>
    </w:p>
    <w:p>
      <w:r>
        <w:t>2.100</w:t>
      </w:r>
    </w:p>
    <w:p>
      <w:r>
        <w:t>1.838</w:t>
      </w:r>
    </w:p>
    <w:p>
      <w:r>
        <w:t>17</w:t>
      </w:r>
    </w:p>
    <w:p>
      <w:r>
        <w:t>Đường Lê Văn Tám</w:t>
      </w:r>
    </w:p>
    <w:p>
      <w:r>
        <w:t>giáp đường Tô Thị Huỳnh</w:t>
      </w:r>
    </w:p>
    <w:p>
      <w:r>
        <w:t>giáp đường Hoàng Thái Hiếu</w:t>
      </w:r>
    </w:p>
    <w:p>
      <w:r>
        <w:t>9.750</w:t>
      </w:r>
    </w:p>
    <w:p>
      <w:r>
        <w:t>2.925</w:t>
      </w:r>
    </w:p>
    <w:p>
      <w:r>
        <w:t>2.438</w:t>
      </w:r>
    </w:p>
    <w:p>
      <w:r>
        <w:t>2.048</w:t>
      </w:r>
    </w:p>
    <w:p>
      <w:r>
        <w:t>1.950</w:t>
      </w:r>
    </w:p>
    <w:p>
      <w:r>
        <w:t>1.706</w:t>
      </w:r>
    </w:p>
    <w:p>
      <w:r>
        <w:t>18</w:t>
      </w:r>
    </w:p>
    <w:p>
      <w:r>
        <w:t>Đường Trần Văn Ơn</w:t>
      </w:r>
    </w:p>
    <w:p>
      <w:r>
        <w:t>cầu Lộ xuống quẹo trái</w:t>
      </w:r>
    </w:p>
    <w:p>
      <w:r>
        <w:t>giáp đường Nguyễn Thị Út</w:t>
      </w:r>
    </w:p>
    <w:p>
      <w:r>
        <w:t>6.000</w:t>
      </w:r>
    </w:p>
    <w:p>
      <w:r>
        <w:t>1.800</w:t>
      </w:r>
    </w:p>
    <w:p>
      <w:r>
        <w:t>1.500</w:t>
      </w:r>
    </w:p>
    <w:p>
      <w:r>
        <w:t>19</w:t>
      </w:r>
    </w:p>
    <w:p>
      <w:r>
        <w:t>Đường Trần Văn Ơn</w:t>
      </w:r>
    </w:p>
    <w:p>
      <w:r>
        <w:t>giáp đường 3 tháng 2</w:t>
      </w:r>
    </w:p>
    <w:p>
      <w:r>
        <w:t>giáp hông trường Nguyễn Du</w:t>
      </w:r>
    </w:p>
    <w:p>
      <w:r>
        <w:t>3.750</w:t>
      </w:r>
    </w:p>
    <w:p>
      <w:r>
        <w:t>20</w:t>
      </w:r>
    </w:p>
    <w:p>
      <w:r>
        <w:t>Đường Trưng Nữ Vương</w:t>
      </w:r>
    </w:p>
    <w:p>
      <w:r>
        <w:t>giáp đường Tô Thị Huỳnh</w:t>
      </w:r>
    </w:p>
    <w:p>
      <w:r>
        <w:t>cầu Phạm Thái Bường</w:t>
      </w:r>
    </w:p>
    <w:p>
      <w:r>
        <w:t>15.000</w:t>
      </w:r>
    </w:p>
    <w:p>
      <w:r>
        <w:t>4.500</w:t>
      </w:r>
    </w:p>
    <w:p>
      <w:r>
        <w:t>3.750</w:t>
      </w:r>
    </w:p>
    <w:p>
      <w:r>
        <w:t>3.150</w:t>
      </w:r>
    </w:p>
    <w:p>
      <w:r>
        <w:t>3.000</w:t>
      </w:r>
    </w:p>
    <w:p>
      <w:r>
        <w:t>2.625</w:t>
      </w:r>
    </w:p>
    <w:p>
      <w:r>
        <w:t>2.100</w:t>
      </w:r>
    </w:p>
    <w:p>
      <w:r>
        <w:t>21</w:t>
      </w:r>
    </w:p>
    <w:p>
      <w:r>
        <w:t>Đường Nguyễn Văn Trỗi</w:t>
      </w:r>
    </w:p>
    <w:p>
      <w:r>
        <w:t>giáp đường 30 tháng 4</w:t>
      </w:r>
    </w:p>
    <w:p>
      <w:r>
        <w:t>giáp đường Hùng Vương</w:t>
      </w:r>
    </w:p>
    <w:p>
      <w:r>
        <w:t>8.250</w:t>
      </w:r>
    </w:p>
    <w:p>
      <w:r>
        <w:t>2.475</w:t>
      </w:r>
    </w:p>
    <w:p>
      <w:r>
        <w:t>2.063</w:t>
      </w:r>
    </w:p>
    <w:p>
      <w:r>
        <w:t>1.733</w:t>
      </w:r>
    </w:p>
    <w:p>
      <w:r>
        <w:t>1.650</w:t>
      </w:r>
    </w:p>
    <w:p>
      <w:r>
        <w:t>22</w:t>
      </w:r>
    </w:p>
    <w:p>
      <w:r>
        <w:t>Đường Nguyễn Việt Hồng</w:t>
      </w:r>
    </w:p>
    <w:p>
      <w:r>
        <w:t>giáp đường 30 tháng 4</w:t>
      </w:r>
    </w:p>
    <w:p>
      <w:r>
        <w:t>giáp đường Lý Thường Kiệt</w:t>
      </w:r>
    </w:p>
    <w:p>
      <w:r>
        <w:t>7.125</w:t>
      </w:r>
    </w:p>
    <w:p>
      <w:r>
        <w:t>2.138</w:t>
      </w:r>
    </w:p>
    <w:p>
      <w:r>
        <w:t>1.781</w:t>
      </w:r>
    </w:p>
    <w:p>
      <w:r>
        <w:t>1.496</w:t>
      </w:r>
    </w:p>
    <w:p>
      <w:r>
        <w:t>23</w:t>
      </w:r>
    </w:p>
    <w:p>
      <w:r>
        <w:t>Đường Lý Thường Kiệt</w:t>
      </w:r>
    </w:p>
    <w:p>
      <w:r>
        <w:t>giáp đường Nguyễn Văn Trỗi</w:t>
      </w:r>
    </w:p>
    <w:p>
      <w:r>
        <w:t>giáp đường 2 tháng 9</w:t>
      </w:r>
    </w:p>
    <w:p>
      <w:r>
        <w:t>9.000</w:t>
      </w:r>
    </w:p>
    <w:p>
      <w:r>
        <w:t>2.700</w:t>
      </w:r>
    </w:p>
    <w:p>
      <w:r>
        <w:t>2.250</w:t>
      </w:r>
    </w:p>
    <w:p>
      <w:r>
        <w:t>1.890</w:t>
      </w:r>
    </w:p>
    <w:p>
      <w:r>
        <w:t>1.800</w:t>
      </w:r>
    </w:p>
    <w:p>
      <w:r>
        <w:t>1.575</w:t>
      </w:r>
    </w:p>
    <w:p>
      <w:r>
        <w:t>24</w:t>
      </w:r>
    </w:p>
    <w:p>
      <w:r>
        <w:t>Đường Nguyễn Thị Minh Khai</w:t>
      </w:r>
    </w:p>
    <w:p>
      <w:r>
        <w:t>đường 30 tháng 4</w:t>
      </w:r>
    </w:p>
    <w:p>
      <w:r>
        <w:t>giáp đường Võ Thị Sáu</w:t>
      </w:r>
    </w:p>
    <w:p>
      <w:r>
        <w:t>12.000</w:t>
      </w:r>
    </w:p>
    <w:p>
      <w:r>
        <w:t>3.600</w:t>
      </w:r>
    </w:p>
    <w:p>
      <w:r>
        <w:t>3.000</w:t>
      </w:r>
    </w:p>
    <w:p>
      <w:r>
        <w:t>2.520</w:t>
      </w:r>
    </w:p>
    <w:p>
      <w:r>
        <w:t>2.400</w:t>
      </w:r>
    </w:p>
    <w:p>
      <w:r>
        <w:t>2.100</w:t>
      </w:r>
    </w:p>
    <w:p>
      <w:r>
        <w:t>1.680</w:t>
      </w:r>
    </w:p>
    <w:p>
      <w:r>
        <w:t>25</w:t>
      </w:r>
    </w:p>
    <w:p>
      <w:r>
        <w:t>Đường Nguyễn Thị Minh Khai</w:t>
      </w:r>
    </w:p>
    <w:p>
      <w:r>
        <w:t>đường Võ Thị Sáu</w:t>
      </w:r>
    </w:p>
    <w:p>
      <w:r>
        <w:t>đường Nguyễn Du</w:t>
      </w:r>
    </w:p>
    <w:p>
      <w:r>
        <w:t>8.250</w:t>
      </w:r>
    </w:p>
    <w:p>
      <w:r>
        <w:t>2.475</w:t>
      </w:r>
    </w:p>
    <w:p>
      <w:r>
        <w:t>2.063</w:t>
      </w:r>
    </w:p>
    <w:p>
      <w:r>
        <w:t>1.733</w:t>
      </w:r>
    </w:p>
    <w:p>
      <w:r>
        <w:t>1.650</w:t>
      </w:r>
    </w:p>
    <w:p>
      <w:r>
        <w:t>26</w:t>
      </w:r>
    </w:p>
    <w:p>
      <w:r>
        <w:t>Đường Nguyễn Thị Minh Khai</w:t>
      </w:r>
    </w:p>
    <w:p>
      <w:r>
        <w:t>hẻm 159 lớn</w:t>
      </w:r>
    </w:p>
    <w:p>
      <w:r>
        <w:t>4.500</w:t>
      </w:r>
    </w:p>
    <w:p>
      <w:r>
        <w:t>27</w:t>
      </w:r>
    </w:p>
    <w:p>
      <w:r>
        <w:t>Đường Hưng Đạo Vương</w:t>
      </w:r>
    </w:p>
    <w:p>
      <w:r>
        <w:t>giáp đường Tô Thị Huỳnh</w:t>
      </w:r>
    </w:p>
    <w:p>
      <w:r>
        <w:t>cầu Hưng Đạo Vương</w:t>
      </w:r>
    </w:p>
    <w:p>
      <w:r>
        <w:t>12.750</w:t>
      </w:r>
    </w:p>
    <w:p>
      <w:r>
        <w:t>3.825</w:t>
      </w:r>
    </w:p>
    <w:p>
      <w:r>
        <w:t>3.188</w:t>
      </w:r>
    </w:p>
    <w:p>
      <w:r>
        <w:t>2.678</w:t>
      </w:r>
    </w:p>
    <w:p>
      <w:r>
        <w:t>2.550</w:t>
      </w:r>
    </w:p>
    <w:p>
      <w:r>
        <w:t>2.231</w:t>
      </w:r>
    </w:p>
    <w:p>
      <w:r>
        <w:t>1.785</w:t>
      </w:r>
    </w:p>
    <w:p>
      <w:r>
        <w:t>28</w:t>
      </w:r>
    </w:p>
    <w:p>
      <w:r>
        <w:t>Đường 2 tháng 9</w:t>
      </w:r>
    </w:p>
    <w:p>
      <w:r>
        <w:t>cầu Thiềng Đức</w:t>
      </w:r>
    </w:p>
    <w:p>
      <w:r>
        <w:t>cầu Mậu Thân</w:t>
      </w:r>
    </w:p>
    <w:p>
      <w:r>
        <w:t>12.750</w:t>
      </w:r>
    </w:p>
    <w:p>
      <w:r>
        <w:t>3.825</w:t>
      </w:r>
    </w:p>
    <w:p>
      <w:r>
        <w:t>3.188</w:t>
      </w:r>
    </w:p>
    <w:p>
      <w:r>
        <w:t>2.678</w:t>
      </w:r>
    </w:p>
    <w:p>
      <w:r>
        <w:t>2.550</w:t>
      </w:r>
    </w:p>
    <w:p>
      <w:r>
        <w:t>2.231</w:t>
      </w:r>
    </w:p>
    <w:p>
      <w:r>
        <w:t>1.785</w:t>
      </w:r>
    </w:p>
    <w:p>
      <w:r>
        <w:t>29</w:t>
      </w:r>
    </w:p>
    <w:p>
      <w:r>
        <w:t>Đường Nguyễn Công Trứ</w:t>
      </w:r>
    </w:p>
    <w:p>
      <w:r>
        <w:t>giáp đường 1 tháng 5</w:t>
      </w:r>
    </w:p>
    <w:p>
      <w:r>
        <w:t>giáp đường Nguyễn Trãi</w:t>
      </w:r>
    </w:p>
    <w:p>
      <w:r>
        <w:t>10.500</w:t>
      </w:r>
    </w:p>
    <w:p>
      <w:r>
        <w:t>3.150</w:t>
      </w:r>
    </w:p>
    <w:p>
      <w:r>
        <w:t>2.625</w:t>
      </w:r>
    </w:p>
    <w:p>
      <w:r>
        <w:t>2.205</w:t>
      </w:r>
    </w:p>
    <w:p>
      <w:r>
        <w:t>2.100</w:t>
      </w:r>
    </w:p>
    <w:p>
      <w:r>
        <w:t>1.838</w:t>
      </w:r>
    </w:p>
    <w:p>
      <w:r>
        <w:t>30</w:t>
      </w:r>
    </w:p>
    <w:p>
      <w:r>
        <w:t>Đường Lê Lai</w:t>
      </w:r>
    </w:p>
    <w:p>
      <w:r>
        <w:t>giáp đường Tô Thị Huỳnh</w:t>
      </w:r>
    </w:p>
    <w:p>
      <w:r>
        <w:t>giáp đường Hoàng Thái Hiếu</w:t>
      </w:r>
    </w:p>
    <w:p>
      <w:r>
        <w:t>12.750</w:t>
      </w:r>
    </w:p>
    <w:p>
      <w:r>
        <w:t>3.825</w:t>
      </w:r>
    </w:p>
    <w:p>
      <w:r>
        <w:t>3.188</w:t>
      </w:r>
    </w:p>
    <w:p>
      <w:r>
        <w:t>2.678</w:t>
      </w:r>
    </w:p>
    <w:p>
      <w:r>
        <w:t>2.550</w:t>
      </w:r>
    </w:p>
    <w:p>
      <w:r>
        <w:t>2.231</w:t>
      </w:r>
    </w:p>
    <w:p>
      <w:r>
        <w:t>1.785</w:t>
      </w:r>
    </w:p>
    <w:p>
      <w:r>
        <w:t>31</w:t>
      </w:r>
    </w:p>
    <w:p>
      <w:r>
        <w:t>Đường Nguyễn Đình Chiểu</w:t>
      </w:r>
    </w:p>
    <w:p>
      <w:r>
        <w:t>giáp đường Hưng Đạo Vương</w:t>
      </w:r>
    </w:p>
    <w:p>
      <w:r>
        <w:t>giáp đường 19 tháng 8</w:t>
      </w:r>
    </w:p>
    <w:p>
      <w:r>
        <w:t>9.000</w:t>
      </w:r>
    </w:p>
    <w:p>
      <w:r>
        <w:t>2.700</w:t>
      </w:r>
    </w:p>
    <w:p>
      <w:r>
        <w:t>2.250</w:t>
      </w:r>
    </w:p>
    <w:p>
      <w:r>
        <w:t>1.890</w:t>
      </w:r>
    </w:p>
    <w:p>
      <w:r>
        <w:t>1.800</w:t>
      </w:r>
    </w:p>
    <w:p>
      <w:r>
        <w:t>1.575</w:t>
      </w:r>
    </w:p>
    <w:p>
      <w:r>
        <w:t>32</w:t>
      </w:r>
    </w:p>
    <w:p>
      <w:r>
        <w:t>Đường Võ Thị Sáu</w:t>
      </w:r>
    </w:p>
    <w:p>
      <w:r>
        <w:t>giáp đường 3 tháng 2</w:t>
      </w:r>
    </w:p>
    <w:p>
      <w:r>
        <w:t>giáp đường Nguyễn Thị Minh Khai</w:t>
      </w:r>
    </w:p>
    <w:p>
      <w:r>
        <w:t>9.000</w:t>
      </w:r>
    </w:p>
    <w:p>
      <w:r>
        <w:t>2.700</w:t>
      </w:r>
    </w:p>
    <w:p>
      <w:r>
        <w:t>2.250</w:t>
      </w:r>
    </w:p>
    <w:p>
      <w:r>
        <w:t>1.890</w:t>
      </w:r>
    </w:p>
    <w:p>
      <w:r>
        <w:t>1.800</w:t>
      </w:r>
    </w:p>
    <w:p>
      <w:r>
        <w:t>1.575</w:t>
      </w:r>
    </w:p>
    <w:p>
      <w:r>
        <w:t>33</w:t>
      </w:r>
    </w:p>
    <w:p>
      <w:r>
        <w:t>Đường Nguyễn Thái Học</w:t>
      </w:r>
    </w:p>
    <w:p>
      <w:r>
        <w:t>giáp đường Nguyễn Thị Minh Khai</w:t>
      </w:r>
    </w:p>
    <w:p>
      <w:r>
        <w:t>giáp đường 2 tháng 9</w:t>
      </w:r>
    </w:p>
    <w:p>
      <w:r>
        <w:t>8.250</w:t>
      </w:r>
    </w:p>
    <w:p>
      <w:r>
        <w:t>2.475</w:t>
      </w:r>
    </w:p>
    <w:p>
      <w:r>
        <w:t>2.063</w:t>
      </w:r>
    </w:p>
    <w:p>
      <w:r>
        <w:t>1.733</w:t>
      </w:r>
    </w:p>
    <w:p>
      <w:r>
        <w:t>1.650</w:t>
      </w:r>
    </w:p>
    <w:p>
      <w:r>
        <w:t>34</w:t>
      </w:r>
    </w:p>
    <w:p>
      <w:r>
        <w:t>Đường Nguyễn Thị Út</w:t>
      </w:r>
    </w:p>
    <w:p>
      <w:r>
        <w:t>giáp đường Hưng Đạo Vương</w:t>
      </w:r>
    </w:p>
    <w:p>
      <w:r>
        <w:t>giáp đường Trần Văn Ơn</w:t>
      </w:r>
    </w:p>
    <w:p>
      <w:r>
        <w:t>6.750</w:t>
      </w:r>
    </w:p>
    <w:p>
      <w:r>
        <w:t>2.025</w:t>
      </w:r>
    </w:p>
    <w:p>
      <w:r>
        <w:t>1.688</w:t>
      </w:r>
    </w:p>
    <w:p>
      <w:r>
        <w:t>35</w:t>
      </w:r>
    </w:p>
    <w:p>
      <w:r>
        <w:t>Đường Nguyễn Du</w:t>
      </w:r>
    </w:p>
    <w:p>
      <w:r>
        <w:t>giáp đường Nguyễn Văn Bé</w:t>
      </w:r>
    </w:p>
    <w:p>
      <w:r>
        <w:t>giáp đường 2 tháng 9</w:t>
      </w:r>
    </w:p>
    <w:p>
      <w:r>
        <w:t>3.750</w:t>
      </w:r>
    </w:p>
    <w:p>
      <w:r>
        <w:t>36</w:t>
      </w:r>
    </w:p>
    <w:p>
      <w:r>
        <w:t>Đường Nguyễn Văn Bé</w:t>
      </w:r>
    </w:p>
    <w:p>
      <w:r>
        <w:t>giáp đường 19 tháng 8</w:t>
      </w:r>
    </w:p>
    <w:p>
      <w:r>
        <w:t>cầu Kinh Cụt</w:t>
      </w:r>
    </w:p>
    <w:p>
      <w:r>
        <w:t>4.500</w:t>
      </w:r>
    </w:p>
    <w:p>
      <w:r>
        <w:t>37</w:t>
      </w:r>
    </w:p>
    <w:p>
      <w:r>
        <w:t>Đường 19 tháng 8 (trọn đường)</w:t>
      </w:r>
    </w:p>
    <w:p>
      <w:r>
        <w:t>giáp đường Hoàng Thái Hiếu</w:t>
      </w:r>
    </w:p>
    <w:p>
      <w:r>
        <w:t>giáp đường Nguyễn Thị Minh Khai</w:t>
      </w:r>
    </w:p>
    <w:p>
      <w:r>
        <w:t>7.500</w:t>
      </w:r>
    </w:p>
    <w:p>
      <w:r>
        <w:t>2.250</w:t>
      </w:r>
    </w:p>
    <w:p>
      <w:r>
        <w:t>1.875</w:t>
      </w:r>
    </w:p>
    <w:p>
      <w:r>
        <w:t>1.575</w:t>
      </w:r>
    </w:p>
    <w:p>
      <w:r>
        <w:t>1.500</w:t>
      </w:r>
    </w:p>
    <w:p>
      <w:r>
        <w:t>38</w:t>
      </w:r>
    </w:p>
    <w:p>
      <w:r>
        <w:t>Khu nhà ở Tân Thành</w:t>
      </w:r>
    </w:p>
    <w:p>
      <w:r>
        <w:t>Phần còn lại không giáp Đường 30/4</w:t>
      </w:r>
    </w:p>
    <w:p>
      <w:r>
        <w:t>5.625</w:t>
      </w:r>
    </w:p>
    <w:p>
      <w:r>
        <w:t>39</w:t>
      </w:r>
    </w:p>
    <w:p>
      <w:r>
        <w:t>Khu nhà ở Tân Thành Ngọc - Thanh Bình</w:t>
      </w:r>
    </w:p>
    <w:p>
      <w:r>
        <w:t>Phần còn lại không giáp đường Hưng Đạo Vương và đường Hoàng Thái Hiếu</w:t>
      </w:r>
    </w:p>
    <w:p>
      <w:r>
        <w:t>5.625</w:t>
      </w:r>
    </w:p>
    <w:p>
      <w:r>
        <w:t>40</w:t>
      </w:r>
    </w:p>
    <w:p>
      <w:r>
        <w:t>Đường bờ kè</w:t>
      </w:r>
    </w:p>
    <w:p>
      <w:r>
        <w:t>cầu Lộ</w:t>
      </w:r>
    </w:p>
    <w:p>
      <w:r>
        <w:t>cầu Cái Cá</w:t>
      </w:r>
    </w:p>
    <w:p>
      <w:r>
        <w:t>3.750</w:t>
      </w:r>
    </w:p>
    <w:p>
      <w:r>
        <w:t>41</w:t>
      </w:r>
    </w:p>
    <w:p>
      <w:r>
        <w:t>Đất sản xuất, kinh doanh phi nông nghiệp không phải là đất thương mại, dịch vụ tại đô thị còn lại của phường 1</w:t>
      </w:r>
    </w:p>
    <w:p>
      <w:r>
        <w:t>1.350</w:t>
      </w:r>
    </w:p>
    <w:p>
      <w:r>
        <w:t>1.2</w:t>
      </w:r>
    </w:p>
    <w:p>
      <w:r>
        <w:t>Phường 2</w:t>
      </w:r>
    </w:p>
    <w:p>
      <w:r>
        <w:t>1</w:t>
      </w:r>
    </w:p>
    <w:p>
      <w:r>
        <w:t>Đường Lê Thái Tổ</w:t>
      </w:r>
    </w:p>
    <w:p>
      <w:r>
        <w:t>dốc cầu Lộ</w:t>
      </w:r>
    </w:p>
    <w:p>
      <w:r>
        <w:t>bùng binh</w:t>
      </w:r>
    </w:p>
    <w:p>
      <w:r>
        <w:t>9.750</w:t>
      </w:r>
    </w:p>
    <w:p>
      <w:r>
        <w:t>2.925</w:t>
      </w:r>
    </w:p>
    <w:p>
      <w:r>
        <w:t>2.438</w:t>
      </w:r>
    </w:p>
    <w:p>
      <w:r>
        <w:t>2.048</w:t>
      </w:r>
    </w:p>
    <w:p>
      <w:r>
        <w:t>1.950</w:t>
      </w:r>
    </w:p>
    <w:p>
      <w:r>
        <w:t>1.706</w:t>
      </w:r>
    </w:p>
    <w:p>
      <w:r>
        <w:t>1.365</w:t>
      </w:r>
    </w:p>
    <w:p>
      <w:r>
        <w:t>2</w:t>
      </w:r>
    </w:p>
    <w:p>
      <w:r>
        <w:t>Đường Nguyễn Huệ</w:t>
      </w:r>
    </w:p>
    <w:p>
      <w:r>
        <w:t>bùng binh</w:t>
      </w:r>
    </w:p>
    <w:p>
      <w:r>
        <w:t>cầu Tân Hữu</w:t>
      </w:r>
    </w:p>
    <w:p>
      <w:r>
        <w:t>9.750</w:t>
      </w:r>
    </w:p>
    <w:p>
      <w:r>
        <w:t>2.925</w:t>
      </w:r>
    </w:p>
    <w:p>
      <w:r>
        <w:t>2.438</w:t>
      </w:r>
    </w:p>
    <w:p>
      <w:r>
        <w:t>2.048</w:t>
      </w:r>
    </w:p>
    <w:p>
      <w:r>
        <w:t>1.950</w:t>
      </w:r>
    </w:p>
    <w:p>
      <w:r>
        <w:t>1.706</w:t>
      </w:r>
    </w:p>
    <w:p>
      <w:r>
        <w:t>1.365</w:t>
      </w:r>
    </w:p>
    <w:p>
      <w:r>
        <w:t>3</w:t>
      </w:r>
    </w:p>
    <w:p>
      <w:r>
        <w:t>Đường Lưu Văn Liệt</w:t>
      </w:r>
    </w:p>
    <w:p>
      <w:r>
        <w:t>Cầu Cái Cá</w:t>
      </w:r>
    </w:p>
    <w:p>
      <w:r>
        <w:t>giáp đường Lê Thái Tổ</w:t>
      </w:r>
    </w:p>
    <w:p>
      <w:r>
        <w:t>7.500</w:t>
      </w:r>
    </w:p>
    <w:p>
      <w:r>
        <w:t>2.250</w:t>
      </w:r>
    </w:p>
    <w:p>
      <w:r>
        <w:t>1.875</w:t>
      </w:r>
    </w:p>
    <w:p>
      <w:r>
        <w:t>1.575</w:t>
      </w:r>
    </w:p>
    <w:p>
      <w:r>
        <w:t>1.500</w:t>
      </w:r>
    </w:p>
    <w:p>
      <w:r>
        <w:t>1.313</w:t>
      </w:r>
    </w:p>
    <w:p>
      <w:r>
        <w:t>1.050</w:t>
      </w:r>
    </w:p>
    <w:p>
      <w:r>
        <w:t>4</w:t>
      </w:r>
    </w:p>
    <w:p>
      <w:r>
        <w:t>Đường Xóm Chài</w:t>
      </w:r>
    </w:p>
    <w:p>
      <w:r>
        <w:t>giáp đường bờ kè sông Cổ Chiên</w:t>
      </w:r>
    </w:p>
    <w:p>
      <w:r>
        <w:t>bùng binh</w:t>
      </w:r>
    </w:p>
    <w:p>
      <w:r>
        <w:t>2.700</w:t>
      </w:r>
    </w:p>
    <w:p>
      <w:r>
        <w:t>5</w:t>
      </w:r>
    </w:p>
    <w:p>
      <w:r>
        <w:t>Đường Xóm Chài</w:t>
      </w:r>
    </w:p>
    <w:p>
      <w:r>
        <w:t>các hẻm của đường xóm chài</w:t>
      </w:r>
    </w:p>
    <w:p>
      <w:r>
        <w:t>1.200</w:t>
      </w:r>
    </w:p>
    <w:p>
      <w:r>
        <w:t>6</w:t>
      </w:r>
    </w:p>
    <w:p>
      <w:r>
        <w:t>Đường Lê Thị Hồng Gấm</w:t>
      </w:r>
    </w:p>
    <w:p>
      <w:r>
        <w:t>giáp đường Lê Thái Tổ</w:t>
      </w:r>
    </w:p>
    <w:p>
      <w:r>
        <w:t>giáp Ngã 3 đường Hoàng Hoa Thám và đường Ngô Quyền</w:t>
      </w:r>
    </w:p>
    <w:p>
      <w:r>
        <w:t>3.375</w:t>
      </w:r>
    </w:p>
    <w:p>
      <w:r>
        <w:t>1.013</w:t>
      </w:r>
    </w:p>
    <w:p>
      <w:r>
        <w:t>7</w:t>
      </w:r>
    </w:p>
    <w:p>
      <w:r>
        <w:t>Đường Ngô Quyền</w:t>
      </w:r>
    </w:p>
    <w:p>
      <w:r>
        <w:t>giáp đường Lê Thái Tổ</w:t>
      </w:r>
    </w:p>
    <w:p>
      <w:r>
        <w:t>giáp đường Lê Thị Hồng Gấm</w:t>
      </w:r>
    </w:p>
    <w:p>
      <w:r>
        <w:t>3.375</w:t>
      </w:r>
    </w:p>
    <w:p>
      <w:r>
        <w:t>1.013</w:t>
      </w:r>
    </w:p>
    <w:p>
      <w:r>
        <w:t>8</w:t>
      </w:r>
    </w:p>
    <w:p>
      <w:r>
        <w:t>Đường Hoàng Hoa Thám</w:t>
      </w:r>
    </w:p>
    <w:p>
      <w:r>
        <w:t>giáp đường Nguyễn Huệ</w:t>
      </w:r>
    </w:p>
    <w:p>
      <w:r>
        <w:t>giáp tuyến đường Bờ kè (Văn phòng Khóm 5)</w:t>
      </w:r>
    </w:p>
    <w:p>
      <w:r>
        <w:t>2.700</w:t>
      </w:r>
    </w:p>
    <w:p>
      <w:r>
        <w:t>9</w:t>
      </w:r>
    </w:p>
    <w:p>
      <w:r>
        <w:t>Đường Hoàng Hoa Thám</w:t>
      </w:r>
    </w:p>
    <w:p>
      <w:r>
        <w:t>giáp đường Lê Thị Hồng Gấm</w:t>
      </w:r>
    </w:p>
    <w:p>
      <w:r>
        <w:t>hết tuyến đường Bờ kè (Văn phòng Khóm 5)</w:t>
      </w:r>
    </w:p>
    <w:p>
      <w:r>
        <w:t>2.700</w:t>
      </w:r>
    </w:p>
    <w:p>
      <w:r>
        <w:t>10</w:t>
      </w:r>
    </w:p>
    <w:p>
      <w:r>
        <w:t>Đường Lý Tự Trọng</w:t>
      </w:r>
    </w:p>
    <w:p>
      <w:r>
        <w:t>giáp đường Lê Thái Tổ</w:t>
      </w:r>
    </w:p>
    <w:p>
      <w:r>
        <w:t>giáp đường Lưu Văn Liệt</w:t>
      </w:r>
    </w:p>
    <w:p>
      <w:r>
        <w:t>3.375</w:t>
      </w:r>
    </w:p>
    <w:p>
      <w:r>
        <w:t>1.013</w:t>
      </w:r>
    </w:p>
    <w:p>
      <w:r>
        <w:t>11</w:t>
      </w:r>
    </w:p>
    <w:p>
      <w:r>
        <w:t>Hẻm 71 (cư xá công chức)</w:t>
      </w:r>
    </w:p>
    <w:p>
      <w:r>
        <w:t>Mặt tiền</w:t>
      </w:r>
    </w:p>
    <w:p>
      <w:r>
        <w:t>4.875</w:t>
      </w:r>
    </w:p>
    <w:p>
      <w:r>
        <w:t>1.463</w:t>
      </w:r>
    </w:p>
    <w:p>
      <w:r>
        <w:t>1.219</w:t>
      </w:r>
    </w:p>
    <w:p>
      <w:r>
        <w:t>1.024</w:t>
      </w:r>
    </w:p>
    <w:p>
      <w:r>
        <w:t>12</w:t>
      </w:r>
    </w:p>
    <w:p>
      <w:r>
        <w:t>Hẻm 71 (cư xá công chức)</w:t>
      </w:r>
    </w:p>
    <w:p>
      <w:r>
        <w:t>Mặt hậu (giáp Trường Kỹ Thuật 4)</w:t>
      </w:r>
    </w:p>
    <w:p>
      <w:r>
        <w:t>3.375</w:t>
      </w:r>
    </w:p>
    <w:p>
      <w:r>
        <w:t>1.013</w:t>
      </w:r>
    </w:p>
    <w:p>
      <w:r>
        <w:t>13</w:t>
      </w:r>
    </w:p>
    <w:p>
      <w:r>
        <w:t>Đường Phạm Hùng</w:t>
      </w:r>
    </w:p>
    <w:p>
      <w:r>
        <w:t>bùng binh</w:t>
      </w:r>
    </w:p>
    <w:p>
      <w:r>
        <w:t>Cầu Bình Lữ</w:t>
      </w:r>
    </w:p>
    <w:p>
      <w:r>
        <w:t>9.750</w:t>
      </w:r>
    </w:p>
    <w:p>
      <w:r>
        <w:t>2.925</w:t>
      </w:r>
    </w:p>
    <w:p>
      <w:r>
        <w:t>2.438</w:t>
      </w:r>
    </w:p>
    <w:p>
      <w:r>
        <w:t>2.048</w:t>
      </w:r>
    </w:p>
    <w:p>
      <w:r>
        <w:t>1.950</w:t>
      </w:r>
    </w:p>
    <w:p>
      <w:r>
        <w:t>1.706</w:t>
      </w:r>
    </w:p>
    <w:p>
      <w:r>
        <w:t>1.365</w:t>
      </w:r>
    </w:p>
    <w:p>
      <w:r>
        <w:t>14</w:t>
      </w:r>
    </w:p>
    <w:p>
      <w:r>
        <w:t>Đường vào khu tái định cư Sân vận động</w:t>
      </w:r>
    </w:p>
    <w:p>
      <w:r>
        <w:t>3.750</w:t>
      </w:r>
    </w:p>
    <w:p>
      <w:r>
        <w:t>1.125</w:t>
      </w:r>
    </w:p>
    <w:p>
      <w:r>
        <w:t>15</w:t>
      </w:r>
    </w:p>
    <w:p>
      <w:r>
        <w:t>Đường vào Trường Nguyễn Trường Tộ</w:t>
      </w:r>
    </w:p>
    <w:p>
      <w:r>
        <w:t>giáp đường Ranh Phường 2 - Phường 9 (đoạn 19m)</w:t>
      </w:r>
    </w:p>
    <w:p>
      <w:r>
        <w:t>giáp đường Nguyễn Huệ</w:t>
      </w:r>
    </w:p>
    <w:p>
      <w:r>
        <w:t>3.750</w:t>
      </w:r>
    </w:p>
    <w:p>
      <w:r>
        <w:t>1.125</w:t>
      </w:r>
    </w:p>
    <w:p>
      <w:r>
        <w:t>16</w:t>
      </w:r>
    </w:p>
    <w:p>
      <w:r>
        <w:t>Đường Võ Văn Kiệt (đường lớn)</w:t>
      </w:r>
    </w:p>
    <w:p>
      <w:r>
        <w:t>giáp đường Nguyễn Huệ</w:t>
      </w:r>
    </w:p>
    <w:p>
      <w:r>
        <w:t>giáp ranh phường 9</w:t>
      </w:r>
    </w:p>
    <w:p>
      <w:r>
        <w:t>6.000</w:t>
      </w:r>
    </w:p>
    <w:p>
      <w:r>
        <w:t>1.800</w:t>
      </w:r>
    </w:p>
    <w:p>
      <w:r>
        <w:t>1.500</w:t>
      </w:r>
    </w:p>
    <w:p>
      <w:r>
        <w:t>1.260</w:t>
      </w:r>
    </w:p>
    <w:p>
      <w:r>
        <w:t>1.200</w:t>
      </w:r>
    </w:p>
    <w:p>
      <w:r>
        <w:t>1.050</w:t>
      </w:r>
    </w:p>
    <w:p>
      <w:r>
        <w:t>17</w:t>
      </w:r>
    </w:p>
    <w:p>
      <w:r>
        <w:t>Đường bờ kè sông Cổ Chiên</w:t>
      </w:r>
    </w:p>
    <w:p>
      <w:r>
        <w:t>cầu Cái Cá</w:t>
      </w:r>
    </w:p>
    <w:p>
      <w:r>
        <w:t>giáp ranh phường 9</w:t>
      </w:r>
    </w:p>
    <w:p>
      <w:r>
        <w:t>3.750</w:t>
      </w:r>
    </w:p>
    <w:p>
      <w:r>
        <w:t>1.125</w:t>
      </w:r>
    </w:p>
    <w:p>
      <w:r>
        <w:t>18</w:t>
      </w:r>
    </w:p>
    <w:p>
      <w:r>
        <w:t>Khu nhà ở tập thể Sở Giáo Dục</w:t>
      </w:r>
    </w:p>
    <w:p>
      <w:r>
        <w:t>2.250</w:t>
      </w:r>
    </w:p>
    <w:p>
      <w:r>
        <w:t>19</w:t>
      </w:r>
    </w:p>
    <w:p>
      <w:r>
        <w:t>Đường Hoàng Hoa Thám (mới)</w:t>
      </w:r>
    </w:p>
    <w:p>
      <w:r>
        <w:t>đoạn ngã ba bờ kè Hòang Hoa Thám giáp Văn Phòng Khóm 5</w:t>
      </w:r>
    </w:p>
    <w:p>
      <w:r>
        <w:t>đường vào khu tái định cư sân vận động</w:t>
      </w:r>
    </w:p>
    <w:p>
      <w:r>
        <w:t>2.250</w:t>
      </w:r>
    </w:p>
    <w:p>
      <w:r>
        <w:t>20</w:t>
      </w:r>
    </w:p>
    <w:p>
      <w:r>
        <w:t>Đường Ranh Phường 2 - Phường 9 (đoạn 12m)</w:t>
      </w:r>
    </w:p>
    <w:p>
      <w:r>
        <w:t>hết đoạn 12m</w:t>
      </w:r>
    </w:p>
    <w:p>
      <w:r>
        <w:t>giáp Phường 8</w:t>
      </w:r>
    </w:p>
    <w:p>
      <w:r>
        <w:t>3.375</w:t>
      </w:r>
    </w:p>
    <w:p>
      <w:r>
        <w:t>1.013</w:t>
      </w:r>
    </w:p>
    <w:p>
      <w:r>
        <w:t>21</w:t>
      </w:r>
    </w:p>
    <w:p>
      <w:r>
        <w:t>Đường Ranh Phường 2 - Phường 9 (đoạn 19m)</w:t>
      </w:r>
    </w:p>
    <w:p>
      <w:r>
        <w:t>giáp đoạn 12m</w:t>
      </w:r>
    </w:p>
    <w:p>
      <w:r>
        <w:t>hết trường Nguyễn Trường Tộ (19m)</w:t>
      </w:r>
    </w:p>
    <w:p>
      <w:r>
        <w:t>3.750</w:t>
      </w:r>
    </w:p>
    <w:p>
      <w:r>
        <w:t>1.125</w:t>
      </w:r>
    </w:p>
    <w:p>
      <w:r>
        <w:t>22</w:t>
      </w:r>
    </w:p>
    <w:p>
      <w:r>
        <w:t>Đường Ranh Phường 2 - Phường 9 (đoạn 15m)</w:t>
      </w:r>
    </w:p>
    <w:p>
      <w:r>
        <w:t>từ giáp trường Nguyễn Trường Tộ (19m)</w:t>
      </w:r>
    </w:p>
    <w:p>
      <w:r>
        <w:t>giáp đoạn 12m</w:t>
      </w:r>
    </w:p>
    <w:p>
      <w:r>
        <w:t>3.750</w:t>
      </w:r>
    </w:p>
    <w:p>
      <w:r>
        <w:t>1.125</w:t>
      </w:r>
    </w:p>
    <w:p>
      <w:r>
        <w:t>23</w:t>
      </w:r>
    </w:p>
    <w:p>
      <w:r>
        <w:t>Đường Ranh Phường 2 - Phường 9 (đoạn 12m)</w:t>
      </w:r>
    </w:p>
    <w:p>
      <w:r>
        <w:t>giáp đoạn 15m</w:t>
      </w:r>
    </w:p>
    <w:p>
      <w:r>
        <w:t>giáp đoạn 6m</w:t>
      </w:r>
    </w:p>
    <w:p>
      <w:r>
        <w:t>3.375</w:t>
      </w:r>
    </w:p>
    <w:p>
      <w:r>
        <w:t>1.013</w:t>
      </w:r>
    </w:p>
    <w:p>
      <w:r>
        <w:t>24</w:t>
      </w:r>
    </w:p>
    <w:p>
      <w:r>
        <w:t>Đường Ranh Phường 2 - Phường 9 (đoạn 6m)</w:t>
      </w:r>
    </w:p>
    <w:p>
      <w:r>
        <w:t>giáp đoạn 12m</w:t>
      </w:r>
    </w:p>
    <w:p>
      <w:r>
        <w:t>giáp đường Phạm Hùng (đoạn 6m)</w:t>
      </w:r>
    </w:p>
    <w:p>
      <w:r>
        <w:t>3.000</w:t>
      </w:r>
    </w:p>
    <w:p>
      <w:r>
        <w:t>25</w:t>
      </w:r>
    </w:p>
    <w:p>
      <w:r>
        <w:t>Đường nhựa Tổ 6, Tổ 15, Khóm 5, Phường 2</w:t>
      </w:r>
    </w:p>
    <w:p>
      <w:r>
        <w:t>2.250</w:t>
      </w:r>
    </w:p>
    <w:p>
      <w:r>
        <w:t>26</w:t>
      </w:r>
    </w:p>
    <w:p>
      <w:r>
        <w:t>Đất sản xuất, kinh doanh phi nông nghiệp không phải là đất thương mại, dịch vụ tại đô thị còn lại phạm vi phường</w:t>
      </w:r>
    </w:p>
    <w:p>
      <w:r>
        <w:t>900</w:t>
      </w:r>
    </w:p>
    <w:p>
      <w:r>
        <w:t>1.3</w:t>
      </w:r>
    </w:p>
    <w:p>
      <w:r>
        <w:t>Phường 3</w:t>
      </w:r>
    </w:p>
    <w:p>
      <w:r>
        <w:t>1</w:t>
      </w:r>
    </w:p>
    <w:p>
      <w:r>
        <w:t>Đường Phó Cơ Điều</w:t>
      </w:r>
    </w:p>
    <w:p>
      <w:r>
        <w:t>Cầu Vòng</w:t>
      </w:r>
    </w:p>
    <w:p>
      <w:r>
        <w:t>giáp Phường 4</w:t>
      </w:r>
    </w:p>
    <w:p>
      <w:r>
        <w:t>6.750</w:t>
      </w:r>
    </w:p>
    <w:p>
      <w:r>
        <w:t>2.025</w:t>
      </w:r>
    </w:p>
    <w:p>
      <w:r>
        <w:t>1.688</w:t>
      </w:r>
    </w:p>
    <w:p>
      <w:r>
        <w:t>1.418</w:t>
      </w:r>
    </w:p>
    <w:p>
      <w:r>
        <w:t>1.350</w:t>
      </w:r>
    </w:p>
    <w:p>
      <w:r>
        <w:t>1.181</w:t>
      </w:r>
    </w:p>
    <w:p>
      <w:r>
        <w:t>2</w:t>
      </w:r>
    </w:p>
    <w:p>
      <w:r>
        <w:t>Đường Bờ Kênh</w:t>
      </w:r>
    </w:p>
    <w:p>
      <w:r>
        <w:t>giáp đường Nguyễn Văn Thiệt</w:t>
      </w:r>
    </w:p>
    <w:p>
      <w:r>
        <w:t>giáp đường Phó Cơ Điều</w:t>
      </w:r>
    </w:p>
    <w:p>
      <w:r>
        <w:t>4.500</w:t>
      </w:r>
    </w:p>
    <w:p>
      <w:r>
        <w:t>1.350</w:t>
      </w:r>
    </w:p>
    <w:p>
      <w:r>
        <w:t>1.125</w:t>
      </w:r>
    </w:p>
    <w:p>
      <w:r>
        <w:t>3</w:t>
      </w:r>
    </w:p>
    <w:p>
      <w:r>
        <w:t>Đường Mậu Thân</w:t>
      </w:r>
    </w:p>
    <w:p>
      <w:r>
        <w:t>giáp đường Phó Cơ Điều</w:t>
      </w:r>
    </w:p>
    <w:p>
      <w:r>
        <w:t>giáp Cầu Mậu Thân</w:t>
      </w:r>
    </w:p>
    <w:p>
      <w:r>
        <w:t>5.850</w:t>
      </w:r>
    </w:p>
    <w:p>
      <w:r>
        <w:t>1.755</w:t>
      </w:r>
    </w:p>
    <w:p>
      <w:r>
        <w:t>1.463</w:t>
      </w:r>
    </w:p>
    <w:p>
      <w:r>
        <w:t>1.229</w:t>
      </w:r>
    </w:p>
    <w:p>
      <w:r>
        <w:t>1.170</w:t>
      </w:r>
    </w:p>
    <w:p>
      <w:r>
        <w:t>4</w:t>
      </w:r>
    </w:p>
    <w:p>
      <w:r>
        <w:t>Đường Kinh Cụt</w:t>
      </w:r>
    </w:p>
    <w:p>
      <w:r>
        <w:t>giáp đường Mậu Thân</w:t>
      </w:r>
    </w:p>
    <w:p>
      <w:r>
        <w:t>giáp cầu kinh Cụt</w:t>
      </w:r>
    </w:p>
    <w:p>
      <w:r>
        <w:t>1.125</w:t>
      </w:r>
    </w:p>
    <w:p>
      <w:r>
        <w:t>5</w:t>
      </w:r>
    </w:p>
    <w:p>
      <w:r>
        <w:t>Đường Nguyễn Văn Nhung</w:t>
      </w:r>
    </w:p>
    <w:p>
      <w:r>
        <w:t>giáp đường Phó Cơ Điều</w:t>
      </w:r>
    </w:p>
    <w:p>
      <w:r>
        <w:t>giáp ranh xã Phước Hậu</w:t>
      </w:r>
    </w:p>
    <w:p>
      <w:r>
        <w:t>1.800</w:t>
      </w:r>
    </w:p>
    <w:p>
      <w:r>
        <w:t>6</w:t>
      </w:r>
    </w:p>
    <w:p>
      <w:r>
        <w:t>Đường cặp công viên chiến thắng Mậu Thân</w:t>
      </w:r>
    </w:p>
    <w:p>
      <w:r>
        <w:t>2.250</w:t>
      </w:r>
    </w:p>
    <w:p>
      <w:r>
        <w:t>7</w:t>
      </w:r>
    </w:p>
    <w:p>
      <w:r>
        <w:t>Đường Nguyễn Văn Thiệt</w:t>
      </w:r>
    </w:p>
    <w:p>
      <w:r>
        <w:t>giáp ranh Phường 4</w:t>
      </w:r>
    </w:p>
    <w:p>
      <w:r>
        <w:t>giáp đường Mậu Thân</w:t>
      </w:r>
    </w:p>
    <w:p>
      <w:r>
        <w:t>5.250</w:t>
      </w:r>
    </w:p>
    <w:p>
      <w:r>
        <w:t>1.575</w:t>
      </w:r>
    </w:p>
    <w:p>
      <w:r>
        <w:t>1.313</w:t>
      </w:r>
    </w:p>
    <w:p>
      <w:r>
        <w:t>1.103</w:t>
      </w:r>
    </w:p>
    <w:p>
      <w:r>
        <w:t>1.050</w:t>
      </w:r>
    </w:p>
    <w:p>
      <w:r>
        <w:t>8</w:t>
      </w:r>
    </w:p>
    <w:p>
      <w:r>
        <w:t>Đường liên tổ 45-68</w:t>
      </w:r>
    </w:p>
    <w:p>
      <w:r>
        <w:t>giáp đường Nguyễn Văn Thiệt</w:t>
      </w:r>
    </w:p>
    <w:p>
      <w:r>
        <w:t>giáp đường Phó Cơ Điều</w:t>
      </w:r>
    </w:p>
    <w:p>
      <w:r>
        <w:t>1.500</w:t>
      </w:r>
    </w:p>
    <w:p>
      <w:r>
        <w:t>9</w:t>
      </w:r>
    </w:p>
    <w:p>
      <w:r>
        <w:t>Đường vào Khu dân cư Phước Thọ</w:t>
      </w:r>
    </w:p>
    <w:p>
      <w:r>
        <w:t>giáp đường Phó Cơ Điều</w:t>
      </w:r>
    </w:p>
    <w:p>
      <w:r>
        <w:t>hết đường nhựa</w:t>
      </w:r>
    </w:p>
    <w:p>
      <w:r>
        <w:t>4.500</w:t>
      </w:r>
    </w:p>
    <w:p>
      <w:r>
        <w:t>1.350</w:t>
      </w:r>
    </w:p>
    <w:p>
      <w:r>
        <w:t>1.125</w:t>
      </w:r>
    </w:p>
    <w:p>
      <w:r>
        <w:t>10</w:t>
      </w:r>
    </w:p>
    <w:p>
      <w:r>
        <w:t>Đường Tổ 45 - 46 - 47 - 48 - 67 Khóm 2</w:t>
      </w:r>
    </w:p>
    <w:p>
      <w:r>
        <w:t>giáp đường liên tổ 45-68</w:t>
      </w:r>
    </w:p>
    <w:p>
      <w:r>
        <w:t>giáp đường Phó Cơ Điều</w:t>
      </w:r>
    </w:p>
    <w:p>
      <w:r>
        <w:t>1.500</w:t>
      </w:r>
    </w:p>
    <w:p>
      <w:r>
        <w:t>11</w:t>
      </w:r>
    </w:p>
    <w:p>
      <w:r>
        <w:t>Đường Vườn Ổi, liên Khóm 1, Khóm 3</w:t>
      </w:r>
    </w:p>
    <w:p>
      <w:r>
        <w:t>giáp đường Mậu Thân</w:t>
      </w:r>
    </w:p>
    <w:p>
      <w:r>
        <w:t>giáp Đình Tân Giai</w:t>
      </w:r>
    </w:p>
    <w:p>
      <w:r>
        <w:t>1.500</w:t>
      </w:r>
    </w:p>
    <w:p>
      <w:r>
        <w:t>12</w:t>
      </w:r>
    </w:p>
    <w:p>
      <w:r>
        <w:t>Đường dẫn vào Trường Nguyễn Trãi</w:t>
      </w:r>
    </w:p>
    <w:p>
      <w:r>
        <w:t>giáp đường Mậu Thân</w:t>
      </w:r>
    </w:p>
    <w:p>
      <w:r>
        <w:t>giáp khu nhà ở Ngọc Vân</w:t>
      </w:r>
    </w:p>
    <w:p>
      <w:r>
        <w:t>1.500</w:t>
      </w:r>
    </w:p>
    <w:p>
      <w:r>
        <w:t>13</w:t>
      </w:r>
    </w:p>
    <w:p>
      <w:r>
        <w:t>Đường dẫn vào Công viên Truyển hình Vĩnh Long</w:t>
      </w:r>
    </w:p>
    <w:p>
      <w:r>
        <w:t>giáp đường Mậu Thân</w:t>
      </w:r>
    </w:p>
    <w:p>
      <w:r>
        <w:t>giáp đường Nguyễn Văn Thiệt</w:t>
      </w:r>
    </w:p>
    <w:p>
      <w:r>
        <w:t>4.500</w:t>
      </w:r>
    </w:p>
    <w:p>
      <w:r>
        <w:t>1.350</w:t>
      </w:r>
    </w:p>
    <w:p>
      <w:r>
        <w:t>1.125</w:t>
      </w:r>
    </w:p>
    <w:p>
      <w:r>
        <w:t>14</w:t>
      </w:r>
    </w:p>
    <w:p>
      <w:r>
        <w:t>Đường từ Quốc lộ 53 đến Đường Võ Văn Kiệt</w:t>
      </w:r>
    </w:p>
    <w:p>
      <w:r>
        <w:t>giáp đường Phó Cơ Điều</w:t>
      </w:r>
    </w:p>
    <w:p>
      <w:r>
        <w:t>giáp đường Võ Văn Kiệt</w:t>
      </w:r>
    </w:p>
    <w:p>
      <w:r>
        <w:t>4.500</w:t>
      </w:r>
    </w:p>
    <w:p>
      <w:r>
        <w:t>1.350</w:t>
      </w:r>
    </w:p>
    <w:p>
      <w:r>
        <w:t>1.125</w:t>
      </w:r>
    </w:p>
    <w:p>
      <w:r>
        <w:t>15</w:t>
      </w:r>
    </w:p>
    <w:p>
      <w:r>
        <w:t>Khu nhà ở Ngọc Vân</w:t>
      </w:r>
    </w:p>
    <w:p>
      <w:r>
        <w:t>3.375</w:t>
      </w:r>
    </w:p>
    <w:p>
      <w:r>
        <w:t>16</w:t>
      </w:r>
    </w:p>
    <w:p>
      <w:r>
        <w:t>Khu nhà ở Bạch Đàn (trừ các thửa tiếp giáp đường Bờ Kênh)</w:t>
      </w:r>
    </w:p>
    <w:p>
      <w:r>
        <w:t>3.000</w:t>
      </w:r>
    </w:p>
    <w:p>
      <w:r>
        <w:t>17</w:t>
      </w:r>
    </w:p>
    <w:p>
      <w:r>
        <w:t>Khu nhà ở Hoàng Quân (trừ các thửa tiếp giáp đường Bờ Kênh)</w:t>
      </w:r>
    </w:p>
    <w:p>
      <w:r>
        <w:t>2.250</w:t>
      </w:r>
    </w:p>
    <w:p>
      <w:r>
        <w:t>18</w:t>
      </w:r>
    </w:p>
    <w:p>
      <w:r>
        <w:t>Đường dân sinh nối vào cầu tổ 59-59C Khóm 3, Phường 3</w:t>
      </w:r>
    </w:p>
    <w:p>
      <w:r>
        <w:t>giáp đường vào Trường Nguyễn Trãi</w:t>
      </w:r>
    </w:p>
    <w:p>
      <w:r>
        <w:t>hết đường nhựa</w:t>
      </w:r>
    </w:p>
    <w:p>
      <w:r>
        <w:t>1.500</w:t>
      </w:r>
    </w:p>
    <w:p>
      <w:r>
        <w:t>19</w:t>
      </w:r>
    </w:p>
    <w:p>
      <w:r>
        <w:t>Khu tái định cư công viên Đài truyền hình Vĩnh Long</w:t>
      </w:r>
    </w:p>
    <w:p>
      <w:r>
        <w:t>3.000</w:t>
      </w:r>
    </w:p>
    <w:p>
      <w:r>
        <w:t>20</w:t>
      </w:r>
    </w:p>
    <w:p>
      <w:r>
        <w:t>Đường nhựa 15m Khóm 2</w:t>
      </w:r>
    </w:p>
    <w:p>
      <w:r>
        <w:t>giáp đường Mậu Thân</w:t>
      </w:r>
    </w:p>
    <w:p>
      <w:r>
        <w:t>giáp đường từ Quốc lộ 53 đến Đường Võ Văn Kiệt</w:t>
      </w:r>
    </w:p>
    <w:p>
      <w:r>
        <w:t>3.000</w:t>
      </w:r>
    </w:p>
    <w:p>
      <w:r>
        <w:t>21</w:t>
      </w:r>
    </w:p>
    <w:p>
      <w:r>
        <w:t>Đường nhựa</w:t>
      </w:r>
    </w:p>
    <w:p>
      <w:r>
        <w:t>giáp đường Nguyễn Văn Thiệt</w:t>
      </w:r>
    </w:p>
    <w:p>
      <w:r>
        <w:t>giáp khu tái định cư công viên Đài truyền hình Vĩnh Long</w:t>
      </w:r>
    </w:p>
    <w:p>
      <w:r>
        <w:t>3.000</w:t>
      </w:r>
    </w:p>
    <w:p>
      <w:r>
        <w:t>22</w:t>
      </w:r>
    </w:p>
    <w:p>
      <w:r>
        <w:t>Đường Tổ 75, 75A, 75B Khóm 4</w:t>
      </w:r>
    </w:p>
    <w:p>
      <w:r>
        <w:t>giáp đường vào khu dân cư Phước Thọ</w:t>
      </w:r>
    </w:p>
    <w:p>
      <w:r>
        <w:t>hết đường nhựa</w:t>
      </w:r>
    </w:p>
    <w:p>
      <w:r>
        <w:t>1.125</w:t>
      </w:r>
    </w:p>
    <w:p>
      <w:r>
        <w:t>23</w:t>
      </w:r>
    </w:p>
    <w:p>
      <w:r>
        <w:t>Đất sản xuất, kinh doanh phi nông nghiệp không phải là đất thương mại, dịch vụ tại đô thị còn lại phạm vi phường</w:t>
      </w:r>
    </w:p>
    <w:p>
      <w:r>
        <w:t>900</w:t>
      </w:r>
    </w:p>
    <w:p>
      <w:r>
        <w:t>1.4</w:t>
      </w:r>
    </w:p>
    <w:p>
      <w:r>
        <w:t>Phường 4</w:t>
      </w:r>
    </w:p>
    <w:p>
      <w:r>
        <w:t>1</w:t>
      </w:r>
    </w:p>
    <w:p>
      <w:r>
        <w:t>Đường Phó Cơ Điều</w:t>
      </w:r>
    </w:p>
    <w:p>
      <w:r>
        <w:t>giáp Phường 3</w:t>
      </w:r>
    </w:p>
    <w:p>
      <w:r>
        <w:t>ngã tư Đồng Quê</w:t>
      </w:r>
    </w:p>
    <w:p>
      <w:r>
        <w:t>6.750</w:t>
      </w:r>
    </w:p>
    <w:p>
      <w:r>
        <w:t>2.025</w:t>
      </w:r>
    </w:p>
    <w:p>
      <w:r>
        <w:t>1.688</w:t>
      </w:r>
    </w:p>
    <w:p>
      <w:r>
        <w:t>1.418</w:t>
      </w:r>
    </w:p>
    <w:p>
      <w:r>
        <w:t>1.350</w:t>
      </w:r>
    </w:p>
    <w:p>
      <w:r>
        <w:t>1.181</w:t>
      </w:r>
    </w:p>
    <w:p>
      <w:r>
        <w:t>2</w:t>
      </w:r>
    </w:p>
    <w:p>
      <w:r>
        <w:t>Quốc lộ 53</w:t>
      </w:r>
    </w:p>
    <w:p>
      <w:r>
        <w:t>ngã tư Đồng Quê</w:t>
      </w:r>
    </w:p>
    <w:p>
      <w:r>
        <w:t>Cầu Ông Me</w:t>
      </w:r>
    </w:p>
    <w:p>
      <w:r>
        <w:t>4.875</w:t>
      </w:r>
    </w:p>
    <w:p>
      <w:r>
        <w:t>1.463</w:t>
      </w:r>
    </w:p>
    <w:p>
      <w:r>
        <w:t>1.219</w:t>
      </w:r>
    </w:p>
    <w:p>
      <w:r>
        <w:t>1.024</w:t>
      </w:r>
    </w:p>
    <w:p>
      <w:r>
        <w:t>3</w:t>
      </w:r>
    </w:p>
    <w:p>
      <w:r>
        <w:t>Quốc lộ 57</w:t>
      </w:r>
    </w:p>
    <w:p>
      <w:r>
        <w:t>cầu Chợ Cua</w:t>
      </w:r>
    </w:p>
    <w:p>
      <w:r>
        <w:t>ngã tư Đồng Quê</w:t>
      </w:r>
    </w:p>
    <w:p>
      <w:r>
        <w:t>4.875</w:t>
      </w:r>
    </w:p>
    <w:p>
      <w:r>
        <w:t>1.463</w:t>
      </w:r>
    </w:p>
    <w:p>
      <w:r>
        <w:t>1.219</w:t>
      </w:r>
    </w:p>
    <w:p>
      <w:r>
        <w:t>1.024</w:t>
      </w:r>
    </w:p>
    <w:p>
      <w:r>
        <w:t>4</w:t>
      </w:r>
    </w:p>
    <w:p>
      <w:r>
        <w:t>Đường Trần Phú</w:t>
      </w:r>
    </w:p>
    <w:p>
      <w:r>
        <w:t>Cầu Lầu</w:t>
      </w:r>
    </w:p>
    <w:p>
      <w:r>
        <w:t>giáp Quốc lộ 57</w:t>
      </w:r>
    </w:p>
    <w:p>
      <w:r>
        <w:t>5.250</w:t>
      </w:r>
    </w:p>
    <w:p>
      <w:r>
        <w:t>1.575</w:t>
      </w:r>
    </w:p>
    <w:p>
      <w:r>
        <w:t>1.313</w:t>
      </w:r>
    </w:p>
    <w:p>
      <w:r>
        <w:t>1.103</w:t>
      </w:r>
    </w:p>
    <w:p>
      <w:r>
        <w:t>1.050</w:t>
      </w:r>
    </w:p>
    <w:p>
      <w:r>
        <w:t>5</w:t>
      </w:r>
    </w:p>
    <w:p>
      <w:r>
        <w:t>Đường Phạm Thái Bường</w:t>
      </w:r>
    </w:p>
    <w:p>
      <w:r>
        <w:t>Cầu Phạm Thái Bường</w:t>
      </w:r>
    </w:p>
    <w:p>
      <w:r>
        <w:t>ngã tư Đồng Quê</w:t>
      </w:r>
    </w:p>
    <w:p>
      <w:r>
        <w:t>10.500</w:t>
      </w:r>
    </w:p>
    <w:p>
      <w:r>
        <w:t>3.150</w:t>
      </w:r>
    </w:p>
    <w:p>
      <w:r>
        <w:t>2.625</w:t>
      </w:r>
    </w:p>
    <w:p>
      <w:r>
        <w:t>2.205</w:t>
      </w:r>
    </w:p>
    <w:p>
      <w:r>
        <w:t>2.100</w:t>
      </w:r>
    </w:p>
    <w:p>
      <w:r>
        <w:t>1.838</w:t>
      </w:r>
    </w:p>
    <w:p>
      <w:r>
        <w:t>1.470</w:t>
      </w:r>
    </w:p>
    <w:p>
      <w:r>
        <w:t>6</w:t>
      </w:r>
    </w:p>
    <w:p>
      <w:r>
        <w:t>Đường Ông Phủ</w:t>
      </w:r>
    </w:p>
    <w:p>
      <w:r>
        <w:t>giáp đường Trần Phú</w:t>
      </w:r>
    </w:p>
    <w:p>
      <w:r>
        <w:t>giáp đường Phạm Thái Bường</w:t>
      </w:r>
    </w:p>
    <w:p>
      <w:r>
        <w:t>3.000</w:t>
      </w:r>
    </w:p>
    <w:p>
      <w:r>
        <w:t>7</w:t>
      </w:r>
    </w:p>
    <w:p>
      <w:r>
        <w:t>Đường Lò Rèn</w:t>
      </w:r>
    </w:p>
    <w:p>
      <w:r>
        <w:t>giáp đường Trần Phú (Cầu Lầu)</w:t>
      </w:r>
    </w:p>
    <w:p>
      <w:r>
        <w:t>rạch Cá Trê giáp phường 3</w:t>
      </w:r>
    </w:p>
    <w:p>
      <w:r>
        <w:t>2.250</w:t>
      </w:r>
    </w:p>
    <w:p>
      <w:r>
        <w:t>8</w:t>
      </w:r>
    </w:p>
    <w:p>
      <w:r>
        <w:t>Đường Đình Long Hồ</w:t>
      </w:r>
    </w:p>
    <w:p>
      <w:r>
        <w:t>giáp đường Trần Phú (Cầu Chợ Cua)</w:t>
      </w:r>
    </w:p>
    <w:p>
      <w:r>
        <w:t>giáp Quốc Lộ 53 (cầu Ông Me)</w:t>
      </w:r>
    </w:p>
    <w:p>
      <w:r>
        <w:t>1.350</w:t>
      </w:r>
    </w:p>
    <w:p>
      <w:r>
        <w:t>9</w:t>
      </w:r>
    </w:p>
    <w:p>
      <w:r>
        <w:t>Đường Nguyễn Văn Thiệt</w:t>
      </w:r>
    </w:p>
    <w:p>
      <w:r>
        <w:t>giáp đường Trần Phú</w:t>
      </w:r>
    </w:p>
    <w:p>
      <w:r>
        <w:t>giáp ranh Phường 3</w:t>
      </w:r>
    </w:p>
    <w:p>
      <w:r>
        <w:t>5.250</w:t>
      </w:r>
    </w:p>
    <w:p>
      <w:r>
        <w:t>1.575</w:t>
      </w:r>
    </w:p>
    <w:p>
      <w:r>
        <w:t>1.313</w:t>
      </w:r>
    </w:p>
    <w:p>
      <w:r>
        <w:t>1.103</w:t>
      </w:r>
    </w:p>
    <w:p>
      <w:r>
        <w:t>1.050</w:t>
      </w:r>
    </w:p>
    <w:p>
      <w:r>
        <w:t>10</w:t>
      </w:r>
    </w:p>
    <w:p>
      <w:r>
        <w:t>Đường Trần Đại Nghĩa</w:t>
      </w:r>
    </w:p>
    <w:p>
      <w:r>
        <w:t>cầu Hưng Đạo Vương</w:t>
      </w:r>
    </w:p>
    <w:p>
      <w:r>
        <w:t>giáp Quốc lộ 57</w:t>
      </w:r>
    </w:p>
    <w:p>
      <w:r>
        <w:t>6.000</w:t>
      </w:r>
    </w:p>
    <w:p>
      <w:r>
        <w:t>1.800</w:t>
      </w:r>
    </w:p>
    <w:p>
      <w:r>
        <w:t>1.500</w:t>
      </w:r>
    </w:p>
    <w:p>
      <w:r>
        <w:t>1.260</w:t>
      </w:r>
    </w:p>
    <w:p>
      <w:r>
        <w:t>1.200</w:t>
      </w:r>
    </w:p>
    <w:p>
      <w:r>
        <w:t>1.050</w:t>
      </w:r>
    </w:p>
    <w:p>
      <w:r>
        <w:t>11</w:t>
      </w:r>
    </w:p>
    <w:p>
      <w:r>
        <w:t>Đường Bờ Kênh</w:t>
      </w:r>
    </w:p>
    <w:p>
      <w:r>
        <w:t>giáp ranh phường 3</w:t>
      </w:r>
    </w:p>
    <w:p>
      <w:r>
        <w:t>giáp đường Phó Cơ Điều</w:t>
      </w:r>
    </w:p>
    <w:p>
      <w:r>
        <w:t>4.500</w:t>
      </w:r>
    </w:p>
    <w:p>
      <w:r>
        <w:t>1.350</w:t>
      </w:r>
    </w:p>
    <w:p>
      <w:r>
        <w:t>1.125</w:t>
      </w:r>
    </w:p>
    <w:p>
      <w:r>
        <w:t>12</w:t>
      </w:r>
    </w:p>
    <w:p>
      <w:r>
        <w:t>Đường Lê Minh Hữu</w:t>
      </w:r>
    </w:p>
    <w:p>
      <w:r>
        <w:t>giáp đường Trần Phú</w:t>
      </w:r>
    </w:p>
    <w:p>
      <w:r>
        <w:t>giáp đường Phạm Thái Bường</w:t>
      </w:r>
    </w:p>
    <w:p>
      <w:r>
        <w:t>3.750</w:t>
      </w:r>
    </w:p>
    <w:p>
      <w:r>
        <w:t>1.125</w:t>
      </w:r>
    </w:p>
    <w:p>
      <w:r>
        <w:t>13</w:t>
      </w:r>
    </w:p>
    <w:p>
      <w:r>
        <w:t>Đường cặp bệnh viện Đa khoa Vĩnh Long</w:t>
      </w:r>
    </w:p>
    <w:p>
      <w:r>
        <w:t>giáp Quốc lộ 57</w:t>
      </w:r>
    </w:p>
    <w:p>
      <w:r>
        <w:t>giáp Quốc lộ 53</w:t>
      </w:r>
    </w:p>
    <w:p>
      <w:r>
        <w:t>1.875</w:t>
      </w:r>
    </w:p>
    <w:p>
      <w:r>
        <w:t>14</w:t>
      </w:r>
    </w:p>
    <w:p>
      <w:r>
        <w:t>Đường cặp Trung tâm mua sắm VinCom Plaza Vĩnh Long</w:t>
      </w:r>
    </w:p>
    <w:p>
      <w:r>
        <w:t>giáp đường Phạm Thái Bường</w:t>
      </w:r>
    </w:p>
    <w:p>
      <w:r>
        <w:t>giáp đường Trần Đại Nghĩa</w:t>
      </w:r>
    </w:p>
    <w:p>
      <w:r>
        <w:t>3.375</w:t>
      </w:r>
    </w:p>
    <w:p>
      <w:r>
        <w:t>1.013</w:t>
      </w:r>
    </w:p>
    <w:p>
      <w:r>
        <w:t>15</w:t>
      </w:r>
    </w:p>
    <w:p>
      <w:r>
        <w:t>Đường dẫn vào Công viên Truyển hình Vĩnh Long</w:t>
      </w:r>
    </w:p>
    <w:p>
      <w:r>
        <w:t>giáp Đường Lò Rèn</w:t>
      </w:r>
    </w:p>
    <w:p>
      <w:r>
        <w:t>giáp ranh Phường 3</w:t>
      </w:r>
    </w:p>
    <w:p>
      <w:r>
        <w:t>4.500</w:t>
      </w:r>
    </w:p>
    <w:p>
      <w:r>
        <w:t>1.350</w:t>
      </w:r>
    </w:p>
    <w:p>
      <w:r>
        <w:t>1.125</w:t>
      </w:r>
    </w:p>
    <w:p>
      <w:r>
        <w:t>16</w:t>
      </w:r>
    </w:p>
    <w:p>
      <w:r>
        <w:t>Khu tập thể XN May cũ (bên hông Tòa án Thành Phố)</w:t>
      </w:r>
    </w:p>
    <w:p>
      <w:r>
        <w:t>Kể cả đường dẫn</w:t>
      </w:r>
    </w:p>
    <w:p>
      <w:r>
        <w:t>3.375</w:t>
      </w:r>
    </w:p>
    <w:p>
      <w:r>
        <w:t>17</w:t>
      </w:r>
    </w:p>
    <w:p>
      <w:r>
        <w:t>Khu TĐC bờ kè sông Tiền</w:t>
      </w:r>
    </w:p>
    <w:p>
      <w:r>
        <w:t>3.000</w:t>
      </w:r>
    </w:p>
    <w:p>
      <w:r>
        <w:t>18</w:t>
      </w:r>
    </w:p>
    <w:p>
      <w:r>
        <w:t>Khu chung cư nhà ở QL1A</w:t>
      </w:r>
    </w:p>
    <w:p>
      <w:r>
        <w:t>đường Phạm Thái Bường P4</w:t>
      </w:r>
    </w:p>
    <w:p>
      <w:r>
        <w:t>3.000</w:t>
      </w:r>
    </w:p>
    <w:p>
      <w:r>
        <w:t>19</w:t>
      </w:r>
    </w:p>
    <w:p>
      <w:r>
        <w:t>Khu nhà ở Cty Cổ phần Địa Ốc</w:t>
      </w:r>
    </w:p>
    <w:p>
      <w:r>
        <w:t>đường Phạm Thái Bường P4</w:t>
      </w:r>
    </w:p>
    <w:p>
      <w:r>
        <w:t>3.000</w:t>
      </w:r>
    </w:p>
    <w:p>
      <w:r>
        <w:t>20</w:t>
      </w:r>
    </w:p>
    <w:p>
      <w:r>
        <w:t>Khu nhà ở Trung học Y tế</w:t>
      </w:r>
    </w:p>
    <w:p>
      <w:r>
        <w:t>3.000</w:t>
      </w:r>
    </w:p>
    <w:p>
      <w:r>
        <w:t>21</w:t>
      </w:r>
    </w:p>
    <w:p>
      <w:r>
        <w:t>Khu nhà ở Sở Xây dựng</w:t>
      </w:r>
    </w:p>
    <w:p>
      <w:r>
        <w:t>đường Trần Phú Phường 4</w:t>
      </w:r>
    </w:p>
    <w:p>
      <w:r>
        <w:t>1.875</w:t>
      </w:r>
    </w:p>
    <w:p>
      <w:r>
        <w:t>22</w:t>
      </w:r>
    </w:p>
    <w:p>
      <w:r>
        <w:t>Khu tái định cư phường 4</w:t>
      </w:r>
    </w:p>
    <w:p>
      <w:r>
        <w:t>3.000</w:t>
      </w:r>
    </w:p>
    <w:p>
      <w:r>
        <w:t>23</w:t>
      </w:r>
    </w:p>
    <w:p>
      <w:r>
        <w:t>Đường dẫn vào Khu tái định cư phường 4</w:t>
      </w:r>
    </w:p>
    <w:p>
      <w:r>
        <w:t>giáp đường Phó Cơ Điều</w:t>
      </w:r>
    </w:p>
    <w:p>
      <w:r>
        <w:t>trường Mầm non Sao Mai</w:t>
      </w:r>
    </w:p>
    <w:p>
      <w:r>
        <w:t>3.000</w:t>
      </w:r>
    </w:p>
    <w:p>
      <w:r>
        <w:t>24</w:t>
      </w:r>
    </w:p>
    <w:p>
      <w:r>
        <w:t>Trung tâm mua sắm VinCom Plaza Vĩnh Long</w:t>
      </w:r>
    </w:p>
    <w:p>
      <w:r>
        <w:t>Đường Phạm Thái Bường</w:t>
      </w:r>
    </w:p>
    <w:p>
      <w:r>
        <w:t>5.250</w:t>
      </w:r>
    </w:p>
    <w:p>
      <w:r>
        <w:t>1.575</w:t>
      </w:r>
    </w:p>
    <w:p>
      <w:r>
        <w:t>1.313</w:t>
      </w:r>
    </w:p>
    <w:p>
      <w:r>
        <w:t>1.103</w:t>
      </w:r>
    </w:p>
    <w:p>
      <w:r>
        <w:t>1.050</w:t>
      </w:r>
    </w:p>
    <w:p>
      <w:r>
        <w:t>25</w:t>
      </w:r>
    </w:p>
    <w:p>
      <w:r>
        <w:t>Khu tái định cư công viên Đài truyền hình Vĩnh Long</w:t>
      </w:r>
    </w:p>
    <w:p>
      <w:r>
        <w:t>3.000</w:t>
      </w:r>
    </w:p>
    <w:p>
      <w:r>
        <w:t>900</w:t>
      </w:r>
    </w:p>
    <w:p>
      <w:r>
        <w:t>26</w:t>
      </w:r>
    </w:p>
    <w:p>
      <w:r>
        <w:t>Đường nhựa</w:t>
      </w:r>
    </w:p>
    <w:p>
      <w:r>
        <w:t>giáp đường Nguyễn Văn Thiệt</w:t>
      </w:r>
    </w:p>
    <w:p>
      <w:r>
        <w:t>giáp khu tái định cư công viên Đài truyền hình Vĩnh Long</w:t>
      </w:r>
    </w:p>
    <w:p>
      <w:r>
        <w:t>3.000</w:t>
      </w:r>
    </w:p>
    <w:p>
      <w:r>
        <w:t>27</w:t>
      </w:r>
    </w:p>
    <w:p>
      <w:r>
        <w:t>Đất sản xuất, kinh doanh phi nông nghiệp không phải là đất thương mại, dịch vụ tại đô thị còn lại phạm vi phường</w:t>
      </w:r>
    </w:p>
    <w:p>
      <w:r>
        <w:t>900</w:t>
      </w:r>
    </w:p>
    <w:p>
      <w:r>
        <w:t>1.5</w:t>
      </w:r>
    </w:p>
    <w:p>
      <w:r>
        <w:t>Phường 5</w:t>
      </w:r>
    </w:p>
    <w:p>
      <w:r>
        <w:t>1</w:t>
      </w:r>
    </w:p>
    <w:p>
      <w:r>
        <w:t>Đường 14 tháng 9</w:t>
      </w:r>
    </w:p>
    <w:p>
      <w:r>
        <w:t>cầu Thiềng Đức</w:t>
      </w:r>
    </w:p>
    <w:p>
      <w:r>
        <w:t>cầu Cái Sơn Bé</w:t>
      </w:r>
    </w:p>
    <w:p>
      <w:r>
        <w:t>4.875</w:t>
      </w:r>
    </w:p>
    <w:p>
      <w:r>
        <w:t>1.463</w:t>
      </w:r>
    </w:p>
    <w:p>
      <w:r>
        <w:t>1.219</w:t>
      </w:r>
    </w:p>
    <w:p>
      <w:r>
        <w:t>1.024</w:t>
      </w:r>
    </w:p>
    <w:p>
      <w:r>
        <w:t>2</w:t>
      </w:r>
    </w:p>
    <w:p>
      <w:r>
        <w:t>Đường 14 tháng 9</w:t>
      </w:r>
    </w:p>
    <w:p>
      <w:r>
        <w:t>cầu Cái Sơn Bé</w:t>
      </w:r>
    </w:p>
    <w:p>
      <w:r>
        <w:t>giáp ranh Long Hồ</w:t>
      </w:r>
    </w:p>
    <w:p>
      <w:r>
        <w:t>3.750</w:t>
      </w:r>
    </w:p>
    <w:p>
      <w:r>
        <w:t>1.125</w:t>
      </w:r>
    </w:p>
    <w:p>
      <w:r>
        <w:t>3</w:t>
      </w:r>
    </w:p>
    <w:p>
      <w:r>
        <w:t>Đường Nguyễn Chí Thanh</w:t>
      </w:r>
    </w:p>
    <w:p>
      <w:r>
        <w:t>giáp đường Bờ kè sông Cổ Chiên</w:t>
      </w:r>
    </w:p>
    <w:p>
      <w:r>
        <w:t>giáp đường 14 tháng 9</w:t>
      </w:r>
    </w:p>
    <w:p>
      <w:r>
        <w:t>3.375</w:t>
      </w:r>
    </w:p>
    <w:p>
      <w:r>
        <w:t>1.013</w:t>
      </w:r>
    </w:p>
    <w:p>
      <w:r>
        <w:t>4</w:t>
      </w:r>
    </w:p>
    <w:p>
      <w:r>
        <w:t>Đường 8 tháng 3</w:t>
      </w:r>
    </w:p>
    <w:p>
      <w:r>
        <w:t>giáp đường 14 tháng 9</w:t>
      </w:r>
    </w:p>
    <w:p>
      <w:r>
        <w:t>cầu Kè</w:t>
      </w:r>
    </w:p>
    <w:p>
      <w:r>
        <w:t>3.750</w:t>
      </w:r>
    </w:p>
    <w:p>
      <w:r>
        <w:t>1.125</w:t>
      </w:r>
    </w:p>
    <w:p>
      <w:r>
        <w:t>5</w:t>
      </w:r>
    </w:p>
    <w:p>
      <w:r>
        <w:t>Đường 8 tháng 3</w:t>
      </w:r>
    </w:p>
    <w:p>
      <w:r>
        <w:t>cầu Kè</w:t>
      </w:r>
    </w:p>
    <w:p>
      <w:r>
        <w:t>giáp ranh huyện Long Hồ</w:t>
      </w:r>
    </w:p>
    <w:p>
      <w:r>
        <w:t>2.250</w:t>
      </w:r>
    </w:p>
    <w:p>
      <w:r>
        <w:t>6</w:t>
      </w:r>
    </w:p>
    <w:p>
      <w:r>
        <w:t>Khu tái định cư Bờ kè</w:t>
      </w:r>
    </w:p>
    <w:p>
      <w:r>
        <w:t>Kể cả đường dẫn</w:t>
      </w:r>
    </w:p>
    <w:p>
      <w:r>
        <w:t>1.950</w:t>
      </w:r>
    </w:p>
    <w:p>
      <w:r>
        <w:t>7</w:t>
      </w:r>
    </w:p>
    <w:p>
      <w:r>
        <w:t>Tuyến dân cư Cổ Chiên</w:t>
      </w:r>
    </w:p>
    <w:p>
      <w:r>
        <w:t>Đường lớn</w:t>
      </w:r>
    </w:p>
    <w:p>
      <w:r>
        <w:t>2.625</w:t>
      </w:r>
    </w:p>
    <w:p>
      <w:r>
        <w:t>8</w:t>
      </w:r>
    </w:p>
    <w:p>
      <w:r>
        <w:t>Tuyến dân cư Cổ Chiên</w:t>
      </w:r>
    </w:p>
    <w:p>
      <w:r>
        <w:t>Đường nhỏ</w:t>
      </w:r>
    </w:p>
    <w:p>
      <w:r>
        <w:t>2.250</w:t>
      </w:r>
    </w:p>
    <w:p>
      <w:r>
        <w:t>9</w:t>
      </w:r>
    </w:p>
    <w:p>
      <w:r>
        <w:t>Đường nhựa hẻm 62</w:t>
      </w:r>
    </w:p>
    <w:p>
      <w:r>
        <w:t>giáp đường Nguyễn Chí Thanh</w:t>
      </w:r>
    </w:p>
    <w:p>
      <w:r>
        <w:t>hết đường nhựa</w:t>
      </w:r>
    </w:p>
    <w:p>
      <w:r>
        <w:t>1.500</w:t>
      </w:r>
    </w:p>
    <w:p>
      <w:r>
        <w:t>10</w:t>
      </w:r>
    </w:p>
    <w:p>
      <w:r>
        <w:t>Đường dẫn vào khu HC UBND phường 5</w:t>
      </w:r>
    </w:p>
    <w:p>
      <w:r>
        <w:t>giáp tuyến DC Cổ Chiên đường nhỏ</w:t>
      </w:r>
    </w:p>
    <w:p>
      <w:r>
        <w:t>hết đường nhựa trước cổng UBND phường 5</w:t>
      </w:r>
    </w:p>
    <w:p>
      <w:r>
        <w:t>2.250</w:t>
      </w:r>
    </w:p>
    <w:p>
      <w:r>
        <w:t>11</w:t>
      </w:r>
    </w:p>
    <w:p>
      <w:r>
        <w:t>Đường bờ kè sông Cổ Chiên (giai đoạn 1)</w:t>
      </w:r>
    </w:p>
    <w:p>
      <w:r>
        <w:t>Khu vực Khóm 1</w:t>
      </w:r>
    </w:p>
    <w:p>
      <w:r>
        <w:t>1.125</w:t>
      </w:r>
    </w:p>
    <w:p>
      <w:r>
        <w:t>12</w:t>
      </w:r>
    </w:p>
    <w:p>
      <w:r>
        <w:t>Đường bờ kè sông Cổ Chiên (giai đoạn 2)</w:t>
      </w:r>
    </w:p>
    <w:p>
      <w:r>
        <w:t>Giáp đường 14 tháng 9</w:t>
      </w:r>
    </w:p>
    <w:p>
      <w:r>
        <w:t>Giáp bờ kè sông Cổ Chiên (giai đoạn 1)</w:t>
      </w:r>
    </w:p>
    <w:p>
      <w:r>
        <w:t>1.500</w:t>
      </w:r>
    </w:p>
    <w:p>
      <w:r>
        <w:t>13</w:t>
      </w:r>
    </w:p>
    <w:p>
      <w:r>
        <w:t>Đường nhựa Hẻm Rạch Cầu Đào</w:t>
      </w:r>
    </w:p>
    <w:p>
      <w:r>
        <w:t>giáp đường Nguyễn Chí Thanh</w:t>
      </w:r>
    </w:p>
    <w:p>
      <w:r>
        <w:t>đường nhựa Hẻm 62</w:t>
      </w:r>
    </w:p>
    <w:p>
      <w:r>
        <w:t>1.500</w:t>
      </w:r>
    </w:p>
    <w:p>
      <w:r>
        <w:t>14</w:t>
      </w:r>
    </w:p>
    <w:p>
      <w:r>
        <w:t>Đường vào trường Cao Thắng - Phường 5</w:t>
      </w:r>
    </w:p>
    <w:p>
      <w:r>
        <w:t>Đường nội bộ Khu Minh Linh</w:t>
      </w:r>
    </w:p>
    <w:p>
      <w:r>
        <w:t>Trường Cao Thắng</w:t>
      </w:r>
    </w:p>
    <w:p>
      <w:r>
        <w:t>1.500</w:t>
      </w:r>
    </w:p>
    <w:p>
      <w:r>
        <w:t>15</w:t>
      </w:r>
    </w:p>
    <w:p>
      <w:r>
        <w:t>Đất sản xuất, kinh doanh phi nông nghiệp không phải là đất thương mại, dịch vụ tại đô thị còn lại phạm vi phường</w:t>
      </w:r>
    </w:p>
    <w:p>
      <w:r>
        <w:t>900</w:t>
      </w:r>
    </w:p>
    <w:p>
      <w:r>
        <w:t>1.6</w:t>
      </w:r>
    </w:p>
    <w:p>
      <w:r>
        <w:t>Phường 8</w:t>
      </w:r>
    </w:p>
    <w:p>
      <w:r>
        <w:t>1</w:t>
      </w:r>
    </w:p>
    <w:p>
      <w:r>
        <w:t>Đường Đinh Tiên Hoàng</w:t>
      </w:r>
    </w:p>
    <w:p>
      <w:r>
        <w:t>cầu Tân Hữu</w:t>
      </w:r>
    </w:p>
    <w:p>
      <w:r>
        <w:t>cầu Đường Chừa</w:t>
      </w:r>
    </w:p>
    <w:p>
      <w:r>
        <w:t>6.750</w:t>
      </w:r>
    </w:p>
    <w:p>
      <w:r>
        <w:t>2.025</w:t>
      </w:r>
    </w:p>
    <w:p>
      <w:r>
        <w:t>1.688</w:t>
      </w:r>
    </w:p>
    <w:p>
      <w:r>
        <w:t>1.418</w:t>
      </w:r>
    </w:p>
    <w:p>
      <w:r>
        <w:t>1.350</w:t>
      </w:r>
    </w:p>
    <w:p>
      <w:r>
        <w:t>1.181</w:t>
      </w:r>
    </w:p>
    <w:p>
      <w:r>
        <w:t>2</w:t>
      </w:r>
    </w:p>
    <w:p>
      <w:r>
        <w:t>Đường Đinh Tiên Hoàng</w:t>
      </w:r>
    </w:p>
    <w:p>
      <w:r>
        <w:t>cầu Đường Chừa</w:t>
      </w:r>
    </w:p>
    <w:p>
      <w:r>
        <w:t>giáp ranh Long Hồ</w:t>
      </w:r>
    </w:p>
    <w:p>
      <w:r>
        <w:t>4.875</w:t>
      </w:r>
    </w:p>
    <w:p>
      <w:r>
        <w:t>1.463</w:t>
      </w:r>
    </w:p>
    <w:p>
      <w:r>
        <w:t>1.219</w:t>
      </w:r>
    </w:p>
    <w:p>
      <w:r>
        <w:t>1.024</w:t>
      </w:r>
    </w:p>
    <w:p>
      <w:r>
        <w:t>3</w:t>
      </w:r>
    </w:p>
    <w:p>
      <w:r>
        <w:t>Đường Nguyễn Huệ</w:t>
      </w:r>
    </w:p>
    <w:p>
      <w:r>
        <w:t>giáp ranh Phường 2</w:t>
      </w:r>
    </w:p>
    <w:p>
      <w:r>
        <w:t>cầu Tân Hữu</w:t>
      </w:r>
    </w:p>
    <w:p>
      <w:r>
        <w:t>9.750</w:t>
      </w:r>
    </w:p>
    <w:p>
      <w:r>
        <w:t>2.925</w:t>
      </w:r>
    </w:p>
    <w:p>
      <w:r>
        <w:t>2.438</w:t>
      </w:r>
    </w:p>
    <w:p>
      <w:r>
        <w:t>2.048</w:t>
      </w:r>
    </w:p>
    <w:p>
      <w:r>
        <w:t>1.950</w:t>
      </w:r>
    </w:p>
    <w:p>
      <w:r>
        <w:t>1.706</w:t>
      </w:r>
    </w:p>
    <w:p>
      <w:r>
        <w:t>1.365</w:t>
      </w:r>
    </w:p>
    <w:p>
      <w:r>
        <w:t>4</w:t>
      </w:r>
    </w:p>
    <w:p>
      <w:r>
        <w:t>Đường Phó Cơ Điều</w:t>
      </w:r>
    </w:p>
    <w:p>
      <w:r>
        <w:t>bến xe (giáp QL1A)</w:t>
      </w:r>
    </w:p>
    <w:p>
      <w:r>
        <w:t>cầu Vòng</w:t>
      </w:r>
    </w:p>
    <w:p>
      <w:r>
        <w:t>6.000</w:t>
      </w:r>
    </w:p>
    <w:p>
      <w:r>
        <w:t>1.800</w:t>
      </w:r>
    </w:p>
    <w:p>
      <w:r>
        <w:t>1.500</w:t>
      </w:r>
    </w:p>
    <w:p>
      <w:r>
        <w:t>1.260</w:t>
      </w:r>
    </w:p>
    <w:p>
      <w:r>
        <w:t>1.200</w:t>
      </w:r>
    </w:p>
    <w:p>
      <w:r>
        <w:t>1.050</w:t>
      </w:r>
    </w:p>
    <w:p>
      <w:r>
        <w:t>5</w:t>
      </w:r>
    </w:p>
    <w:p>
      <w:r>
        <w:t>Đường Phan Văn Đáng</w:t>
      </w:r>
    </w:p>
    <w:p>
      <w:r>
        <w:t>ngã tư bến xe</w:t>
      </w:r>
    </w:p>
    <w:p>
      <w:r>
        <w:t>cầu Vàm</w:t>
      </w:r>
    </w:p>
    <w:p>
      <w:r>
        <w:t>4.125</w:t>
      </w:r>
    </w:p>
    <w:p>
      <w:r>
        <w:t>1.238</w:t>
      </w:r>
    </w:p>
    <w:p>
      <w:r>
        <w:t>1.031</w:t>
      </w:r>
    </w:p>
    <w:p>
      <w:r>
        <w:t>6</w:t>
      </w:r>
    </w:p>
    <w:p>
      <w:r>
        <w:t>Đường Nguyễn Trung Trực</w:t>
      </w:r>
    </w:p>
    <w:p>
      <w:r>
        <w:t>trường Đại học kinh tế Hồ Chí Minh (phân hiệu Vĩnh Long)</w:t>
      </w:r>
    </w:p>
    <w:p>
      <w:r>
        <w:t>đường Phó Cơ Điều</w:t>
      </w:r>
    </w:p>
    <w:p>
      <w:r>
        <w:t>2.625</w:t>
      </w:r>
    </w:p>
    <w:p>
      <w:r>
        <w:t>7</w:t>
      </w:r>
    </w:p>
    <w:p>
      <w:r>
        <w:t>Đường Nguyễn Trung Trực</w:t>
      </w:r>
    </w:p>
    <w:p>
      <w:r>
        <w:t>đường Phó Cơ Điều</w:t>
      </w:r>
    </w:p>
    <w:p>
      <w:r>
        <w:t>Nhà máy Capsule</w:t>
      </w:r>
    </w:p>
    <w:p>
      <w:r>
        <w:t>3.750</w:t>
      </w:r>
    </w:p>
    <w:p>
      <w:r>
        <w:t>1.125</w:t>
      </w:r>
    </w:p>
    <w:p>
      <w:r>
        <w:t>8</w:t>
      </w:r>
    </w:p>
    <w:p>
      <w:r>
        <w:t>Đường Nguyễn Trung Trực</w:t>
      </w:r>
    </w:p>
    <w:p>
      <w:r>
        <w:t>Nhà máy Capsule</w:t>
      </w:r>
    </w:p>
    <w:p>
      <w:r>
        <w:t>giáp Hậu Cần của Tỉnh Đội</w:t>
      </w:r>
    </w:p>
    <w:p>
      <w:r>
        <w:t>1.875</w:t>
      </w:r>
    </w:p>
    <w:p>
      <w:r>
        <w:t>9</w:t>
      </w:r>
    </w:p>
    <w:p>
      <w:r>
        <w:t>Đường Phạm Hồng Thái</w:t>
      </w:r>
    </w:p>
    <w:p>
      <w:r>
        <w:t>Trọn đường</w:t>
      </w:r>
    </w:p>
    <w:p>
      <w:r>
        <w:t>3.750</w:t>
      </w:r>
    </w:p>
    <w:p>
      <w:r>
        <w:t>1.125</w:t>
      </w:r>
    </w:p>
    <w:p>
      <w:r>
        <w:t>10</w:t>
      </w:r>
    </w:p>
    <w:p>
      <w:r>
        <w:t>Đường Cao Thắng</w:t>
      </w:r>
    </w:p>
    <w:p>
      <w:r>
        <w:t>đường Phó Cơ Điều</w:t>
      </w:r>
    </w:p>
    <w:p>
      <w:r>
        <w:t>giáp ngã ba hết chợ</w:t>
      </w:r>
    </w:p>
    <w:p>
      <w:r>
        <w:t>3.750</w:t>
      </w:r>
    </w:p>
    <w:p>
      <w:r>
        <w:t>1.125</w:t>
      </w:r>
    </w:p>
    <w:p>
      <w:r>
        <w:t>11</w:t>
      </w:r>
    </w:p>
    <w:p>
      <w:r>
        <w:t>Đường Cao Thắng</w:t>
      </w:r>
    </w:p>
    <w:p>
      <w:r>
        <w:t>giáp ngã ba hết chợ</w:t>
      </w:r>
    </w:p>
    <w:p>
      <w:r>
        <w:t>hết đường nhựa</w:t>
      </w:r>
    </w:p>
    <w:p>
      <w:r>
        <w:t>3.000</w:t>
      </w:r>
    </w:p>
    <w:p>
      <w:r>
        <w:t>12</w:t>
      </w:r>
    </w:p>
    <w:p>
      <w:r>
        <w:t>Đường Cao Thắng</w:t>
      </w:r>
    </w:p>
    <w:p>
      <w:r>
        <w:t>giáp đường Nguyễn Trung Trực</w:t>
      </w:r>
    </w:p>
    <w:p>
      <w:r>
        <w:t>giáp sông Cầu Vồng</w:t>
      </w:r>
    </w:p>
    <w:p>
      <w:r>
        <w:t>1.500</w:t>
      </w:r>
    </w:p>
    <w:p>
      <w:r>
        <w:t>13</w:t>
      </w:r>
    </w:p>
    <w:p>
      <w:r>
        <w:t>Đường Phan Đình Phùng</w:t>
      </w:r>
    </w:p>
    <w:p>
      <w:r>
        <w:t>đường Phó Cơ Điều</w:t>
      </w:r>
    </w:p>
    <w:p>
      <w:r>
        <w:t>giáp Hậu Cần của Tỉnh Đội</w:t>
      </w:r>
    </w:p>
    <w:p>
      <w:r>
        <w:t>1.875</w:t>
      </w:r>
    </w:p>
    <w:p>
      <w:r>
        <w:t>14</w:t>
      </w:r>
    </w:p>
    <w:p>
      <w:r>
        <w:t>Đường Nguyễn Đình Chiểu P8</w:t>
      </w:r>
    </w:p>
    <w:p>
      <w:r>
        <w:t>đường Đinh Tiên Hoàng</w:t>
      </w:r>
    </w:p>
    <w:p>
      <w:r>
        <w:t>ngã tư Nguyễn Trung Trực</w:t>
      </w:r>
    </w:p>
    <w:p>
      <w:r>
        <w:t>2.250</w:t>
      </w:r>
    </w:p>
    <w:p>
      <w:r>
        <w:t>15</w:t>
      </w:r>
    </w:p>
    <w:p>
      <w:r>
        <w:t>Đường Nguyễn Văn Lâu</w:t>
      </w:r>
    </w:p>
    <w:p>
      <w:r>
        <w:t>cầu Tân Hữu</w:t>
      </w:r>
    </w:p>
    <w:p>
      <w:r>
        <w:t>giáp đường Ranh Phường 2 - Phường 9</w:t>
      </w:r>
    </w:p>
    <w:p>
      <w:r>
        <w:t>3.375</w:t>
      </w:r>
    </w:p>
    <w:p>
      <w:r>
        <w:t>1.013</w:t>
      </w:r>
    </w:p>
    <w:p>
      <w:r>
        <w:t>16</w:t>
      </w:r>
    </w:p>
    <w:p>
      <w:r>
        <w:t>Đường Nguyễn Văn Lâu</w:t>
      </w:r>
    </w:p>
    <w:p>
      <w:r>
        <w:t>giáp đường Ranh Phường 2 - Phường 9</w:t>
      </w:r>
    </w:p>
    <w:p>
      <w:r>
        <w:t>Cống cầu Cảng</w:t>
      </w:r>
    </w:p>
    <w:p>
      <w:r>
        <w:t>2.250</w:t>
      </w:r>
    </w:p>
    <w:p>
      <w:r>
        <w:t>17</w:t>
      </w:r>
    </w:p>
    <w:p>
      <w:r>
        <w:t>Đường Nguyễn Văn Lâu</w:t>
      </w:r>
    </w:p>
    <w:p>
      <w:r>
        <w:t>Cống cầu Cảng</w:t>
      </w:r>
    </w:p>
    <w:p>
      <w:r>
        <w:t>giáp khu vượt lũ Phường 8</w:t>
      </w:r>
    </w:p>
    <w:p>
      <w:r>
        <w:t>1.500</w:t>
      </w:r>
    </w:p>
    <w:p>
      <w:r>
        <w:t>18</w:t>
      </w:r>
    </w:p>
    <w:p>
      <w:r>
        <w:t>Đường Nguyễn Văn Lâu</w:t>
      </w:r>
    </w:p>
    <w:p>
      <w:r>
        <w:t>giáp khu vượt lũ Phường 8</w:t>
      </w:r>
    </w:p>
    <w:p>
      <w:r>
        <w:t>đập rạch Rừng</w:t>
      </w:r>
    </w:p>
    <w:p>
      <w:r>
        <w:t>1.125</w:t>
      </w:r>
    </w:p>
    <w:p>
      <w:r>
        <w:t>19</w:t>
      </w:r>
    </w:p>
    <w:p>
      <w:r>
        <w:t>Đường Nguyễn Văn Lâu</w:t>
      </w:r>
    </w:p>
    <w:p>
      <w:r>
        <w:t>đập rạch Rừng</w:t>
      </w:r>
    </w:p>
    <w:p>
      <w:r>
        <w:t>giáp đường Cà Dăm</w:t>
      </w:r>
    </w:p>
    <w:p>
      <w:r>
        <w:t>1.125</w:t>
      </w:r>
    </w:p>
    <w:p>
      <w:r>
        <w:t>20</w:t>
      </w:r>
    </w:p>
    <w:p>
      <w:r>
        <w:t>Đường Cà Dăm</w:t>
      </w:r>
    </w:p>
    <w:p>
      <w:r>
        <w:t>cầu Đường Chừa</w:t>
      </w:r>
    </w:p>
    <w:p>
      <w:r>
        <w:t>cầu Cà Dăm</w:t>
      </w:r>
    </w:p>
    <w:p>
      <w:r>
        <w:t>1.125</w:t>
      </w:r>
    </w:p>
    <w:p>
      <w:r>
        <w:t>21</w:t>
      </w:r>
    </w:p>
    <w:p>
      <w:r>
        <w:t>Đường Cà Dăm</w:t>
      </w:r>
    </w:p>
    <w:p>
      <w:r>
        <w:t>giáp đường Nguyễn Văn Lâu</w:t>
      </w:r>
    </w:p>
    <w:p>
      <w:r>
        <w:t>giáp ranh xã Tân Hạnh</w:t>
      </w:r>
    </w:p>
    <w:p>
      <w:r>
        <w:t>1.125</w:t>
      </w:r>
    </w:p>
    <w:p>
      <w:r>
        <w:t>22</w:t>
      </w:r>
    </w:p>
    <w:p>
      <w:r>
        <w:t>Đường Phường đội (Phường 8)</w:t>
      </w:r>
    </w:p>
    <w:p>
      <w:r>
        <w:t>cầu Đường Chừa</w:t>
      </w:r>
    </w:p>
    <w:p>
      <w:r>
        <w:t>cầu Tám Phụng</w:t>
      </w:r>
    </w:p>
    <w:p>
      <w:r>
        <w:t>1.125</w:t>
      </w:r>
    </w:p>
    <w:p>
      <w:r>
        <w:t>23</w:t>
      </w:r>
    </w:p>
    <w:p>
      <w:r>
        <w:t>Đường Tổ 5 khóm 5</w:t>
      </w:r>
    </w:p>
    <w:p>
      <w:r>
        <w:t>giáp ranh xã Tân Hạnh</w:t>
      </w:r>
    </w:p>
    <w:p>
      <w:r>
        <w:t>giáp đường Nguyễn Văn Lâu</w:t>
      </w:r>
    </w:p>
    <w:p>
      <w:r>
        <w:t>1.125</w:t>
      </w:r>
    </w:p>
    <w:p>
      <w:r>
        <w:t>24</w:t>
      </w:r>
    </w:p>
    <w:p>
      <w:r>
        <w:t>Đường lộ dân cư (phường 8)</w:t>
      </w:r>
    </w:p>
    <w:p>
      <w:r>
        <w:t>giáp đường Phan Văn Đáng</w:t>
      </w:r>
    </w:p>
    <w:p>
      <w:r>
        <w:t>giáp ngã tư đường dẫn vào khu vượt lũ Phường 8</w:t>
      </w:r>
    </w:p>
    <w:p>
      <w:r>
        <w:t>1.875</w:t>
      </w:r>
    </w:p>
    <w:p>
      <w:r>
        <w:t>25</w:t>
      </w:r>
    </w:p>
    <w:p>
      <w:r>
        <w:t>Đường lộ dân cư (phường 8)</w:t>
      </w:r>
    </w:p>
    <w:p>
      <w:r>
        <w:t>giáp ngã tư đường dẫn vào khu vượt lũ Phường 8</w:t>
      </w:r>
    </w:p>
    <w:p>
      <w:r>
        <w:t>Cầu Khóm 3</w:t>
      </w:r>
    </w:p>
    <w:p>
      <w:r>
        <w:t>1.500</w:t>
      </w:r>
    </w:p>
    <w:p>
      <w:r>
        <w:t>26</w:t>
      </w:r>
    </w:p>
    <w:p>
      <w:r>
        <w:t>Đường dẫn vào khu vượt lũ Phường 8</w:t>
      </w:r>
    </w:p>
    <w:p>
      <w:r>
        <w:t>giáp đường Đinh Tiên Hoàng</w:t>
      </w:r>
    </w:p>
    <w:p>
      <w:r>
        <w:t>Vòng xoay khu vượt lũ</w:t>
      </w:r>
    </w:p>
    <w:p>
      <w:r>
        <w:t>2.250</w:t>
      </w:r>
    </w:p>
    <w:p>
      <w:r>
        <w:t>27</w:t>
      </w:r>
    </w:p>
    <w:p>
      <w:r>
        <w:t>Khu vượt lũ Phường 8</w:t>
      </w:r>
    </w:p>
    <w:p>
      <w:r>
        <w:t>2.250</w:t>
      </w:r>
    </w:p>
    <w:p>
      <w:r>
        <w:t>28</w:t>
      </w:r>
    </w:p>
    <w:p>
      <w:r>
        <w:t>Khu nhà ở Hoa Lan</w:t>
      </w:r>
    </w:p>
    <w:p>
      <w:r>
        <w:t>2.250</w:t>
      </w:r>
    </w:p>
    <w:p>
      <w:r>
        <w:t>29</w:t>
      </w:r>
    </w:p>
    <w:p>
      <w:r>
        <w:t>Khu nhà ở Hẻm 58</w:t>
      </w:r>
    </w:p>
    <w:p>
      <w:r>
        <w:t>1.500</w:t>
      </w:r>
    </w:p>
    <w:p>
      <w:r>
        <w:t>30</w:t>
      </w:r>
    </w:p>
    <w:p>
      <w:r>
        <w:t>Đường Tổ 17 (trừ các thửa tiếp Đường dẫn vào khu vượt lũ Phường 8)</w:t>
      </w:r>
    </w:p>
    <w:p>
      <w:r>
        <w:t>1.500</w:t>
      </w:r>
    </w:p>
    <w:p>
      <w:r>
        <w:t>31</w:t>
      </w:r>
    </w:p>
    <w:p>
      <w:r>
        <w:t>Đường Ranh Phường 2 - Phường 9 (đoạn 12m)</w:t>
      </w:r>
    </w:p>
    <w:p>
      <w:r>
        <w:t>giáp Phường 2</w:t>
      </w:r>
    </w:p>
    <w:p>
      <w:r>
        <w:t>giáp đường Nguyễn Văn Lâu</w:t>
      </w:r>
    </w:p>
    <w:p>
      <w:r>
        <w:t>3.375</w:t>
      </w:r>
    </w:p>
    <w:p>
      <w:r>
        <w:t>1.013</w:t>
      </w:r>
    </w:p>
    <w:p>
      <w:r>
        <w:t>32</w:t>
      </w:r>
    </w:p>
    <w:p>
      <w:r>
        <w:t>Đường nhựa (đối diện Hẻm 44)</w:t>
      </w:r>
    </w:p>
    <w:p>
      <w:r>
        <w:t>giáp đường lộ dân cư (phường 8)</w:t>
      </w:r>
    </w:p>
    <w:p>
      <w:r>
        <w:t>giáp đường Nguyễn Văn lâu</w:t>
      </w:r>
    </w:p>
    <w:p>
      <w:r>
        <w:t>1.350</w:t>
      </w:r>
    </w:p>
    <w:p>
      <w:r>
        <w:t>33</w:t>
      </w:r>
    </w:p>
    <w:p>
      <w:r>
        <w:t>Đường nhựa</w:t>
      </w:r>
    </w:p>
    <w:p>
      <w:r>
        <w:t>giáp cầu Mười Láng</w:t>
      </w:r>
    </w:p>
    <w:p>
      <w:r>
        <w:t>giáp cầu bà Hai Minh</w:t>
      </w:r>
    </w:p>
    <w:p>
      <w:r>
        <w:t>1.125</w:t>
      </w:r>
    </w:p>
    <w:p>
      <w:r>
        <w:t>34</w:t>
      </w:r>
    </w:p>
    <w:p>
      <w:r>
        <w:t>Đường tổ 16, Khóm 3, Phường 8</w:t>
      </w:r>
    </w:p>
    <w:p>
      <w:r>
        <w:t>1.350</w:t>
      </w:r>
    </w:p>
    <w:p>
      <w:r>
        <w:t>35</w:t>
      </w:r>
    </w:p>
    <w:p>
      <w:r>
        <w:t>Đất sản xuất, kinh doanh phi nông nghiệp không phải là đất thương mại, dịch vụ tại đô thị còn lại phạm vi phường</w:t>
      </w:r>
    </w:p>
    <w:p>
      <w:r>
        <w:t>900</w:t>
      </w:r>
    </w:p>
    <w:p>
      <w:r>
        <w:t>1.7</w:t>
      </w:r>
    </w:p>
    <w:p>
      <w:r>
        <w:t>Phường 9</w:t>
      </w:r>
    </w:p>
    <w:p>
      <w:r>
        <w:t>1</w:t>
      </w:r>
    </w:p>
    <w:p>
      <w:r>
        <w:t>Đường Phạm Hùng</w:t>
      </w:r>
    </w:p>
    <w:p>
      <w:r>
        <w:t>cầu Bình Lữ</w:t>
      </w:r>
    </w:p>
    <w:p>
      <w:r>
        <w:t>cầu Cái Cam</w:t>
      </w:r>
    </w:p>
    <w:p>
      <w:r>
        <w:t>7.500</w:t>
      </w:r>
    </w:p>
    <w:p>
      <w:r>
        <w:t>2.250</w:t>
      </w:r>
    </w:p>
    <w:p>
      <w:r>
        <w:t>1.875</w:t>
      </w:r>
    </w:p>
    <w:p>
      <w:r>
        <w:t>1.575</w:t>
      </w:r>
    </w:p>
    <w:p>
      <w:r>
        <w:t>1.500</w:t>
      </w:r>
    </w:p>
    <w:p>
      <w:r>
        <w:t>1.313</w:t>
      </w:r>
    </w:p>
    <w:p>
      <w:r>
        <w:t>1.050</w:t>
      </w:r>
    </w:p>
    <w:p>
      <w:r>
        <w:t>2</w:t>
      </w:r>
    </w:p>
    <w:p>
      <w:r>
        <w:t>Đường Phan Văn Đáng</w:t>
      </w:r>
    </w:p>
    <w:p>
      <w:r>
        <w:t>giáp đường Phạm Hùng</w:t>
      </w:r>
    </w:p>
    <w:p>
      <w:r>
        <w:t>Cầu Ngã Cại</w:t>
      </w:r>
    </w:p>
    <w:p>
      <w:r>
        <w:t>4.500</w:t>
      </w:r>
    </w:p>
    <w:p>
      <w:r>
        <w:t>1.350</w:t>
      </w:r>
    </w:p>
    <w:p>
      <w:r>
        <w:t>1.125</w:t>
      </w:r>
    </w:p>
    <w:p>
      <w:r>
        <w:t>3</w:t>
      </w:r>
    </w:p>
    <w:p>
      <w:r>
        <w:t>Đường Phan Văn Đáng</w:t>
      </w:r>
    </w:p>
    <w:p>
      <w:r>
        <w:t>cầu Ngã Cại</w:t>
      </w:r>
    </w:p>
    <w:p>
      <w:r>
        <w:t>giáp ranh xã Tân Hạnh</w:t>
      </w:r>
    </w:p>
    <w:p>
      <w:r>
        <w:t>3.000</w:t>
      </w:r>
    </w:p>
    <w:p>
      <w:r>
        <w:t>4</w:t>
      </w:r>
    </w:p>
    <w:p>
      <w:r>
        <w:t>Đường Võ Văn Kiệt (đường lớn)</w:t>
      </w:r>
    </w:p>
    <w:p>
      <w:r>
        <w:t>giáp ranh phường 2</w:t>
      </w:r>
    </w:p>
    <w:p>
      <w:r>
        <w:t>Ngã ba 2 nhánh rẽ</w:t>
      </w:r>
    </w:p>
    <w:p>
      <w:r>
        <w:t>5.250</w:t>
      </w:r>
    </w:p>
    <w:p>
      <w:r>
        <w:t>1.575</w:t>
      </w:r>
    </w:p>
    <w:p>
      <w:r>
        <w:t>1.313</w:t>
      </w:r>
    </w:p>
    <w:p>
      <w:r>
        <w:t>1.103</w:t>
      </w:r>
    </w:p>
    <w:p>
      <w:r>
        <w:t>1.050</w:t>
      </w:r>
    </w:p>
    <w:p>
      <w:r>
        <w:t>5</w:t>
      </w:r>
    </w:p>
    <w:p>
      <w:r>
        <w:t>Đường Võ Văn Kiệt (2 nhánh rẽ)</w:t>
      </w:r>
    </w:p>
    <w:p>
      <w:r>
        <w:t>Ngã ba 2 nhánh rẽ</w:t>
      </w:r>
    </w:p>
    <w:p>
      <w:r>
        <w:t>giáp đường Phan Văn Đáng</w:t>
      </w:r>
    </w:p>
    <w:p>
      <w:r>
        <w:t>3.750</w:t>
      </w:r>
    </w:p>
    <w:p>
      <w:r>
        <w:t>1.125</w:t>
      </w:r>
    </w:p>
    <w:p>
      <w:r>
        <w:t>6</w:t>
      </w:r>
    </w:p>
    <w:p>
      <w:r>
        <w:t>Đường nội bộ khu hành chính tỉnh</w:t>
      </w:r>
    </w:p>
    <w:p>
      <w:r>
        <w:t>3.000</w:t>
      </w:r>
    </w:p>
    <w:p>
      <w:r>
        <w:t>7</w:t>
      </w:r>
    </w:p>
    <w:p>
      <w:r>
        <w:t>Đường D8</w:t>
      </w:r>
    </w:p>
    <w:p>
      <w:r>
        <w:t>giáp đường Võ Văn Kiệt</w:t>
      </w:r>
    </w:p>
    <w:p>
      <w:r>
        <w:t>giáp đường Phan Văn Đáng</w:t>
      </w:r>
    </w:p>
    <w:p>
      <w:r>
        <w:t>2.250</w:t>
      </w:r>
    </w:p>
    <w:p>
      <w:r>
        <w:t>8</w:t>
      </w:r>
    </w:p>
    <w:p>
      <w:r>
        <w:t>Bờ kè Sông Cổ Chiên</w:t>
      </w:r>
    </w:p>
    <w:p>
      <w:r>
        <w:t>Khu vực Phường 9</w:t>
      </w:r>
    </w:p>
    <w:p>
      <w:r>
        <w:t>2.250</w:t>
      </w:r>
    </w:p>
    <w:p>
      <w:r>
        <w:t>9</w:t>
      </w:r>
    </w:p>
    <w:p>
      <w:r>
        <w:t>Đường dân sinh 97-100</w:t>
      </w:r>
    </w:p>
    <w:p>
      <w:r>
        <w:t>giáp Đường D8</w:t>
      </w:r>
    </w:p>
    <w:p>
      <w:r>
        <w:t>giáp ranh Phường 8</w:t>
      </w:r>
    </w:p>
    <w:p>
      <w:r>
        <w:t>1.125</w:t>
      </w:r>
    </w:p>
    <w:p>
      <w:r>
        <w:t>10</w:t>
      </w:r>
    </w:p>
    <w:p>
      <w:r>
        <w:t>Khu nhà ở Phường 9</w:t>
      </w:r>
    </w:p>
    <w:p>
      <w:r>
        <w:t>Kể cả đường vào khu tập thể Lương Thực và khu 717</w:t>
      </w:r>
    </w:p>
    <w:p>
      <w:r>
        <w:t>2.250</w:t>
      </w:r>
    </w:p>
    <w:p>
      <w:r>
        <w:t>11</w:t>
      </w:r>
    </w:p>
    <w:p>
      <w:r>
        <w:t>Khu chợ Phường 9</w:t>
      </w:r>
    </w:p>
    <w:p>
      <w:r>
        <w:t>Khu vực Chợ</w:t>
      </w:r>
    </w:p>
    <w:p>
      <w:r>
        <w:t>2.625</w:t>
      </w:r>
    </w:p>
    <w:p>
      <w:r>
        <w:t>12</w:t>
      </w:r>
    </w:p>
    <w:p>
      <w:r>
        <w:t>Khu dân cư Bộ đội</w:t>
      </w:r>
    </w:p>
    <w:p>
      <w:r>
        <w:t>1.875</w:t>
      </w:r>
    </w:p>
    <w:p>
      <w:r>
        <w:t>13</w:t>
      </w:r>
    </w:p>
    <w:p>
      <w:r>
        <w:t>Khu nhà ở Tỉnh Uỷ</w:t>
      </w:r>
    </w:p>
    <w:p>
      <w:r>
        <w:t>2.250</w:t>
      </w:r>
    </w:p>
    <w:p>
      <w:r>
        <w:t>14</w:t>
      </w:r>
    </w:p>
    <w:p>
      <w:r>
        <w:t>Khu vượt lũ P9</w:t>
      </w:r>
    </w:p>
    <w:p>
      <w:r>
        <w:t>Kể cả đường dẫn</w:t>
      </w:r>
    </w:p>
    <w:p>
      <w:r>
        <w:t>2.100</w:t>
      </w:r>
    </w:p>
    <w:p>
      <w:r>
        <w:t>15</w:t>
      </w:r>
    </w:p>
    <w:p>
      <w:r>
        <w:t>Khu dân cư Tái định cư Khóm 3</w:t>
      </w:r>
    </w:p>
    <w:p>
      <w:r>
        <w:t>3.375</w:t>
      </w:r>
    </w:p>
    <w:p>
      <w:r>
        <w:t>1.013</w:t>
      </w:r>
    </w:p>
    <w:p>
      <w:r>
        <w:t>16</w:t>
      </w:r>
    </w:p>
    <w:p>
      <w:r>
        <w:t>Đường nối từ đường Phạm Hùng đến Đường Võ Văn Kiệt - Phường 9</w:t>
      </w:r>
    </w:p>
    <w:p>
      <w:r>
        <w:t>Đường Phạm Hùng</w:t>
      </w:r>
    </w:p>
    <w:p>
      <w:r>
        <w:t>Đường Võ Văn Kiệt</w:t>
      </w:r>
    </w:p>
    <w:p>
      <w:r>
        <w:t>4.500</w:t>
      </w:r>
    </w:p>
    <w:p>
      <w:r>
        <w:t>1.350</w:t>
      </w:r>
    </w:p>
    <w:p>
      <w:r>
        <w:t>1.125</w:t>
      </w:r>
    </w:p>
    <w:p>
      <w:r>
        <w:t>17</w:t>
      </w:r>
    </w:p>
    <w:p>
      <w:r>
        <w:t>Đường nhựa (dẫn vào Trung tâm y tế thành phố Vĩnh Long)</w:t>
      </w:r>
    </w:p>
    <w:p>
      <w:r>
        <w:t>từ đường Phạm Hùng</w:t>
      </w:r>
    </w:p>
    <w:p>
      <w:r>
        <w:t>đến Bờ Kè</w:t>
      </w:r>
    </w:p>
    <w:p>
      <w:r>
        <w:t>2.250</w:t>
      </w:r>
    </w:p>
    <w:p>
      <w:r>
        <w:t>18</w:t>
      </w:r>
    </w:p>
    <w:p>
      <w:r>
        <w:t>Đường nhựa dẫn vào cầu Cồn Chim</w:t>
      </w:r>
    </w:p>
    <w:p>
      <w:r>
        <w:t>từ đường Phạm Hùng</w:t>
      </w:r>
    </w:p>
    <w:p>
      <w:r>
        <w:t>đến cầu Cồn Chim</w:t>
      </w:r>
    </w:p>
    <w:p>
      <w:r>
        <w:t>2.250</w:t>
      </w:r>
    </w:p>
    <w:p>
      <w:r>
        <w:t>19</w:t>
      </w:r>
    </w:p>
    <w:p>
      <w:r>
        <w:t>Đường nhựa Tổ 17-9</w:t>
      </w:r>
    </w:p>
    <w:p>
      <w:r>
        <w:t>từ đường Võ Văn Kiệt</w:t>
      </w:r>
    </w:p>
    <w:p>
      <w:r>
        <w:t>hết đường nhựa</w:t>
      </w:r>
    </w:p>
    <w:p>
      <w:r>
        <w:t>1.500</w:t>
      </w:r>
    </w:p>
    <w:p>
      <w:r>
        <w:t>20</w:t>
      </w:r>
    </w:p>
    <w:p>
      <w:r>
        <w:t>Đất sản xuất, kinh doanh phi nông nghiệp không phải là đất thương mại, dịch vụ tại đô thị còn lại phạm vi phường</w:t>
      </w:r>
    </w:p>
    <w:p>
      <w:r>
        <w:t>900</w:t>
      </w:r>
    </w:p>
    <w:p>
      <w:r>
        <w:t>1.8</w:t>
      </w:r>
    </w:p>
    <w:p>
      <w:r>
        <w:t>Phường Trường An</w:t>
      </w:r>
    </w:p>
    <w:p>
      <w:r>
        <w:t>1</w:t>
      </w:r>
    </w:p>
    <w:p>
      <w:r>
        <w:t>Quốc Lộ 1 (1A cũ)</w:t>
      </w:r>
    </w:p>
    <w:p>
      <w:r>
        <w:t>Cầu Cái Cam</w:t>
      </w:r>
    </w:p>
    <w:p>
      <w:r>
        <w:t>Cầu Cái Côn</w:t>
      </w:r>
    </w:p>
    <w:p>
      <w:r>
        <w:t>3.150</w:t>
      </w:r>
    </w:p>
    <w:p>
      <w:r>
        <w:t>945</w:t>
      </w:r>
    </w:p>
    <w:p>
      <w:r>
        <w:t>788</w:t>
      </w:r>
    </w:p>
    <w:p>
      <w:r>
        <w:t>662</w:t>
      </w:r>
    </w:p>
    <w:p>
      <w:r>
        <w:t>630</w:t>
      </w:r>
    </w:p>
    <w:p>
      <w:r>
        <w:t>551</w:t>
      </w:r>
    </w:p>
    <w:p>
      <w:r>
        <w:t>2</w:t>
      </w:r>
    </w:p>
    <w:p>
      <w:r>
        <w:t>Đường tránh Quốc Lộ 1 (1A cũ)</w:t>
      </w:r>
    </w:p>
    <w:p>
      <w:r>
        <w:t>Cầu Tân Quới Đông</w:t>
      </w:r>
    </w:p>
    <w:p>
      <w:r>
        <w:t>ranh huyện Long Hồ</w:t>
      </w:r>
    </w:p>
    <w:p>
      <w:r>
        <w:t>2.250</w:t>
      </w:r>
    </w:p>
    <w:p>
      <w:r>
        <w:t>675</w:t>
      </w:r>
    </w:p>
    <w:p>
      <w:r>
        <w:t>563</w:t>
      </w:r>
    </w:p>
    <w:p>
      <w:r>
        <w:t>3</w:t>
      </w:r>
    </w:p>
    <w:p>
      <w:r>
        <w:t>Hương lộ Trường An (ĐH.11)</w:t>
      </w:r>
    </w:p>
    <w:p>
      <w:r>
        <w:t>Quốc Lộ 1 (1A cũ)</w:t>
      </w:r>
    </w:p>
    <w:p>
      <w:r>
        <w:t>vào phía trong 150m</w:t>
      </w:r>
    </w:p>
    <w:p>
      <w:r>
        <w:t>1.200</w:t>
      </w:r>
    </w:p>
    <w:p>
      <w:r>
        <w:t>4</w:t>
      </w:r>
    </w:p>
    <w:p>
      <w:r>
        <w:t>Hương lộ Trường An (ĐH.11)</w:t>
      </w:r>
    </w:p>
    <w:p>
      <w:r>
        <w:t>151m</w:t>
      </w:r>
    </w:p>
    <w:p>
      <w:r>
        <w:t>Cống số 2</w:t>
      </w:r>
    </w:p>
    <w:p>
      <w:r>
        <w:t>975</w:t>
      </w:r>
    </w:p>
    <w:p>
      <w:r>
        <w:t>5</w:t>
      </w:r>
    </w:p>
    <w:p>
      <w:r>
        <w:t>Hương lộ Trường An (ĐH.11)</w:t>
      </w:r>
    </w:p>
    <w:p>
      <w:r>
        <w:t>Cống số 2</w:t>
      </w:r>
    </w:p>
    <w:p>
      <w:r>
        <w:t>Cầu Giáo Canh</w:t>
      </w:r>
    </w:p>
    <w:p>
      <w:r>
        <w:t>750</w:t>
      </w:r>
    </w:p>
    <w:p>
      <w:r>
        <w:t>6</w:t>
      </w:r>
    </w:p>
    <w:p>
      <w:r>
        <w:t>Đường Bờ kè sông Cổ Chiên</w:t>
      </w:r>
    </w:p>
    <w:p>
      <w:r>
        <w:t>giáp đường nhựa khóm Tân Vĩnh</w:t>
      </w:r>
    </w:p>
    <w:p>
      <w:r>
        <w:t>Cầu Vàm Chảy</w:t>
      </w:r>
    </w:p>
    <w:p>
      <w:r>
        <w:t>1.200</w:t>
      </w:r>
    </w:p>
    <w:p>
      <w:r>
        <w:t>7</w:t>
      </w:r>
    </w:p>
    <w:p>
      <w:r>
        <w:t>Đường dẫn vào khu vượt lũ Trường An (ĐH.14)</w:t>
      </w:r>
    </w:p>
    <w:p>
      <w:r>
        <w:t>giáp Hương lộ Trường An (ĐH.11)</w:t>
      </w:r>
    </w:p>
    <w:p>
      <w:r>
        <w:t>Trạm y tế phường</w:t>
      </w:r>
    </w:p>
    <w:p>
      <w:r>
        <w:t>975</w:t>
      </w:r>
    </w:p>
    <w:p>
      <w:r>
        <w:t>8</w:t>
      </w:r>
    </w:p>
    <w:p>
      <w:r>
        <w:t>Khu vượt lũ Trường An (GĐ1)</w:t>
      </w:r>
    </w:p>
    <w:p>
      <w:r>
        <w:t>1.200</w:t>
      </w:r>
    </w:p>
    <w:p>
      <w:r>
        <w:t>9</w:t>
      </w:r>
    </w:p>
    <w:p>
      <w:r>
        <w:t>Khu vượt lũ Trường An (GĐ2)</w:t>
      </w:r>
    </w:p>
    <w:p>
      <w:r>
        <w:t>1.200</w:t>
      </w:r>
    </w:p>
    <w:p>
      <w:r>
        <w:t>10</w:t>
      </w:r>
    </w:p>
    <w:p>
      <w:r>
        <w:t>Khu nhà ở Công ty Cổ Phần Địa ốc Vĩnh Long</w:t>
      </w:r>
    </w:p>
    <w:p>
      <w:r>
        <w:t>975</w:t>
      </w:r>
    </w:p>
    <w:p>
      <w:r>
        <w:t>11</w:t>
      </w:r>
    </w:p>
    <w:p>
      <w:r>
        <w:t>Đường khóm Tân Quới Đông</w:t>
      </w:r>
    </w:p>
    <w:p>
      <w:r>
        <w:t>Quốc Lộ 1 (1A cũ)</w:t>
      </w:r>
    </w:p>
    <w:p>
      <w:r>
        <w:t>Cầu Ông Chín Lùn</w:t>
      </w:r>
    </w:p>
    <w:p>
      <w:r>
        <w:t>900</w:t>
      </w:r>
    </w:p>
    <w:p>
      <w:r>
        <w:t>12</w:t>
      </w:r>
    </w:p>
    <w:p>
      <w:r>
        <w:t>Đường khóm Tân Quới Đông</w:t>
      </w:r>
    </w:p>
    <w:p>
      <w:r>
        <w:t>Cầu Ông Chín Lùn</w:t>
      </w:r>
    </w:p>
    <w:p>
      <w:r>
        <w:t>giáp Cầu Xây</w:t>
      </w:r>
    </w:p>
    <w:p>
      <w:r>
        <w:t>675</w:t>
      </w:r>
    </w:p>
    <w:p>
      <w:r>
        <w:t>13</w:t>
      </w:r>
    </w:p>
    <w:p>
      <w:r>
        <w:t>Đường khóm Tân Quới Đông</w:t>
      </w:r>
    </w:p>
    <w:p>
      <w:r>
        <w:t>Trạm y tế phường</w:t>
      </w:r>
    </w:p>
    <w:p>
      <w:r>
        <w:t>giáp Cầu Xây</w:t>
      </w:r>
    </w:p>
    <w:p>
      <w:r>
        <w:t>675</w:t>
      </w:r>
    </w:p>
    <w:p>
      <w:r>
        <w:t>14</w:t>
      </w:r>
    </w:p>
    <w:p>
      <w:r>
        <w:t>Đường khóm Tân Quới Tây</w:t>
      </w:r>
    </w:p>
    <w:p>
      <w:r>
        <w:t>Cầu Xây</w:t>
      </w:r>
    </w:p>
    <w:p>
      <w:r>
        <w:t>giáp Hương lộ Trường An (ĐH.11)</w:t>
      </w:r>
    </w:p>
    <w:p>
      <w:r>
        <w:t>563</w:t>
      </w:r>
    </w:p>
    <w:p>
      <w:r>
        <w:t>15</w:t>
      </w:r>
    </w:p>
    <w:p>
      <w:r>
        <w:t>Các tuyến đường nhựa trên địa bàn phường (mặt đường từ 3m)</w:t>
      </w:r>
    </w:p>
    <w:p>
      <w:r>
        <w:t>525</w:t>
      </w:r>
    </w:p>
    <w:p>
      <w:r>
        <w:t>16</w:t>
      </w:r>
    </w:p>
    <w:p>
      <w:r>
        <w:t>Khu tái định cư Cao Tốc</w:t>
      </w:r>
    </w:p>
    <w:p>
      <w:r>
        <w:t>4.125</w:t>
      </w:r>
    </w:p>
    <w:p>
      <w:r>
        <w:t>17</w:t>
      </w:r>
    </w:p>
    <w:p>
      <w:r>
        <w:t>Đường dẫn vào Khu vượt lũ (gđ2)</w:t>
      </w:r>
    </w:p>
    <w:p>
      <w:r>
        <w:t>giáp Hương lộ Trường An</w:t>
      </w:r>
    </w:p>
    <w:p>
      <w:r>
        <w:t>đến Khu vượt lũ (gđ2)</w:t>
      </w:r>
    </w:p>
    <w:p>
      <w:r>
        <w:t>600</w:t>
      </w:r>
    </w:p>
    <w:p>
      <w:r>
        <w:t>18</w:t>
      </w:r>
    </w:p>
    <w:p>
      <w:r>
        <w:t>Đất sản xuất, kinh doanh phi nông nghiệp không phải là đất thương mại, dịch vụ tại đô thị còn lại (không tiếp giáp đường nhựa, mặt đường từ 3m)</w:t>
      </w:r>
    </w:p>
    <w:p>
      <w:r>
        <w:t>450</w:t>
      </w:r>
    </w:p>
    <w:p>
      <w:r>
        <w:t>1.9</w:t>
      </w:r>
    </w:p>
    <w:p>
      <w:r>
        <w:t>Phường Tân Ngãi</w:t>
      </w:r>
    </w:p>
    <w:p>
      <w:r>
        <w:t>1</w:t>
      </w:r>
    </w:p>
    <w:p>
      <w:r>
        <w:t>Quốc Lộ 1 (1A cũ)</w:t>
      </w:r>
    </w:p>
    <w:p>
      <w:r>
        <w:t>Cầu Cái Côn</w:t>
      </w:r>
    </w:p>
    <w:p>
      <w:r>
        <w:t>hết ranh phường Tân Ngãi</w:t>
      </w:r>
    </w:p>
    <w:p>
      <w:r>
        <w:t>3.150</w:t>
      </w:r>
    </w:p>
    <w:p>
      <w:r>
        <w:t>945</w:t>
      </w:r>
    </w:p>
    <w:p>
      <w:r>
        <w:t>788</w:t>
      </w:r>
    </w:p>
    <w:p>
      <w:r>
        <w:t>662</w:t>
      </w:r>
    </w:p>
    <w:p>
      <w:r>
        <w:t>630</w:t>
      </w:r>
    </w:p>
    <w:p>
      <w:r>
        <w:t>2</w:t>
      </w:r>
    </w:p>
    <w:p>
      <w:r>
        <w:t>Đường tránh Quốc Lộ 1 (1A cũ)</w:t>
      </w:r>
    </w:p>
    <w:p>
      <w:r>
        <w:t>giáp QL1A hiện hữu</w:t>
      </w:r>
    </w:p>
    <w:p>
      <w:r>
        <w:t>Cầu Tân Quới Đông</w:t>
      </w:r>
    </w:p>
    <w:p>
      <w:r>
        <w:t>2.250</w:t>
      </w:r>
    </w:p>
    <w:p>
      <w:r>
        <w:t>675</w:t>
      </w:r>
    </w:p>
    <w:p>
      <w:r>
        <w:t>563</w:t>
      </w:r>
    </w:p>
    <w:p>
      <w:r>
        <w:t>3</w:t>
      </w:r>
    </w:p>
    <w:p>
      <w:r>
        <w:t>Đường Trường An</w:t>
      </w:r>
    </w:p>
    <w:p>
      <w:r>
        <w:t>Quốc Lộ 1 (1A cũ)</w:t>
      </w:r>
    </w:p>
    <w:p>
      <w:r>
        <w:t>giáp Khu du lịch Trường An</w:t>
      </w:r>
    </w:p>
    <w:p>
      <w:r>
        <w:t>1.650</w:t>
      </w:r>
    </w:p>
    <w:p>
      <w:r>
        <w:t>495</w:t>
      </w:r>
    </w:p>
    <w:p>
      <w:r>
        <w:t>4</w:t>
      </w:r>
    </w:p>
    <w:p>
      <w:r>
        <w:t>Hương lộ 15 phường Tân Ngãi (ĐH.10)</w:t>
      </w:r>
    </w:p>
    <w:p>
      <w:r>
        <w:t>giáp Quốc Lộ 1 (1A cũ)</w:t>
      </w:r>
    </w:p>
    <w:p>
      <w:r>
        <w:t>Cầu Ông Sung</w:t>
      </w:r>
    </w:p>
    <w:p>
      <w:r>
        <w:t>900</w:t>
      </w:r>
    </w:p>
    <w:p>
      <w:r>
        <w:t>5</w:t>
      </w:r>
    </w:p>
    <w:p>
      <w:r>
        <w:t>Hương lộ 15 phường Tân Ngãi (ĐH.10)</w:t>
      </w:r>
    </w:p>
    <w:p>
      <w:r>
        <w:t>Cầu Ông Sung</w:t>
      </w:r>
    </w:p>
    <w:p>
      <w:r>
        <w:t>Rạch Ranh</w:t>
      </w:r>
    </w:p>
    <w:p>
      <w:r>
        <w:t>675</w:t>
      </w:r>
    </w:p>
    <w:p>
      <w:r>
        <w:t>6</w:t>
      </w:r>
    </w:p>
    <w:p>
      <w:r>
        <w:t>Đường huyện 11</w:t>
      </w:r>
    </w:p>
    <w:p>
      <w:r>
        <w:t>Cầu Giáo Canh</w:t>
      </w:r>
    </w:p>
    <w:p>
      <w:r>
        <w:t>giáp Hương lộ 15 phường Tân Ngãi (ĐH.10)</w:t>
      </w:r>
    </w:p>
    <w:p>
      <w:r>
        <w:t>675</w:t>
      </w:r>
    </w:p>
    <w:p>
      <w:r>
        <w:t>7</w:t>
      </w:r>
    </w:p>
    <w:p>
      <w:r>
        <w:t>Đường Nguyễn Văn Cung</w:t>
      </w:r>
    </w:p>
    <w:p>
      <w:r>
        <w:t>Quốc Lộ 1 (1A cũ)</w:t>
      </w:r>
    </w:p>
    <w:p>
      <w:r>
        <w:t>hết Khu tái định cư</w:t>
      </w:r>
    </w:p>
    <w:p>
      <w:r>
        <w:t>1.725</w:t>
      </w:r>
    </w:p>
    <w:p>
      <w:r>
        <w:t>518</w:t>
      </w:r>
    </w:p>
    <w:p>
      <w:r>
        <w:t>8</w:t>
      </w:r>
    </w:p>
    <w:p>
      <w:r>
        <w:t>Khu Tái Định cư Mỹ Thuận (GĐ1&amp;2)</w:t>
      </w:r>
    </w:p>
    <w:p>
      <w:r>
        <w:t>Các tuyến đường lớn: Đường số 2, 3, 7, 9, 10, 17, 19, 24, 27 và đường số 12 (từ đường Nguyễn Văn Cung - đường số 19)</w:t>
      </w:r>
    </w:p>
    <w:p>
      <w:r>
        <w:t>1.500</w:t>
      </w:r>
    </w:p>
    <w:p>
      <w:r>
        <w:t>9</w:t>
      </w:r>
    </w:p>
    <w:p>
      <w:r>
        <w:t>Khu Tái Định cư Mỹ Thuận (GĐ1&amp;2)</w:t>
      </w:r>
    </w:p>
    <w:p>
      <w:r>
        <w:t>Các tuyến đường nhỏ: các đường còn lại</w:t>
      </w:r>
    </w:p>
    <w:p>
      <w:r>
        <w:t>1.275</w:t>
      </w:r>
    </w:p>
    <w:p>
      <w:r>
        <w:t>10</w:t>
      </w:r>
    </w:p>
    <w:p>
      <w:r>
        <w:t>Đường vào khu dịch vụ - công nghệ cao</w:t>
      </w:r>
    </w:p>
    <w:p>
      <w:r>
        <w:t>Giáp Quốc Lộ 1 (1A cũ)</w:t>
      </w:r>
    </w:p>
    <w:p>
      <w:r>
        <w:t>hết ranh đất của hộ dân</w:t>
      </w:r>
    </w:p>
    <w:p>
      <w:r>
        <w:t>600</w:t>
      </w:r>
    </w:p>
    <w:p>
      <w:r>
        <w:t>11</w:t>
      </w:r>
    </w:p>
    <w:p>
      <w:r>
        <w:t>Đường vào nhà máy Phân bón</w:t>
      </w:r>
    </w:p>
    <w:p>
      <w:r>
        <w:t>giáp Quốc Lộ 1 (1A cũ)</w:t>
      </w:r>
    </w:p>
    <w:p>
      <w:r>
        <w:t>giáp nhà máy phân bón</w:t>
      </w:r>
    </w:p>
    <w:p>
      <w:r>
        <w:t>600</w:t>
      </w:r>
    </w:p>
    <w:p>
      <w:r>
        <w:t>12</w:t>
      </w:r>
    </w:p>
    <w:p>
      <w:r>
        <w:t>Đường vào Chùa Phật Ngọc - Xá Lợi</w:t>
      </w:r>
    </w:p>
    <w:p>
      <w:r>
        <w:t>giáp Quốc Lộ 1 (1A cũ)</w:t>
      </w:r>
    </w:p>
    <w:p>
      <w:r>
        <w:t>giáp rạch Bảo Tháp</w:t>
      </w:r>
    </w:p>
    <w:p>
      <w:r>
        <w:t>525</w:t>
      </w:r>
    </w:p>
    <w:p>
      <w:r>
        <w:t>13</w:t>
      </w:r>
    </w:p>
    <w:p>
      <w:r>
        <w:t>Đường ra bến Cảng</w:t>
      </w:r>
    </w:p>
    <w:p>
      <w:r>
        <w:t>giáp Quốc Lộ 1 (1A cũ)</w:t>
      </w:r>
    </w:p>
    <w:p>
      <w:r>
        <w:t>giáp đường bờ kè sông Cổ Chiên</w:t>
      </w:r>
    </w:p>
    <w:p>
      <w:r>
        <w:t>2.625</w:t>
      </w:r>
    </w:p>
    <w:p>
      <w:r>
        <w:t>788</w:t>
      </w:r>
    </w:p>
    <w:p>
      <w:r>
        <w:t>656</w:t>
      </w:r>
    </w:p>
    <w:p>
      <w:r>
        <w:t>551</w:t>
      </w:r>
    </w:p>
    <w:p>
      <w:r>
        <w:t>525</w:t>
      </w:r>
    </w:p>
    <w:p>
      <w:r>
        <w:t>14</w:t>
      </w:r>
    </w:p>
    <w:p>
      <w:r>
        <w:t>Đường cặp nhà máy bia</w:t>
      </w:r>
    </w:p>
    <w:p>
      <w:r>
        <w:t>giáp đường ra bến Cảng</w:t>
      </w:r>
    </w:p>
    <w:p>
      <w:r>
        <w:t>hết ranh đất của hộ dân</w:t>
      </w:r>
    </w:p>
    <w:p>
      <w:r>
        <w:t>525</w:t>
      </w:r>
    </w:p>
    <w:p>
      <w:r>
        <w:t>15</w:t>
      </w:r>
    </w:p>
    <w:p>
      <w:r>
        <w:t>Đường Bờ kè sông Cổ Chiên</w:t>
      </w:r>
    </w:p>
    <w:p>
      <w:r>
        <w:t>Cầu Vàm Chảy</w:t>
      </w:r>
    </w:p>
    <w:p>
      <w:r>
        <w:t>Nhà máy xi măng Việt Hoa</w:t>
      </w:r>
    </w:p>
    <w:p>
      <w:r>
        <w:t>975</w:t>
      </w:r>
    </w:p>
    <w:p>
      <w:r>
        <w:t>16</w:t>
      </w:r>
    </w:p>
    <w:p>
      <w:r>
        <w:t>Đường số 1 Khu sinh thái</w:t>
      </w:r>
    </w:p>
    <w:p>
      <w:r>
        <w:t>Cổng khu du lịch Trường An</w:t>
      </w:r>
    </w:p>
    <w:p>
      <w:r>
        <w:t>Cống Văn Hường</w:t>
      </w:r>
    </w:p>
    <w:p>
      <w:r>
        <w:t>900</w:t>
      </w:r>
    </w:p>
    <w:p>
      <w:r>
        <w:t>17</w:t>
      </w:r>
    </w:p>
    <w:p>
      <w:r>
        <w:t>Đường số 2 Khu sinh thái</w:t>
      </w:r>
    </w:p>
    <w:p>
      <w:r>
        <w:t>giáp Quốc Lộ 1 (1A cũ)</w:t>
      </w:r>
    </w:p>
    <w:p>
      <w:r>
        <w:t>Đường bờ kè sông Cổ Chiên</w:t>
      </w:r>
    </w:p>
    <w:p>
      <w:r>
        <w:t>900</w:t>
      </w:r>
    </w:p>
    <w:p>
      <w:r>
        <w:t>18</w:t>
      </w:r>
    </w:p>
    <w:p>
      <w:r>
        <w:t>Đường số 3 Khu sinh thái</w:t>
      </w:r>
    </w:p>
    <w:p>
      <w:r>
        <w:t>Cống Văn Hường</w:t>
      </w:r>
    </w:p>
    <w:p>
      <w:r>
        <w:t>Đường bờ kè sông Cổ Chiên</w:t>
      </w:r>
    </w:p>
    <w:p>
      <w:r>
        <w:t>600</w:t>
      </w:r>
    </w:p>
    <w:p>
      <w:r>
        <w:t>19</w:t>
      </w:r>
    </w:p>
    <w:p>
      <w:r>
        <w:t>Đường Võ Văn Kiệt</w:t>
      </w:r>
    </w:p>
    <w:p>
      <w:r>
        <w:t>giáp vòng xoay đường tránh Quốc lộ 1 (1A cũ)</w:t>
      </w:r>
    </w:p>
    <w:p>
      <w:r>
        <w:t>hết khu tái định cư Mỹ Thuận (GĐ1&amp;2)</w:t>
      </w:r>
    </w:p>
    <w:p>
      <w:r>
        <w:t>1.500</w:t>
      </w:r>
    </w:p>
    <w:p>
      <w:r>
        <w:t>20</w:t>
      </w:r>
    </w:p>
    <w:p>
      <w:r>
        <w:t>Đường nhựa Tân Quới - Tân Nhơn</w:t>
      </w:r>
    </w:p>
    <w:p>
      <w:r>
        <w:t>Đoạn qua phường Tân Ngãi</w:t>
      </w:r>
    </w:p>
    <w:p>
      <w:r>
        <w:t>525</w:t>
      </w:r>
    </w:p>
    <w:p>
      <w:r>
        <w:t>21</w:t>
      </w:r>
    </w:p>
    <w:p>
      <w:r>
        <w:t>Các tuyến đường nhựa trên địa bàn phường (mặt đường từ 3m)</w:t>
      </w:r>
    </w:p>
    <w:p>
      <w:r>
        <w:t>525</w:t>
      </w:r>
    </w:p>
    <w:p>
      <w:r>
        <w:t>22</w:t>
      </w:r>
    </w:p>
    <w:p>
      <w:r>
        <w:t>Đất sản xuất, kinh doanh phi nông nghiệp không phải là đất thương mại, dịch vụ tại đô thị còn lại (không tiếp giáp đường nhựa, mặt đường từ 3m)</w:t>
      </w:r>
    </w:p>
    <w:p>
      <w:r>
        <w:t>450</w:t>
      </w:r>
    </w:p>
    <w:p>
      <w:r>
        <w:t>1.10</w:t>
      </w:r>
    </w:p>
    <w:p>
      <w:r>
        <w:t>Phường Tân Hòa</w:t>
      </w:r>
    </w:p>
    <w:p>
      <w:r>
        <w:t>1</w:t>
      </w:r>
    </w:p>
    <w:p>
      <w:r>
        <w:t>Quốc Lộ 1 (1A cũ)</w:t>
      </w:r>
    </w:p>
    <w:p>
      <w:r>
        <w:t>giáp ranh phường Tân Ngãi</w:t>
      </w:r>
    </w:p>
    <w:p>
      <w:r>
        <w:t>Cầu Cái Đôi</w:t>
      </w:r>
    </w:p>
    <w:p>
      <w:r>
        <w:t>3.150</w:t>
      </w:r>
    </w:p>
    <w:p>
      <w:r>
        <w:t>945</w:t>
      </w:r>
    </w:p>
    <w:p>
      <w:r>
        <w:t>788</w:t>
      </w:r>
    </w:p>
    <w:p>
      <w:r>
        <w:t>662</w:t>
      </w:r>
    </w:p>
    <w:p>
      <w:r>
        <w:t>630</w:t>
      </w:r>
    </w:p>
    <w:p>
      <w:r>
        <w:t>551</w:t>
      </w:r>
    </w:p>
    <w:p>
      <w:r>
        <w:t>2</w:t>
      </w:r>
    </w:p>
    <w:p>
      <w:r>
        <w:t>Quốc lộ 80</w:t>
      </w:r>
    </w:p>
    <w:p>
      <w:r>
        <w:t>Cầu Cái Đôi</w:t>
      </w:r>
    </w:p>
    <w:p>
      <w:r>
        <w:t>Cầu Huyền Báo</w:t>
      </w:r>
    </w:p>
    <w:p>
      <w:r>
        <w:t>2.850</w:t>
      </w:r>
    </w:p>
    <w:p>
      <w:r>
        <w:t>855</w:t>
      </w:r>
    </w:p>
    <w:p>
      <w:r>
        <w:t>713</w:t>
      </w:r>
    </w:p>
    <w:p>
      <w:r>
        <w:t>599</w:t>
      </w:r>
    </w:p>
    <w:p>
      <w:r>
        <w:t>570</w:t>
      </w:r>
    </w:p>
    <w:p>
      <w:r>
        <w:t>499</w:t>
      </w:r>
    </w:p>
    <w:p>
      <w:r>
        <w:t>3</w:t>
      </w:r>
    </w:p>
    <w:p>
      <w:r>
        <w:t>Đường vào nhà máy Phân bón</w:t>
      </w:r>
    </w:p>
    <w:p>
      <w:r>
        <w:t>giáp Quốc Lộ 1 (1A cũ)</w:t>
      </w:r>
    </w:p>
    <w:p>
      <w:r>
        <w:t>giáp nhà máy phân bón</w:t>
      </w:r>
    </w:p>
    <w:p>
      <w:r>
        <w:t>600</w:t>
      </w:r>
    </w:p>
    <w:p>
      <w:r>
        <w:t>4</w:t>
      </w:r>
    </w:p>
    <w:p>
      <w:r>
        <w:t>Đường vào Chùa Phật Ngọc - Xá Lợi</w:t>
      </w:r>
    </w:p>
    <w:p>
      <w:r>
        <w:t>giáp Quốc Lộ 1 (1A cũ)</w:t>
      </w:r>
    </w:p>
    <w:p>
      <w:r>
        <w:t>giáp rạch Bảo Tháp</w:t>
      </w:r>
    </w:p>
    <w:p>
      <w:r>
        <w:t>525</w:t>
      </w:r>
    </w:p>
    <w:p>
      <w:r>
        <w:t>5</w:t>
      </w:r>
    </w:p>
    <w:p>
      <w:r>
        <w:t>Đường nhựa Tân Phú - Tân Nhơn</w:t>
      </w:r>
    </w:p>
    <w:p>
      <w:r>
        <w:t>Quốc lộ 80</w:t>
      </w:r>
    </w:p>
    <w:p>
      <w:r>
        <w:t>giáp Cầu Rạch Lẫm</w:t>
      </w:r>
    </w:p>
    <w:p>
      <w:r>
        <w:t>900</w:t>
      </w:r>
    </w:p>
    <w:p>
      <w:r>
        <w:t>6</w:t>
      </w:r>
    </w:p>
    <w:p>
      <w:r>
        <w:t>Đường nhựa Tân Phú - Tân Nhơn</w:t>
      </w:r>
    </w:p>
    <w:p>
      <w:r>
        <w:t>giáp Cầu Rạch Lẫm</w:t>
      </w:r>
    </w:p>
    <w:p>
      <w:r>
        <w:t>giáp tỉnh Đồng Tháp</w:t>
      </w:r>
    </w:p>
    <w:p>
      <w:r>
        <w:t>750</w:t>
      </w:r>
    </w:p>
    <w:p>
      <w:r>
        <w:t>7</w:t>
      </w:r>
    </w:p>
    <w:p>
      <w:r>
        <w:t>Đường nhựa Tân Quới - Tân Nhơn</w:t>
      </w:r>
    </w:p>
    <w:p>
      <w:r>
        <w:t>Quốc Lộ 1 (1A cũ)</w:t>
      </w:r>
    </w:p>
    <w:p>
      <w:r>
        <w:t>giáp ranh phường Tân Ngãi</w:t>
      </w:r>
    </w:p>
    <w:p>
      <w:r>
        <w:t>750</w:t>
      </w:r>
    </w:p>
    <w:p>
      <w:r>
        <w:t>8</w:t>
      </w:r>
    </w:p>
    <w:p>
      <w:r>
        <w:t>Đường nhựa Tân Quới - Tân Nhơn</w:t>
      </w:r>
    </w:p>
    <w:p>
      <w:r>
        <w:t>giáp ranh phường Tân Ngãi</w:t>
      </w:r>
    </w:p>
    <w:p>
      <w:r>
        <w:t>Cầu Đường Cày</w:t>
      </w:r>
    </w:p>
    <w:p>
      <w:r>
        <w:t>525</w:t>
      </w:r>
    </w:p>
    <w:p>
      <w:r>
        <w:t>9</w:t>
      </w:r>
    </w:p>
    <w:p>
      <w:r>
        <w:t>Đường liên phường Tân Hòa, Tân Hội (đường bờ đai)</w:t>
      </w:r>
    </w:p>
    <w:p>
      <w:r>
        <w:t>Đường nhựa Tân Phú - Tân Nhơn</w:t>
      </w:r>
    </w:p>
    <w:p>
      <w:r>
        <w:t>giáp ranh phường Tân Hội</w:t>
      </w:r>
    </w:p>
    <w:p>
      <w:r>
        <w:t>525</w:t>
      </w:r>
    </w:p>
    <w:p>
      <w:r>
        <w:t>10</w:t>
      </w:r>
    </w:p>
    <w:p>
      <w:r>
        <w:t>Đường cầu Tập Đoàn 5 - 6</w:t>
      </w:r>
    </w:p>
    <w:p>
      <w:r>
        <w:t>giáp đường nhựa Tân Phú</w:t>
      </w:r>
    </w:p>
    <w:p>
      <w:r>
        <w:t>Đầu cầu Tập Đoàn 6</w:t>
      </w:r>
    </w:p>
    <w:p>
      <w:r>
        <w:t>525</w:t>
      </w:r>
    </w:p>
    <w:p>
      <w:r>
        <w:t>11</w:t>
      </w:r>
    </w:p>
    <w:p>
      <w:r>
        <w:t>Đường Rạch Rô</w:t>
      </w:r>
    </w:p>
    <w:p>
      <w:r>
        <w:t>Đường nhựa Rạch đường Cày (nhà ông Nguyễn Phước Hậu)</w:t>
      </w:r>
    </w:p>
    <w:p>
      <w:r>
        <w:t>Đường nhựa Rạch Rô phường Tân Ngãi, đập Phì Lũ</w:t>
      </w:r>
    </w:p>
    <w:p>
      <w:r>
        <w:t>525</w:t>
      </w:r>
    </w:p>
    <w:p>
      <w:r>
        <w:t>12</w:t>
      </w:r>
    </w:p>
    <w:p>
      <w:r>
        <w:t>Các tuyến đường nhựa trên địa bàn phường (mặt đường từ 3m)</w:t>
      </w:r>
    </w:p>
    <w:p>
      <w:r>
        <w:t>525</w:t>
      </w:r>
    </w:p>
    <w:p>
      <w:r>
        <w:t>13</w:t>
      </w:r>
    </w:p>
    <w:p>
      <w:r>
        <w:t>Đất sản xuất, kinh doanh phi nông nghiệp không phải là đất thương mại, dịch vụ tại đô thị còn lại (không tiếp giáp đường nhựa, mặt đường từ 3m)</w:t>
      </w:r>
    </w:p>
    <w:p>
      <w:r>
        <w:t>450</w:t>
      </w:r>
    </w:p>
    <w:p>
      <w:r>
        <w:t>1.11</w:t>
      </w:r>
    </w:p>
    <w:p>
      <w:r>
        <w:t>Phường Tân Hội</w:t>
      </w:r>
    </w:p>
    <w:p>
      <w:r>
        <w:t>1</w:t>
      </w:r>
    </w:p>
    <w:p>
      <w:r>
        <w:t>Quốc lộ 80</w:t>
      </w:r>
    </w:p>
    <w:p>
      <w:r>
        <w:t>Cầu Huyền Báo</w:t>
      </w:r>
    </w:p>
    <w:p>
      <w:r>
        <w:t>giáp ranh tỉnh Đồng Tháp</w:t>
      </w:r>
    </w:p>
    <w:p>
      <w:r>
        <w:t>2.850</w:t>
      </w:r>
    </w:p>
    <w:p>
      <w:r>
        <w:t>855</w:t>
      </w:r>
    </w:p>
    <w:p>
      <w:r>
        <w:t>713</w:t>
      </w:r>
    </w:p>
    <w:p>
      <w:r>
        <w:t>599</w:t>
      </w:r>
    </w:p>
    <w:p>
      <w:r>
        <w:t>570</w:t>
      </w:r>
    </w:p>
    <w:p>
      <w:r>
        <w:t>499</w:t>
      </w:r>
    </w:p>
    <w:p>
      <w:r>
        <w:t>2</w:t>
      </w:r>
    </w:p>
    <w:p>
      <w:r>
        <w:t>Đường Mỹ Thuận</w:t>
      </w:r>
    </w:p>
    <w:p>
      <w:r>
        <w:t>giáp Quốc lộ 80</w:t>
      </w:r>
    </w:p>
    <w:p>
      <w:r>
        <w:t>Bến phà cũ - cảng Toàn Quốc</w:t>
      </w:r>
    </w:p>
    <w:p>
      <w:r>
        <w:t>1.650</w:t>
      </w:r>
    </w:p>
    <w:p>
      <w:r>
        <w:t>495</w:t>
      </w:r>
    </w:p>
    <w:p>
      <w:r>
        <w:t>3</w:t>
      </w:r>
    </w:p>
    <w:p>
      <w:r>
        <w:t>Hương lộ 18 (ĐH.12)</w:t>
      </w:r>
    </w:p>
    <w:p>
      <w:r>
        <w:t>giáp Quốc lộ 80</w:t>
      </w:r>
    </w:p>
    <w:p>
      <w:r>
        <w:t>Cống tập đoàn 7/4</w:t>
      </w:r>
    </w:p>
    <w:p>
      <w:r>
        <w:t>1.050</w:t>
      </w:r>
    </w:p>
    <w:p>
      <w:r>
        <w:t>4</w:t>
      </w:r>
    </w:p>
    <w:p>
      <w:r>
        <w:t>Hương lộ 18 (ĐH.12)</w:t>
      </w:r>
    </w:p>
    <w:p>
      <w:r>
        <w:t>Cống tập đoàn 7/4</w:t>
      </w:r>
    </w:p>
    <w:p>
      <w:r>
        <w:t>Cầu Mỹ Phú</w:t>
      </w:r>
    </w:p>
    <w:p>
      <w:r>
        <w:t>900</w:t>
      </w:r>
    </w:p>
    <w:p>
      <w:r>
        <w:t>5</w:t>
      </w:r>
    </w:p>
    <w:p>
      <w:r>
        <w:t>Hương lộ 18 (ĐH.12)</w:t>
      </w:r>
    </w:p>
    <w:p>
      <w:r>
        <w:t>Cầu Mỹ Phú</w:t>
      </w:r>
    </w:p>
    <w:p>
      <w:r>
        <w:t>Hết đường có vỉa hè về hướng Cầu Bà Tành</w:t>
      </w:r>
    </w:p>
    <w:p>
      <w:r>
        <w:t>900</w:t>
      </w:r>
    </w:p>
    <w:p>
      <w:r>
        <w:t>6</w:t>
      </w:r>
    </w:p>
    <w:p>
      <w:r>
        <w:t>Hương lộ 18 (ĐH.12)</w:t>
      </w:r>
    </w:p>
    <w:p>
      <w:r>
        <w:t>Đoạn còn lại</w:t>
      </w:r>
    </w:p>
    <w:p>
      <w:r>
        <w:t>Cầu Bà Tành</w:t>
      </w:r>
    </w:p>
    <w:p>
      <w:r>
        <w:t>600</w:t>
      </w:r>
    </w:p>
    <w:p>
      <w:r>
        <w:t>7</w:t>
      </w:r>
    </w:p>
    <w:p>
      <w:r>
        <w:t>Đường vào trại giống Cồn giông (ĐH.13)</w:t>
      </w:r>
    </w:p>
    <w:p>
      <w:r>
        <w:t>Trại giống Cồn giông</w:t>
      </w:r>
    </w:p>
    <w:p>
      <w:r>
        <w:t>giáp Quốc lộ 80</w:t>
      </w:r>
    </w:p>
    <w:p>
      <w:r>
        <w:t>600</w:t>
      </w:r>
    </w:p>
    <w:p>
      <w:r>
        <w:t>8</w:t>
      </w:r>
    </w:p>
    <w:p>
      <w:r>
        <w:t>Cụm vượt lũ khóm Tân An</w:t>
      </w:r>
    </w:p>
    <w:p>
      <w:r>
        <w:t>525</w:t>
      </w:r>
    </w:p>
    <w:p>
      <w:r>
        <w:t>9</w:t>
      </w:r>
    </w:p>
    <w:p>
      <w:r>
        <w:t>Đường dẫn vào cụm vượt lũ khóm Tân An (ĐH15)</w:t>
      </w:r>
    </w:p>
    <w:p>
      <w:r>
        <w:t>Cầu Cái Gia nhỏ</w:t>
      </w:r>
    </w:p>
    <w:p>
      <w:r>
        <w:t>Cụm vượt lũ khóm Tân An</w:t>
      </w:r>
    </w:p>
    <w:p>
      <w:r>
        <w:t>600</w:t>
      </w:r>
    </w:p>
    <w:p>
      <w:r>
        <w:t>10</w:t>
      </w:r>
    </w:p>
    <w:p>
      <w:r>
        <w:t>Các tuyến đường nhựa trên địa bàn phường (mặt đường từ 3m)</w:t>
      </w:r>
    </w:p>
    <w:p>
      <w:r>
        <w:t>525</w:t>
      </w:r>
    </w:p>
    <w:p>
      <w:r>
        <w:t>11</w:t>
      </w:r>
    </w:p>
    <w:p>
      <w:r>
        <w:t>Đất sản xuất, kinh doanh phi nông nghiệp không phải là đất thương mại, dịch vụ tại đô thị còn lại (không tiếp giáp đường nhựa, mặt đường từ 3m)</w:t>
      </w:r>
    </w:p>
    <w:p>
      <w:r>
        <w:t>450</w:t>
      </w:r>
    </w:p>
    <w:p>
      <w:r>
        <w:t>2</w:t>
      </w:r>
    </w:p>
    <w:p>
      <w:r>
        <w:t>HUYỆN LONG HỒ</w:t>
      </w:r>
    </w:p>
    <w:p>
      <w:r>
        <w:t>2.1</w:t>
      </w:r>
    </w:p>
    <w:p>
      <w:r>
        <w:t>Thị Trấn Long Hồ</w:t>
      </w:r>
    </w:p>
    <w:p>
      <w:r>
        <w:t>1</w:t>
      </w:r>
    </w:p>
    <w:p>
      <w:r>
        <w:t>Quốc lộ 53</w:t>
      </w:r>
    </w:p>
    <w:p>
      <w:r>
        <w:t>Kho Bạc</w:t>
      </w:r>
    </w:p>
    <w:p>
      <w:r>
        <w:t>cống Đất Méo</w:t>
      </w:r>
    </w:p>
    <w:p>
      <w:r>
        <w:t>2.070</w:t>
      </w:r>
    </w:p>
    <w:p>
      <w:r>
        <w:t>1.346</w:t>
      </w:r>
    </w:p>
    <w:p>
      <w:r>
        <w:t>1.035</w:t>
      </w:r>
    </w:p>
    <w:p>
      <w:r>
        <w:t>725</w:t>
      </w:r>
    </w:p>
    <w:p>
      <w:r>
        <w:t>2</w:t>
      </w:r>
    </w:p>
    <w:p>
      <w:r>
        <w:t>Quốc lộ 53</w:t>
      </w:r>
    </w:p>
    <w:p>
      <w:r>
        <w:t>cầu Ngã Tư</w:t>
      </w:r>
    </w:p>
    <w:p>
      <w:r>
        <w:t>hết Kho Bạc</w:t>
      </w:r>
    </w:p>
    <w:p>
      <w:r>
        <w:t>2.700</w:t>
      </w:r>
    </w:p>
    <w:p>
      <w:r>
        <w:t>1.755</w:t>
      </w:r>
    </w:p>
    <w:p>
      <w:r>
        <w:t>1.350</w:t>
      </w:r>
    </w:p>
    <w:p>
      <w:r>
        <w:t>945</w:t>
      </w:r>
    </w:p>
    <w:p>
      <w:r>
        <w:t>3</w:t>
      </w:r>
    </w:p>
    <w:p>
      <w:r>
        <w:t>Quốc lộ 53</w:t>
      </w:r>
    </w:p>
    <w:p>
      <w:r>
        <w:t>cầu Ngã Tư</w:t>
      </w:r>
    </w:p>
    <w:p>
      <w:r>
        <w:t>hết Trung Tâm Văn Hóa</w:t>
      </w:r>
    </w:p>
    <w:p>
      <w:r>
        <w:t>2.925</w:t>
      </w:r>
    </w:p>
    <w:p>
      <w:r>
        <w:t>1.901</w:t>
      </w:r>
    </w:p>
    <w:p>
      <w:r>
        <w:t>1.463</w:t>
      </w:r>
    </w:p>
    <w:p>
      <w:r>
        <w:t>1.024</w:t>
      </w:r>
    </w:p>
    <w:p>
      <w:r>
        <w:t>4</w:t>
      </w:r>
    </w:p>
    <w:p>
      <w:r>
        <w:t>Quốc lộ 53</w:t>
      </w:r>
    </w:p>
    <w:p>
      <w:r>
        <w:t>Trung tâm Văn Hóa</w:t>
      </w:r>
    </w:p>
    <w:p>
      <w:r>
        <w:t>nhà ở Ngân Hàng</w:t>
      </w:r>
    </w:p>
    <w:p>
      <w:r>
        <w:t>2.070</w:t>
      </w:r>
    </w:p>
    <w:p>
      <w:r>
        <w:t>1.346</w:t>
      </w:r>
    </w:p>
    <w:p>
      <w:r>
        <w:t>1.035</w:t>
      </w:r>
    </w:p>
    <w:p>
      <w:r>
        <w:t>725</w:t>
      </w:r>
    </w:p>
    <w:p>
      <w:r>
        <w:t>5</w:t>
      </w:r>
    </w:p>
    <w:p>
      <w:r>
        <w:t>Quốc lộ 53</w:t>
      </w:r>
    </w:p>
    <w:p>
      <w:r>
        <w:t>nhà ở Ngân Hàng</w:t>
      </w:r>
    </w:p>
    <w:p>
      <w:r>
        <w:t>giáp ranh Xã Long An</w:t>
      </w:r>
    </w:p>
    <w:p>
      <w:r>
        <w:t>1.170</w:t>
      </w:r>
    </w:p>
    <w:p>
      <w:r>
        <w:t>761</w:t>
      </w:r>
    </w:p>
    <w:p>
      <w:r>
        <w:t>6</w:t>
      </w:r>
    </w:p>
    <w:p>
      <w:r>
        <w:t>Đường tỉnh 909</w:t>
      </w:r>
    </w:p>
    <w:p>
      <w:r>
        <w:t>Quốc lộ 53</w:t>
      </w:r>
    </w:p>
    <w:p>
      <w:r>
        <w:t>cầu Kinh Mới (trung tâm Y tế Huyện)</w:t>
      </w:r>
    </w:p>
    <w:p>
      <w:r>
        <w:t>1.500</w:t>
      </w:r>
    </w:p>
    <w:p>
      <w:r>
        <w:t>7</w:t>
      </w:r>
    </w:p>
    <w:p>
      <w:r>
        <w:t>Đường tỉnh 909</w:t>
      </w:r>
    </w:p>
    <w:p>
      <w:r>
        <w:t>Bến xe</w:t>
      </w:r>
    </w:p>
    <w:p>
      <w:r>
        <w:t>cầu Hòa Tịnh</w:t>
      </w:r>
    </w:p>
    <w:p>
      <w:r>
        <w:t>1.950</w:t>
      </w:r>
    </w:p>
    <w:p>
      <w:r>
        <w:t>8</w:t>
      </w:r>
    </w:p>
    <w:p>
      <w:r>
        <w:t>Đường 1 tháng 5</w:t>
      </w:r>
    </w:p>
    <w:p>
      <w:r>
        <w:t>giáp Đường Nguyễn Trãi</w:t>
      </w:r>
    </w:p>
    <w:p>
      <w:r>
        <w:t>giáp Quốc lộ 53 - Đường Nguyễn Du</w:t>
      </w:r>
    </w:p>
    <w:p>
      <w:r>
        <w:t>4.875</w:t>
      </w:r>
    </w:p>
    <w:p>
      <w:r>
        <w:t>9</w:t>
      </w:r>
    </w:p>
    <w:p>
      <w:r>
        <w:t>Đường Nguyễn Du</w:t>
      </w:r>
    </w:p>
    <w:p>
      <w:r>
        <w:t>Đường Trần Hưng Đạo</w:t>
      </w:r>
    </w:p>
    <w:p>
      <w:r>
        <w:t>Đường Nguyễn Trãi</w:t>
      </w:r>
    </w:p>
    <w:p>
      <w:r>
        <w:t>3.900</w:t>
      </w:r>
    </w:p>
    <w:p>
      <w:r>
        <w:t>10</w:t>
      </w:r>
    </w:p>
    <w:p>
      <w:r>
        <w:t>Trung tâm Chợ Thị Trấn (nhà lồng chợ và các tuyến đường bao quanh nhà lồng chợ)</w:t>
      </w:r>
    </w:p>
    <w:p>
      <w:r>
        <w:t>4.875</w:t>
      </w:r>
    </w:p>
    <w:p>
      <w:r>
        <w:t>3.169</w:t>
      </w:r>
    </w:p>
    <w:p>
      <w:r>
        <w:t>11</w:t>
      </w:r>
    </w:p>
    <w:p>
      <w:r>
        <w:t>Đường 2 tháng 9</w:t>
      </w:r>
    </w:p>
    <w:p>
      <w:r>
        <w:t>giáp Quốc lộ 53</w:t>
      </w:r>
    </w:p>
    <w:p>
      <w:r>
        <w:t>Đường Nguyễn Du</w:t>
      </w:r>
    </w:p>
    <w:p>
      <w:r>
        <w:t>4.875</w:t>
      </w:r>
    </w:p>
    <w:p>
      <w:r>
        <w:t>12</w:t>
      </w:r>
    </w:p>
    <w:p>
      <w:r>
        <w:t>Đường 30 tháng 4</w:t>
      </w:r>
    </w:p>
    <w:p>
      <w:r>
        <w:t>giáp Quốc lộ 53</w:t>
      </w:r>
    </w:p>
    <w:p>
      <w:r>
        <w:t>Đường Nguyễn Du</w:t>
      </w:r>
    </w:p>
    <w:p>
      <w:r>
        <w:t>4.875</w:t>
      </w:r>
    </w:p>
    <w:p>
      <w:r>
        <w:t>13</w:t>
      </w:r>
    </w:p>
    <w:p>
      <w:r>
        <w:t>Đường Nguyễn Trãi</w:t>
      </w:r>
    </w:p>
    <w:p>
      <w:r>
        <w:t>giáp Quốc lộ 53</w:t>
      </w:r>
    </w:p>
    <w:p>
      <w:r>
        <w:t>hết đường Nguyễn Du</w:t>
      </w:r>
    </w:p>
    <w:p>
      <w:r>
        <w:t>4.875</w:t>
      </w:r>
    </w:p>
    <w:p>
      <w:r>
        <w:t>14</w:t>
      </w:r>
    </w:p>
    <w:p>
      <w:r>
        <w:t>Đường Nguyễn Trãi</w:t>
      </w:r>
    </w:p>
    <w:p>
      <w:r>
        <w:t>giáp đường Nguyễn Du</w:t>
      </w:r>
    </w:p>
    <w:p>
      <w:r>
        <w:t>cầu Hòa Tịnh</w:t>
      </w:r>
    </w:p>
    <w:p>
      <w:r>
        <w:t>1.350</w:t>
      </w:r>
    </w:p>
    <w:p>
      <w:r>
        <w:t>15</w:t>
      </w:r>
    </w:p>
    <w:p>
      <w:r>
        <w:t>Đường bờ kè thị trấn Long Hồ</w:t>
      </w:r>
    </w:p>
    <w:p>
      <w:r>
        <w:t>từ cầu Hòa Tịnh</w:t>
      </w:r>
    </w:p>
    <w:p>
      <w:r>
        <w:t>cầu Kinh Mới cũ</w:t>
      </w:r>
    </w:p>
    <w:p>
      <w:r>
        <w:t>1.170</w:t>
      </w:r>
    </w:p>
    <w:p>
      <w:r>
        <w:t>16</w:t>
      </w:r>
    </w:p>
    <w:p>
      <w:r>
        <w:t>Đường bờ kè thị trấn Long Hồ</w:t>
      </w:r>
    </w:p>
    <w:p>
      <w:r>
        <w:t>cầu Ngã Tư</w:t>
      </w:r>
    </w:p>
    <w:p>
      <w:r>
        <w:t>tiếp giáp tuyến đường khu dân cư vượt lũ khóm 4</w:t>
      </w:r>
    </w:p>
    <w:p>
      <w:r>
        <w:t>1.170</w:t>
      </w:r>
    </w:p>
    <w:p>
      <w:r>
        <w:t>17</w:t>
      </w:r>
    </w:p>
    <w:p>
      <w:r>
        <w:t>Đường từ cầu Hòa Tịnh- cống Long An</w:t>
      </w:r>
    </w:p>
    <w:p>
      <w:r>
        <w:t>cầu Hòa Tịnh</w:t>
      </w:r>
    </w:p>
    <w:p>
      <w:r>
        <w:t>cống Long An</w:t>
      </w:r>
    </w:p>
    <w:p>
      <w:r>
        <w:t>1.170</w:t>
      </w:r>
    </w:p>
    <w:p>
      <w:r>
        <w:t>18</w:t>
      </w:r>
    </w:p>
    <w:p>
      <w:r>
        <w:t>Đường nội thị</w:t>
      </w:r>
    </w:p>
    <w:p>
      <w:r>
        <w:t>đường Bệnh Viện cũ</w:t>
      </w:r>
    </w:p>
    <w:p>
      <w:r>
        <w:t>cầu Kinh Xáng</w:t>
      </w:r>
    </w:p>
    <w:p>
      <w:r>
        <w:t>720</w:t>
      </w:r>
    </w:p>
    <w:p>
      <w:r>
        <w:t>19</w:t>
      </w:r>
    </w:p>
    <w:p>
      <w:r>
        <w:t>Đường nội thị</w:t>
      </w:r>
    </w:p>
    <w:p>
      <w:r>
        <w:t>giáp Quốc lộ 53</w:t>
      </w:r>
    </w:p>
    <w:p>
      <w:r>
        <w:t>cây xăng Hoàng Sơn</w:t>
      </w:r>
    </w:p>
    <w:p>
      <w:r>
        <w:t>900</w:t>
      </w:r>
    </w:p>
    <w:p>
      <w:r>
        <w:t>20</w:t>
      </w:r>
    </w:p>
    <w:p>
      <w:r>
        <w:t>Các đường còn lại của Khóm 1 Thị trấn</w:t>
      </w:r>
    </w:p>
    <w:p>
      <w:r>
        <w:t>1.170</w:t>
      </w:r>
    </w:p>
    <w:p>
      <w:r>
        <w:t>21</w:t>
      </w:r>
    </w:p>
    <w:p>
      <w:r>
        <w:t>Các đường còn lại của Thị trấn</w:t>
      </w:r>
    </w:p>
    <w:p>
      <w:r>
        <w:t>720</w:t>
      </w:r>
    </w:p>
    <w:p>
      <w:r>
        <w:t>22</w:t>
      </w:r>
    </w:p>
    <w:p>
      <w:r>
        <w:t>Đất sản xuất, kinh doanh phi nông nghiệp không phải là đất thương mại, dịch vụ tại đô thị còn lại của Thị trấn Long Hồ</w:t>
      </w:r>
    </w:p>
    <w:p>
      <w:r>
        <w:t>585</w:t>
      </w:r>
    </w:p>
    <w:p>
      <w:r>
        <w:t>3</w:t>
      </w:r>
    </w:p>
    <w:p>
      <w:r>
        <w:t>HUYỆN MANG THÍT</w:t>
      </w:r>
    </w:p>
    <w:p>
      <w:r>
        <w:t>3.1</w:t>
      </w:r>
    </w:p>
    <w:p>
      <w:r>
        <w:t>Thị trấn Cái Nhum</w:t>
      </w:r>
    </w:p>
    <w:p>
      <w:r>
        <w:t>1</w:t>
      </w:r>
    </w:p>
    <w:p>
      <w:r>
        <w:t>Đường Hùng Vương</w:t>
      </w:r>
    </w:p>
    <w:p>
      <w:r>
        <w:t>Cầu số 8</w:t>
      </w:r>
    </w:p>
    <w:p>
      <w:r>
        <w:t>Cầu số 9</w:t>
      </w:r>
    </w:p>
    <w:p>
      <w:r>
        <w:t>1.403</w:t>
      </w:r>
    </w:p>
    <w:p>
      <w:r>
        <w:t>2</w:t>
      </w:r>
    </w:p>
    <w:p>
      <w:r>
        <w:t>Đường 3/2</w:t>
      </w:r>
    </w:p>
    <w:p>
      <w:r>
        <w:t>Cầu số 9</w:t>
      </w:r>
    </w:p>
    <w:p>
      <w:r>
        <w:t>giáp đường Nguyễn Trãi</w:t>
      </w:r>
    </w:p>
    <w:p>
      <w:r>
        <w:t>1.980</w:t>
      </w:r>
    </w:p>
    <w:p>
      <w:r>
        <w:t>3</w:t>
      </w:r>
    </w:p>
    <w:p>
      <w:r>
        <w:t>Đường 3/2</w:t>
      </w:r>
    </w:p>
    <w:p>
      <w:r>
        <w:t>giáp đường Nguyễn Trãi</w:t>
      </w:r>
    </w:p>
    <w:p>
      <w:r>
        <w:t>Cầu Rạch Đôi</w:t>
      </w:r>
    </w:p>
    <w:p>
      <w:r>
        <w:t>1.403</w:t>
      </w:r>
    </w:p>
    <w:p>
      <w:r>
        <w:t>4</w:t>
      </w:r>
    </w:p>
    <w:p>
      <w:r>
        <w:t>Đường Nguyễn Huệ</w:t>
      </w:r>
    </w:p>
    <w:p>
      <w:r>
        <w:t>Dốc cầu số 9 (cặp sông Cái Nhum) - sông Mang Thít</w:t>
      </w:r>
    </w:p>
    <w:p>
      <w:r>
        <w:t>giáp khóm 3 (đường bờ kè sông Mang Thít)</w:t>
      </w:r>
    </w:p>
    <w:p>
      <w:r>
        <w:t>1.418</w:t>
      </w:r>
    </w:p>
    <w:p>
      <w:r>
        <w:t>5</w:t>
      </w:r>
    </w:p>
    <w:p>
      <w:r>
        <w:t>Đường Phạm Hùng</w:t>
      </w:r>
    </w:p>
    <w:p>
      <w:r>
        <w:t>Vòng xoay dốc cầu số 9</w:t>
      </w:r>
    </w:p>
    <w:p>
      <w:r>
        <w:t>giáp đường Quảng Trọng Hoàng</w:t>
      </w:r>
    </w:p>
    <w:p>
      <w:r>
        <w:t>1.838</w:t>
      </w:r>
    </w:p>
    <w:p>
      <w:r>
        <w:t>6</w:t>
      </w:r>
    </w:p>
    <w:p>
      <w:r>
        <w:t>Đường Phạm Hùng</w:t>
      </w:r>
    </w:p>
    <w:p>
      <w:r>
        <w:t>giáp đường Quảng Trọng Hoàng</w:t>
      </w:r>
    </w:p>
    <w:p>
      <w:r>
        <w:t>giáp đường Nguyễn Huệ (hai dãy đối diện nhà lồng chợ Cái Nhum)</w:t>
      </w:r>
    </w:p>
    <w:p>
      <w:r>
        <w:t>2.663</w:t>
      </w:r>
    </w:p>
    <w:p>
      <w:r>
        <w:t>7</w:t>
      </w:r>
    </w:p>
    <w:p>
      <w:r>
        <w:t>Trung tâm chợ</w:t>
      </w:r>
    </w:p>
    <w:p>
      <w:r>
        <w:t>giáp đường Phạm Hùng (chợ Bún) - sau chùa Ông</w:t>
      </w:r>
    </w:p>
    <w:p>
      <w:r>
        <w:t>giáp đường Quảng Trọng Hoàng</w:t>
      </w:r>
    </w:p>
    <w:p>
      <w:r>
        <w:t>2.288</w:t>
      </w:r>
    </w:p>
    <w:p>
      <w:r>
        <w:t>8</w:t>
      </w:r>
    </w:p>
    <w:p>
      <w:r>
        <w:t>Đường Lê Minh Nhất</w:t>
      </w:r>
    </w:p>
    <w:p>
      <w:r>
        <w:t>Đường Phạm Hùng</w:t>
      </w:r>
    </w:p>
    <w:p>
      <w:r>
        <w:t>Đường Nguyễn Huệ</w:t>
      </w:r>
    </w:p>
    <w:p>
      <w:r>
        <w:t>975</w:t>
      </w:r>
    </w:p>
    <w:p>
      <w:r>
        <w:t>9</w:t>
      </w:r>
    </w:p>
    <w:p>
      <w:r>
        <w:t>Đường Quảng Trọng Hoàng</w:t>
      </w:r>
    </w:p>
    <w:p>
      <w:r>
        <w:t>giáp đường Nguyễn Huệ</w:t>
      </w:r>
    </w:p>
    <w:p>
      <w:r>
        <w:t>chợ Nông sản</w:t>
      </w:r>
    </w:p>
    <w:p>
      <w:r>
        <w:t>1.950</w:t>
      </w:r>
    </w:p>
    <w:p>
      <w:r>
        <w:t>10</w:t>
      </w:r>
    </w:p>
    <w:p>
      <w:r>
        <w:t>Đường Nguyễn Trãi</w:t>
      </w:r>
    </w:p>
    <w:p>
      <w:r>
        <w:t>Đường Quảng Trọng Hoàng</w:t>
      </w:r>
    </w:p>
    <w:p>
      <w:r>
        <w:t>Đường 3/2</w:t>
      </w:r>
    </w:p>
    <w:p>
      <w:r>
        <w:t>2.325</w:t>
      </w:r>
    </w:p>
    <w:p>
      <w:r>
        <w:t>11</w:t>
      </w:r>
    </w:p>
    <w:p>
      <w:r>
        <w:t>Đường Tỉnh 903 nối dài</w:t>
      </w:r>
    </w:p>
    <w:p>
      <w:r>
        <w:t>Đường tỉnh 907</w:t>
      </w:r>
    </w:p>
    <w:p>
      <w:r>
        <w:t>giáp ranh xã An Phước</w:t>
      </w:r>
    </w:p>
    <w:p>
      <w:r>
        <w:t>705</w:t>
      </w:r>
    </w:p>
    <w:p>
      <w:r>
        <w:t>12</w:t>
      </w:r>
    </w:p>
    <w:p>
      <w:r>
        <w:t>Đường Lê Lợi</w:t>
      </w:r>
    </w:p>
    <w:p>
      <w:r>
        <w:t>giáp đường Phạm Hùng</w:t>
      </w:r>
    </w:p>
    <w:p>
      <w:r>
        <w:t>giáp đường 3/2 (Bảo hiểm xã hội - đường Nguyễn Trãi)</w:t>
      </w:r>
    </w:p>
    <w:p>
      <w:r>
        <w:t>975</w:t>
      </w:r>
    </w:p>
    <w:p>
      <w:r>
        <w:t>13</w:t>
      </w:r>
    </w:p>
    <w:p>
      <w:r>
        <w:t>Đường Trần Hưng Đạo</w:t>
      </w:r>
    </w:p>
    <w:p>
      <w:r>
        <w:t>mé sông Cái Nhum</w:t>
      </w:r>
    </w:p>
    <w:p>
      <w:r>
        <w:t>Bệnh viện Đa Khoa Mang Thít</w:t>
      </w:r>
    </w:p>
    <w:p>
      <w:r>
        <w:t>585</w:t>
      </w:r>
    </w:p>
    <w:p>
      <w:r>
        <w:t>14</w:t>
      </w:r>
    </w:p>
    <w:p>
      <w:r>
        <w:t>Đường Trần Hưng Đạo</w:t>
      </w:r>
    </w:p>
    <w:p>
      <w:r>
        <w:t>Đường 3/2</w:t>
      </w:r>
    </w:p>
    <w:p>
      <w:r>
        <w:t>Đường Nguyễn Trãi</w:t>
      </w:r>
    </w:p>
    <w:p>
      <w:r>
        <w:t>585</w:t>
      </w:r>
    </w:p>
    <w:p>
      <w:r>
        <w:t>15</w:t>
      </w:r>
    </w:p>
    <w:p>
      <w:r>
        <w:t>Đường An Dương Vương</w:t>
      </w:r>
    </w:p>
    <w:p>
      <w:r>
        <w:t>Đường 3/2</w:t>
      </w:r>
    </w:p>
    <w:p>
      <w:r>
        <w:t>Đường Nguyễn Trãi</w:t>
      </w:r>
    </w:p>
    <w:p>
      <w:r>
        <w:t>585</w:t>
      </w:r>
    </w:p>
    <w:p>
      <w:r>
        <w:t>16</w:t>
      </w:r>
    </w:p>
    <w:p>
      <w:r>
        <w:t>Đường Nguyễn Lương Khuê</w:t>
      </w:r>
    </w:p>
    <w:p>
      <w:r>
        <w:t>Đường 3/2</w:t>
      </w:r>
    </w:p>
    <w:p>
      <w:r>
        <w:t>Đường Nguyễn Trãi</w:t>
      </w:r>
    </w:p>
    <w:p>
      <w:r>
        <w:t>585</w:t>
      </w:r>
    </w:p>
    <w:p>
      <w:r>
        <w:t>17</w:t>
      </w:r>
    </w:p>
    <w:p>
      <w:r>
        <w:t>Đường Nam Kỳ Khởi Nghĩa</w:t>
      </w:r>
    </w:p>
    <w:p>
      <w:r>
        <w:t>Đường 3/2</w:t>
      </w:r>
    </w:p>
    <w:p>
      <w:r>
        <w:t>Đường Nguyễn Trãi</w:t>
      </w:r>
    </w:p>
    <w:p>
      <w:r>
        <w:t>683</w:t>
      </w:r>
    </w:p>
    <w:p>
      <w:r>
        <w:t>18</w:t>
      </w:r>
    </w:p>
    <w:p>
      <w:r>
        <w:t>Đường hẻm Quang Mỹ</w:t>
      </w:r>
    </w:p>
    <w:p>
      <w:r>
        <w:t>Khu vực chợ</w:t>
      </w:r>
    </w:p>
    <w:p>
      <w:r>
        <w:t>giáp bờ kè</w:t>
      </w:r>
    </w:p>
    <w:p>
      <w:r>
        <w:t>683</w:t>
      </w:r>
    </w:p>
    <w:p>
      <w:r>
        <w:t>19</w:t>
      </w:r>
    </w:p>
    <w:p>
      <w:r>
        <w:t>Đường hẻm nhà thuốc Đông Y cũ</w:t>
      </w:r>
    </w:p>
    <w:p>
      <w:r>
        <w:t>Khu vực chợ</w:t>
      </w:r>
    </w:p>
    <w:p>
      <w:r>
        <w:t>585</w:t>
      </w:r>
    </w:p>
    <w:p>
      <w:r>
        <w:t>20</w:t>
      </w:r>
    </w:p>
    <w:p>
      <w:r>
        <w:t>Đường nội thị</w:t>
      </w:r>
    </w:p>
    <w:p>
      <w:r>
        <w:t>Đường Quãng Trọng Hoàng</w:t>
      </w:r>
    </w:p>
    <w:p>
      <w:r>
        <w:t>Bến phà ngang sông Mang Thít</w:t>
      </w:r>
    </w:p>
    <w:p>
      <w:r>
        <w:t>780</w:t>
      </w:r>
    </w:p>
    <w:p>
      <w:r>
        <w:t>21</w:t>
      </w:r>
    </w:p>
    <w:p>
      <w:r>
        <w:t>Đường nội thị</w:t>
      </w:r>
    </w:p>
    <w:p>
      <w:r>
        <w:t>giáp đường 3/2 (cây xăng)</w:t>
      </w:r>
    </w:p>
    <w:p>
      <w:r>
        <w:t>giáp đường Trần Hưng Đạo</w:t>
      </w:r>
    </w:p>
    <w:p>
      <w:r>
        <w:t>585</w:t>
      </w:r>
    </w:p>
    <w:p>
      <w:r>
        <w:t>22</w:t>
      </w:r>
    </w:p>
    <w:p>
      <w:r>
        <w:t>Đường nội ô (Khóm 1 - Thị trấn Cái Nhum)</w:t>
      </w:r>
    </w:p>
    <w:p>
      <w:r>
        <w:t>Giáp đường Nguyễn Trãi</w:t>
      </w:r>
    </w:p>
    <w:p>
      <w:r>
        <w:t>Giáp đường Quảng Trọng Hoàng (giáp khu chợ Mới)</w:t>
      </w:r>
    </w:p>
    <w:p>
      <w:r>
        <w:t>975</w:t>
      </w:r>
    </w:p>
    <w:p>
      <w:r>
        <w:t>23</w:t>
      </w:r>
    </w:p>
    <w:p>
      <w:r>
        <w:t>ĐH.32B (Đường 30 tháng 4)</w:t>
      </w:r>
    </w:p>
    <w:p>
      <w:r>
        <w:t>Đường Hùng Vương</w:t>
      </w:r>
    </w:p>
    <w:p>
      <w:r>
        <w:t>giáp ranh xã Nhơn Phú</w:t>
      </w:r>
    </w:p>
    <w:p>
      <w:r>
        <w:t>585</w:t>
      </w:r>
    </w:p>
    <w:p>
      <w:r>
        <w:t>24</w:t>
      </w:r>
    </w:p>
    <w:p>
      <w:r>
        <w:t>Đường trường mầm non Thị trấn Cái Nhum</w:t>
      </w:r>
    </w:p>
    <w:p>
      <w:r>
        <w:t>Trường mầm non</w:t>
      </w:r>
    </w:p>
    <w:p>
      <w:r>
        <w:t>đường Quảng Trọng Hoàng (đối diện Phòng Giáo Dục)</w:t>
      </w:r>
    </w:p>
    <w:p>
      <w:r>
        <w:t>585</w:t>
      </w:r>
    </w:p>
    <w:p>
      <w:r>
        <w:t>25</w:t>
      </w:r>
    </w:p>
    <w:p>
      <w:r>
        <w:t>Các đường trong Tái định cư Khóm 2</w:t>
      </w:r>
    </w:p>
    <w:p>
      <w:r>
        <w:t>765</w:t>
      </w:r>
    </w:p>
    <w:p>
      <w:r>
        <w:t>26</w:t>
      </w:r>
    </w:p>
    <w:p>
      <w:r>
        <w:t>Đường tỉnh 907 đoạn qua thị trấn Cái Nhum</w:t>
      </w:r>
    </w:p>
    <w:p>
      <w:r>
        <w:t>Mé Sông Măng Thít</w:t>
      </w:r>
    </w:p>
    <w:p>
      <w:r>
        <w:t>Sông Cái Bát</w:t>
      </w:r>
    </w:p>
    <w:p>
      <w:r>
        <w:t>1.080</w:t>
      </w:r>
    </w:p>
    <w:p>
      <w:r>
        <w:t>27</w:t>
      </w:r>
    </w:p>
    <w:p>
      <w:r>
        <w:t>Đường từ cầu Rạch Đôi đến đập Cây Gáo</w:t>
      </w:r>
    </w:p>
    <w:p>
      <w:r>
        <w:t>Cầu Rạch Đôi</w:t>
      </w:r>
    </w:p>
    <w:p>
      <w:r>
        <w:t>Đường tỉnh 903 nối dài (Đập Cây Gáo)</w:t>
      </w:r>
    </w:p>
    <w:p>
      <w:r>
        <w:t>495</w:t>
      </w:r>
    </w:p>
    <w:p>
      <w:r>
        <w:t>28</w:t>
      </w:r>
    </w:p>
    <w:p>
      <w:r>
        <w:t>Khu Nhà ở Khóm 1, thị trấn Cái Nhum</w:t>
      </w:r>
    </w:p>
    <w:p>
      <w:r>
        <w:t>Đường 3/2</w:t>
      </w:r>
    </w:p>
    <w:p>
      <w:r>
        <w:t>cuối đường nhựa (2 đoạn)</w:t>
      </w:r>
    </w:p>
    <w:p>
      <w:r>
        <w:t>540</w:t>
      </w:r>
    </w:p>
    <w:p>
      <w:r>
        <w:t>29</w:t>
      </w:r>
    </w:p>
    <w:p>
      <w:r>
        <w:t>Đường Lê Lợi</w:t>
      </w:r>
    </w:p>
    <w:p>
      <w:r>
        <w:t>Đường Nguyễn Huệ</w:t>
      </w:r>
    </w:p>
    <w:p>
      <w:r>
        <w:t>Công ty cổ phần nước và Môi trường</w:t>
      </w:r>
    </w:p>
    <w:p>
      <w:r>
        <w:t>1.350</w:t>
      </w:r>
    </w:p>
    <w:p>
      <w:r>
        <w:t>30</w:t>
      </w:r>
    </w:p>
    <w:p>
      <w:r>
        <w:t>Đường tỉnh 903</w:t>
      </w:r>
    </w:p>
    <w:p>
      <w:r>
        <w:t>ranh Xã Bình Phước</w:t>
      </w:r>
    </w:p>
    <w:p>
      <w:r>
        <w:t>Cầu số 8</w:t>
      </w:r>
    </w:p>
    <w:p>
      <w:r>
        <w:t>563</w:t>
      </w:r>
    </w:p>
    <w:p>
      <w:r>
        <w:t>31</w:t>
      </w:r>
    </w:p>
    <w:p>
      <w:r>
        <w:t>Đường ĐH.31B (Đường 26/3)</w:t>
      </w:r>
    </w:p>
    <w:p>
      <w:r>
        <w:t>giáp ranh xã Bình Phước</w:t>
      </w:r>
    </w:p>
    <w:p>
      <w:r>
        <w:t>giáp ranh xã Nhơn Phú</w:t>
      </w:r>
    </w:p>
    <w:p>
      <w:r>
        <w:t>405</w:t>
      </w:r>
    </w:p>
    <w:p>
      <w:r>
        <w:t>32</w:t>
      </w:r>
    </w:p>
    <w:p>
      <w:r>
        <w:t>Đường Chín Sãi - An Phước</w:t>
      </w:r>
    </w:p>
    <w:p>
      <w:r>
        <w:t>ĐH.32B</w:t>
      </w:r>
    </w:p>
    <w:p>
      <w:r>
        <w:t>giáp xã An Phước</w:t>
      </w:r>
    </w:p>
    <w:p>
      <w:r>
        <w:t>375</w:t>
      </w:r>
    </w:p>
    <w:p>
      <w:r>
        <w:t>33</w:t>
      </w:r>
    </w:p>
    <w:p>
      <w:r>
        <w:t>Đường từ Hai Châu - cầu Tân Lập - ĐT 903</w:t>
      </w:r>
    </w:p>
    <w:p>
      <w:r>
        <w:t>ĐH.32B</w:t>
      </w:r>
    </w:p>
    <w:p>
      <w:r>
        <w:t>Đường tỉnh 903</w:t>
      </w:r>
    </w:p>
    <w:p>
      <w:r>
        <w:t>375</w:t>
      </w:r>
    </w:p>
    <w:p>
      <w:r>
        <w:t>34</w:t>
      </w:r>
    </w:p>
    <w:p>
      <w:r>
        <w:t>Đường Cái Sao - Chánh Thuận</w:t>
      </w:r>
    </w:p>
    <w:p>
      <w:r>
        <w:t>Cầu số 8</w:t>
      </w:r>
    </w:p>
    <w:p>
      <w:r>
        <w:t>Giáp ranh xã Bình Phước</w:t>
      </w:r>
    </w:p>
    <w:p>
      <w:r>
        <w:t>375</w:t>
      </w:r>
    </w:p>
    <w:p>
      <w:r>
        <w:t>35</w:t>
      </w:r>
    </w:p>
    <w:p>
      <w:r>
        <w:t>Các đường còn lại của Khóm 1, Khóm 2, Khóm 4</w:t>
      </w:r>
    </w:p>
    <w:p>
      <w:r>
        <w:t>585</w:t>
      </w:r>
    </w:p>
    <w:p>
      <w:r>
        <w:t>36</w:t>
      </w:r>
    </w:p>
    <w:p>
      <w:r>
        <w:t>Đất sản xuất, kinh doanh phi nông nghiệp không phải là đất thương mại, dịch vụ tại đô thị còn lại thuộc Khóm 1, Khóm 2, Khóm 4</w:t>
      </w:r>
    </w:p>
    <w:p>
      <w:r>
        <w:t>450</w:t>
      </w:r>
    </w:p>
    <w:p>
      <w:r>
        <w:t>37</w:t>
      </w:r>
    </w:p>
    <w:p>
      <w:r>
        <w:t>Đất sản xuất, kinh doanh phi nông nghiệp không phải là đất thương mại, dịch vụ tại đô thị còn lại thuộc Khóm 3, Khóm 5, Khóm 6</w:t>
      </w:r>
    </w:p>
    <w:p>
      <w:r>
        <w:t>315</w:t>
      </w:r>
    </w:p>
    <w:p>
      <w:r>
        <w:t>4</w:t>
      </w:r>
    </w:p>
    <w:p>
      <w:r>
        <w:t>HUYỆN VŨNG LIÊM</w:t>
      </w:r>
    </w:p>
    <w:p>
      <w:r>
        <w:t>4.1</w:t>
      </w:r>
    </w:p>
    <w:p>
      <w:r>
        <w:t>Thị trấn Vũng Liêm</w:t>
      </w:r>
    </w:p>
    <w:p>
      <w:r>
        <w:t>1</w:t>
      </w:r>
    </w:p>
    <w:p>
      <w:r>
        <w:t>Khu vực chợ (Lô C)</w:t>
      </w:r>
    </w:p>
    <w:p>
      <w:r>
        <w:t>3.525</w:t>
      </w:r>
    </w:p>
    <w:p>
      <w:r>
        <w:t>2</w:t>
      </w:r>
    </w:p>
    <w:p>
      <w:r>
        <w:t>Khu vực chợ (Lô B)</w:t>
      </w:r>
    </w:p>
    <w:p>
      <w:r>
        <w:t>3.413</w:t>
      </w:r>
    </w:p>
    <w:p>
      <w:r>
        <w:t>3</w:t>
      </w:r>
    </w:p>
    <w:p>
      <w:r>
        <w:t>Khu vực chợ (Lô A : Đối diện dãy phố cổ)</w:t>
      </w:r>
    </w:p>
    <w:p>
      <w:r>
        <w:t>2.850</w:t>
      </w:r>
    </w:p>
    <w:p>
      <w:r>
        <w:t>4</w:t>
      </w:r>
    </w:p>
    <w:p>
      <w:r>
        <w:t>Khu vực chợ (Lô A : Đối diện Đường Nam Kỳ Khởi Nghĩa)</w:t>
      </w:r>
    </w:p>
    <w:p>
      <w:r>
        <w:t>3.525</w:t>
      </w:r>
    </w:p>
    <w:p>
      <w:r>
        <w:t>5</w:t>
      </w:r>
    </w:p>
    <w:p>
      <w:r>
        <w:t>Khu vực chợ (dãy phố cổ)</w:t>
      </w:r>
    </w:p>
    <w:p>
      <w:r>
        <w:t>2.850</w:t>
      </w:r>
    </w:p>
    <w:p>
      <w:r>
        <w:t>6</w:t>
      </w:r>
    </w:p>
    <w:p>
      <w:r>
        <w:t>Khu vực chợ</w:t>
      </w:r>
    </w:p>
    <w:p>
      <w:r>
        <w:t>nhà lồng Nông sản</w:t>
      </w:r>
    </w:p>
    <w:p>
      <w:r>
        <w:t>bờ kè</w:t>
      </w:r>
    </w:p>
    <w:p>
      <w:r>
        <w:t>2.850</w:t>
      </w:r>
    </w:p>
    <w:p>
      <w:r>
        <w:t>7</w:t>
      </w:r>
    </w:p>
    <w:p>
      <w:r>
        <w:t>Khu vực chợ</w:t>
      </w:r>
    </w:p>
    <w:p>
      <w:r>
        <w:t>đầu dãy phố ngang giáp đường Nam Kỳ Khởi Nghĩa</w:t>
      </w:r>
    </w:p>
    <w:p>
      <w:r>
        <w:t>Cầu Công Xi</w:t>
      </w:r>
    </w:p>
    <w:p>
      <w:r>
        <w:t>2.550</w:t>
      </w:r>
    </w:p>
    <w:p>
      <w:r>
        <w:t>8</w:t>
      </w:r>
    </w:p>
    <w:p>
      <w:r>
        <w:t>Khu vực chợ</w:t>
      </w:r>
    </w:p>
    <w:p>
      <w:r>
        <w:t>Dãy phố cuối dãy phố cổ cặp sông Vũng Liêm</w:t>
      </w:r>
    </w:p>
    <w:p>
      <w:r>
        <w:t>cầu Hội Đồng Nhâm</w:t>
      </w:r>
    </w:p>
    <w:p>
      <w:r>
        <w:t>1.388</w:t>
      </w:r>
    </w:p>
    <w:p>
      <w:r>
        <w:t>9</w:t>
      </w:r>
    </w:p>
    <w:p>
      <w:r>
        <w:t>Quốc lộ 53</w:t>
      </w:r>
    </w:p>
    <w:p>
      <w:r>
        <w:t>thuộc địa phận thị trấn Vũng Liêm</w:t>
      </w:r>
    </w:p>
    <w:p>
      <w:r>
        <w:t>1.335</w:t>
      </w:r>
    </w:p>
    <w:p>
      <w:r>
        <w:t>868</w:t>
      </w:r>
    </w:p>
    <w:p>
      <w:r>
        <w:t>668</w:t>
      </w:r>
    </w:p>
    <w:p>
      <w:r>
        <w:t>10</w:t>
      </w:r>
    </w:p>
    <w:p>
      <w:r>
        <w:t>Đường Nam Kỳ Khởi Nghĩa</w:t>
      </w:r>
    </w:p>
    <w:p>
      <w:r>
        <w:t>giáp dãy phố ngang đối diện lô A</w:t>
      </w:r>
    </w:p>
    <w:p>
      <w:r>
        <w:t>Giáp NHNN Huyện</w:t>
      </w:r>
    </w:p>
    <w:p>
      <w:r>
        <w:t>4.875</w:t>
      </w:r>
    </w:p>
    <w:p>
      <w:r>
        <w:t>11</w:t>
      </w:r>
    </w:p>
    <w:p>
      <w:r>
        <w:t>Đường Nam Kỳ Khởi Nghĩa</w:t>
      </w:r>
    </w:p>
    <w:p>
      <w:r>
        <w:t>Ngân hàng Nông nghiệp Huyện</w:t>
      </w:r>
    </w:p>
    <w:p>
      <w:r>
        <w:t>ngã Ba An Nhơn</w:t>
      </w:r>
    </w:p>
    <w:p>
      <w:r>
        <w:t>3.413</w:t>
      </w:r>
    </w:p>
    <w:p>
      <w:r>
        <w:t>12</w:t>
      </w:r>
    </w:p>
    <w:p>
      <w:r>
        <w:t>Đường Nguyễn Thị Hồng</w:t>
      </w:r>
    </w:p>
    <w:p>
      <w:r>
        <w:t>Đường Vành Đai 1</w:t>
      </w:r>
    </w:p>
    <w:p>
      <w:r>
        <w:t>Cống Tư Nên</w:t>
      </w:r>
    </w:p>
    <w:p>
      <w:r>
        <w:t>945</w:t>
      </w:r>
    </w:p>
    <w:p>
      <w:r>
        <w:t>13</w:t>
      </w:r>
    </w:p>
    <w:p>
      <w:r>
        <w:t>Đường Nguyễn Thị Hồng</w:t>
      </w:r>
    </w:p>
    <w:p>
      <w:r>
        <w:t>Cống Tư Nên</w:t>
      </w:r>
    </w:p>
    <w:p>
      <w:r>
        <w:t>cầu Phong Thới</w:t>
      </w:r>
    </w:p>
    <w:p>
      <w:r>
        <w:t>1.463</w:t>
      </w:r>
    </w:p>
    <w:p>
      <w:r>
        <w:t>14</w:t>
      </w:r>
    </w:p>
    <w:p>
      <w:r>
        <w:t>Đường Nguyễn Thị Hồng</w:t>
      </w:r>
    </w:p>
    <w:p>
      <w:r>
        <w:t>cầu Phong Thới</w:t>
      </w:r>
    </w:p>
    <w:p>
      <w:r>
        <w:t>Cầu chợ Vũng Liêm (sông Rạch Trúc)</w:t>
      </w:r>
    </w:p>
    <w:p>
      <w:r>
        <w:t>1.755</w:t>
      </w:r>
    </w:p>
    <w:p>
      <w:r>
        <w:t>15</w:t>
      </w:r>
    </w:p>
    <w:p>
      <w:r>
        <w:t>Đường Nguyễn Thị Hồng</w:t>
      </w:r>
    </w:p>
    <w:p>
      <w:r>
        <w:t>Cầu chợ Vũng Liêm (sông Rạch Trúc)</w:t>
      </w:r>
    </w:p>
    <w:p>
      <w:r>
        <w:t>Cầu Trung Hiệp B</w:t>
      </w:r>
    </w:p>
    <w:p>
      <w:r>
        <w:t>1.575</w:t>
      </w:r>
    </w:p>
    <w:p>
      <w:r>
        <w:t>16</w:t>
      </w:r>
    </w:p>
    <w:p>
      <w:r>
        <w:t>Đường nội thị</w:t>
      </w:r>
    </w:p>
    <w:p>
      <w:r>
        <w:t>cầu Công Xi</w:t>
      </w:r>
    </w:p>
    <w:p>
      <w:r>
        <w:t>ngã ba Trung Tín</w:t>
      </w:r>
    </w:p>
    <w:p>
      <w:r>
        <w:t>1.335</w:t>
      </w:r>
    </w:p>
    <w:p>
      <w:r>
        <w:t>17</w:t>
      </w:r>
    </w:p>
    <w:p>
      <w:r>
        <w:t>Đường nội thị</w:t>
      </w:r>
    </w:p>
    <w:p>
      <w:r>
        <w:t>ngã ba Trung Tín</w:t>
      </w:r>
    </w:p>
    <w:p>
      <w:r>
        <w:t>cầu Trung Hiệp B</w:t>
      </w:r>
    </w:p>
    <w:p>
      <w:r>
        <w:t>1.335</w:t>
      </w:r>
    </w:p>
    <w:p>
      <w:r>
        <w:t>18</w:t>
      </w:r>
    </w:p>
    <w:p>
      <w:r>
        <w:t>Đường Rạch Trúc</w:t>
      </w:r>
    </w:p>
    <w:p>
      <w:r>
        <w:t>ngã ba Trung Tín</w:t>
      </w:r>
    </w:p>
    <w:p>
      <w:r>
        <w:t>Quốc lộ 53</w:t>
      </w:r>
    </w:p>
    <w:p>
      <w:r>
        <w:t>1.650</w:t>
      </w:r>
    </w:p>
    <w:p>
      <w:r>
        <w:t>19</w:t>
      </w:r>
    </w:p>
    <w:p>
      <w:r>
        <w:t>Đường nội thị</w:t>
      </w:r>
    </w:p>
    <w:p>
      <w:r>
        <w:t>Miếu Ông Bổn</w:t>
      </w:r>
    </w:p>
    <w:p>
      <w:r>
        <w:t>cầu Hội Đồng Nhâm</w:t>
      </w:r>
    </w:p>
    <w:p>
      <w:r>
        <w:t>1.170</w:t>
      </w:r>
    </w:p>
    <w:p>
      <w:r>
        <w:t>20</w:t>
      </w:r>
    </w:p>
    <w:p>
      <w:r>
        <w:t>Đường nội thị</w:t>
      </w:r>
    </w:p>
    <w:p>
      <w:r>
        <w:t>hẻm đường Nam Kỳ Khởi Nghĩa phía sau HonDa Tân Thành và Điện máy Xanh</w:t>
      </w:r>
    </w:p>
    <w:p>
      <w:r>
        <w:t>đến đường Nam Kỳ Khởi Nghĩa</w:t>
      </w:r>
    </w:p>
    <w:p>
      <w:r>
        <w:t>1.170</w:t>
      </w:r>
    </w:p>
    <w:p>
      <w:r>
        <w:t>21</w:t>
      </w:r>
    </w:p>
    <w:p>
      <w:r>
        <w:t>Đường Phong Thới</w:t>
      </w:r>
    </w:p>
    <w:p>
      <w:r>
        <w:t>đường Nam Kỳ Khởi Nghĩa</w:t>
      </w:r>
    </w:p>
    <w:p>
      <w:r>
        <w:t>cầu Hai Việt</w:t>
      </w:r>
    </w:p>
    <w:p>
      <w:r>
        <w:t>1.463</w:t>
      </w:r>
    </w:p>
    <w:p>
      <w:r>
        <w:t>22</w:t>
      </w:r>
    </w:p>
    <w:p>
      <w:r>
        <w:t>Đường Phong Thới</w:t>
      </w:r>
    </w:p>
    <w:p>
      <w:r>
        <w:t>cầu Hai Việt</w:t>
      </w:r>
    </w:p>
    <w:p>
      <w:r>
        <w:t>cầu Phong Thới (trừ khu tái định cư)</w:t>
      </w:r>
    </w:p>
    <w:p>
      <w:r>
        <w:t>1.463</w:t>
      </w:r>
    </w:p>
    <w:p>
      <w:r>
        <w:t>23</w:t>
      </w:r>
    </w:p>
    <w:p>
      <w:r>
        <w:t>Đường nội thị</w:t>
      </w:r>
    </w:p>
    <w:p>
      <w:r>
        <w:t>Đường Nguyễn Thị Hồng</w:t>
      </w:r>
    </w:p>
    <w:p>
      <w:r>
        <w:t>khu sơ dừa và kéo dài đến cầu Phong Thới cũ</w:t>
      </w:r>
    </w:p>
    <w:p>
      <w:r>
        <w:t>1.388</w:t>
      </w:r>
    </w:p>
    <w:p>
      <w:r>
        <w:t>24</w:t>
      </w:r>
    </w:p>
    <w:p>
      <w:r>
        <w:t>Đường nội thị</w:t>
      </w:r>
    </w:p>
    <w:p>
      <w:r>
        <w:t>dãy phố phía sau nhà Nông sản cặp bờ kè</w:t>
      </w:r>
    </w:p>
    <w:p>
      <w:r>
        <w:t>khu tái định cư</w:t>
      </w:r>
    </w:p>
    <w:p>
      <w:r>
        <w:t>1.388</w:t>
      </w:r>
    </w:p>
    <w:p>
      <w:r>
        <w:t>25</w:t>
      </w:r>
    </w:p>
    <w:p>
      <w:r>
        <w:t>Đường nội ô số 1 (khóm 1, Rạch Trúc)</w:t>
      </w:r>
    </w:p>
    <w:p>
      <w:r>
        <w:t>đường Nam Kỳ Khởi Nghĩa</w:t>
      </w:r>
    </w:p>
    <w:p>
      <w:r>
        <w:t>đường Rạch Trúc</w:t>
      </w:r>
    </w:p>
    <w:p>
      <w:r>
        <w:t>1.170</w:t>
      </w:r>
    </w:p>
    <w:p>
      <w:r>
        <w:t>26</w:t>
      </w:r>
    </w:p>
    <w:p>
      <w:r>
        <w:t>Đường nội ô số 2 (khóm 1, Rạch Trúc)</w:t>
      </w:r>
    </w:p>
    <w:p>
      <w:r>
        <w:t>đường Nam Kỳ Khởi Nghĩa</w:t>
      </w:r>
    </w:p>
    <w:p>
      <w:r>
        <w:t>đường Rạch Trúc</w:t>
      </w:r>
    </w:p>
    <w:p>
      <w:r>
        <w:t>1.170</w:t>
      </w:r>
    </w:p>
    <w:p>
      <w:r>
        <w:t>27</w:t>
      </w:r>
    </w:p>
    <w:p>
      <w:r>
        <w:t>Đường nội ô số 3 (khóm 1, Rạch Trúc)</w:t>
      </w:r>
    </w:p>
    <w:p>
      <w:r>
        <w:t>đường Nam Kỳ Khởi Nghĩa</w:t>
      </w:r>
    </w:p>
    <w:p>
      <w:r>
        <w:t>đường Rạch Trúc</w:t>
      </w:r>
    </w:p>
    <w:p>
      <w:r>
        <w:t>1.170</w:t>
      </w:r>
    </w:p>
    <w:p>
      <w:r>
        <w:t>28</w:t>
      </w:r>
    </w:p>
    <w:p>
      <w:r>
        <w:t>Đường nội ô số 4 (khóm 1, Rạch Trúc)</w:t>
      </w:r>
    </w:p>
    <w:p>
      <w:r>
        <w:t>đường Nam Kỳ Khởi Nghĩa</w:t>
      </w:r>
    </w:p>
    <w:p>
      <w:r>
        <w:t>đường Rạch Trúc</w:t>
      </w:r>
    </w:p>
    <w:p>
      <w:r>
        <w:t>1.170</w:t>
      </w:r>
    </w:p>
    <w:p>
      <w:r>
        <w:t>29</w:t>
      </w:r>
    </w:p>
    <w:p>
      <w:r>
        <w:t>Đường số 1 (Khóm 2, Phong Thới)</w:t>
      </w:r>
    </w:p>
    <w:p>
      <w:r>
        <w:t>đường Nam Kỳ Khởi Nghĩa</w:t>
      </w:r>
    </w:p>
    <w:p>
      <w:r>
        <w:t>đường Phong Thới</w:t>
      </w:r>
    </w:p>
    <w:p>
      <w:r>
        <w:t>1.170</w:t>
      </w:r>
    </w:p>
    <w:p>
      <w:r>
        <w:t>30</w:t>
      </w:r>
    </w:p>
    <w:p>
      <w:r>
        <w:t>Đường số 2 (Khóm 2, Phong Thới)</w:t>
      </w:r>
    </w:p>
    <w:p>
      <w:r>
        <w:t>đường Nam Kỳ Khởi Nghĩa</w:t>
      </w:r>
    </w:p>
    <w:p>
      <w:r>
        <w:t>đường Phong Thới</w:t>
      </w:r>
    </w:p>
    <w:p>
      <w:r>
        <w:t>1.170</w:t>
      </w:r>
    </w:p>
    <w:p>
      <w:r>
        <w:t>31</w:t>
      </w:r>
    </w:p>
    <w:p>
      <w:r>
        <w:t>Đường số 3 (Khóm 2, Phong Thới)</w:t>
      </w:r>
    </w:p>
    <w:p>
      <w:r>
        <w:t>đường Nam Kỳ Khởi Nghĩa</w:t>
      </w:r>
    </w:p>
    <w:p>
      <w:r>
        <w:t>đường Phong Thới</w:t>
      </w:r>
    </w:p>
    <w:p>
      <w:r>
        <w:t>1.170</w:t>
      </w:r>
    </w:p>
    <w:p>
      <w:r>
        <w:t>32</w:t>
      </w:r>
    </w:p>
    <w:p>
      <w:r>
        <w:t>Đường Thế Hanh (Rạch Trúc)</w:t>
      </w:r>
    </w:p>
    <w:p>
      <w:r>
        <w:t>giáp Quốc lộ 53</w:t>
      </w:r>
    </w:p>
    <w:p>
      <w:r>
        <w:t>giáp đường Nguyễn Thị Hồng</w:t>
      </w:r>
    </w:p>
    <w:p>
      <w:r>
        <w:t>750</w:t>
      </w:r>
    </w:p>
    <w:p>
      <w:r>
        <w:t>33</w:t>
      </w:r>
    </w:p>
    <w:p>
      <w:r>
        <w:t>Đường vào đến nhà máy nước</w:t>
      </w:r>
    </w:p>
    <w:p>
      <w:r>
        <w:t>giáp Đường Nguyễn Thị Hồng</w:t>
      </w:r>
    </w:p>
    <w:p>
      <w:r>
        <w:t>nhà máy nước</w:t>
      </w:r>
    </w:p>
    <w:p>
      <w:r>
        <w:t>1.170</w:t>
      </w:r>
    </w:p>
    <w:p>
      <w:r>
        <w:t>34</w:t>
      </w:r>
    </w:p>
    <w:p>
      <w:r>
        <w:t>Các đường còn lại của khu tái định cư (ấp Phong Thới)</w:t>
      </w:r>
    </w:p>
    <w:p>
      <w:r>
        <w:t>1.463</w:t>
      </w:r>
    </w:p>
    <w:p>
      <w:r>
        <w:t>35</w:t>
      </w:r>
    </w:p>
    <w:p>
      <w:r>
        <w:t>Khu tái định cư vượt lũ (Lô A1)</w:t>
      </w:r>
    </w:p>
    <w:p>
      <w:r>
        <w:t>1.650</w:t>
      </w:r>
    </w:p>
    <w:p>
      <w:r>
        <w:t>36</w:t>
      </w:r>
    </w:p>
    <w:p>
      <w:r>
        <w:t>Khu tái định cư vượt lũ (Lô A2)</w:t>
      </w:r>
    </w:p>
    <w:p>
      <w:r>
        <w:t>1.650</w:t>
      </w:r>
    </w:p>
    <w:p>
      <w:r>
        <w:t>37</w:t>
      </w:r>
    </w:p>
    <w:p>
      <w:r>
        <w:t>Khu tái định cư vượt lũ (Lô A3)</w:t>
      </w:r>
    </w:p>
    <w:p>
      <w:r>
        <w:t>1.388</w:t>
      </w:r>
    </w:p>
    <w:p>
      <w:r>
        <w:t>38</w:t>
      </w:r>
    </w:p>
    <w:p>
      <w:r>
        <w:t>Khu tái định cư vượt lũ (Lô A4)</w:t>
      </w:r>
    </w:p>
    <w:p>
      <w:r>
        <w:t>1.463</w:t>
      </w:r>
    </w:p>
    <w:p>
      <w:r>
        <w:t>39</w:t>
      </w:r>
    </w:p>
    <w:p>
      <w:r>
        <w:t>Khu tái định cư vượt lũ (Lô B1)</w:t>
      </w:r>
    </w:p>
    <w:p>
      <w:r>
        <w:t>1.575</w:t>
      </w:r>
    </w:p>
    <w:p>
      <w:r>
        <w:t>40</w:t>
      </w:r>
    </w:p>
    <w:p>
      <w:r>
        <w:t>Khu tái định cư vượt lũ (Lô B3)</w:t>
      </w:r>
    </w:p>
    <w:p>
      <w:r>
        <w:t>1.388</w:t>
      </w:r>
    </w:p>
    <w:p>
      <w:r>
        <w:t>41</w:t>
      </w:r>
    </w:p>
    <w:p>
      <w:r>
        <w:t>Khu tái định cư vượt lũ (Lô D1)</w:t>
      </w:r>
    </w:p>
    <w:p>
      <w:r>
        <w:t>1.388</w:t>
      </w:r>
    </w:p>
    <w:p>
      <w:r>
        <w:t>42</w:t>
      </w:r>
    </w:p>
    <w:p>
      <w:r>
        <w:t>Khu tái định cư vượt lũ (Lô D2)</w:t>
      </w:r>
    </w:p>
    <w:p>
      <w:r>
        <w:t>1.388</w:t>
      </w:r>
    </w:p>
    <w:p>
      <w:r>
        <w:t>43</w:t>
      </w:r>
    </w:p>
    <w:p>
      <w:r>
        <w:t>Khu tái định cư vượt lũ (Lô H1)</w:t>
      </w:r>
    </w:p>
    <w:p>
      <w:r>
        <w:t>1.650</w:t>
      </w:r>
    </w:p>
    <w:p>
      <w:r>
        <w:t>44</w:t>
      </w:r>
    </w:p>
    <w:p>
      <w:r>
        <w:t>Khu tái định cư vượt lũ (Lô H2)</w:t>
      </w:r>
    </w:p>
    <w:p>
      <w:r>
        <w:t>1.388</w:t>
      </w:r>
    </w:p>
    <w:p>
      <w:r>
        <w:t>45</w:t>
      </w:r>
    </w:p>
    <w:p>
      <w:r>
        <w:t>Các đường còn lại của Khu tái định cư vượt lũ</w:t>
      </w:r>
    </w:p>
    <w:p>
      <w:r>
        <w:t>1.388</w:t>
      </w:r>
    </w:p>
    <w:p>
      <w:r>
        <w:t>46</w:t>
      </w:r>
    </w:p>
    <w:p>
      <w:r>
        <w:t>Đất sản xuất, kinh doanh phi nông nghiệp không phải là đất thương mại, dịch vụ tại đô thị của các đường còn lại</w:t>
      </w:r>
    </w:p>
    <w:p>
      <w:r>
        <w:t>945</w:t>
      </w:r>
    </w:p>
    <w:p>
      <w:r>
        <w:t>47</w:t>
      </w:r>
    </w:p>
    <w:p>
      <w:r>
        <w:t>Đất sản xuất, kinh doanh phi nông nghiệp không phải là đất thương mại, dịch vụ tại đô thị còn lại của Thị trấn Vũng Liêm</w:t>
      </w:r>
    </w:p>
    <w:p>
      <w:r>
        <w:t>540</w:t>
      </w:r>
    </w:p>
    <w:p>
      <w:r>
        <w:t>5</w:t>
      </w:r>
    </w:p>
    <w:p>
      <w:r>
        <w:t>HUYỆN TAM BÌNH</w:t>
      </w:r>
    </w:p>
    <w:p>
      <w:r>
        <w:t>5.1</w:t>
      </w:r>
    </w:p>
    <w:p>
      <w:r>
        <w:t>Thị trấn Tam Bình</w:t>
      </w:r>
    </w:p>
    <w:p>
      <w:r>
        <w:t>1</w:t>
      </w:r>
    </w:p>
    <w:p>
      <w:r>
        <w:t>Đường Lưu Văn Liệt</w:t>
      </w:r>
    </w:p>
    <w:p>
      <w:r>
        <w:t>Phía trên bờ: từ bến đò II</w:t>
      </w:r>
    </w:p>
    <w:p>
      <w:r>
        <w:t>hết UBND Huyện</w:t>
      </w:r>
    </w:p>
    <w:p>
      <w:r>
        <w:t>750</w:t>
      </w:r>
    </w:p>
    <w:p>
      <w:r>
        <w:t>2</w:t>
      </w:r>
    </w:p>
    <w:p>
      <w:r>
        <w:t>Đường Lưu Văn Liệt</w:t>
      </w:r>
    </w:p>
    <w:p>
      <w:r>
        <w:t>Phía bờ sông: từ bến đò II</w:t>
      </w:r>
    </w:p>
    <w:p>
      <w:r>
        <w:t>hết UBND Huyện</w:t>
      </w:r>
    </w:p>
    <w:p>
      <w:r>
        <w:t>450</w:t>
      </w:r>
    </w:p>
    <w:p>
      <w:r>
        <w:t>3</w:t>
      </w:r>
    </w:p>
    <w:p>
      <w:r>
        <w:t>Đường Lưu Văn Liệt</w:t>
      </w:r>
    </w:p>
    <w:p>
      <w:r>
        <w:t>Phía trên bờ: từ UBND Huyện</w:t>
      </w:r>
    </w:p>
    <w:p>
      <w:r>
        <w:t>bến đò qua Nhà thờ</w:t>
      </w:r>
    </w:p>
    <w:p>
      <w:r>
        <w:t>1.875</w:t>
      </w:r>
    </w:p>
    <w:p>
      <w:r>
        <w:t>4</w:t>
      </w:r>
    </w:p>
    <w:p>
      <w:r>
        <w:t>Đường Lưu Văn Liệt</w:t>
      </w:r>
    </w:p>
    <w:p>
      <w:r>
        <w:t>Phía bờ sông: từ UBND Huyện</w:t>
      </w:r>
    </w:p>
    <w:p>
      <w:r>
        <w:t>bến đò qua Nhà thờ</w:t>
      </w:r>
    </w:p>
    <w:p>
      <w:r>
        <w:t>1.125</w:t>
      </w:r>
    </w:p>
    <w:p>
      <w:r>
        <w:t>5</w:t>
      </w:r>
    </w:p>
    <w:p>
      <w:r>
        <w:t>Đường Nguyễn Thị Ngọt</w:t>
      </w:r>
    </w:p>
    <w:p>
      <w:r>
        <w:t>Đường Lưu Văn Liệt</w:t>
      </w:r>
    </w:p>
    <w:p>
      <w:r>
        <w:t>Đường Phan Văn Đáng</w:t>
      </w:r>
    </w:p>
    <w:p>
      <w:r>
        <w:t>2.625</w:t>
      </w:r>
    </w:p>
    <w:p>
      <w:r>
        <w:t>6</w:t>
      </w:r>
    </w:p>
    <w:p>
      <w:r>
        <w:t>Đường Đồng Khởi</w:t>
      </w:r>
    </w:p>
    <w:p>
      <w:r>
        <w:t>Đường Thống Nhất - Đường Lưu Văn Liệt</w:t>
      </w:r>
    </w:p>
    <w:p>
      <w:r>
        <w:t>Phòng Tài chính kế hoạch huyện Tam Bình</w:t>
      </w:r>
    </w:p>
    <w:p>
      <w:r>
        <w:t>900</w:t>
      </w:r>
    </w:p>
    <w:p>
      <w:r>
        <w:t>7</w:t>
      </w:r>
    </w:p>
    <w:p>
      <w:r>
        <w:t>Đường Thống Nhất</w:t>
      </w:r>
    </w:p>
    <w:p>
      <w:r>
        <w:t>Đường Nguyễn Thị Ngọc - Đường Lưu Văn Liệt</w:t>
      </w:r>
    </w:p>
    <w:p>
      <w:r>
        <w:t>giáp thửa đất số 314 tờ bản đồ số 20</w:t>
      </w:r>
    </w:p>
    <w:p>
      <w:r>
        <w:t>675</w:t>
      </w:r>
    </w:p>
    <w:p>
      <w:r>
        <w:t>8</w:t>
      </w:r>
    </w:p>
    <w:p>
      <w:r>
        <w:t>Đường Phan Văn Đáng</w:t>
      </w:r>
    </w:p>
    <w:p>
      <w:r>
        <w:t>Đường Nguyễn Thị Ngọt</w:t>
      </w:r>
    </w:p>
    <w:p>
      <w:r>
        <w:t>Đường Trần Văn Bảy</w:t>
      </w:r>
    </w:p>
    <w:p>
      <w:r>
        <w:t>2.625</w:t>
      </w:r>
    </w:p>
    <w:p>
      <w:r>
        <w:t>9</w:t>
      </w:r>
    </w:p>
    <w:p>
      <w:r>
        <w:t>Hai dãy phố chợ</w:t>
      </w:r>
    </w:p>
    <w:p>
      <w:r>
        <w:t>Đường Lưu Văn Liệt</w:t>
      </w:r>
    </w:p>
    <w:p>
      <w:r>
        <w:t>Đường Phan Văn Đáng</w:t>
      </w:r>
    </w:p>
    <w:p>
      <w:r>
        <w:t>2.250</w:t>
      </w:r>
    </w:p>
    <w:p>
      <w:r>
        <w:t>10</w:t>
      </w:r>
    </w:p>
    <w:p>
      <w:r>
        <w:t>Hai dãy phố cửa hàng bách hoá cũ</w:t>
      </w:r>
    </w:p>
    <w:p>
      <w:r>
        <w:t>1.425</w:t>
      </w:r>
    </w:p>
    <w:p>
      <w:r>
        <w:t>11</w:t>
      </w:r>
    </w:p>
    <w:p>
      <w:r>
        <w:t>Đường Lưu Văn Liệt</w:t>
      </w:r>
    </w:p>
    <w:p>
      <w:r>
        <w:t>Bến đò Nhà Thờ</w:t>
      </w:r>
    </w:p>
    <w:p>
      <w:r>
        <w:t>Đường Phan Văn Đáng</w:t>
      </w:r>
    </w:p>
    <w:p>
      <w:r>
        <w:t>2.625</w:t>
      </w:r>
    </w:p>
    <w:p>
      <w:r>
        <w:t>12</w:t>
      </w:r>
    </w:p>
    <w:p>
      <w:r>
        <w:t>Đường Trần Văn Bảy</w:t>
      </w:r>
    </w:p>
    <w:p>
      <w:r>
        <w:t>Đường Lưu Văn Liệt</w:t>
      </w:r>
    </w:p>
    <w:p>
      <w:r>
        <w:t>Cầu Mỹ Phú</w:t>
      </w:r>
    </w:p>
    <w:p>
      <w:r>
        <w:t>2.100</w:t>
      </w:r>
    </w:p>
    <w:p>
      <w:r>
        <w:t>13</w:t>
      </w:r>
    </w:p>
    <w:p>
      <w:r>
        <w:t>Đường Lưu Văn Liệt</w:t>
      </w:r>
    </w:p>
    <w:p>
      <w:r>
        <w:t>Từ bến đò II</w:t>
      </w:r>
    </w:p>
    <w:p>
      <w:r>
        <w:t>Cầu Hàn</w:t>
      </w:r>
    </w:p>
    <w:p>
      <w:r>
        <w:t>450</w:t>
      </w:r>
    </w:p>
    <w:p>
      <w:r>
        <w:t>14</w:t>
      </w:r>
    </w:p>
    <w:p>
      <w:r>
        <w:t>Đường Nguyễn Văn Ngợi</w:t>
      </w:r>
    </w:p>
    <w:p>
      <w:r>
        <w:t>Đường Võ Tuấn Đức</w:t>
      </w:r>
    </w:p>
    <w:p>
      <w:r>
        <w:t>Đường Trần Văn Bảy</w:t>
      </w:r>
    </w:p>
    <w:p>
      <w:r>
        <w:t>600</w:t>
      </w:r>
    </w:p>
    <w:p>
      <w:r>
        <w:t>15</w:t>
      </w:r>
    </w:p>
    <w:p>
      <w:r>
        <w:t>Đường Nguyễn Văn Ngợi</w:t>
      </w:r>
    </w:p>
    <w:p>
      <w:r>
        <w:t>Đường Trần Văn Bảy</w:t>
      </w:r>
    </w:p>
    <w:p>
      <w:r>
        <w:t>Cầu Hàn</w:t>
      </w:r>
    </w:p>
    <w:p>
      <w:r>
        <w:t>540</w:t>
      </w:r>
    </w:p>
    <w:p>
      <w:r>
        <w:t>16</w:t>
      </w:r>
    </w:p>
    <w:p>
      <w:r>
        <w:t>Đường nhựa Tổ 11-12-13</w:t>
      </w:r>
    </w:p>
    <w:p>
      <w:r>
        <w:t>Đường Phan Văn Đáng</w:t>
      </w:r>
    </w:p>
    <w:p>
      <w:r>
        <w:t>Đường Nguyễn Văn Ngợi</w:t>
      </w:r>
    </w:p>
    <w:p>
      <w:r>
        <w:t>465</w:t>
      </w:r>
    </w:p>
    <w:p>
      <w:r>
        <w:t>17</w:t>
      </w:r>
    </w:p>
    <w:p>
      <w:r>
        <w:t>Đường nhựa ngang Trạm Y tế</w:t>
      </w:r>
    </w:p>
    <w:p>
      <w:r>
        <w:t>Đường Lưu Văn Liệt</w:t>
      </w:r>
    </w:p>
    <w:p>
      <w:r>
        <w:t>Đường Phan Văn Đáng</w:t>
      </w:r>
    </w:p>
    <w:p>
      <w:r>
        <w:t>750</w:t>
      </w:r>
    </w:p>
    <w:p>
      <w:r>
        <w:t>18</w:t>
      </w:r>
    </w:p>
    <w:p>
      <w:r>
        <w:t>Đường Nguyễn Thị Ngọt</w:t>
      </w:r>
    </w:p>
    <w:p>
      <w:r>
        <w:t>Đường Phan Văn Đáng</w:t>
      </w:r>
    </w:p>
    <w:p>
      <w:r>
        <w:t>hết ranh Trung tâm Văn hóa, thể thao huyện</w:t>
      </w:r>
    </w:p>
    <w:p>
      <w:r>
        <w:t>1.500</w:t>
      </w:r>
    </w:p>
    <w:p>
      <w:r>
        <w:t>19</w:t>
      </w:r>
    </w:p>
    <w:p>
      <w:r>
        <w:t>Đường nội ô Khu tái định cư vùng ngập lũ khóm 3</w:t>
      </w:r>
    </w:p>
    <w:p>
      <w:r>
        <w:t>1.980</w:t>
      </w:r>
    </w:p>
    <w:p>
      <w:r>
        <w:t>20</w:t>
      </w:r>
    </w:p>
    <w:p>
      <w:r>
        <w:t>Đường Phan Văn Đáng</w:t>
      </w:r>
    </w:p>
    <w:p>
      <w:r>
        <w:t>Đường Nguyễn Thị Ngọt</w:t>
      </w:r>
    </w:p>
    <w:p>
      <w:r>
        <w:t>Cầu 3/2</w:t>
      </w:r>
    </w:p>
    <w:p>
      <w:r>
        <w:t>2.700</w:t>
      </w:r>
    </w:p>
    <w:p>
      <w:r>
        <w:t>21</w:t>
      </w:r>
    </w:p>
    <w:p>
      <w:r>
        <w:t>Đường Võ Tuấn Đức</w:t>
      </w:r>
    </w:p>
    <w:p>
      <w:r>
        <w:t>Đường Phan Văn Đáng</w:t>
      </w:r>
    </w:p>
    <w:p>
      <w:r>
        <w:t>Cầu Võ Tuấn Đức</w:t>
      </w:r>
    </w:p>
    <w:p>
      <w:r>
        <w:t>2.025</w:t>
      </w:r>
    </w:p>
    <w:p>
      <w:r>
        <w:t>22</w:t>
      </w:r>
    </w:p>
    <w:p>
      <w:r>
        <w:t>Các đường còn lại của Khóm 1</w:t>
      </w:r>
    </w:p>
    <w:p>
      <w:r>
        <w:t>525</w:t>
      </w:r>
    </w:p>
    <w:p>
      <w:r>
        <w:t>23</w:t>
      </w:r>
    </w:p>
    <w:p>
      <w:r>
        <w:t>Các đường còn lại của Thị trấn</w:t>
      </w:r>
    </w:p>
    <w:p>
      <w:r>
        <w:t>450</w:t>
      </w:r>
    </w:p>
    <w:p>
      <w:r>
        <w:t>24</w:t>
      </w:r>
    </w:p>
    <w:p>
      <w:r>
        <w:t>Đất sản xuất, kinh doanh phi nông nghiệp không phải là đất thương mại, dịch vụ tại đô thị còn lại của Thị trấn Tam Bình</w:t>
      </w:r>
    </w:p>
    <w:p>
      <w:r>
        <w:t>405</w:t>
      </w:r>
    </w:p>
    <w:p>
      <w:r>
        <w:t>6</w:t>
      </w:r>
    </w:p>
    <w:p>
      <w:r>
        <w:t>HUYỆN TRÀ ÔN</w:t>
      </w:r>
    </w:p>
    <w:p>
      <w:r>
        <w:t>6.1</w:t>
      </w:r>
    </w:p>
    <w:p>
      <w:r>
        <w:t>Thị trấn Trà Ôn</w:t>
      </w:r>
    </w:p>
    <w:p>
      <w:r>
        <w:t>1</w:t>
      </w:r>
    </w:p>
    <w:p>
      <w:r>
        <w:t>Đường Gia Long</w:t>
      </w:r>
    </w:p>
    <w:p>
      <w:r>
        <w:t>Đường Lê Lợi</w:t>
      </w:r>
    </w:p>
    <w:p>
      <w:r>
        <w:t>Đường Võ Tánh</w:t>
      </w:r>
    </w:p>
    <w:p>
      <w:r>
        <w:t>5.250</w:t>
      </w:r>
    </w:p>
    <w:p>
      <w:r>
        <w:t>2</w:t>
      </w:r>
    </w:p>
    <w:p>
      <w:r>
        <w:t>Khu C: Đối diện nhà lồng chợ mới (dãy 52 căn)</w:t>
      </w:r>
    </w:p>
    <w:p>
      <w:r>
        <w:t>5.625</w:t>
      </w:r>
    </w:p>
    <w:p>
      <w:r>
        <w:t>3</w:t>
      </w:r>
    </w:p>
    <w:p>
      <w:r>
        <w:t>Khu C: Đối diện nhà lồng chợ mới (B92 mặt còn lại)</w:t>
      </w:r>
    </w:p>
    <w:p>
      <w:r>
        <w:t>3.000</w:t>
      </w:r>
    </w:p>
    <w:p>
      <w:r>
        <w:t>4</w:t>
      </w:r>
    </w:p>
    <w:p>
      <w:r>
        <w:t>Khu bờ kè cũ</w:t>
      </w:r>
    </w:p>
    <w:p>
      <w:r>
        <w:t>Phòng Kinh tế và Hạ tầng</w:t>
      </w:r>
    </w:p>
    <w:p>
      <w:r>
        <w:t>Chi cục Thuế</w:t>
      </w:r>
    </w:p>
    <w:p>
      <w:r>
        <w:t>3.150</w:t>
      </w:r>
    </w:p>
    <w:p>
      <w:r>
        <w:t>5</w:t>
      </w:r>
    </w:p>
    <w:p>
      <w:r>
        <w:t>Đường Lê Lợi</w:t>
      </w:r>
    </w:p>
    <w:p>
      <w:r>
        <w:t>Đường Gia Long</w:t>
      </w:r>
    </w:p>
    <w:p>
      <w:r>
        <w:t>Đường Trưng Trắc</w:t>
      </w:r>
    </w:p>
    <w:p>
      <w:r>
        <w:t>3.600</w:t>
      </w:r>
    </w:p>
    <w:p>
      <w:r>
        <w:t>6</w:t>
      </w:r>
    </w:p>
    <w:p>
      <w:r>
        <w:t>Đường Trương Vĩnh Ký</w:t>
      </w:r>
    </w:p>
    <w:p>
      <w:r>
        <w:t>Đường Gia Long</w:t>
      </w:r>
    </w:p>
    <w:p>
      <w:r>
        <w:t>Đường Lê Văn Duyệt</w:t>
      </w:r>
    </w:p>
    <w:p>
      <w:r>
        <w:t>3.600</w:t>
      </w:r>
    </w:p>
    <w:p>
      <w:r>
        <w:t>7</w:t>
      </w:r>
    </w:p>
    <w:p>
      <w:r>
        <w:t>Đường Lê Văn Duyệt</w:t>
      </w:r>
    </w:p>
    <w:p>
      <w:r>
        <w:t>Đường Lê Lợi</w:t>
      </w:r>
    </w:p>
    <w:p>
      <w:r>
        <w:t>Đường Phan Thanh Giản</w:t>
      </w:r>
    </w:p>
    <w:p>
      <w:r>
        <w:t>3.150</w:t>
      </w:r>
    </w:p>
    <w:p>
      <w:r>
        <w:t>8</w:t>
      </w:r>
    </w:p>
    <w:p>
      <w:r>
        <w:t>Đường Phan Thanh Giản</w:t>
      </w:r>
    </w:p>
    <w:p>
      <w:r>
        <w:t>Đường Gia Long</w:t>
      </w:r>
    </w:p>
    <w:p>
      <w:r>
        <w:t>Đường Thống Chế Điều Bát</w:t>
      </w:r>
    </w:p>
    <w:p>
      <w:r>
        <w:t>3.150</w:t>
      </w:r>
    </w:p>
    <w:p>
      <w:r>
        <w:t>9</w:t>
      </w:r>
    </w:p>
    <w:p>
      <w:r>
        <w:t>Đường Thống Chế Điều Bát</w:t>
      </w:r>
    </w:p>
    <w:p>
      <w:r>
        <w:t>Đường Gia Long</w:t>
      </w:r>
    </w:p>
    <w:p>
      <w:r>
        <w:t>Đường Trưng Trắc - Đường Trưng Nhị</w:t>
      </w:r>
    </w:p>
    <w:p>
      <w:r>
        <w:t>1.950</w:t>
      </w:r>
    </w:p>
    <w:p>
      <w:r>
        <w:t>10</w:t>
      </w:r>
    </w:p>
    <w:p>
      <w:r>
        <w:t>Đường Thống Chế Điều Bát</w:t>
      </w:r>
    </w:p>
    <w:p>
      <w:r>
        <w:t>Đường Trưng Trắc - Đường Trưng Nhị</w:t>
      </w:r>
    </w:p>
    <w:p>
      <w:r>
        <w:t>Đường 8 tháng 3</w:t>
      </w:r>
    </w:p>
    <w:p>
      <w:r>
        <w:t>1.500</w:t>
      </w:r>
    </w:p>
    <w:p>
      <w:r>
        <w:t>11</w:t>
      </w:r>
    </w:p>
    <w:p>
      <w:r>
        <w:t>Đường Trưng Trắc</w:t>
      </w:r>
    </w:p>
    <w:p>
      <w:r>
        <w:t>Đường Lê Lợi</w:t>
      </w:r>
    </w:p>
    <w:p>
      <w:r>
        <w:t>Đường Thống Chế Điều Bát</w:t>
      </w:r>
    </w:p>
    <w:p>
      <w:r>
        <w:t>1.200</w:t>
      </w:r>
    </w:p>
    <w:p>
      <w:r>
        <w:t>12</w:t>
      </w:r>
    </w:p>
    <w:p>
      <w:r>
        <w:t>Đường Trưng Nhị</w:t>
      </w:r>
    </w:p>
    <w:p>
      <w:r>
        <w:t>Đường Thống Chế Điều Bát</w:t>
      </w:r>
    </w:p>
    <w:p>
      <w:r>
        <w:t>Đường Đốc Phủ Yên</w:t>
      </w:r>
    </w:p>
    <w:p>
      <w:r>
        <w:t>1.200</w:t>
      </w:r>
    </w:p>
    <w:p>
      <w:r>
        <w:t>13</w:t>
      </w:r>
    </w:p>
    <w:p>
      <w:r>
        <w:t>Đường Võ Tánh</w:t>
      </w:r>
    </w:p>
    <w:p>
      <w:r>
        <w:t>Đường Gia Long</w:t>
      </w:r>
    </w:p>
    <w:p>
      <w:r>
        <w:t>Quốc lộ 54</w:t>
      </w:r>
    </w:p>
    <w:p>
      <w:r>
        <w:t>1.200</w:t>
      </w:r>
    </w:p>
    <w:p>
      <w:r>
        <w:t>14</w:t>
      </w:r>
    </w:p>
    <w:p>
      <w:r>
        <w:t>Đường Đồ Chiểu</w:t>
      </w:r>
    </w:p>
    <w:p>
      <w:r>
        <w:t>Đường Lê Lợi</w:t>
      </w:r>
    </w:p>
    <w:p>
      <w:r>
        <w:t>Đường Thống Chế Điều Bát</w:t>
      </w:r>
    </w:p>
    <w:p>
      <w:r>
        <w:t>1.875</w:t>
      </w:r>
    </w:p>
    <w:p>
      <w:r>
        <w:t>15</w:t>
      </w:r>
    </w:p>
    <w:p>
      <w:r>
        <w:t>Đường Quang Trung</w:t>
      </w:r>
    </w:p>
    <w:p>
      <w:r>
        <w:t>Đường Lê Văn Duyệt</w:t>
      </w:r>
    </w:p>
    <w:p>
      <w:r>
        <w:t>Đường Đồ Chiểu</w:t>
      </w:r>
    </w:p>
    <w:p>
      <w:r>
        <w:t>1.875</w:t>
      </w:r>
    </w:p>
    <w:p>
      <w:r>
        <w:t>16</w:t>
      </w:r>
    </w:p>
    <w:p>
      <w:r>
        <w:t>Đường Đốc Phủ Yên</w:t>
      </w:r>
    </w:p>
    <w:p>
      <w:r>
        <w:t>Đường Gia Long</w:t>
      </w:r>
    </w:p>
    <w:p>
      <w:r>
        <w:t>Quốc lộ 54</w:t>
      </w:r>
    </w:p>
    <w:p>
      <w:r>
        <w:t>975</w:t>
      </w:r>
    </w:p>
    <w:p>
      <w:r>
        <w:t>17</w:t>
      </w:r>
    </w:p>
    <w:p>
      <w:r>
        <w:t>Đường Đốc Phủ Chỉ</w:t>
      </w:r>
    </w:p>
    <w:p>
      <w:r>
        <w:t>Đường Lê Lợi</w:t>
      </w:r>
    </w:p>
    <w:p>
      <w:r>
        <w:t>Đường Thống Chế Điều Bát</w:t>
      </w:r>
    </w:p>
    <w:p>
      <w:r>
        <w:t>1.875</w:t>
      </w:r>
    </w:p>
    <w:p>
      <w:r>
        <w:t>18</w:t>
      </w:r>
    </w:p>
    <w:p>
      <w:r>
        <w:t>Quốc lộ 54</w:t>
      </w:r>
    </w:p>
    <w:p>
      <w:r>
        <w:t>Giáp ranh Tam Bình</w:t>
      </w:r>
    </w:p>
    <w:p>
      <w:r>
        <w:t>Cầu Trà Ôn</w:t>
      </w:r>
    </w:p>
    <w:p>
      <w:r>
        <w:t>675</w:t>
      </w:r>
    </w:p>
    <w:p>
      <w:r>
        <w:t>19</w:t>
      </w:r>
    </w:p>
    <w:p>
      <w:r>
        <w:t>Quốc lộ 54</w:t>
      </w:r>
    </w:p>
    <w:p>
      <w:r>
        <w:t>Cầu Trà Ôn</w:t>
      </w:r>
    </w:p>
    <w:p>
      <w:r>
        <w:t>hết ranh thị trấn Trà Ôn</w:t>
      </w:r>
    </w:p>
    <w:p>
      <w:r>
        <w:t>1.500</w:t>
      </w:r>
    </w:p>
    <w:p>
      <w:r>
        <w:t>975</w:t>
      </w:r>
    </w:p>
    <w:p>
      <w:r>
        <w:t>750</w:t>
      </w:r>
    </w:p>
    <w:p>
      <w:r>
        <w:t>525</w:t>
      </w:r>
    </w:p>
    <w:p>
      <w:r>
        <w:t>20</w:t>
      </w:r>
    </w:p>
    <w:p>
      <w:r>
        <w:t>Đường Khu 10B</w:t>
      </w:r>
    </w:p>
    <w:p>
      <w:r>
        <w:t>Bến phà</w:t>
      </w:r>
    </w:p>
    <w:p>
      <w:r>
        <w:t>Đường tỉnh 904</w:t>
      </w:r>
    </w:p>
    <w:p>
      <w:r>
        <w:t>825</w:t>
      </w:r>
    </w:p>
    <w:p>
      <w:r>
        <w:t>21</w:t>
      </w:r>
    </w:p>
    <w:p>
      <w:r>
        <w:t>Đường huyện 70</w:t>
      </w:r>
    </w:p>
    <w:p>
      <w:r>
        <w:t>Đường Trưng Trắc</w:t>
      </w:r>
    </w:p>
    <w:p>
      <w:r>
        <w:t>Đường 8 tháng 3</w:t>
      </w:r>
    </w:p>
    <w:p>
      <w:r>
        <w:t>1.125</w:t>
      </w:r>
    </w:p>
    <w:p>
      <w:r>
        <w:t>22</w:t>
      </w:r>
    </w:p>
    <w:p>
      <w:r>
        <w:t>Đường tỉnh 904</w:t>
      </w:r>
    </w:p>
    <w:p>
      <w:r>
        <w:t>Đường Khu 10 B</w:t>
      </w:r>
    </w:p>
    <w:p>
      <w:r>
        <w:t>hết ranh giới Thị trấn</w:t>
      </w:r>
    </w:p>
    <w:p>
      <w:r>
        <w:t>765</w:t>
      </w:r>
    </w:p>
    <w:p>
      <w:r>
        <w:t>23</w:t>
      </w:r>
    </w:p>
    <w:p>
      <w:r>
        <w:t>Đường 8 tháng 3</w:t>
      </w:r>
    </w:p>
    <w:p>
      <w:r>
        <w:t>Đường Thống Chế Điều Bát</w:t>
      </w:r>
    </w:p>
    <w:p>
      <w:r>
        <w:t>Đường huyện 70</w:t>
      </w:r>
    </w:p>
    <w:p>
      <w:r>
        <w:t>900</w:t>
      </w:r>
    </w:p>
    <w:p>
      <w:r>
        <w:t>24</w:t>
      </w:r>
    </w:p>
    <w:p>
      <w:r>
        <w:t>Đường qua Cù Lao Tròn</w:t>
      </w:r>
    </w:p>
    <w:p>
      <w:r>
        <w:t>Đường Gia Long</w:t>
      </w:r>
    </w:p>
    <w:p>
      <w:r>
        <w:t>Đường dal cặp sân chợ</w:t>
      </w:r>
    </w:p>
    <w:p>
      <w:r>
        <w:t>3.150</w:t>
      </w:r>
    </w:p>
    <w:p>
      <w:r>
        <w:t>25</w:t>
      </w:r>
    </w:p>
    <w:p>
      <w:r>
        <w:t>Đường Mỹ Phó - Mỹ Hưng</w:t>
      </w:r>
    </w:p>
    <w:p>
      <w:r>
        <w:t>Quốc lộ 54</w:t>
      </w:r>
    </w:p>
    <w:p>
      <w:r>
        <w:t>hết ranh thị trấn Trà Ôn</w:t>
      </w:r>
    </w:p>
    <w:p>
      <w:r>
        <w:t>675</w:t>
      </w:r>
    </w:p>
    <w:p>
      <w:r>
        <w:t>26</w:t>
      </w:r>
    </w:p>
    <w:p>
      <w:r>
        <w:t>Đường 30 tháng 4</w:t>
      </w:r>
    </w:p>
    <w:p>
      <w:r>
        <w:t>Đường Thống Chế Điều Bát</w:t>
      </w:r>
    </w:p>
    <w:p>
      <w:r>
        <w:t>Quốc lộ 54</w:t>
      </w:r>
    </w:p>
    <w:p>
      <w:r>
        <w:t>1.500</w:t>
      </w:r>
    </w:p>
    <w:p>
      <w:r>
        <w:t>27</w:t>
      </w:r>
    </w:p>
    <w:p>
      <w:r>
        <w:t>Đường vào trường Tiểu học A</w:t>
      </w:r>
    </w:p>
    <w:p>
      <w:r>
        <w:t>Đường Thống Chế Điều Bát</w:t>
      </w:r>
    </w:p>
    <w:p>
      <w:r>
        <w:t>Trường Tiểu học A</w:t>
      </w:r>
    </w:p>
    <w:p>
      <w:r>
        <w:t>1.125</w:t>
      </w:r>
    </w:p>
    <w:p>
      <w:r>
        <w:t>28</w:t>
      </w:r>
    </w:p>
    <w:p>
      <w:r>
        <w:t>Đường số 6B</w:t>
      </w:r>
    </w:p>
    <w:p>
      <w:r>
        <w:t>Đường 30 tháng 4</w:t>
      </w:r>
    </w:p>
    <w:p>
      <w:r>
        <w:t>Giáp Sân vận động huyện</w:t>
      </w:r>
    </w:p>
    <w:p>
      <w:r>
        <w:t>750</w:t>
      </w:r>
    </w:p>
    <w:p>
      <w:r>
        <w:t>29</w:t>
      </w:r>
    </w:p>
    <w:p>
      <w:r>
        <w:t>Đường số 10</w:t>
      </w:r>
    </w:p>
    <w:p>
      <w:r>
        <w:t>Đường số 6B</w:t>
      </w:r>
    </w:p>
    <w:p>
      <w:r>
        <w:t>Giáp cổng Sân Vận động huyện</w:t>
      </w:r>
    </w:p>
    <w:p>
      <w:r>
        <w:t>675</w:t>
      </w:r>
    </w:p>
    <w:p>
      <w:r>
        <w:t>30</w:t>
      </w:r>
    </w:p>
    <w:p>
      <w:r>
        <w:t>Đường số 8</w:t>
      </w:r>
    </w:p>
    <w:p>
      <w:r>
        <w:t>Giáp đường Trưng Nhị</w:t>
      </w:r>
    </w:p>
    <w:p>
      <w:r>
        <w:t>Đường 30/4</w:t>
      </w:r>
    </w:p>
    <w:p>
      <w:r>
        <w:t>675</w:t>
      </w:r>
    </w:p>
    <w:p>
      <w:r>
        <w:t>31</w:t>
      </w:r>
    </w:p>
    <w:p>
      <w:r>
        <w:t>Các con hẻm còn lại của Thị trấn</w:t>
      </w:r>
    </w:p>
    <w:p>
      <w:r>
        <w:t>645</w:t>
      </w:r>
    </w:p>
    <w:p>
      <w:r>
        <w:t>32</w:t>
      </w:r>
    </w:p>
    <w:p>
      <w:r>
        <w:t>Đất sản xuất, kinh doanh phi nông nghiệp không phải là đất thương mại, dịch vụ tại đô thị còn lại của Thị trấn Trà Ôn</w:t>
      </w:r>
    </w:p>
    <w:p>
      <w:r>
        <w:t>585</w:t>
      </w:r>
    </w:p>
    <w:p>
      <w:r>
        <w:t>7</w:t>
      </w:r>
    </w:p>
    <w:p>
      <w:r>
        <w:t>THỊ XÃ BÌNH MINH</w:t>
      </w:r>
    </w:p>
    <w:p>
      <w:r>
        <w:t>7.1</w:t>
      </w:r>
    </w:p>
    <w:p>
      <w:r>
        <w:t>Phường Cái Vồn</w:t>
      </w:r>
    </w:p>
    <w:p>
      <w:r>
        <w:t>1</w:t>
      </w:r>
    </w:p>
    <w:p>
      <w:r>
        <w:t>Đường Phan Văn Năm</w:t>
      </w:r>
    </w:p>
    <w:p>
      <w:r>
        <w:t>giáp đường Nguyễn Văn Thảnh (tại UBND phương Cai Vôn)</w:t>
      </w:r>
    </w:p>
    <w:p>
      <w:r>
        <w:t>cầu Rạch Vồn</w:t>
      </w:r>
    </w:p>
    <w:p>
      <w:r>
        <w:t>5.325</w:t>
      </w:r>
    </w:p>
    <w:p>
      <w:r>
        <w:t>1.598</w:t>
      </w:r>
    </w:p>
    <w:p>
      <w:r>
        <w:t>1.331</w:t>
      </w:r>
    </w:p>
    <w:p>
      <w:r>
        <w:t>1.118</w:t>
      </w:r>
    </w:p>
    <w:p>
      <w:r>
        <w:t>1.065</w:t>
      </w:r>
    </w:p>
    <w:p>
      <w:r>
        <w:t>932</w:t>
      </w:r>
    </w:p>
    <w:p>
      <w:r>
        <w:t>746</w:t>
      </w:r>
    </w:p>
    <w:p>
      <w:r>
        <w:t>2</w:t>
      </w:r>
    </w:p>
    <w:p>
      <w:r>
        <w:t>Đường Phan Văn Năm</w:t>
      </w:r>
    </w:p>
    <w:p>
      <w:r>
        <w:t>Cầu Rạch Vồn</w:t>
      </w:r>
    </w:p>
    <w:p>
      <w:r>
        <w:t>ngã ba cây me</w:t>
      </w:r>
    </w:p>
    <w:p>
      <w:r>
        <w:t>3.150</w:t>
      </w:r>
    </w:p>
    <w:p>
      <w:r>
        <w:t>945</w:t>
      </w:r>
    </w:p>
    <w:p>
      <w:r>
        <w:t>788</w:t>
      </w:r>
    </w:p>
    <w:p>
      <w:r>
        <w:t>3</w:t>
      </w:r>
    </w:p>
    <w:p>
      <w:r>
        <w:t>Đường Ngô Quyền</w:t>
      </w:r>
    </w:p>
    <w:p>
      <w:r>
        <w:t>giáp đường Bach Đăng</w:t>
      </w:r>
    </w:p>
    <w:p>
      <w:r>
        <w:t>đường Nguyển Văn Thảnh</w:t>
      </w:r>
    </w:p>
    <w:p>
      <w:r>
        <w:t>5.850</w:t>
      </w:r>
    </w:p>
    <w:p>
      <w:r>
        <w:t>1.755</w:t>
      </w:r>
    </w:p>
    <w:p>
      <w:r>
        <w:t>1.463</w:t>
      </w:r>
    </w:p>
    <w:p>
      <w:r>
        <w:t>1.229</w:t>
      </w:r>
    </w:p>
    <w:p>
      <w:r>
        <w:t>1.170</w:t>
      </w:r>
    </w:p>
    <w:p>
      <w:r>
        <w:t>1.024</w:t>
      </w:r>
    </w:p>
    <w:p>
      <w:r>
        <w:t>819</w:t>
      </w:r>
    </w:p>
    <w:p>
      <w:r>
        <w:t>4</w:t>
      </w:r>
    </w:p>
    <w:p>
      <w:r>
        <w:t>Đường Ngô Quyền</w:t>
      </w:r>
    </w:p>
    <w:p>
      <w:r>
        <w:t>giáp đường Nguyển Văn Thảnh</w:t>
      </w:r>
    </w:p>
    <w:p>
      <w:r>
        <w:t>cầu Mỹ Bồn</w:t>
      </w:r>
    </w:p>
    <w:p>
      <w:r>
        <w:t>3.375</w:t>
      </w:r>
    </w:p>
    <w:p>
      <w:r>
        <w:t>1.013</w:t>
      </w:r>
    </w:p>
    <w:p>
      <w:r>
        <w:t>844</w:t>
      </w:r>
    </w:p>
    <w:p>
      <w:r>
        <w:t>709</w:t>
      </w:r>
    </w:p>
    <w:p>
      <w:r>
        <w:t>5</w:t>
      </w:r>
    </w:p>
    <w:p>
      <w:r>
        <w:t>Đường Ngô Quyền</w:t>
      </w:r>
    </w:p>
    <w:p>
      <w:r>
        <w:t>đoạn vào chùa Sóc Mỹ Bồn</w:t>
      </w:r>
    </w:p>
    <w:p>
      <w:r>
        <w:t>chùa Sóc Mỹ Bồn</w:t>
      </w:r>
    </w:p>
    <w:p>
      <w:r>
        <w:t>750</w:t>
      </w:r>
    </w:p>
    <w:p>
      <w:r>
        <w:t>6</w:t>
      </w:r>
    </w:p>
    <w:p>
      <w:r>
        <w:t>Đường Phạm Ngũ Lão</w:t>
      </w:r>
    </w:p>
    <w:p>
      <w:r>
        <w:t>giáp đường Ngô Quyền</w:t>
      </w:r>
    </w:p>
    <w:p>
      <w:r>
        <w:t>đương Bình Định</w:t>
      </w:r>
    </w:p>
    <w:p>
      <w:r>
        <w:t>3.375</w:t>
      </w:r>
    </w:p>
    <w:p>
      <w:r>
        <w:t>1.013</w:t>
      </w:r>
    </w:p>
    <w:p>
      <w:r>
        <w:t>844</w:t>
      </w:r>
    </w:p>
    <w:p>
      <w:r>
        <w:t>709</w:t>
      </w:r>
    </w:p>
    <w:p>
      <w:r>
        <w:t>7</w:t>
      </w:r>
    </w:p>
    <w:p>
      <w:r>
        <w:t>Đường Trần Hưng Đạo (khu chùa Bà cặp chợ)</w:t>
      </w:r>
    </w:p>
    <w:p>
      <w:r>
        <w:t>giáp chùa Bà</w:t>
      </w:r>
    </w:p>
    <w:p>
      <w:r>
        <w:t>giáp đường Bạch Đằng</w:t>
      </w:r>
    </w:p>
    <w:p>
      <w:r>
        <w:t>2.400</w:t>
      </w:r>
    </w:p>
    <w:p>
      <w:r>
        <w:t>720</w:t>
      </w:r>
    </w:p>
    <w:p>
      <w:r>
        <w:t>8</w:t>
      </w:r>
    </w:p>
    <w:p>
      <w:r>
        <w:t>Khu dân cư chợ mới (Khu A)</w:t>
      </w:r>
    </w:p>
    <w:p>
      <w:r>
        <w:t>5.325</w:t>
      </w:r>
    </w:p>
    <w:p>
      <w:r>
        <w:t>1.598</w:t>
      </w:r>
    </w:p>
    <w:p>
      <w:r>
        <w:t>1.331</w:t>
      </w:r>
    </w:p>
    <w:p>
      <w:r>
        <w:t>1.118</w:t>
      </w:r>
    </w:p>
    <w:p>
      <w:r>
        <w:t>1.065</w:t>
      </w:r>
    </w:p>
    <w:p>
      <w:r>
        <w:t>932</w:t>
      </w:r>
    </w:p>
    <w:p>
      <w:r>
        <w:t>746</w:t>
      </w:r>
    </w:p>
    <w:p>
      <w:r>
        <w:t>9</w:t>
      </w:r>
    </w:p>
    <w:p>
      <w:r>
        <w:t>Khu dân cư chợ mới (Khu B)</w:t>
      </w:r>
    </w:p>
    <w:p>
      <w:r>
        <w:t>4.875</w:t>
      </w:r>
    </w:p>
    <w:p>
      <w:r>
        <w:t>1.463</w:t>
      </w:r>
    </w:p>
    <w:p>
      <w:r>
        <w:t>1.219</w:t>
      </w:r>
    </w:p>
    <w:p>
      <w:r>
        <w:t>1.024</w:t>
      </w:r>
    </w:p>
    <w:p>
      <w:r>
        <w:t>975</w:t>
      </w:r>
    </w:p>
    <w:p>
      <w:r>
        <w:t>854</w:t>
      </w:r>
    </w:p>
    <w:p>
      <w:r>
        <w:t>683</w:t>
      </w:r>
    </w:p>
    <w:p>
      <w:r>
        <w:t>10</w:t>
      </w:r>
    </w:p>
    <w:p>
      <w:r>
        <w:t>Khu dân cư chợ mới (Khu C)</w:t>
      </w:r>
    </w:p>
    <w:p>
      <w:r>
        <w:t>3.375</w:t>
      </w:r>
    </w:p>
    <w:p>
      <w:r>
        <w:t>1.013</w:t>
      </w:r>
    </w:p>
    <w:p>
      <w:r>
        <w:t>844</w:t>
      </w:r>
    </w:p>
    <w:p>
      <w:r>
        <w:t>709</w:t>
      </w:r>
    </w:p>
    <w:p>
      <w:r>
        <w:t>11</w:t>
      </w:r>
    </w:p>
    <w:p>
      <w:r>
        <w:t>Đường Bạch Đằng</w:t>
      </w:r>
    </w:p>
    <w:p>
      <w:r>
        <w:t>đường Bình Định</w:t>
      </w:r>
    </w:p>
    <w:p>
      <w:r>
        <w:t>cầu Cái Vồn nhỏ</w:t>
      </w:r>
    </w:p>
    <w:p>
      <w:r>
        <w:t>3.375</w:t>
      </w:r>
    </w:p>
    <w:p>
      <w:r>
        <w:t>1.013</w:t>
      </w:r>
    </w:p>
    <w:p>
      <w:r>
        <w:t>844</w:t>
      </w:r>
    </w:p>
    <w:p>
      <w:r>
        <w:t>709</w:t>
      </w:r>
    </w:p>
    <w:p>
      <w:r>
        <w:t>12</w:t>
      </w:r>
    </w:p>
    <w:p>
      <w:r>
        <w:t>Đường Bình Định</w:t>
      </w:r>
    </w:p>
    <w:p>
      <w:r>
        <w:t>đường Ngô Quyền tại phòng TC - KH cũ</w:t>
      </w:r>
    </w:p>
    <w:p>
      <w:r>
        <w:t>đường Bạch Đằng</w:t>
      </w:r>
    </w:p>
    <w:p>
      <w:r>
        <w:t>3.375</w:t>
      </w:r>
    </w:p>
    <w:p>
      <w:r>
        <w:t>1.013</w:t>
      </w:r>
    </w:p>
    <w:p>
      <w:r>
        <w:t>844</w:t>
      </w:r>
    </w:p>
    <w:p>
      <w:r>
        <w:t>709</w:t>
      </w:r>
    </w:p>
    <w:p>
      <w:r>
        <w:t>13</w:t>
      </w:r>
    </w:p>
    <w:p>
      <w:r>
        <w:t>Đường Quang Trung</w:t>
      </w:r>
    </w:p>
    <w:p>
      <w:r>
        <w:t>đường Ngô Quyền</w:t>
      </w:r>
    </w:p>
    <w:p>
      <w:r>
        <w:t>đường Bach Đăng</w:t>
      </w:r>
    </w:p>
    <w:p>
      <w:r>
        <w:t>2.925</w:t>
      </w:r>
    </w:p>
    <w:p>
      <w:r>
        <w:t>878</w:t>
      </w:r>
    </w:p>
    <w:p>
      <w:r>
        <w:t>731</w:t>
      </w:r>
    </w:p>
    <w:p>
      <w:r>
        <w:t>14</w:t>
      </w:r>
    </w:p>
    <w:p>
      <w:r>
        <w:t>Đường 3 tháng 2</w:t>
      </w:r>
    </w:p>
    <w:p>
      <w:r>
        <w:t>đường Nguyễn Văn Thảnh</w:t>
      </w:r>
    </w:p>
    <w:p>
      <w:r>
        <w:t>hết đường nhựa</w:t>
      </w:r>
    </w:p>
    <w:p>
      <w:r>
        <w:t>7.020</w:t>
      </w:r>
    </w:p>
    <w:p>
      <w:r>
        <w:t>2.106</w:t>
      </w:r>
    </w:p>
    <w:p>
      <w:r>
        <w:t>1.755</w:t>
      </w:r>
    </w:p>
    <w:p>
      <w:r>
        <w:t>1.475</w:t>
      </w:r>
    </w:p>
    <w:p>
      <w:r>
        <w:t>1.404</w:t>
      </w:r>
    </w:p>
    <w:p>
      <w:r>
        <w:t>1.229</w:t>
      </w:r>
    </w:p>
    <w:p>
      <w:r>
        <w:t>983</w:t>
      </w:r>
    </w:p>
    <w:p>
      <w:r>
        <w:t>15</w:t>
      </w:r>
    </w:p>
    <w:p>
      <w:r>
        <w:t>Đường Lưu Nhơn Sâm</w:t>
      </w:r>
    </w:p>
    <w:p>
      <w:r>
        <w:t>Cầu Cái Vồn Nhỏ</w:t>
      </w:r>
    </w:p>
    <w:p>
      <w:r>
        <w:t>đường Nguyễn Văn Thảnh</w:t>
      </w:r>
    </w:p>
    <w:p>
      <w:r>
        <w:t>2.880</w:t>
      </w:r>
    </w:p>
    <w:p>
      <w:r>
        <w:t>864</w:t>
      </w:r>
    </w:p>
    <w:p>
      <w:r>
        <w:t>720</w:t>
      </w:r>
    </w:p>
    <w:p>
      <w:r>
        <w:t>16</w:t>
      </w:r>
    </w:p>
    <w:p>
      <w:r>
        <w:t>Đường Lê Văn Vị</w:t>
      </w:r>
    </w:p>
    <w:p>
      <w:r>
        <w:t>đường Nguyễn Văn Thảnh</w:t>
      </w:r>
    </w:p>
    <w:p>
      <w:r>
        <w:t>sông Tắc Từ Tải</w:t>
      </w:r>
    </w:p>
    <w:p>
      <w:r>
        <w:t>5.400</w:t>
      </w:r>
    </w:p>
    <w:p>
      <w:r>
        <w:t>1.620</w:t>
      </w:r>
    </w:p>
    <w:p>
      <w:r>
        <w:t>1.350</w:t>
      </w:r>
    </w:p>
    <w:p>
      <w:r>
        <w:t>1.134</w:t>
      </w:r>
    </w:p>
    <w:p>
      <w:r>
        <w:t>1.080</w:t>
      </w:r>
    </w:p>
    <w:p>
      <w:r>
        <w:t>945</w:t>
      </w:r>
    </w:p>
    <w:p>
      <w:r>
        <w:t>756</w:t>
      </w:r>
    </w:p>
    <w:p>
      <w:r>
        <w:t>17</w:t>
      </w:r>
    </w:p>
    <w:p>
      <w:r>
        <w:t>Đường Nguyễn Văn Thảnh</w:t>
      </w:r>
    </w:p>
    <w:p>
      <w:r>
        <w:t>Cầu Cái Vồn Lớn</w:t>
      </w:r>
    </w:p>
    <w:p>
      <w:r>
        <w:t>câu Cái Dầu</w:t>
      </w:r>
    </w:p>
    <w:p>
      <w:r>
        <w:t>5.400</w:t>
      </w:r>
    </w:p>
    <w:p>
      <w:r>
        <w:t>1.620</w:t>
      </w:r>
    </w:p>
    <w:p>
      <w:r>
        <w:t>1.350</w:t>
      </w:r>
    </w:p>
    <w:p>
      <w:r>
        <w:t>1.134</w:t>
      </w:r>
    </w:p>
    <w:p>
      <w:r>
        <w:t>1.080</w:t>
      </w:r>
    </w:p>
    <w:p>
      <w:r>
        <w:t>945</w:t>
      </w:r>
    </w:p>
    <w:p>
      <w:r>
        <w:t>756</w:t>
      </w:r>
    </w:p>
    <w:p>
      <w:r>
        <w:t>18</w:t>
      </w:r>
    </w:p>
    <w:p>
      <w:r>
        <w:t>Khu TĐC PMU 1A + PMU 18</w:t>
      </w:r>
    </w:p>
    <w:p>
      <w:r>
        <w:t>1.500</w:t>
      </w:r>
    </w:p>
    <w:p>
      <w:r>
        <w:t>19</w:t>
      </w:r>
    </w:p>
    <w:p>
      <w:r>
        <w:t>Đường 3 tháng 2 (đoạn mới)</w:t>
      </w:r>
    </w:p>
    <w:p>
      <w:r>
        <w:t>Đoạn khóm 3 - Đường 3 tháng 2 (giai đoạn 1)</w:t>
      </w:r>
    </w:p>
    <w:p>
      <w:r>
        <w:t>sông Tắc Từ Tải</w:t>
      </w:r>
    </w:p>
    <w:p>
      <w:r>
        <w:t>4.500</w:t>
      </w:r>
    </w:p>
    <w:p>
      <w:r>
        <w:t>1.350</w:t>
      </w:r>
    </w:p>
    <w:p>
      <w:r>
        <w:t>1.125</w:t>
      </w:r>
    </w:p>
    <w:p>
      <w:r>
        <w:t>945</w:t>
      </w:r>
    </w:p>
    <w:p>
      <w:r>
        <w:t>900</w:t>
      </w:r>
    </w:p>
    <w:p>
      <w:r>
        <w:t>788</w:t>
      </w:r>
    </w:p>
    <w:p>
      <w:r>
        <w:t>20</w:t>
      </w:r>
    </w:p>
    <w:p>
      <w:r>
        <w:t>Đường bê tông khóm 2</w:t>
      </w:r>
    </w:p>
    <w:p>
      <w:r>
        <w:t>(đoạn từ Đường Nguyễn Văn Thảnh (QL54)</w:t>
      </w:r>
    </w:p>
    <w:p>
      <w:r>
        <w:t>Đường 3 tháng 2 (đường trước TT hành chính)</w:t>
      </w:r>
    </w:p>
    <w:p>
      <w:r>
        <w:t>765</w:t>
      </w:r>
    </w:p>
    <w:p>
      <w:r>
        <w:t>21</w:t>
      </w:r>
    </w:p>
    <w:p>
      <w:r>
        <w:t>Đất sản xuất, kinh doanh phi nông nghiệp không phải là đất thương mại, dịch vụ tại đô thị còn lại của phường Cái Vồn</w:t>
      </w:r>
    </w:p>
    <w:p>
      <w:r>
        <w:t>615</w:t>
      </w:r>
    </w:p>
    <w:p>
      <w:r>
        <w:t>7.2</w:t>
      </w:r>
    </w:p>
    <w:p>
      <w:r>
        <w:t>Phường Thành Phước</w:t>
      </w:r>
    </w:p>
    <w:p>
      <w:r>
        <w:t>1</w:t>
      </w:r>
    </w:p>
    <w:p>
      <w:r>
        <w:t>Quốc lộ 1 (1A cũ )</w:t>
      </w:r>
    </w:p>
    <w:p>
      <w:r>
        <w:t>ngã 3 bùng binh xuống bến phà mới</w:t>
      </w:r>
    </w:p>
    <w:p>
      <w:r>
        <w:t>giáp bến phà cũ đến giáp đường Nguyển Văn Thảnh</w:t>
      </w:r>
    </w:p>
    <w:p>
      <w:r>
        <w:t>2.250</w:t>
      </w:r>
    </w:p>
    <w:p>
      <w:r>
        <w:t>2</w:t>
      </w:r>
    </w:p>
    <w:p>
      <w:r>
        <w:t>Hai dãy phố Chợ Bà (trong nhà lồng chợ)</w:t>
      </w:r>
    </w:p>
    <w:p>
      <w:r>
        <w:t>975</w:t>
      </w:r>
    </w:p>
    <w:p>
      <w:r>
        <w:t>3</w:t>
      </w:r>
    </w:p>
    <w:p>
      <w:r>
        <w:t>Đường vào bến xe cũ</w:t>
      </w:r>
    </w:p>
    <w:p>
      <w:r>
        <w:t>giáp đường Nguyển Văn Thảnh</w:t>
      </w:r>
    </w:p>
    <w:p>
      <w:r>
        <w:t>bến xe cũ</w:t>
      </w:r>
    </w:p>
    <w:p>
      <w:r>
        <w:t>975</w:t>
      </w:r>
    </w:p>
    <w:p>
      <w:r>
        <w:t>4</w:t>
      </w:r>
    </w:p>
    <w:p>
      <w:r>
        <w:t>Đường Nguyễn Văn Thảnh</w:t>
      </w:r>
    </w:p>
    <w:p>
      <w:r>
        <w:t>cầu Bình Minh</w:t>
      </w:r>
    </w:p>
    <w:p>
      <w:r>
        <w:t>cầu Cái Dầu</w:t>
      </w:r>
    </w:p>
    <w:p>
      <w:r>
        <w:t>5.400</w:t>
      </w:r>
    </w:p>
    <w:p>
      <w:r>
        <w:t>1.620</w:t>
      </w:r>
    </w:p>
    <w:p>
      <w:r>
        <w:t>1.350</w:t>
      </w:r>
    </w:p>
    <w:p>
      <w:r>
        <w:t>1.134</w:t>
      </w:r>
    </w:p>
    <w:p>
      <w:r>
        <w:t>1.080</w:t>
      </w:r>
    </w:p>
    <w:p>
      <w:r>
        <w:t>945</w:t>
      </w:r>
    </w:p>
    <w:p>
      <w:r>
        <w:t>756</w:t>
      </w:r>
    </w:p>
    <w:p>
      <w:r>
        <w:t>5</w:t>
      </w:r>
    </w:p>
    <w:p>
      <w:r>
        <w:t>Đường Nguyễn Văn Thảnh</w:t>
      </w:r>
    </w:p>
    <w:p>
      <w:r>
        <w:t>cầu Cái Dầu</w:t>
      </w:r>
    </w:p>
    <w:p>
      <w:r>
        <w:t>ngã ba bùng binh - cầu Thành Lợi</w:t>
      </w:r>
    </w:p>
    <w:p>
      <w:r>
        <w:t>4.500</w:t>
      </w:r>
    </w:p>
    <w:p>
      <w:r>
        <w:t>1.350</w:t>
      </w:r>
    </w:p>
    <w:p>
      <w:r>
        <w:t>1.125</w:t>
      </w:r>
    </w:p>
    <w:p>
      <w:r>
        <w:t>945</w:t>
      </w:r>
    </w:p>
    <w:p>
      <w:r>
        <w:t>900</w:t>
      </w:r>
    </w:p>
    <w:p>
      <w:r>
        <w:t>788</w:t>
      </w:r>
    </w:p>
    <w:p>
      <w:r>
        <w:t>6</w:t>
      </w:r>
    </w:p>
    <w:p>
      <w:r>
        <w:t>Đường Phan Văn Quân</w:t>
      </w:r>
    </w:p>
    <w:p>
      <w:r>
        <w:t>giáp đường Nguyễn Văn Thảnh</w:t>
      </w:r>
    </w:p>
    <w:p>
      <w:r>
        <w:t>giáp đường cặp kênh Hai Quý</w:t>
      </w:r>
    </w:p>
    <w:p>
      <w:r>
        <w:t>2.550</w:t>
      </w:r>
    </w:p>
    <w:p>
      <w:r>
        <w:t>765</w:t>
      </w:r>
    </w:p>
    <w:p>
      <w:r>
        <w:t>7</w:t>
      </w:r>
    </w:p>
    <w:p>
      <w:r>
        <w:t>Đường Huỳnh Văn Đạt</w:t>
      </w:r>
    </w:p>
    <w:p>
      <w:r>
        <w:t>Cầu Thành Lợi</w:t>
      </w:r>
    </w:p>
    <w:p>
      <w:r>
        <w:t>cầu Khóm 5 (qua xã Thuận An)</w:t>
      </w:r>
    </w:p>
    <w:p>
      <w:r>
        <w:t>2.250</w:t>
      </w:r>
    </w:p>
    <w:p>
      <w:r>
        <w:t>8</w:t>
      </w:r>
    </w:p>
    <w:p>
      <w:r>
        <w:t>Đường Trung Tâm hành chính nhánh trái</w:t>
      </w:r>
    </w:p>
    <w:p>
      <w:r>
        <w:t>giáp đường Nguyễn Văn Thảnh</w:t>
      </w:r>
    </w:p>
    <w:p>
      <w:r>
        <w:t>đường 2 tháng 9</w:t>
      </w:r>
    </w:p>
    <w:p>
      <w:r>
        <w:t>1.500</w:t>
      </w:r>
    </w:p>
    <w:p>
      <w:r>
        <w:t>9</w:t>
      </w:r>
    </w:p>
    <w:p>
      <w:r>
        <w:t>Đường 2 tháng 9</w:t>
      </w:r>
    </w:p>
    <w:p>
      <w:r>
        <w:t>giáp đường Trung Tâm hành chính nhánh trái, Trung Tâm hành chính nhánh phải</w:t>
      </w:r>
    </w:p>
    <w:p>
      <w:r>
        <w:t>đường Huỳnh Văn Đạt</w:t>
      </w:r>
    </w:p>
    <w:p>
      <w:r>
        <w:t>1.500</w:t>
      </w:r>
    </w:p>
    <w:p>
      <w:r>
        <w:t>10</w:t>
      </w:r>
    </w:p>
    <w:p>
      <w:r>
        <w:t>Đường Trung Tâm hành chính nhánh phải</w:t>
      </w:r>
    </w:p>
    <w:p>
      <w:r>
        <w:t>giáp đường Nguyễn Văn Thảnh</w:t>
      </w:r>
    </w:p>
    <w:p>
      <w:r>
        <w:t>đường 2 tháng 9</w:t>
      </w:r>
    </w:p>
    <w:p>
      <w:r>
        <w:t>1.125</w:t>
      </w:r>
    </w:p>
    <w:p>
      <w:r>
        <w:t>11</w:t>
      </w:r>
    </w:p>
    <w:p>
      <w:r>
        <w:t>Đường vào xí nghiệp xi măng 406</w:t>
      </w:r>
    </w:p>
    <w:p>
      <w:r>
        <w:t>giáp đường Nguyển Văn Thảnh</w:t>
      </w:r>
    </w:p>
    <w:p>
      <w:r>
        <w:t>xí nghiệp xi măng 406</w:t>
      </w:r>
    </w:p>
    <w:p>
      <w:r>
        <w:t>1.125</w:t>
      </w:r>
    </w:p>
    <w:p>
      <w:r>
        <w:t>12</w:t>
      </w:r>
    </w:p>
    <w:p>
      <w:r>
        <w:t>Đường vào xí nghiệp Mê Kông</w:t>
      </w:r>
    </w:p>
    <w:p>
      <w:r>
        <w:t>giáp đường Nguyển Văn Thảnh</w:t>
      </w:r>
    </w:p>
    <w:p>
      <w:r>
        <w:t>xí nghiệp Mê Kông</w:t>
      </w:r>
    </w:p>
    <w:p>
      <w:r>
        <w:t>1.125</w:t>
      </w:r>
    </w:p>
    <w:p>
      <w:r>
        <w:t>13</w:t>
      </w:r>
    </w:p>
    <w:p>
      <w:r>
        <w:t>Chợ Khóm 1, Phường Thành Phước</w:t>
      </w:r>
    </w:p>
    <w:p>
      <w:r>
        <w:t>(bao gồm các đường trong khu dân cư)</w:t>
      </w:r>
    </w:p>
    <w:p>
      <w:r>
        <w:t>3.375</w:t>
      </w:r>
    </w:p>
    <w:p>
      <w:r>
        <w:t>14</w:t>
      </w:r>
    </w:p>
    <w:p>
      <w:r>
        <w:t>Đường vào Khu du lịch Mỹ Hòa (đoạn mới)</w:t>
      </w:r>
    </w:p>
    <w:p>
      <w:r>
        <w:t>ngã tư bùng binh cầu Cái Dầu</w:t>
      </w:r>
    </w:p>
    <w:p>
      <w:r>
        <w:t>sông Tắc Từ Tải</w:t>
      </w:r>
    </w:p>
    <w:p>
      <w:r>
        <w:t>2.250</w:t>
      </w:r>
    </w:p>
    <w:p>
      <w:r>
        <w:t>15</w:t>
      </w:r>
    </w:p>
    <w:p>
      <w:r>
        <w:t>Đường cặp kênh Hai Quý</w:t>
      </w:r>
    </w:p>
    <w:p>
      <w:r>
        <w:t>đường Phan Văn Quân</w:t>
      </w:r>
    </w:p>
    <w:p>
      <w:r>
        <w:t>hết đường nhựa</w:t>
      </w:r>
    </w:p>
    <w:p>
      <w:r>
        <w:t>750</w:t>
      </w:r>
    </w:p>
    <w:p>
      <w:r>
        <w:t>16</w:t>
      </w:r>
    </w:p>
    <w:p>
      <w:r>
        <w:t>Đất sản xuất, kinh doanh phi nông nghiệp không phải là đất thương mại, dịch vụ tại đô thị còn lại của phường Thành Phước</w:t>
      </w:r>
    </w:p>
    <w:p>
      <w:r>
        <w:t>615</w:t>
      </w:r>
    </w:p>
    <w:p>
      <w:r>
        <w:t>7.3</w:t>
      </w:r>
    </w:p>
    <w:p>
      <w:r>
        <w:t>Phường Đông Thuận</w:t>
      </w:r>
    </w:p>
    <w:p>
      <w:r>
        <w:t>1</w:t>
      </w:r>
    </w:p>
    <w:p>
      <w:r>
        <w:t>Đương Gom cặp Quốc lộ 1 (1A cũ ) (2 bên)</w:t>
      </w:r>
    </w:p>
    <w:p>
      <w:r>
        <w:t>sông Chà Và lớn</w:t>
      </w:r>
    </w:p>
    <w:p>
      <w:r>
        <w:t>cầu Đông Bình</w:t>
      </w:r>
    </w:p>
    <w:p>
      <w:r>
        <w:t>1.170</w:t>
      </w:r>
    </w:p>
    <w:p>
      <w:r>
        <w:t>2</w:t>
      </w:r>
    </w:p>
    <w:p>
      <w:r>
        <w:t>Đường Lưu Nhơn Sâm</w:t>
      </w:r>
    </w:p>
    <w:p>
      <w:r>
        <w:t>Cầu Cái Vồn nhỏ</w:t>
      </w:r>
    </w:p>
    <w:p>
      <w:r>
        <w:t>Cầu Phù Ly (Đông Bình)</w:t>
      </w:r>
    </w:p>
    <w:p>
      <w:r>
        <w:t>2.700</w:t>
      </w:r>
    </w:p>
    <w:p>
      <w:r>
        <w:t>810</w:t>
      </w:r>
    </w:p>
    <w:p>
      <w:r>
        <w:t>3</w:t>
      </w:r>
    </w:p>
    <w:p>
      <w:r>
        <w:t>Đường Phù Ly (ĐH.53)</w:t>
      </w:r>
    </w:p>
    <w:p>
      <w:r>
        <w:t>cổng chùa Phù Ly</w:t>
      </w:r>
    </w:p>
    <w:p>
      <w:r>
        <w:t>cầu rạch Trường học</w:t>
      </w:r>
    </w:p>
    <w:p>
      <w:r>
        <w:t>705</w:t>
      </w:r>
    </w:p>
    <w:p>
      <w:r>
        <w:t>4</w:t>
      </w:r>
    </w:p>
    <w:p>
      <w:r>
        <w:t>Tái định cư cầu Cần Thơ và tái định cư khu công nghiệp</w:t>
      </w:r>
    </w:p>
    <w:p>
      <w:r>
        <w:t>(trừ các vị trí tính theo đường Lưu Nhơn Sâm đi ngang qua)</w:t>
      </w:r>
    </w:p>
    <w:p>
      <w:r>
        <w:t>1.500</w:t>
      </w:r>
    </w:p>
    <w:p>
      <w:r>
        <w:t>5</w:t>
      </w:r>
    </w:p>
    <w:p>
      <w:r>
        <w:t>Tuyến dân cư vùng ngập lũ (tuyến 1)</w:t>
      </w:r>
    </w:p>
    <w:p>
      <w:r>
        <w:t>1.875</w:t>
      </w:r>
    </w:p>
    <w:p>
      <w:r>
        <w:t>6</w:t>
      </w:r>
    </w:p>
    <w:p>
      <w:r>
        <w:t>Khu vực chợ Đông Bình -phường Đông Thuận</w:t>
      </w:r>
    </w:p>
    <w:p>
      <w:r>
        <w:t>1.609</w:t>
      </w:r>
    </w:p>
    <w:p>
      <w:r>
        <w:t>1.046</w:t>
      </w:r>
    </w:p>
    <w:p>
      <w:r>
        <w:t>7</w:t>
      </w:r>
    </w:p>
    <w:p>
      <w:r>
        <w:t>Đất sản xuất, kinh doanh phi nông nghiệp không phải là đất thương mại, dịch vụ tại đô thị còn lại của phường Đông Thuận</w:t>
      </w:r>
    </w:p>
    <w:p>
      <w:r>
        <w:t>615</w:t>
      </w:r>
    </w:p>
    <w:p>
      <w:r>
        <w:t>8</w:t>
      </w:r>
    </w:p>
    <w:p>
      <w:r>
        <w:t>HUYỆN BÌNH TÂN</w:t>
      </w:r>
    </w:p>
    <w:p>
      <w:r>
        <w:t>8.1</w:t>
      </w:r>
    </w:p>
    <w:p>
      <w:r>
        <w:t>Thị Trấn Tân Quới</w:t>
      </w:r>
    </w:p>
    <w:p>
      <w:r>
        <w:t>1</w:t>
      </w:r>
    </w:p>
    <w:p>
      <w:r>
        <w:t>Đường 3 tháng 2 (Quốc lộ 54 cũ)</w:t>
      </w:r>
    </w:p>
    <w:p>
      <w:r>
        <w:t>Giáp ranh thị trấn Tân Quới với xã Thành Lợi</w:t>
      </w:r>
    </w:p>
    <w:p>
      <w:r>
        <w:t>Cầu Chú Bèn</w:t>
      </w:r>
    </w:p>
    <w:p>
      <w:r>
        <w:t>1.425</w:t>
      </w:r>
    </w:p>
    <w:p>
      <w:r>
        <w:t>926</w:t>
      </w:r>
    </w:p>
    <w:p>
      <w:r>
        <w:t>713</w:t>
      </w:r>
    </w:p>
    <w:p>
      <w:r>
        <w:t>499</w:t>
      </w:r>
    </w:p>
    <w:p>
      <w:r>
        <w:t>2</w:t>
      </w:r>
    </w:p>
    <w:p>
      <w:r>
        <w:t>Đường 3 tháng 2 (Quốc lộ 54 cũ)</w:t>
      </w:r>
    </w:p>
    <w:p>
      <w:r>
        <w:t>Cầu Chú Bèn</w:t>
      </w:r>
    </w:p>
    <w:p>
      <w:r>
        <w:t>Cầu Tân Quới</w:t>
      </w:r>
    </w:p>
    <w:p>
      <w:r>
        <w:t>1.800</w:t>
      </w:r>
    </w:p>
    <w:p>
      <w:r>
        <w:t>1.170</w:t>
      </w:r>
    </w:p>
    <w:p>
      <w:r>
        <w:t>900</w:t>
      </w:r>
    </w:p>
    <w:p>
      <w:r>
        <w:t>630</w:t>
      </w:r>
    </w:p>
    <w:p>
      <w:r>
        <w:t>3</w:t>
      </w:r>
    </w:p>
    <w:p>
      <w:r>
        <w:t>Đường 3 tháng 2 (Quốc lộ 54 cũ)</w:t>
      </w:r>
    </w:p>
    <w:p>
      <w:r>
        <w:t>Cầu Tân Quới</w:t>
      </w:r>
    </w:p>
    <w:p>
      <w:r>
        <w:t>Trường Cấp III Tân Quới</w:t>
      </w:r>
    </w:p>
    <w:p>
      <w:r>
        <w:t>1.575</w:t>
      </w:r>
    </w:p>
    <w:p>
      <w:r>
        <w:t>1.024</w:t>
      </w:r>
    </w:p>
    <w:p>
      <w:r>
        <w:t>788</w:t>
      </w:r>
    </w:p>
    <w:p>
      <w:r>
        <w:t>551</w:t>
      </w:r>
    </w:p>
    <w:p>
      <w:r>
        <w:t>4</w:t>
      </w:r>
    </w:p>
    <w:p>
      <w:r>
        <w:t>Đường 3 tháng 2 (Quốc lộ 54 cũ)</w:t>
      </w:r>
    </w:p>
    <w:p>
      <w:r>
        <w:t>Trường Cấp III Tân Quới</w:t>
      </w:r>
    </w:p>
    <w:p>
      <w:r>
        <w:t>Giáp ranh xã Tân Bình</w:t>
      </w:r>
    </w:p>
    <w:p>
      <w:r>
        <w:t>1.275</w:t>
      </w:r>
    </w:p>
    <w:p>
      <w:r>
        <w:t>829</w:t>
      </w:r>
    </w:p>
    <w:p>
      <w:r>
        <w:t>638</w:t>
      </w:r>
    </w:p>
    <w:p>
      <w:r>
        <w:t>446</w:t>
      </w:r>
    </w:p>
    <w:p>
      <w:r>
        <w:t>5</w:t>
      </w:r>
    </w:p>
    <w:p>
      <w:r>
        <w:t>Đường huyện 80</w:t>
      </w:r>
    </w:p>
    <w:p>
      <w:r>
        <w:t>Đường 3 tháng 2 (Quốc lộ 54 cũ)</w:t>
      </w:r>
    </w:p>
    <w:p>
      <w:r>
        <w:t>Cầu Ngã Cạn</w:t>
      </w:r>
    </w:p>
    <w:p>
      <w:r>
        <w:t>1.500</w:t>
      </w:r>
    </w:p>
    <w:p>
      <w:r>
        <w:t>6</w:t>
      </w:r>
    </w:p>
    <w:p>
      <w:r>
        <w:t>Đường huyện 80</w:t>
      </w:r>
    </w:p>
    <w:p>
      <w:r>
        <w:t>Cầu Ngã Cạn</w:t>
      </w:r>
    </w:p>
    <w:p>
      <w:r>
        <w:t>Cầu kinh Bông Vải</w:t>
      </w:r>
    </w:p>
    <w:p>
      <w:r>
        <w:t>900</w:t>
      </w:r>
    </w:p>
    <w:p>
      <w:r>
        <w:t>7</w:t>
      </w:r>
    </w:p>
    <w:p>
      <w:r>
        <w:t>Đường Nguyễn Văn Thảnh</w:t>
      </w:r>
    </w:p>
    <w:p>
      <w:r>
        <w:t>Giáp đường 3 tháng 2 (Quốc lộ 54 cũ)</w:t>
      </w:r>
    </w:p>
    <w:p>
      <w:r>
        <w:t>Bến đò Chòm Yên</w:t>
      </w:r>
    </w:p>
    <w:p>
      <w:r>
        <w:t>1.575</w:t>
      </w:r>
    </w:p>
    <w:p>
      <w:r>
        <w:t>8</w:t>
      </w:r>
    </w:p>
    <w:p>
      <w:r>
        <w:t>Đường Nguyễn Văn Thảnh</w:t>
      </w:r>
    </w:p>
    <w:p>
      <w:r>
        <w:t>Giáp đường 3 tháng 2 (Quốc lộ 54 cũ)</w:t>
      </w:r>
    </w:p>
    <w:p>
      <w:r>
        <w:t>Cầu Tân Quới 2</w:t>
      </w:r>
    </w:p>
    <w:p>
      <w:r>
        <w:t>1.500</w:t>
      </w:r>
    </w:p>
    <w:p>
      <w:r>
        <w:t>9</w:t>
      </w:r>
    </w:p>
    <w:p>
      <w:r>
        <w:t>Đường Nguyễn Văn Thảnh</w:t>
      </w:r>
    </w:p>
    <w:p>
      <w:r>
        <w:t>Cầu Tân Quới 2</w:t>
      </w:r>
    </w:p>
    <w:p>
      <w:r>
        <w:t>Giáp đường huyện 80</w:t>
      </w:r>
    </w:p>
    <w:p>
      <w:r>
        <w:t>900</w:t>
      </w:r>
    </w:p>
    <w:p>
      <w:r>
        <w:t>10</w:t>
      </w:r>
    </w:p>
    <w:p>
      <w:r>
        <w:t>Đường Nguyễn Văn Thủ</w:t>
      </w:r>
    </w:p>
    <w:p>
      <w:r>
        <w:t>Đường 3 tháng 2 (Quốc lộ 54 cũ)</w:t>
      </w:r>
    </w:p>
    <w:p>
      <w:r>
        <w:t>Trung tâm Y tế huyện</w:t>
      </w:r>
    </w:p>
    <w:p>
      <w:r>
        <w:t>863</w:t>
      </w:r>
    </w:p>
    <w:p>
      <w:r>
        <w:t>11</w:t>
      </w:r>
    </w:p>
    <w:p>
      <w:r>
        <w:t>Đường Lưu Văn Liệt</w:t>
      </w:r>
    </w:p>
    <w:p>
      <w:r>
        <w:t>Giáp đường huyện 80</w:t>
      </w:r>
    </w:p>
    <w:p>
      <w:r>
        <w:t>Giáp đường Phan Chu Trinh</w:t>
      </w:r>
    </w:p>
    <w:p>
      <w:r>
        <w:t>855</w:t>
      </w:r>
    </w:p>
    <w:p>
      <w:r>
        <w:t>12</w:t>
      </w:r>
    </w:p>
    <w:p>
      <w:r>
        <w:t>Đường Tống Phước Hiệp</w:t>
      </w:r>
    </w:p>
    <w:p>
      <w:r>
        <w:t>Giáp đình Tân Quới nối vào đường 3 tháng 2 (Quốc lộ 54 cũ)</w:t>
      </w:r>
    </w:p>
    <w:p>
      <w:r>
        <w:t>Ranh xã Tân Bình</w:t>
      </w:r>
    </w:p>
    <w:p>
      <w:r>
        <w:t>480</w:t>
      </w:r>
    </w:p>
    <w:p>
      <w:r>
        <w:t>13</w:t>
      </w:r>
    </w:p>
    <w:p>
      <w:r>
        <w:t>Đường chợ Tân Quới</w:t>
      </w:r>
    </w:p>
    <w:p>
      <w:r>
        <w:t>Từ Cầu Bà Mang</w:t>
      </w:r>
    </w:p>
    <w:p>
      <w:r>
        <w:t>Nhà Ông Lợi</w:t>
      </w:r>
    </w:p>
    <w:p>
      <w:r>
        <w:t>1.575</w:t>
      </w:r>
    </w:p>
    <w:p>
      <w:r>
        <w:t>14</w:t>
      </w:r>
    </w:p>
    <w:p>
      <w:r>
        <w:t>Đường nhựa</w:t>
      </w:r>
    </w:p>
    <w:p>
      <w:r>
        <w:t>Cầu Ngã Cạn giáp đường huyện 80</w:t>
      </w:r>
    </w:p>
    <w:p>
      <w:r>
        <w:t>Ranh xã Thành Lợi (ấp Thành An)</w:t>
      </w:r>
    </w:p>
    <w:p>
      <w:r>
        <w:t>480</w:t>
      </w:r>
    </w:p>
    <w:p>
      <w:r>
        <w:t>15</w:t>
      </w:r>
    </w:p>
    <w:p>
      <w:r>
        <w:t>Đường Chợ Đình</w:t>
      </w:r>
    </w:p>
    <w:p>
      <w:r>
        <w:t>Giáp đường 3 tháng 2 (Quốc lộ 54 cũ)</w:t>
      </w:r>
    </w:p>
    <w:p>
      <w:r>
        <w:t>Giáp chợ Đình</w:t>
      </w:r>
    </w:p>
    <w:p>
      <w:r>
        <w:t>450</w:t>
      </w:r>
    </w:p>
    <w:p>
      <w:r>
        <w:t>16</w:t>
      </w:r>
    </w:p>
    <w:p>
      <w:r>
        <w:t>Khu vực chợ thị Trấn Tân Quới</w:t>
      </w:r>
    </w:p>
    <w:p>
      <w:r>
        <w:t>2.535</w:t>
      </w:r>
    </w:p>
    <w:p>
      <w:r>
        <w:t>17</w:t>
      </w:r>
    </w:p>
    <w:p>
      <w:r>
        <w:t>Khu vực chợ Đình</w:t>
      </w:r>
    </w:p>
    <w:p>
      <w:r>
        <w:t>465</w:t>
      </w:r>
    </w:p>
    <w:p>
      <w:r>
        <w:t>18</w:t>
      </w:r>
    </w:p>
    <w:p>
      <w:r>
        <w:t>Khu tái định cư Thành Tâm</w:t>
      </w:r>
    </w:p>
    <w:p>
      <w:r>
        <w:t>450</w:t>
      </w:r>
    </w:p>
    <w:p>
      <w:r>
        <w:t>19</w:t>
      </w:r>
    </w:p>
    <w:p>
      <w:r>
        <w:t>Các tuyến đường nhựa còn lại trong khu Trung tâm hành chính huyện</w:t>
      </w:r>
    </w:p>
    <w:p>
      <w:r>
        <w:t>855</w:t>
      </w:r>
    </w:p>
    <w:p>
      <w:r>
        <w:t>20</w:t>
      </w:r>
    </w:p>
    <w:p>
      <w:r>
        <w:t>Đường Phan Văn Quân</w:t>
      </w:r>
    </w:p>
    <w:p>
      <w:r>
        <w:t>Giáp đường huyện 80</w:t>
      </w:r>
    </w:p>
    <w:p>
      <w:r>
        <w:t>Giáp đường 3 tháng 2 (Quốc lộ 54 cũ)</w:t>
      </w:r>
    </w:p>
    <w:p>
      <w:r>
        <w:t>1.050</w:t>
      </w:r>
    </w:p>
    <w:p>
      <w:r>
        <w:t>21</w:t>
      </w:r>
    </w:p>
    <w:p>
      <w:r>
        <w:t>Đường Nguyễn Văn Tồn</w:t>
      </w:r>
    </w:p>
    <w:p>
      <w:r>
        <w:t>Giáp đường huyện 80</w:t>
      </w:r>
    </w:p>
    <w:p>
      <w:r>
        <w:t>Giáp đường Phan Chu Trinh</w:t>
      </w:r>
    </w:p>
    <w:p>
      <w:r>
        <w:t>855</w:t>
      </w:r>
    </w:p>
    <w:p>
      <w:r>
        <w:t>22</w:t>
      </w:r>
    </w:p>
    <w:p>
      <w:r>
        <w:t>Đường Lê Văn Tiểu</w:t>
      </w:r>
    </w:p>
    <w:p>
      <w:r>
        <w:t>Giáp đường Phan Văn Quân</w:t>
      </w:r>
    </w:p>
    <w:p>
      <w:r>
        <w:t>Giáp đường Nguyễn Văn Thảnh</w:t>
      </w:r>
    </w:p>
    <w:p>
      <w:r>
        <w:t>855</w:t>
      </w:r>
    </w:p>
    <w:p>
      <w:r>
        <w:t>23</w:t>
      </w:r>
    </w:p>
    <w:p>
      <w:r>
        <w:t>Đường Tạ Thanh Sơn</w:t>
      </w:r>
    </w:p>
    <w:p>
      <w:r>
        <w:t>Giáp đường Phan Văn Quân</w:t>
      </w:r>
    </w:p>
    <w:p>
      <w:r>
        <w:t>Giáp đường Nguyễn Văn Thảnh</w:t>
      </w:r>
    </w:p>
    <w:p>
      <w:r>
        <w:t>855</w:t>
      </w:r>
    </w:p>
    <w:p>
      <w:r>
        <w:t>24</w:t>
      </w:r>
    </w:p>
    <w:p>
      <w:r>
        <w:t>Đường Phan Chu Trinh</w:t>
      </w:r>
    </w:p>
    <w:p>
      <w:r>
        <w:t>Giáp đường 3 tháng 2 (Quốc lộ 54 cũ)</w:t>
      </w:r>
    </w:p>
    <w:p>
      <w:r>
        <w:t>Giáp đường Nguyễn Văn Thảnh</w:t>
      </w:r>
    </w:p>
    <w:p>
      <w:r>
        <w:t>855</w:t>
      </w:r>
    </w:p>
    <w:p>
      <w:r>
        <w:t>25</w:t>
      </w:r>
    </w:p>
    <w:p>
      <w:r>
        <w:t>Đường D4</w:t>
      </w:r>
    </w:p>
    <w:p>
      <w:r>
        <w:t>Giáp đường Nguyễn Văn Thảnh</w:t>
      </w:r>
    </w:p>
    <w:p>
      <w:r>
        <w:t>Hết đường nhựa</w:t>
      </w:r>
    </w:p>
    <w:p>
      <w:r>
        <w:t>713</w:t>
      </w:r>
    </w:p>
    <w:p>
      <w:r>
        <w:t>26</w:t>
      </w:r>
    </w:p>
    <w:p>
      <w:r>
        <w:t>Khu dân cư An Phát- Nhật Thành</w:t>
      </w:r>
    </w:p>
    <w:p>
      <w:r>
        <w:t>450</w:t>
      </w:r>
    </w:p>
    <w:p>
      <w:r>
        <w:t>27</w:t>
      </w:r>
    </w:p>
    <w:p>
      <w:r>
        <w:t>Các đường còn lại của Thị trấn Tân Quới</w:t>
      </w:r>
    </w:p>
    <w:p>
      <w:r>
        <w:t>435</w:t>
      </w:r>
    </w:p>
    <w:p>
      <w:r>
        <w:t>28</w:t>
      </w:r>
    </w:p>
    <w:p>
      <w:r>
        <w:t>Đất sản xuất, kinh doanh phi nông nghiệp không phải là đất thương mại, dịch vụ tại đô thị còn lại của Thị trấn Tân Quới</w:t>
      </w:r>
    </w:p>
    <w:p>
      <w:r>
        <w:t>375</w:t>
      </w:r>
    </w:p>
    <w:p>
      <w:r>
        <w:t>PHỤ LỤC X</w:t>
      </w:r>
    </w:p>
    <w:p>
      <w:r>
        <w:t>BẢNG GIÁ ĐẤT KHU CÔNG NGHIỆP</w:t>
      </w:r>
    </w:p>
    <w:p>
      <w:r>
        <w:t>(Kèm theo Nghị quyết số 06/2024/NQ-HĐND ngày 10 tháng 7 năm 2024 của Hội đồng nhân dân tỉnh Vĩnh Long)</w:t>
      </w:r>
    </w:p>
    <w:p>
      <w:r>
        <w:t>Đơn vị tính: 1000 đồng/m 2</w:t>
      </w:r>
    </w:p>
    <w:p>
      <w:r>
        <w:t>STT</w:t>
      </w:r>
    </w:p>
    <w:p>
      <w:r>
        <w:t>Tên Khu công nghiệp</w:t>
      </w:r>
    </w:p>
    <w:p>
      <w:r>
        <w:t>Giá đất</w:t>
      </w:r>
    </w:p>
    <w:p>
      <w:r>
        <w:t>I</w:t>
      </w:r>
    </w:p>
    <w:p>
      <w:r>
        <w:t>HUYỆN LONG HỒ</w:t>
      </w:r>
    </w:p>
    <w:p>
      <w:r>
        <w:t>1</w:t>
      </w:r>
    </w:p>
    <w:p>
      <w:r>
        <w:t>Khu công nghiệp Hòa Phú (toàn khu)</w:t>
      </w:r>
    </w:p>
    <w:p>
      <w:r>
        <w:t>210</w:t>
      </w:r>
    </w:p>
    <w:p>
      <w:r>
        <w:t>II</w:t>
      </w:r>
    </w:p>
    <w:p>
      <w:r>
        <w:t>THỊ XÃ BÌNH MINH</w:t>
      </w:r>
    </w:p>
    <w:p>
      <w:r>
        <w:t>1</w:t>
      </w:r>
    </w:p>
    <w:p>
      <w:r>
        <w:t>Khu công nghiệp Bình Minh (toàn khu)</w:t>
      </w:r>
    </w:p>
    <w:p>
      <w:r>
        <w:t>255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