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tiêu chí thành lập, số lượng thành viên; mức chi cho tổ bảo vệ an ninh, trật tự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06/2024/NQ-HĐND</w:t>
      </w:r>
    </w:p>
    <w:p>
      <w:r>
        <w:t>Bình Dương, ngày 07 tháng 6 năm 2024</w:t>
      </w:r>
    </w:p>
    <w:p>
      <w:r>
        <w:t>NGHỊ QUYẾT</w:t>
      </w:r>
    </w:p>
    <w:p>
      <w:r>
        <w:t>QUY ĐỊNH TIÊU CHÍ THÀNH LẬP, SỐ LƯỢNG THÀNH VIÊN; MỨC CHI CHO TỔ BẢO VỆ AN NINH, TRẬT TỰ TRÊN ĐỊA BÀN TỈNH BÌNH DƯƠNG</w:t>
      </w:r>
    </w:p>
    <w:p>
      <w:r>
        <w:t>HỘI ĐỒNG NHÂN DÂN TỈNH BÌNH DƯƠNG</w:t>
      </w:r>
    </w:p>
    <w:p>
      <w:r>
        <w:t>KHÓA X - KỲ HỌP THỨ 15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Luật Phòng cháy và chữa cháy ngày 29 tháng 6 năm 2001;</w:t>
      </w:r>
    </w:p>
    <w:p>
      <w:r>
        <w:t>Căn cứ Luật sửa đổi, bổ sung một số điều của Luật phòng cháy và chữa cháy ngày 22 tháng 11 năm 2013;</w:t>
      </w:r>
    </w:p>
    <w:p>
      <w:r>
        <w:t>Căn cứ Luật Bảo hiểm y tế ngày 14 tháng 11 năm 2008; Căn cứ Luật Bảo hiểm xã hội ngày 20 tháng 11 năm 2014; Căn cứ Luật Ngân sách nhà nước ngày 25 tháng 6 năm 2015;</w:t>
      </w:r>
    </w:p>
    <w:p>
      <w:r>
        <w:t>Căn cứ Nghị định số 136/2020/NĐ-CP ngày 24 tháng 11 năm 2020 của Chính phủ quy định chi tiết thi hành một số điều Luật Phòng cháy và chữa cháy và Luật sửa đổi, bổ sung một số điều của Luật Phòng cháy và chữa cháy năm 2020;</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2763/TTr-UBND ngày 03 tháng 6 năm 2024 của Ủy ban nhân dân tỉnh Bình Dương về việc ban hành Nghị quyết quy định tiêu chí thành lập Tổ, số lượng thành viên Tổ bảo vệ an ninh, trật tự; mức hỗ trợ, bồi dưỡng, chế độ chính sách đối với người tham gia lực lượng bảo vệ an ninh, trật tự và kinh phí hoạt động của Tổ bảo vệ an ninh, trật tự ở cơ sở trên địa bàn tỉnh Bình Dương; Báo cáo thẩm tra số 33/BC-HĐND ngày 05 tháng 6 năm 2024 của Ban Pháp chế và ý kiến của đại biểu Hội đồng nhân dân tỉnh tại kỳ họp.</w:t>
      </w:r>
    </w:p>
    <w:p>
      <w:r>
        <w:t>QUYẾT NGHỊ:</w:t>
      </w:r>
    </w:p>
    <w:p>
      <w:r>
        <w:t>Điều 1. Đối tượng áp dụng</w:t>
      </w:r>
    </w:p>
    <w:p>
      <w:r>
        <w:t>1. Lực lượng tham gia bảo vệ an ninh, trật tự ở cơ sở trên địa bàn tỉnh Bình Dương.</w:t>
      </w:r>
    </w:p>
    <w:p>
      <w:r>
        <w:t>2. Các cơ quan, đơn vị, tổ chức, cá nhân có liên quan.</w:t>
      </w:r>
    </w:p>
    <w:p>
      <w:r>
        <w:t>Điều 2. Phạm vi điều chỉnh</w:t>
      </w:r>
    </w:p>
    <w:p>
      <w:r>
        <w:t>1. Quy định tiêu chí thành lập, số lượng thành viên và mức chi cho Tổ bảo vệ an ninh, trật tự.</w:t>
      </w:r>
    </w:p>
    <w:p>
      <w:r>
        <w:t>2. Các chế độ, chính sách, quy định khác không nêu tại Nghị quyết này được thực hiện theo quy định hiện hành.</w:t>
      </w:r>
    </w:p>
    <w:p>
      <w:r>
        <w:t>Điều 3. Quy định tiêu chí thành lập và số lượng thành viên Tổ bảo vệ an ninh, trật tự</w:t>
      </w:r>
    </w:p>
    <w:p>
      <w:r>
        <w:t>1. Tổ bảo vệ an ninh, trật tự được bố trí ở ấp, khu phố thuộc địa bàn xã, phường, thị trấn; mỗi ấp hoặc khu phố thành lập 01 (một) Tổ bảo vệ an ninh, trật tự; có Tổ trưởng, Tổ phó và Tổ viên.</w:t>
      </w:r>
    </w:p>
    <w:p>
      <w:r>
        <w:t>2. Số lượng thành viên Tổ bảo vệ an ninh, trật tự</w:t>
      </w:r>
    </w:p>
    <w:p>
      <w:r>
        <w:t>a) Tổ bảo vệ an ninh, trật tự trên địa bàn thuộc xã được bố trí từ 03 – 05 (ba đến năm) thành viên.</w:t>
      </w:r>
    </w:p>
    <w:p>
      <w:r>
        <w:t>b) Tổ bảo vệ an ninh, trật tự trên địa bàn thuộc phường, thị trấn được bố trí từ 05 - 09 (năm đến chín) thành viên.</w:t>
      </w:r>
    </w:p>
    <w:p>
      <w:r>
        <w:t>Điều 4. Người tham gia Tổ bảo vệ an ninh, trật tự được hưởng các hỗ trợ sau</w:t>
      </w:r>
    </w:p>
    <w:p>
      <w:r>
        <w:t>1. Hỗ trợ hàng tháng</w:t>
      </w:r>
    </w:p>
    <w:p>
      <w:r>
        <w:t>a) Tổ trưởng: 5.000.000 đồng/người/tháng.</w:t>
      </w:r>
    </w:p>
    <w:p>
      <w:r>
        <w:t>b) Tổ phó: 4.700.000 đồng/người/tháng.</w:t>
      </w:r>
    </w:p>
    <w:p>
      <w:r>
        <w:t>c) Tổ viên: 4.500.000 đồng/người/tháng.</w:t>
      </w:r>
    </w:p>
    <w:p>
      <w:r>
        <w:t>2. Hỗ trợ bồi dưỡng khi được cấp có thẩm quyền triệu tập, điều động</w:t>
      </w:r>
    </w:p>
    <w:p>
      <w:r>
        <w:t>a) Hỗ trợ 150.000 đồng/người/đêm khi làm nhiệm vụ từ 22 giờ ngày hôm trước đến 06 giờ sáng ngày hôm sau, ngày nghỉ, ngày lễ, khi thực hiện công việc nặng nhọc, độc hại, nguy hiểm theo quy định của pháp luật về lao động nhưng không quá 10 đêm/người/tháng.</w:t>
      </w:r>
    </w:p>
    <w:p>
      <w:r>
        <w:t>b) Khi làm nhiệm vụ tại những nơi thuộc đơn vị hành chính cấp xã trọng điểm về quốc phòng được bồi dưỡng ngày công lao động tăng thêm: 70.000 đồng/ngày/người.</w:t>
      </w:r>
    </w:p>
    <w:p>
      <w:r>
        <w:t>3. Hỗ trợ bảo hiểm xã hội và bảo hiểm y tế</w:t>
      </w:r>
    </w:p>
    <w:p>
      <w:r>
        <w:t>a) Đối với thành viên không thuộc đối tượng tham gia bảo hiểm xã hội bắt buộc được hỗ trợ đóng bảo hiểm xã hội theo quy định về bảo hiểm xã hội tự nguyện với mức đóng thấp nhất.</w:t>
      </w:r>
    </w:p>
    <w:p>
      <w:r>
        <w:t>b) Hỗ trợ 100% mức đóng bảo hiểm y tế theo đối tượng tham gia bảo hiểm y tế là hộ gia đình.</w:t>
      </w:r>
    </w:p>
    <w:p>
      <w:r>
        <w:t>c) Ủy ban nhân dân cấp xã có trách nhiệm chỉ đạo, hướng dẫn người tham gia Tổ bảo vệ an ninh, trật tự tham gia bảo hiểm xã hội, bảo hiểm y tế ngay khi có Quyết định công nhận thành viên Tổ bảo vệ an ninh, trật tự.</w:t>
      </w:r>
    </w:p>
    <w:p>
      <w:r>
        <w:t>4. Hỗ trợ trang phục cá nhân, huy hiệu, phù hiệu, biển hiệu, giấy chứng nhận theo quy định của Chính phủ và hướng dẫn của Bộ Công an.</w:t>
      </w:r>
    </w:p>
    <w:p>
      <w:r>
        <w:t>5. Hỗ trợ cho người tham gia lực lượng bảo vệ an ninh, trật tự ở cơ sở mà chưa đủ điều kiện để quỹ Bảo hiểm xã hội, Bảo hiểm y tế chi trả khi bị ốm đau, bị tai nạn, bị thương, bị chết khi làm nhiệm vụ</w:t>
      </w:r>
    </w:p>
    <w:p>
      <w:r>
        <w:t>a) Trường hợp bị ốm đau, bị tai nạn, bị thương: tổng mức hỗ trợ tương đương với mức thanh toán của Quỹ bảo hiểm cho đối tượng tương tự.</w:t>
      </w:r>
    </w:p>
    <w:p>
      <w:r>
        <w:t>b) Trường hợp bị chết khi thực hiện nhiệm vụ</w:t>
      </w:r>
    </w:p>
    <w:p>
      <w:r>
        <w:t>- Người chịu trách nhiệm mai táng nhận tiền mai táng: 18.000.000 đồng.</w:t>
      </w:r>
    </w:p>
    <w:p>
      <w:r>
        <w:t>- Hỗ trợ một lần cho gia đình (cha, mẹ; vợ, chồng; con hoặc người thừa kế theo quy định của pháp luật): 18.000.000 đồng.</w:t>
      </w:r>
    </w:p>
    <w:p>
      <w:r>
        <w:t>c) Giao Ủy ban nhân dân tỉnh hướng dẫn chi tiết nội dung tại điểm a điểm b khoản 5 Điều này.</w:t>
      </w:r>
    </w:p>
    <w:p>
      <w:r>
        <w:t>Điều 5. Hỗ trợ kinh phí hoạt động của Tổ bảo vệ an ninh, trật tự</w:t>
      </w:r>
    </w:p>
    <w:p>
      <w:r>
        <w:t>Hằng năm, Tổ bảo vệ an ninh, trật tự được hỗ trợ kinh phí hoạt động 20.000.000 đồng/xã, phường, thị trấn/năm để mua sắm văn phòng phẩm; hỗ trợ mua sắm, sửa chữa phương tiện, thiết bị; công tác tập huấn, diễn tập; sơ kết, tổng kết.</w:t>
      </w:r>
    </w:p>
    <w:p>
      <w:r>
        <w:t>Điều 6. Nguồn kinh phí thực hiện</w:t>
      </w:r>
    </w:p>
    <w:p>
      <w:r>
        <w:t>Nguồn kinh phí thực hiện do ngân sách nhà nước bảo đảm theo phân cấp ngân sách hiện hành và các nguồn tài chính huy động hợp pháp khác theo quy định của pháp luật.</w:t>
      </w:r>
    </w:p>
    <w:p>
      <w:r>
        <w:t>Điều 7.    Giao Ủy ban nhân dân tỉnh tổ chức triển khai thực hiện Nghị quyết này.</w:t>
      </w:r>
    </w:p>
    <w:p>
      <w:r>
        <w:t>Điều 8.    Nghị quyết này thay thế Nghị quyết số 10/2018/NQ-HĐND ngày 20 tháng 7 năm 2018 của Hội đồng nhân dân tỉnh Bình Dương về mức phụ cấp, chính sách hỗ trợ và kinh phí hoạt động đối với lực lượng Bảo vệ dân phố ở phường, thị trấn trên địa bàn tỉnh Bình Dương; Nghị quyết số 22/2021/NQ - HĐND ngày 10 tháng 12 năm 2021 của Hội đồng nhân dân tỉnh Bình Dương quy định về số lượng và chế độ hỗ trợ đối với Công an viên bán chuyên trách trên địa bàn tỉnh Bình Dương.</w:t>
      </w:r>
    </w:p>
    <w:p>
      <w:r>
        <w:t>Điều 9.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15 (chuyên đề) thông qua ngày 06 tháng 6 năm 2024 và có hiệu lực kể từ ngày 01 tháng 7 năm 2024./.</w:t>
      </w:r>
    </w:p>
    <w:p>
      <w:r>
        <w:t>Nơi nhận:</w:t>
      </w:r>
    </w:p>
    <w:p>
      <w:r>
        <w:t>- Ủy ban Thường vụ Quốc hội, Chính phủ;</w:t>
      </w:r>
    </w:p>
    <w:p>
      <w:r>
        <w:t>- Văn phòng: Quốc hội, Chính phủ;</w:t>
      </w:r>
    </w:p>
    <w:p>
      <w:r>
        <w:t>- Ban Công tác đại biểu - UBTVQH;</w:t>
      </w:r>
    </w:p>
    <w:p>
      <w:r>
        <w:t>- Các Bộ: Công an, Tài chính, Tư pháp;</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UBND cấp huyện;</w:t>
      </w:r>
    </w:p>
    <w:p>
      <w:r>
        <w:t>- Cơ sở Dữ liệu Quốc gia về pháp luật (Sở Tư pháp);</w:t>
      </w:r>
    </w:p>
    <w:p>
      <w:r>
        <w:t>- Trung tâm CB, Website, Báo, Đài PT-TH Bình Dương;</w:t>
      </w:r>
    </w:p>
    <w:p>
      <w:r>
        <w:t>- Các phòng, App, Web;</w:t>
      </w:r>
    </w:p>
    <w:p>
      <w:r>
        <w:t>- Lưu: VT, Trg.</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