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thu, chế độ thu, nộp và quản lý lệ phí đăng ký kinh doanh đối với hộ kinh doanh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06/2024/NQ-HĐND</w:t>
      </w:r>
    </w:p>
    <w:p>
      <w:r>
        <w:t>Bà Rịa - Vũng Tàu, ngày 17 tháng 7 năm 2024</w:t>
      </w:r>
    </w:p>
    <w:p>
      <w:r>
        <w:t>NGHỊ QUYẾT</w:t>
      </w:r>
    </w:p>
    <w:p>
      <w:r>
        <w:t>QUY ĐỊNH MỨC THU, CHẾ ĐỘ THU, NỘP VÀ QUẢN LÝ LỆ PHÍ ĐĂNG KÝ KINH DOANH ĐỐI VỚI HỘ KINH DOANH TRÊN ĐỊA BÀN TỈNH BÀ RỊA - VŨNG TÀU</w:t>
      </w:r>
    </w:p>
    <w:p>
      <w:r>
        <w:t>HỘI ĐỒNG NHÂN DÂN TỈNH BÀ RỊA - VŨNG TÀU</w:t>
      </w:r>
    </w:p>
    <w:p>
      <w:r>
        <w:t>KHÓA 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Doanh nghiệp ngày 17 tháng 6 năm 2020;</w:t>
      </w:r>
    </w:p>
    <w:p>
      <w:r>
        <w:t>Căn cứ Nghị định số 01/2021/NĐ-CP ngày 04 tháng 01 năm 2021 của Chính phủ về đăng ký doanh nghiệp;</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221/TTr-UBND ngày 28 tháng 6 năm 2024 của Ủy ban nhân dân tỉnh về dự thảo Nghị quyết Quy định mức thu, chế độ thu, nộp và quản lý lệ phí đăng ký kinh doanh đối với hộ kinh doanh trên địa bàn tỉnh Bà Rịa - Vũng Tàu; Báo cáo thẩm tra số 127/BC-BPC ngày 01 tháng 7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mức thu, chế độ thu, nộp và quản lý lệ phí đăng ký kinh doanh đối với hộ kinh doanh trên địa bàn tỉnh Bà Rịa - Vũng Tàu.</w:t>
      </w:r>
    </w:p>
    <w:p>
      <w:r>
        <w:t>Điều 2. Đối tượng áp dụng</w:t>
      </w:r>
    </w:p>
    <w:p>
      <w:r>
        <w:t>Nghị quyết này áp dụng đối với người nộp lệ phí, tổ chức thu lệ phí, cơ quan, tổ chức và cá nhân có liên quan đến việc thu, nộp, quản lý lệ phí đăng ký hộ kinh doanh trên địa bàn tỉnh Bà Rịa - Vũng Tàu.</w:t>
      </w:r>
    </w:p>
    <w:p>
      <w:r>
        <w:t>Điều 3. Người nộp lệ phí</w:t>
      </w:r>
    </w:p>
    <w:p>
      <w:r>
        <w:t>Cá nhân hoặc thành viên hộ gia đình thực hiện đăng ký thành lập hộ kinh doanh khi được cơ quan Nhà nước có thẩm quyền cấp giấy chứng nhận đăng ký hộ kinh doanh.</w:t>
      </w:r>
    </w:p>
    <w:p>
      <w:r>
        <w:t>Điều 4. Đối tượng được miễn lệ phí và trường hợp miễn lệ phí</w:t>
      </w:r>
    </w:p>
    <w:p>
      <w:r>
        <w:t>1. Đối tượng được miễn lệ phí: người có công với cách mạng, hộ nghèo, người cao tuổi, người khuyết tật, đồng bào dân tộc thiểu số ở các xã có điều kiện kinh tế - xã hội đặc biệt khó khăn.</w:t>
      </w:r>
    </w:p>
    <w:p>
      <w:r>
        <w:t>2. Trường hợp miễn lệ phí: thay đổi thông tin trong Giấy chứng nhận đăng ký hộ kinh doanh do thay đổi về địa giới đơn vị hành chính.</w:t>
      </w:r>
    </w:p>
    <w:p>
      <w:r>
        <w:t>Điều 5. Mức thu lệ phí</w:t>
      </w:r>
    </w:p>
    <w:p>
      <w:r>
        <w:t>1. Cấp mới giấy chứng nhận đăng ký hộ kinh doanh: 100.000 đồng/01 giấy chứng nhận.</w:t>
      </w:r>
    </w:p>
    <w:p>
      <w:r>
        <w:t>2. Cấp lại giấy chứng nhận đăng ký hộ kinh doanh: 20.000 đồng/01 giấy chứng nhận.</w:t>
      </w:r>
    </w:p>
    <w:p>
      <w:r>
        <w:t>3. Đăng ký thay đổi nội dung đăng ký hộ kinh doanh: 20.000 đồng/01 giấy chứng nhận.</w:t>
      </w:r>
    </w:p>
    <w:p>
      <w:r>
        <w:t>Điều 6. Chế độ thu, nộp, quản lý lệ phí</w:t>
      </w:r>
    </w:p>
    <w:p>
      <w:r>
        <w:t>1. Người nộp lệ phí thực hiện nộp lệ phí theo từng lần phát sinh, nộp lệ phí cho tổ chức thu bằng các hình thức: nộp trực tiếp bằng tiền mặt hoặc nộp theo hình thức không dùng tiền mặt vào tài khoản chuyên thu lệ phí của tổ chức thu lệ phí mở tại tổ chức tín dụng và hình thức khác theo quy định của pháp luật.</w:t>
      </w:r>
    </w:p>
    <w:p>
      <w:r>
        <w:t>2. Định kỳ vào ngày 05 hàng tháng, tổ chức thu lệ phí thực hiện nộp lệ phí thu được vào tài khoản thu ngân sách nhà nước tại Kho bạc Nhà nước.</w:t>
      </w:r>
    </w:p>
    <w:p>
      <w:r>
        <w:t>Điều 7.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8. Điều khoản thi hành</w:t>
      </w:r>
    </w:p>
    <w:p>
      <w:r>
        <w:t>1. Nghị quyết này đã được Hội đồng nhân dân tỉnh Bà Rịa - Vũng Tàu Khóa VII Kỳ họp thứ Hai Mươi Hai thông qua ngày 17 tháng 7 năm 2024 và có hiệu lực từ ngày 29 tháng 7 năm 2024.</w:t>
      </w:r>
    </w:p>
    <w:p>
      <w:r>
        <w:t>2. Nghị quyết này thay thế Nghị quyết số 69/2016/NQ-HĐND ngày 09 tháng 12 năm 2016 của Hội đồng nhân dân tỉnh Bà Rịa - Vũng Tàu Quy định mức thu, chế độ thu, nộp và quản lý lệ phí đăng ký kinh doanh đối với hộ kinh doanh trên địa bàn tỉnh Bà Rịa - Vũng Tàu./.</w:t>
      </w:r>
    </w:p>
    <w:p>
      <w:r>
        <w:t>Nơi nhận:</w:t>
      </w:r>
    </w:p>
    <w:p>
      <w:r>
        <w:t>- Như Điều 7;</w:t>
      </w:r>
    </w:p>
    <w:p>
      <w:r>
        <w:t>- Ủy ban Thường vụ Quốc hội,</w:t>
      </w:r>
    </w:p>
    <w:p>
      <w:r>
        <w:t>- Văn phòng Chính phủ;</w:t>
      </w:r>
    </w:p>
    <w:p>
      <w:r>
        <w:t>- Bộ Kế hoạch và Đầu tư; Bộ Tài chính;</w:t>
      </w:r>
    </w:p>
    <w:p>
      <w:r>
        <w:t>- Bộ Tư pháp (Cục Kiểm tra VBQPPL);</w:t>
      </w:r>
    </w:p>
    <w:p>
      <w:r>
        <w:t>- Bộ Lao động - Thương binh và Xã hội;</w:t>
      </w:r>
    </w:p>
    <w:p>
      <w:r>
        <w:t>- TTr. Tỉnh ủy, Đoàn ĐBQH tỉnh;</w:t>
      </w:r>
    </w:p>
    <w:p>
      <w:r>
        <w:t>- UBMTTQVN tỉnh;</w:t>
      </w:r>
    </w:p>
    <w:p>
      <w:r>
        <w:t>- Các sở, ban, ngành, đoàn thể cấp tỉnh;</w:t>
      </w:r>
    </w:p>
    <w:p>
      <w:r>
        <w:t>- TTr. HĐND và UBND các huyện, thị xã, thành phố;</w:t>
      </w:r>
    </w:p>
    <w:p>
      <w:r>
        <w:t>- Website Đoàn ĐBQH và HĐND tỉnh;</w:t>
      </w:r>
    </w:p>
    <w:p>
      <w:r>
        <w:t>- Trung tâm Công báo - Tin học tỉnh;</w:t>
      </w:r>
    </w:p>
    <w:p>
      <w:r>
        <w:t>- Báo Bà Rịa - Vũng Tàu, Đài PH - TH tỉnh;</w:t>
      </w:r>
    </w:p>
    <w:p>
      <w:r>
        <w:t>- Lưu: VT, SKHĐT,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