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bãi bỏ Nghị quyết 76/2017/NQ-HĐND quy định về lệ phí đăng ký cư trú và lệ phí cấp chứng minh nhân dân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06/2024/NQ-HĐND</w:t>
      </w:r>
    </w:p>
    <w:p>
      <w:r>
        <w:t>Hà Giang, ngày 10 tháng 7 năm 2024</w:t>
      </w:r>
    </w:p>
    <w:p>
      <w:r>
        <w:t>NGHỊ QUYẾT</w:t>
      </w:r>
    </w:p>
    <w:p>
      <w:r>
        <w:t>BÃI BỎ NGHỊ QUYẾT SỐ 76/2017/NQ-HĐND NGÀY 24 THÁNG 4 NĂM 2017 CỦA HỘI ĐỒNG NHÂN DÂN TỈNH QUY ĐỊNH VỀ LỆ PHÍ ĐĂNG KÝ CƯ TRÚ VÀ LỆ PHÍ CẤP CHỨNG MINH NHÂN DÂN TRÊN ĐỊA BÀN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Cư trú ngày 13 tháng 11 năm 2020;</w:t>
      </w:r>
    </w:p>
    <w:p>
      <w:r>
        <w:t>Căn cứ Luật Căn cước ngày 27 tháng 11 năm 2023;</w:t>
      </w:r>
    </w:p>
    <w:p>
      <w:r>
        <w:t>Căn cứ Nghị định số 34/2016/NĐ-CP ngày 14 tháng 5 năm 2016 của Chính phủ quy định chi tiết một số điều và biện pháp thi thành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thành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thành Luật Ban hành văn bản quy phạm pháp luật đã được sửa đổi, bổ sung một số điều theo Nghị định số 154/2020/NĐ-CP ngày 31 tháng 12 năm 2020 của Chính phủ;</w:t>
      </w:r>
    </w:p>
    <w:p>
      <w:r>
        <w:t>Căn cứ Thông tư số 59/2019/TT-BTC ngày 30 tháng 8 năm 2019 của Bộ Tài chính quy định mức thu, chế độ thu, nộp và quản lý lệ phí cấp Căn cước công dân;</w:t>
      </w:r>
    </w:p>
    <w:p>
      <w:r>
        <w:t>Căn cứ Thông tư số 75/2022/TT-BTC ngày 22 tháng 12 năm 2022 của Bộ Tài chính quy định mức thu, chế độ thu, nộp và quản lý lệ phí đăng ký cư trú;</w:t>
      </w:r>
    </w:p>
    <w:p>
      <w:r>
        <w:t>Xét Tờ trình số 44/TTr-UBND ngày 07 tháng 6 năm 2024 của Ủy ban nhân dân tỉnh về việc ban hành Nghị quyết bãi bỏ Nghị quyết số 76/2017/NQ-HĐND ngày 24 tháng 4 năm 2017 của Hội đồng nhân dân tỉnh quy định về lệ phí cư trú và lệ phí cấp chứng minh nhân dân trên địa bàn tỉnh Hà Giang; Báo cáo thẩm tra số 36/BC-BPC ngày 7 tháng 7 năm 2024 của Ban Pháp chế Hội đồng nhân dân tỉnh; ý kiến thảo luận của đại biểu Hội đồng nhân dân tỉnh tại kỳ họp.</w:t>
      </w:r>
    </w:p>
    <w:p>
      <w:r>
        <w:t>QUYẾT NGHỊ:</w:t>
      </w:r>
    </w:p>
    <w:p>
      <w:r>
        <w:t>Điều 1. Bãi bỏ toàn bộ Nghị quyết</w:t>
      </w:r>
    </w:p>
    <w:p>
      <w:r>
        <w:t>Bãi bỏ toàn bộ Nghị quyết số 76/2017/NQ-HĐND ngày 24 tháng 4 năm 2017 của Hội đồng nhân dân tỉnh quy định về lệ phí đăng ký cư trú và lệ phí cấp chứng minh nhân dân trên địa bàn tỉnh Hà Giang.</w:t>
      </w:r>
    </w:p>
    <w:p>
      <w:r>
        <w:t>Lý do bãi bỏ: Căn cứ pháp lý để ban hành Nghị quyết đã hết hiệu lực thi hành.</w:t>
      </w:r>
    </w:p>
    <w:p>
      <w:r>
        <w:t>Điều 2. Điều khoản thi hành</w:t>
      </w:r>
    </w:p>
    <w:p>
      <w:r>
        <w:t>1. Giao Ủy ban nhân dân tỉnh tổ chức triển khai thực hiện Nghị quyết này.</w:t>
      </w:r>
    </w:p>
    <w:p>
      <w:r>
        <w:t>2. Thường trực Hội đồng nhân dân, các Ban Hội đồng nhân dân tỉnh, tổ đại biểu Hội đồng nhân dân tỉnh, đại biểu Hội đồng nhân dân tỉnh giám sát việc thực hiện Nghị quyết này.</w:t>
      </w:r>
    </w:p>
    <w:p>
      <w:r>
        <w:t>Nghị quyết này đã được Hội đồng nhân dân tỉnh Hà Giang khóa XVIII, kỳ họp thứ 17 thông qua ngày 10 tháng 7 năm 2024 và có hiệu lực từ ngày 21 tháng 7 năm 2024./.</w:t>
      </w:r>
    </w:p>
    <w:p>
      <w:r>
        <w:t>Nơi nhận:</w:t>
      </w:r>
    </w:p>
    <w:p>
      <w:r>
        <w:t>- Ủy ban Thường vụ Quốc hội;</w:t>
      </w:r>
    </w:p>
    <w:p>
      <w:r>
        <w:t>- Ban Công tác đại biểu, UBTVQH;</w:t>
      </w:r>
    </w:p>
    <w:p>
      <w:r>
        <w:t>- Văn phòng Quốc hội, Văn phòng Chính phủ;</w:t>
      </w:r>
    </w:p>
    <w:p>
      <w:r>
        <w:t>- Các Bộ: Công an; Kế hoạch và Đầu tư, Tài chính, Thông tin và Truyền thông, Lao động TB&amp;XH;</w:t>
      </w:r>
    </w:p>
    <w:p>
      <w:r>
        <w:t>- Cục Kiểm tra văn bản QPPL - Bộ Tư pháp;</w:t>
      </w:r>
    </w:p>
    <w:p>
      <w:r>
        <w:t>- TTr: Tỉnh ủy, HĐND; UBND; UBMTTQVN tỉnh;</w:t>
      </w:r>
    </w:p>
    <w:p>
      <w:r>
        <w:t>- Đoàn ĐBQH khóa XV tỉnh Hà Giang;</w:t>
      </w:r>
    </w:p>
    <w:p>
      <w:r>
        <w:t>- Đại biểu HĐND tỉnh khóa XVIII;</w:t>
      </w:r>
    </w:p>
    <w:p>
      <w:r>
        <w:t>- Các Sở, ban, ngành, tổ chức chính trị- xã hội cấp tỉnh;</w:t>
      </w:r>
    </w:p>
    <w:p>
      <w:r>
        <w:t>- TTr: HĐND, UBND các huyện, thành phố;</w:t>
      </w:r>
    </w:p>
    <w:p>
      <w:r>
        <w:t>- Báo Hà Giang, Đài PT-TH tỉnh;</w:t>
      </w:r>
    </w:p>
    <w:p>
      <w:r>
        <w:t>- Cổng TTĐT tỉnh, Trung tâm TT- CB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