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về Quy định mức chi tổ chức thực hiện bồi thường, hỗ trợ, tái định cư và cưỡng chế kiểm đếm, cưỡng chế thu hồi đất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06/2023/NQ-HĐND</w:t>
      </w:r>
    </w:p>
    <w:p>
      <w:r>
        <w:t>Phú Yên, ngày 07 tháng 7 năm 2023</w:t>
      </w:r>
    </w:p>
    <w:p>
      <w:r>
        <w:t>NGHỊ QUYẾT</w:t>
      </w:r>
    </w:p>
    <w:p>
      <w:r>
        <w:t>QUY ĐỊNH MỨC CHI TỔ CHỨC THỰC HIỆN BỒI THƯỜNG, HỖ TRỢ, TÁI ĐỊNH CƯ VÀ CƯỠNG CHẾ KIỂM ĐẾM, CƯỠNG CHẾ THU HỒI ĐẤT TRÊN ĐỊA BÀN TỈNH PHÚ YÊN</w:t>
      </w:r>
    </w:p>
    <w:p>
      <w:r>
        <w:t>HỘI ĐỒNG NHÂN DÂN TỈNH PHÚ YÊN</w:t>
      </w:r>
    </w:p>
    <w:p>
      <w:r>
        <w:t>KHOÁ VIII,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Ngân sách nhà nước ngày 25 tháng 6 năm 2015;</w:t>
      </w:r>
    </w:p>
    <w:p>
      <w:r>
        <w:t>Căn cứ Luật Đầu tư công ngày 13 tháng 6 năm 2019;</w:t>
      </w:r>
    </w:p>
    <w:p>
      <w:r>
        <w:t>Căn cứ Nghị định số 43/2014/NĐ-CP ngày 15 tháng 5 năm 2014 của Chính phủ quy định chi tiết một số điều của Luật Đất đai;</w:t>
      </w:r>
    </w:p>
    <w:p>
      <w:r>
        <w:t>Căn cứ Nghị định số 47/2014/NĐ-CP ngày 15 tháng 5 năm 2014 của Chính phủ quy định về bồi thường, hỗ trợ, tái định cư khi Nhà nước thu hồi đất;</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25 tháng 6 năm 2016 của Chính phủ quy định chi tiết và hướng dẫn thi hành Luật Ngân sách nhà nước;</w:t>
      </w:r>
    </w:p>
    <w:p>
      <w:r>
        <w:t>Căn cứ Nghị định số 01/2017/NĐ-CP ngày 06 tháng 01 năm 2017 và Nghị định số 148/2020/NĐ-CP ngày 18 tháng 12 năm 2020 của Chính phủ sửa đổi, bổ sung một số nghị định quy định chi tiết thi hành Luật Đất đai;</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60/2021/NĐ-CP ngày 21 tháng 6 năm 2021 của Chính phủ quy định cơ chế tự chủ tài chính của đơn vị sự nghiệp công lập;</w:t>
      </w:r>
    </w:p>
    <w:p>
      <w:r>
        <w:t>Căn cứ Nghị định số 99/2021/NĐ-CP ngày 11 tháng 11 năm 2021 của   Chính phủ quy định về quản lý, thanh toán, quyết toán dự án sử dụng vốn đầu tư   công;</w:t>
      </w:r>
    </w:p>
    <w:p>
      <w:r>
        <w:t>Căn cứ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Xét Tờ trình số 64/TTr-UBND ngày 19 tháng 5 năm 2023 của Ủy ban nhân dân tỉnh về việc dự thảo nghị quyết quy định mức chi tổ chức thực hiện bồi thường, hỗ trợ, tái định cư và cưỡng chế kiểm đếm, cưỡng chế thu hồi đất trên địa bàn tỉnh Phú Yên; Báo cáo thẩm tra của Ban Kinh tế - ngân sách Hội đồng nhân dân tỉnh; ý kiến thảo luận của đại biểu Hội đồng nhân dân tỉnh tại kỳ họp.</w:t>
      </w:r>
    </w:p>
    <w:p>
      <w:r>
        <w:t>QUYẾT NGHỊ:</w:t>
      </w:r>
    </w:p>
    <w:p>
      <w:r>
        <w:t>Điều 1. Phạm vi điều chỉnh, đối tượng áp dụng</w:t>
      </w:r>
    </w:p>
    <w:p>
      <w:r>
        <w:t>1.Phạm vi điều chỉnh: Quy định mức chi tổ chức thực hiện bồi thường, hỗ trợ, tái định cư và cưỡng chế kiểm đếm, cưỡng chế thu hồi đất trên địa bàn tỉnh Phú Yên theo quy định tại khoản 5 Điều 5 Thông tư số 61/2022/TT-BTC ngày 05 tháng 10 năm 2022 của Bộ trưởng Bộ Tài chính hướng dẫn việc lập dự toán, sử dụng và thanh, quyết toán kinh phí tổ chức thực hiện bồi thường, hỗ trợ, tái định cư khi Nhà nước thu hồi đất.</w:t>
      </w:r>
    </w:p>
    <w:p>
      <w:r>
        <w:t>2. Đối tượng áp dụng:</w:t>
      </w:r>
    </w:p>
    <w:p>
      <w:r>
        <w:t>a) Tổ chức được giao thực hiện nhiệm vụ bồi thường, hỗ trợ, tái định cư và cưỡng chế kiểm đếm, cưỡng chế thu hồi đất khi Nhà nước thu hồi đất theo quy định của pháp luật.</w:t>
      </w:r>
    </w:p>
    <w:p>
      <w:r>
        <w:t>b) Cơ quan, tổ chức, cá nhân có liên quan đến việc lập, sử dụng và thanh, quyết toán kinh phí tổ chức thực hiện bồi thường, hỗ trợ, tái định cư và cưỡng chế kiểm đếm, cưỡng chế thu hồi đất khi Nhà nước thu hồi đất.</w:t>
      </w:r>
    </w:p>
    <w:p>
      <w:r>
        <w:t>Điều 2. Mức chi đối với một số nội dung chi cho công tác tổ chức thực hiện bồi thường, hỗ trợ, tái định cư</w:t>
      </w:r>
    </w:p>
    <w:p>
      <w:r>
        <w:t>1. Đối với các dự án, tiểu dự án thực hiện trên địa bàn có điều kiện kinh tế - xã hội khó khăn hoặc đặc biệt khó khăn theo quy định của pháp luật về đầu tư, dự án, tiểu dự án xây dựng công trình hạ tầng theo tuyến, mức chi như sau:</w:t>
      </w:r>
    </w:p>
    <w:p>
      <w:r>
        <w:t>a) Chi tuyên truyền các chính sách, chế độ về bồi thường, hỗ trợ, tái định cư khi Nhà nước thu hồi đất và chi tổ chức vận động, thuyết phục các đối tượng liên quan thực hiện kế hoạch thu hồi đất: 150.000 đồng/người/ngày.</w:t>
      </w:r>
    </w:p>
    <w:p>
      <w:r>
        <w:t>b) Phát tờ khai, hướng dẫn người bị thiệt hại kê khai; đo đạc, xác định diện tích thực tế các thửa đất nằm trong ranh giới khu đất thu hồi để thực hiện dự án (nếu có) của từng tổ chức, hộ gia đình, cá nhân làm căn cứ thực hiện việc bồi thường, hỗ trợ, tái định cư khi Nhà nước thu hồi đất trong trường hợp phải đo đạc lại; kiểm kê số lượng nhà, công trình, cây trồng, vật nuôi và tài sản khác bị thiệt hại khi Nhà nước thu hồi đất của từng tổ chức, hộ gia đình, cá nhân; kiểm tra, đối chiếu giữa tờ khai với kết quả kiểm kê, xác định mức độ thiệt hại với từng đối tượng bị thu hồi đất cụ thể; tính toán giá trị thiệt hại về đất đai, nhà, công trình, cây trồng, vật nuôi và tài sản khác: 150.000 đồng/người/ngày.</w:t>
      </w:r>
    </w:p>
    <w:p>
      <w:r>
        <w:t>c) Chi thẩm định phương án bồi thường, hỗ trợ, tái định cư, chi thẩm định dự toán thực hiện công tác bồi thường, hỗ trợ, tái định cư:</w:t>
      </w:r>
    </w:p>
    <w:p>
      <w:r>
        <w:t>- Trường hợp tổ chức họp thẩm định: 150.000 đồng/người/cuộc họp.</w:t>
      </w:r>
    </w:p>
    <w:p>
      <w:r>
        <w:t>- Trường hợp không họp mà lấy ý kiến bằng văn bản: 150.000 đồng/người chủ trì văn bản, các thành viên tham gia bằng văn bản: 100.000 đồng/văn bản.</w:t>
      </w:r>
    </w:p>
    <w:p>
      <w:r>
        <w:t>d) Chi công khai phương án bồi thường, hỗ trợ, tái định cư: 150.000 đồng/người/ngày.</w:t>
      </w:r>
    </w:p>
    <w:p>
      <w:r>
        <w:t>đ) Chi tổ chức chi trả tiền bồi thường, hỗ trợ, tái định cư theo phương án bồi thường, hỗ trợ, tái định cư đã được cơ quan nhà nước có thẩm quyền phê duyệt theo quy định: 150.000 đồng/người/ngày.</w:t>
      </w:r>
    </w:p>
    <w:p>
      <w:r>
        <w:t>e) Chi phục vụ việc hướng dẫn, thực hiện giải quyết những vướng mắc trong việc tổ chức thực hiện kế hoạch thu hồi đất: 150.000 đồng/người/ngày.</w:t>
      </w:r>
    </w:p>
    <w:p>
      <w:r>
        <w:t>g) Chi thuê nhân công thực hiện công tác bồi thường, hỗ trợ, tái định cư (nếu có). Việc thuê nhân công do người đứng đầu Tổ chức làm nhiệm vụ bồi thường quyết định, quy định tại quy chế chi tiêu nội bộ và chỉ được thực hiện khi Tổ chức làm nhiệm vụ bồi thường không có đủ nhân sự để thực hiện và không được thực hiện nhiệm vụ trùng lắp với nhân sự của Tổ chức làm nhiệm vụ bồi thường: 300.000 đồng/người/ngày.</w:t>
      </w:r>
    </w:p>
    <w:p>
      <w:r>
        <w:t>h) Mức chi quy định các khoản trên là mức chi cho thời gian làm việc trong giờ hành chính của ngày làm việc bình thường theo quy định. Trường hợp làm thêm giờ vào ngày làm việc bình thường; làm thêm giờ vào ngày nghỉ hàng tuần, ngày nghỉ lễ, tết, ngày nghỉ có hưởng lương thì mức chi sẽ được tính theo quy định pháp luật hiện hành về tiền làm thêm giờ.</w:t>
      </w:r>
    </w:p>
    <w:p>
      <w:r>
        <w:t>i) Các nội dung chi khác có liên quan trực tiếp đến việc tổ chức thực hiện bồi thường, hỗ trợ, tái định cư: Thực hiện theo thực tế, đảm bảo tiết kiệm, hiệu quả, có hóa đơn, chứng từ hợp pháp và khả năng nguồn kinh phí.</w:t>
      </w:r>
    </w:p>
    <w:p>
      <w:r>
        <w:t>2. Đối với các dự án, tiểu dự án không thực hiện trên địa bàn có điều kiện kinh tế - xã hội khó khăn hoặc đặc biệt khó khăn theo quy định của pháp luật về đầu tư, không phải dự án, tiểu dự án xây dựng công trình hạ tầng theo tuyến: Mức chi cụ thể xác định theo kinh phí được trích theo quy định nhưng không vượt quá mức chi quy định tại khoản 1 Điều này.</w:t>
      </w:r>
    </w:p>
    <w:p>
      <w:r>
        <w:t>Điều 3. Mức chi đối với một số nội dung chi cho công tác cưỡng chế kiểm đếm, cưỡng chế thu hồi đất</w:t>
      </w:r>
    </w:p>
    <w:p>
      <w:r>
        <w:t>1. Chi thông báo, tuyên truyền, vận động các đối tượng thực hiện quyết định cưỡng chế kiểm đếm, quyết định cưỡng chế thu hồi đất: 150.000 đồng/người/ngày.</w:t>
      </w:r>
    </w:p>
    <w:p>
      <w:r>
        <w:t>2. Chi phục vụ công tác tổ chức thi hành quyết định cưỡng chế kiểm đếm, cưỡng chế thu hồi đất: 150.000 đồng/người/ngày.</w:t>
      </w:r>
    </w:p>
    <w:p>
      <w:r>
        <w:t>3. Chi phí bảo vệ, chống tái chiếm đất sau khi tổ chức thực hiện cưỡng chế thu hồi đất của thửa đất cưỡng chế thu hồi đến thời điểm hoàn thành việc giải phóng mặt bằng (nếu có): 150.000 đồng/người/ngày.</w:t>
      </w:r>
    </w:p>
    <w:p>
      <w:r>
        <w:t>4. Chi mua nguyên liệu, nhiên liệu, thuê phương tiện, thiết bị bảo vệ, y tế, phòng chống cháy nổ, các thiết bị, phương tiện cần thiết khác phục vụ cho việc thực hiện cưỡng chế kiểm đếm, cưỡng chế thu hồi đất; chi phí niêm phong, phá, tháo dỡ, vận chuyển tài sản; di chuyển người bị cưỡng chế và người có liên quan ra khỏi khu đất cưỡng chế, chi thuê địa điểm, nhân công, phương tiện bảo quản tài sản và các khoản chi phí thực tế hợp pháp khác phục vụ trực tiếp cho việc thực hiện bảo quản tài sản khi thực hiện cưỡng chế thu hồi đất trong trường hợp chủ sở hữu tài sản không thanh toán; chi cho công tác quay phim, chụp ảnh phục vụ cho việc thực hiện cưỡng chế kiểm đếm, cưỡng chế thu hồi đất; các nội dung chi khác có liên quan trực tiếp đến việc tổ chức thực hiện cưỡng chế kiểm đếm, cưỡng chế thu hồi đất: Thực hiện theo thực tế, đảm bảo tiết kiệm, hiệu quả, có hóa đơn, chứng từ hợp pháp và khả năng nguồn kinh phí.</w:t>
      </w:r>
    </w:p>
    <w:p>
      <w:r>
        <w:t>Điều 4. Tổ chức thực hiện</w:t>
      </w:r>
    </w:p>
    <w:p>
      <w:r>
        <w:t>Hội đồng nhân dân tỉnh giao:</w:t>
      </w:r>
    </w:p>
    <w:p>
      <w:r>
        <w:t>1. Ủy ban nhân dân tỉnh tổ chức triển khai thực hiện nghị quyết này.</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Nghị quyết này đã được Hội đồng nhân dân tỉnh Phú Yên KhóaVIII, Kỳ họp thứ 16 thông qua ngày 07 tháng 7 năm 2023 và có hiệu lực từ ngày 17 tháng 7 năm 2023./.</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