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Quy định miễn, giảm phí, lệ phí sử dụng dịch vụ công trực tuyến, thanh toán trực tuyến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06/2023/NQ-HĐND</w:t>
      </w:r>
    </w:p>
    <w:p>
      <w:r>
        <w:t>Vĩnh Long, ngày 12 tháng 10 năm 2023</w:t>
      </w:r>
    </w:p>
    <w:p>
      <w:r>
        <w:t>NGHỊ QUYẾT</w:t>
      </w:r>
    </w:p>
    <w:p>
      <w:r>
        <w:t>QUY ĐỊNH MIỄN, GIẢM PHÍ, LỆ PHÍ SỬ DỤNG DỊCH VỤ CÔNG TRỰC TUYẾN, THANH TOÁN TRỰC TUYẾN TRÊN ĐỊA BÀN TỈNH VĨNH LONG</w:t>
      </w:r>
    </w:p>
    <w:p>
      <w:r>
        <w:t>HỘI ĐỒNG NHÂN DÂN TỈNH VĨNH LONG</w:t>
      </w:r>
    </w:p>
    <w:p>
      <w:r>
        <w:t>KHÓA X, KỲ HỌP CHUYÊN ĐỀ LẦN THỨ 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130/TTr-UBND ngày 10 tháng 8 năm 2023 của Ủy ban nhân dân tỉnh dự thảo Nghị quyết Quy định miễn, giảm phí, lệ phí sử dụng dịch vụ công trực tuyến, thanh toán trực tuyến trên địa bàn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việc miễn, giảm phí, lệ phí thực hiện thủ tục hành chính khi sử dụng dịch vụ công trực tuyến và thanh toán trực tuyến trên địa bàn tỉnh Vĩnh Long.</w:t>
      </w:r>
    </w:p>
    <w:p>
      <w:r>
        <w:t>2. Đối tượng áp dụng</w:t>
      </w:r>
    </w:p>
    <w:p>
      <w:r>
        <w:t>a) Tổ chức, cá nhân có yêu cầu giải quyết các thủ tục hành chính thông qua sử dụng dịch vụ công trực tuyến, thanh toán trực tuyến (trừ những đối tượng được miễn phí, lệ phí theo quy định của pháp luật).</w:t>
      </w:r>
    </w:p>
    <w:p>
      <w:r>
        <w:t>b) Các cơ quan, tổ chức thực hiện việc cung cấp dịch vụ công trực tuyến, thanh toán trực tuyến.</w:t>
      </w:r>
    </w:p>
    <w:p>
      <w:r>
        <w:t>c) Cơ quan, tổ chức, cá nhân có liên quan đến việc miễn, giảm phí, lệ phí sử dụng dịch vụ công trực tuyến, thanh toán trực tuyến.</w:t>
      </w:r>
    </w:p>
    <w:p>
      <w:r>
        <w:t>Điều 2. Quy định về miễn thu lệ phí</w:t>
      </w:r>
    </w:p>
    <w:p>
      <w:r>
        <w:t>Các khoản lệ phí quy định tại Nghị quyết số 09/2020/NQ-HĐND ngày 07 tháng 7 năm 2020 của Hội đồng nhân dân tỉnh về việc ban hành mức thu, chế độ thu, nộp, quản lý và sử dụng các khoản phí, lệ phí trên địa bàn tỉnh, được miễn thu như sau:</w:t>
      </w:r>
    </w:p>
    <w:p>
      <w:r>
        <w:t>1. Lệ phí cấp giấy phép xây dựng.</w:t>
      </w:r>
    </w:p>
    <w:p>
      <w:r>
        <w:t>2. Lệ phí đăng ký kinh doanh.</w:t>
      </w:r>
    </w:p>
    <w:p>
      <w:r>
        <w:t>Điều 3. Quy định về mức giảm phí, lệ phí</w:t>
      </w:r>
    </w:p>
    <w:p>
      <w:r>
        <w:t>Các khoản phí, lệ phí quy định tại Nghị quyết số 09/2020/NQ-HĐND ngày 07 tháng 7 năm 2020 của Hội đồng nhân dân tỉnh về ban hành mức thu, chế độ thu, nộp, quản lý và sử dụng các khoản phí, lệ phí trên địa bàn tỉnh và Nghị quyết số 22/2022/NQ-HĐND ngày 15 tháng 7 năm 2022 về sửa đổi, bổ sung một số điều của Quy định ban hành kèm theo Nghị quyết số 09/2020/NQ-HĐND ngày 07 tháng 7 năm 2020 của Hội đồng nhân dân tỉnh Quy định mức thu, chế độ thu, nộp, quản lý và sử dụng các khoản phí, lệ phí trên địa bàn tỉnh được giảm theo các mức sau:</w:t>
      </w:r>
    </w:p>
    <w:p>
      <w:r>
        <w:t>1. Mức giảm 50% đối với các khoản phí sau:</w:t>
      </w:r>
    </w:p>
    <w:p>
      <w:r>
        <w:t>a) Phí bình tuyển, công nhận cây mẹ, cây đầu dòng.</w:t>
      </w:r>
    </w:p>
    <w:p>
      <w:r>
        <w:t>b) Phí thẩm định cấp giấy chứng nhận đủ điều kiện kinh doanh hoạt động cơ sở thể thao, câu lạc bộ thể thao chuyên nghiệp.</w:t>
      </w:r>
    </w:p>
    <w:p>
      <w:r>
        <w:t>c) Phí thẩm định hồ sơ cấp giấy chứng nhận quyền sử dụng đất.</w:t>
      </w:r>
    </w:p>
    <w:p>
      <w:r>
        <w:t>d) Phí thẩm định đề án khai thác, sử dụng nước mặt.</w:t>
      </w:r>
    </w:p>
    <w:p>
      <w:r>
        <w:t>đ) Phí khai thác và sử dụng tài liệu đất đai.</w:t>
      </w:r>
    </w:p>
    <w:p>
      <w:r>
        <w:t>e) Phí đăng ký giao dịch bảo đảm; phí cung cấp thông tin về giao dịch bảo</w:t>
      </w:r>
    </w:p>
    <w:p>
      <w:r>
        <w:t>đảm bằng quyền sử dụng đất, tài sản gắn liền với đất.</w:t>
      </w:r>
    </w:p>
    <w:p>
      <w:r>
        <w:t>2. Mức giảm 10% đối với khoản phí sau:</w:t>
      </w:r>
    </w:p>
    <w:p>
      <w:r>
        <w:t>Phí thẩm định báo cáo đánh giá tác động môi trường.</w:t>
      </w:r>
    </w:p>
    <w:p>
      <w:r>
        <w:t>3. Mức giảm 50% đối với các khoản lệ phí sau:</w:t>
      </w:r>
    </w:p>
    <w:p>
      <w:r>
        <w:t>a) Lệ phí hộ tịch.</w:t>
      </w:r>
    </w:p>
    <w:p>
      <w:r>
        <w:t>b) Lệ phí cấp giấy phép lao động cho người nước ngoài làm việc tại Việt Nam.</w:t>
      </w:r>
    </w:p>
    <w:p>
      <w:r>
        <w:t>c) Lệ phí cấp giấy chứng nhận quyền sử dụng đất, quyền sở hữu nhà, tài sản gắn liền với đất.</w:t>
      </w:r>
    </w:p>
    <w:p>
      <w:r>
        <w:t>Điều 4.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Chuyên đề lần thứ 4 thông qua ngày 12 tháng 10 năm 2023 và có hiệu lực từ ngày 23 tháng 10 năm 2023./.</w:t>
      </w:r>
    </w:p>
    <w:p>
      <w:r>
        <w:t>Nơi nhận:</w:t>
      </w:r>
    </w:p>
    <w:p>
      <w:r>
        <w:t>- Ủy ban Thường vụ Quốc hội;</w:t>
      </w:r>
    </w:p>
    <w:p>
      <w:r>
        <w:t>- Chính phủ;</w:t>
      </w:r>
    </w:p>
    <w:p>
      <w:r>
        <w:t>- Bộ Tài chính;</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tỉnh, UBND tỉnh;</w:t>
      </w:r>
    </w:p>
    <w:p>
      <w:r>
        <w:t>- Các Sở, ban, ngành tỉnh;</w:t>
      </w:r>
    </w:p>
    <w:p>
      <w:r>
        <w:t>- HĐND, UBND các huyện, thị xã, thành phố;</w:t>
      </w:r>
    </w:p>
    <w:p>
      <w:r>
        <w:t>- Công báo tỉnh, Trang tin Đoàn ĐBQH&amp;HĐND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