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bãi bỏ một số nội dung của Nghị quyết 26/2021/NQ-HĐND về lệ phí đăng ký cư trú và diện tích nhà ở tối thiểu đối với chỗ ở hợp pháp do thuê, mượn, ở nhờ để đăng ký thường trú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06/2023/NQ-HĐND</w:t>
      </w:r>
    </w:p>
    <w:p>
      <w:r>
        <w:t>Nghệ An, ngày 07 tháng 7 năm 2023</w:t>
      </w:r>
    </w:p>
    <w:p>
      <w:r>
        <w:t>NGHỊ QUYẾT</w:t>
      </w:r>
    </w:p>
    <w:p>
      <w:r>
        <w:t>BÃI BỎ MỘT SỐ NỘI DUNG CỦA NGHỊ QUYẾT SỐ 26/2021/NQ-HĐND NGÀY 09 THÁNG 12 NĂM 2021 CỦA HỘI ĐỒNG NHÂN DÂN TỈNH VỀ LỆ PHÍ ĐĂNG KÝ CƯ TRÚ VÀ DIỆN TÍCH NHÀ Ở TỐI THIỂU ĐỐI VỚI CHỖ Ở HỢP PHÁP DO THUÊ, MƯỢN, Ở NHỜ ĐỂ ĐĂNG KÝ THƯỜNG TRÚ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Luật Tổ chức Chính phủ, Luật Tổ chức chính quyền địa phương ngày 22 tháng 11 năm 2019;</w:t>
      </w:r>
    </w:p>
    <w:p>
      <w:r>
        <w:t>Căn cứ các Nghị định của Chính phủ: Số 30/2021/NĐ-CP ngày 26 tháng 3 năm 2021 sửa đổi, bổ sung một số điều của Nghị định số 99/2015/NĐ-CP ngày 20 tháng 10 năm 2015 quy định chi tiết và hướng dẫn thi hành một số điều của Luật Nhà ở; số 62/2021/NĐ-CP ngày 29 tháng 6 năm 2021 quy định chi tiết một số điều Luật Cư trú;</w:t>
      </w:r>
    </w:p>
    <w:p>
      <w:r>
        <w:t>Căn cứ Thông tư số 75/2022/TT-BTC ngày 22 tháng 12 năm 2022 của Bộ trưởng Bộ Tài chính quy định mức thu, chế độ thu, nộp và quản lý lệ phí đăng ký cư trú;</w:t>
      </w:r>
    </w:p>
    <w:p>
      <w:r>
        <w:t>Xét Tờ trình số 4717/TTr-UBND ngày 14 tháng 6 năm 2023 của Ủy ban nhân dân tỉnh; Báo cáo thẩm tra của Ban Pháp chế Hội đồng nhân dân tỉnh và ý kiến thảo luận của đại biểu Hội đồng nhân dân tỉnh Nghệ An tại kỳ họp.</w:t>
      </w:r>
    </w:p>
    <w:p>
      <w:r>
        <w:t>QUYẾT NGHỊ:</w:t>
      </w:r>
    </w:p>
    <w:p>
      <w:r>
        <w:t>Điều 1.  Bãi bỏ một số nội dung của Nghị quyết số 26/2021/NQ-HĐND ngày 09 tháng 12 năm 2021 của Hội đồng nhân dân tỉnh Nghệ An về lệ phí đăng ký cư trú và diện tích nhà ở tối thiểu đối với chỗ ở hợp pháp do thuê, mượn, ở nhờ để đăng ký thường trú trên địa bàn tỉnh Nghệ An, cụ thể:</w:t>
      </w:r>
    </w:p>
    <w:p>
      <w:r>
        <w:t>1. Bỏ cụm từ  “lệ phí đăng ký cư trú và”  tại tên gọi của Nghị quyết; bỏ cụm từ  “đối tượng, mức thu lệ phí đăng ký cư trú và”  tại khoản 1, Điều 1.</w:t>
      </w:r>
    </w:p>
    <w:p>
      <w:r>
        <w:t>2. Bãi bỏ điểm a khoản 2 Điều 1, Điều 2, Điều 3.</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Điều khoản thi hành</w:t>
      </w:r>
    </w:p>
    <w:p>
      <w:r>
        <w:t>1. Nghị quyết này đã được Hội đồng nhân dân tỉnh Nghệ An Khóa XVIII Kỳ họp thứ 14 thông qua ngày 07 tháng 7 năm 2023 và có hiệu lực từ ngày 17 tháng 7 năm 2023.</w:t>
      </w:r>
    </w:p>
    <w:p>
      <w:r>
        <w:t>2. Đối tượng thu, mức thu lệ phí đăng ký cư trú trên địa bàn tỉnh Nghệ An thực hiện theo quy định của Thông tư số 75/2022/TT-BTC ngày 22 tháng 12 năm 2022 của Bộ trưởng Bộ Tài chính quy định mức thu, chế độ thu, nộp và quản lý lệ phí cư trú./.</w:t>
      </w:r>
    </w:p>
    <w:p>
      <w:r>
        <w:t>Nơi nhận:</w:t>
      </w:r>
    </w:p>
    <w:p>
      <w:r>
        <w:t>- Ủy ban thường vụ Quốc hội, Chính phủ (để b/c);</w:t>
      </w:r>
    </w:p>
    <w:p>
      <w:r>
        <w:t>- Bộ Công an, Bộ Tài chính;</w:t>
      </w:r>
    </w:p>
    <w:p>
      <w:r>
        <w:t>- Bộ Tư pháp (Cục Kiểm tra văn bản QPPL);</w:t>
      </w:r>
    </w:p>
    <w:p>
      <w:r>
        <w:t>- TT Tỉnh ủy, TT HĐND tỉnh, UBND tỉnh, UBMTTQ tỉnh;</w:t>
      </w:r>
    </w:p>
    <w:p>
      <w:r>
        <w:t>- Đoàn ĐBQH tỉnh;</w:t>
      </w:r>
    </w:p>
    <w:p>
      <w:r>
        <w:t>-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