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05/NQ-HĐND năm 2024 giao chi tiết Kế hoạch đầu tư công trung hạn giai đoạn 2021-2025 thành phố Cần Thơ từ các nguồn vốn ngân sách địa phương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05/NQ-HĐND</w:t>
      </w:r>
    </w:p>
    <w:p>
      <w:r>
        <w:t>Cần Thơ, ngày 09 tháng 4 năm 2024</w:t>
      </w:r>
    </w:p>
    <w:p>
      <w:r>
        <w:t>NGHỊ QUYẾT</w:t>
      </w:r>
    </w:p>
    <w:p>
      <w:r>
        <w:t>VỀ VIỆC GIAO CHI TIẾT KẾ HOẠCH ĐẦU TƯ CÔNG TRUNG HẠN GIAI ĐOẠN 2021 - 2025 THÀNH PHỐ CẦN THƠ TỪ CÁC NGUỒN VỐN NGÂN SÁCH ĐỊA PHƯƠNG</w:t>
      </w:r>
    </w:p>
    <w:p>
      <w:r>
        <w:t>HỘI ĐỒNG NHÂN DÂN THÀNH PHỐ CẦN THƠ</w:t>
      </w:r>
    </w:p>
    <w:p>
      <w:r>
        <w:t>KHÓA X, KỲ HỌP THỨ MƯỜI BỐN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29/2021/QH15 ngày 28 tháng 7 năm 2021 của Quốc hội về Kế hoạch đầu tư công trung hạn giai đoạn 2021 - 2025;</w:t>
      </w:r>
    </w:p>
    <w:p>
      <w:r>
        <w:t>Căn cứ Nghị quyết số 35/NQ-HĐND ngày 04 tháng 12 năm 2020 của Hội đồng nhân dân thành phố về kế hoạch tài chính 05 năm giai đoạn 2021 - 2025 của thành phố Cần Thơ;</w:t>
      </w:r>
    </w:p>
    <w:p>
      <w:r>
        <w:t>Căn cứ Nghị quyết số 10/2020/NQ-HĐND ngày 04 tháng 12 năm 2020 của Hội đồng nhân dân thành phố Quy định nguyên tắc, tiêu chí và định mức phân bổ vốn đầu tư công nguồn ngân sách nhà nước giai đoạn 2021 - 2025 thành phố Cần Thơ;</w:t>
      </w:r>
    </w:p>
    <w:p>
      <w:r>
        <w:t>Căn cứ Nghị quyết số 01/2022/NQ-HĐND ngày 27 tháng 5 năm 2022 của Hội đồng nhân dân thành phố về việc điều chỉnh Nghị quyết số 10/2020/NQ-HĐND ngày 04 tháng 12 năm 2020 của Hội đồng nhân dân thành phố quy định nguyên tắc, tiêu chí và định mức phân bổ vốn đầu tư công nguồn ngân sách nhà nước giai đoạn 2021 - 2025 thành phố Cần Thơ;</w:t>
      </w:r>
    </w:p>
    <w:p>
      <w:r>
        <w:t>Căn cứ Nghị quyết số 08/2022/NQ-HĐND ngày 09 tháng 12 năm 2022 của Hội đồng nhân dân thành phố về việc sửa đổi điểm e khoản 1 Điều 1 Nghị quyết số 10/2020/NQ-HĐND ngày 04 tháng 12 năm 2020 của Hội đồng nhân dân thành phố quy định nguyên tắc, tiêu chí và định mức phân bổ vốn đầu tư công nguồn ngân sách nhà nước giai đoạn 2021 - 2025 thành phố Cần Thơ;</w:t>
      </w:r>
    </w:p>
    <w:p>
      <w:r>
        <w:t>Căn cứ Nghị quyết số 44/NQ-HĐND ngày 08 tháng 12 năm 2023 của Hội đồng nhân dân thành phố về việc điều chỉnh Nghị quyết số 35/NQ-HĐND ngày 04 tháng 12 năm 2020 của Hội đồng nhân dân thành phố về Kế hoạch tài chính 05 năm giai đoạn 2021 - 2025;</w:t>
      </w:r>
    </w:p>
    <w:p>
      <w:r>
        <w:t>Căn cứ Nghị quyết số 47/NQ-HĐND ngày 27 tháng 8 năm 2021 của Hội đồng nhân dân thành phố về Kế hoạch đầu tư công trung hạn giai đoạn 2021 - 2025 thành phố Cần Thơ;</w:t>
      </w:r>
    </w:p>
    <w:p>
      <w:r>
        <w:t>Căn cứ Nghị quyết số 57/NQ-HĐND ngày 15 tháng 10 năm 2021 của Hội đồng nhân dân thành phố về việc giao chi tiết Kế hoạch đầu tư công trung hạn giai đoạn 2021 - 2025 thành phố Cần Thơ từ các nguồn vốn ngân sách địa phương chưa phân bổ;</w:t>
      </w:r>
    </w:p>
    <w:p>
      <w:r>
        <w:t>Căn cứ Nghị quyết số 66/NQ-HĐND ngày 08 tháng 12 năm 2021 của Hội đồng nhân dân thành phố về việc giao chi tiết, bổ sung Kế hoạch đầu tư công trung hạn giai đoạn 2021 - 2025 thành phố từ các nguồn vốn ngân sách địa phương;</w:t>
      </w:r>
    </w:p>
    <w:p>
      <w:r>
        <w:t>Căn cứ Nghị quyết số 15/NQ-HĐND ngày 08 tháng 7 năm 2022 của Hội đồng nhân dân thành phố về việc điều chỉnh, giao chi tiết kế hoạch vốn đầu tư công trung hạn giai đoạn 2021 - 2025 nguồn ngân sách địa phương;</w:t>
      </w:r>
    </w:p>
    <w:p>
      <w:r>
        <w:t>Căn cứ Nghị quyết số 29/NQ-HĐND ngày 24 tháng 8 năm 2022 của Hội đồng nhân dân thành phố về việc giao chi tiết kế hoạch vốn đầu tư công trung hạn giai đoạn 2021 - 2025 nguồn ngân sách địa phương;</w:t>
      </w:r>
    </w:p>
    <w:p>
      <w:r>
        <w:t>Căn cứ Nghị quyết số 44/NQ-HĐND ngày 09 tháng 12 năm 2022 của Hội đồng nhân dân thành phố về việc giao chi tiết, bổ sung Kế hoạch đầu tư công trung hạn giai đoạn 2021 - 2025 thành phố từ các nguồn vốn ngân sách địa phương;</w:t>
      </w:r>
    </w:p>
    <w:p>
      <w:r>
        <w:t>Căn cứ Nghị quyết số 04/NQ-HĐND ngày 17 tháng 3 năm 2023 của Hội đồng nhân dân thành phố về việc điều chỉnh giảm kế hoạch vốn của các dự án thuộc Kế hoạch đầu tư công trung hạn giai đoạn 2021 - 2025 thành phố từ các nguồn vốn ngân sách địa phương;</w:t>
      </w:r>
    </w:p>
    <w:p>
      <w:r>
        <w:t>Căn cứ Nghị quyết số 05/NQ-HĐND ngày 17 tháng 3 năm 2023 của Hội đồng nhân dân thành phố về việc giao chi tiết, bổ sung Kế hoạch đầu tư công trung hạn giai đoạn 2021 - 2025 thành phố từ các nguồn vốn ngân sách địa phương;</w:t>
      </w:r>
    </w:p>
    <w:p>
      <w:r>
        <w:t>Căn cứ Nghị quyết số 22/NQ-HĐND ngày 11 tháng 7 năm 2023 của Hội đồng nhân dân thành phố về việc điều chỉnh giảm kế hoạch vốn của các dự án thuộc Kế hoạch đầu tư công trung hạn giai đoạn 2021 - 2025 thành phố từ các nguồn vốn ngân sách địa phương;</w:t>
      </w:r>
    </w:p>
    <w:p>
      <w:r>
        <w:t>Căn cứ Nghị quyết số 23/NQ-HĐND ngày 11 tháng 7 năm 2023 của Hội đồng nhân dân thành phố về việc giao chi tiết, bổ sung Kế hoạch đầu tư công trung hạn giai đoạn 2021 - 2025 thành phố từ các nguồn vốn ngân sách địa phương;</w:t>
      </w:r>
    </w:p>
    <w:p>
      <w:r>
        <w:t>Căn cứ Nghị quyết số 49/NQ-HĐND ngày 08 tháng 12 năm 2023 của Hội đồng nhân dân thành phố về việc điều chỉnh giảm kế hoạch vốn của các dự án thuộc Kế hoạch đầu tư công trung hạn giai đoạn 2021 - 2025 thành phố Cần Thơ từ các nguồn vốn ngân sách địa phương;</w:t>
      </w:r>
    </w:p>
    <w:p>
      <w:r>
        <w:t>Căn cứ Nghị quyết số 50/NQ-HĐND ngày 08 tháng 12 năm 2023 của Hội đồng nhân dân thành phố về việc giao chi tiết, bổ sung Kế hoạch đầu tư công trung hạn giai đoạn 2021 - 2025 thành phố Cần Thơ từ các nguồn vốn ngân sách địa phương;</w:t>
      </w:r>
    </w:p>
    <w:p>
      <w:r>
        <w:t>Xét Tờ trình số 31/TTr-UBND ngày 15 tháng 3 năm 2024 của Ủy ban nhân dân thành phố về việc giao chi tiết Kế hoạch đầu tư công trung hạn giai đoạn 2021 - 2025 thành phố Cần Thơ từ các nguồn vốn ngân sách địa phương; Báo cáo thẩm tra của Ban kinh tế - ngân sách; ý kiến thảo luận của đại biểu Hội đồng nhân dân tại kỳ họp.</w:t>
      </w:r>
    </w:p>
    <w:p>
      <w:r>
        <w:t>QUYẾT NGHỊ:</w:t>
      </w:r>
    </w:p>
    <w:p>
      <w:r>
        <w:t>Điều 1.  Giao chi tiết, điều chỉnh kế hoạch vốn đầu tư công trung hạn giai đoạn 2021 - 2025 từ các nguồn ngân sách địa phương, cụ thể như sau:</w:t>
      </w:r>
    </w:p>
    <w:p>
      <w:r>
        <w:t>1.  Giao từ các nguồn ngân sách địa phương là 5,151 tỷ đồng, trong đó:</w:t>
      </w:r>
    </w:p>
    <w:p>
      <w:r>
        <w:t>a) Vốn chuẩn bị đầu tư: giao 1,996 tỷ đồng cho 02 dự án.</w:t>
      </w:r>
    </w:p>
    <w:p>
      <w:r>
        <w:t>b) Vốn thực hiện dự án: giao 3,155 tỷ đồng cho dự án Cải tạo, sửa chữa Sở Ngoại vụ tại số 27 đường Nam Kỳ Khởi Nghĩa, phường Tân An, quận Ninh Kiều.</w:t>
      </w:r>
    </w:p>
    <w:p>
      <w:r>
        <w:t>2.  Điều chỉnh đơn vị giao vốn chuẩn bị đầu tư của dự án ứng dụng công nghệ thông tin trong hoạt động của cơ quan Đảng thành phố Cần Thơ giai đoạn 2021 - 2025 từ Văn phòng Thành ủy sang Sở Thông tin và Truyền thông.</w:t>
      </w:r>
    </w:p>
    <w:p>
      <w:r>
        <w:t>(Chi tiết theo Phụ lục I, II, III đính kèm)</w:t>
      </w:r>
    </w:p>
    <w:p>
      <w:r>
        <w:t>Điều 2.  Trách nhiệm thi hành</w:t>
      </w:r>
    </w:p>
    <w:p>
      <w:r>
        <w:t>1.  Giao Ủy ban nhân dân thành phố tổ chức thực hiện Nghị quyết này theo chức năng, nhiệm vụ, quyền hạn được pháp luật quy định.</w:t>
      </w:r>
    </w:p>
    <w:p>
      <w:r>
        <w:t>Ủy ban nhân dân thành phố chịu trách nhiệm toàn diện trước Hội đồng nhân dân thành phố, cơ quan thanh tra, kiểm toán, cơ quan liên quan khác về tính chính xác của thông tin số liệu của dự án, mức vốn phân bổ cho từng dự án theo quy định. Đồng thời, tiếp tục chỉ đạo các cơ quan chuyên môn khẩn trương hoàn chỉnh thủ tục điều chỉnh chủ trương đầu tư các dự án quan trọng, để sớm triển khai giao bổ sung kế hoạch đầu tư công trung hạn giai đoạn 2021 - 2025 theo đúng trình tự, thủ tục theo quy định.</w:t>
      </w:r>
    </w:p>
    <w:p>
      <w:r>
        <w:t>2.  Giao Thường trực Hội đồng nhân dân, các Ban của Hội đồng nhân dân, Tổ đại biểu Hội đồng nhân dân và đại biểu Hội đồng nhân dân thành phố giám sát việc thực hiện Nghị quyết này.</w:t>
      </w:r>
    </w:p>
    <w:p>
      <w:r>
        <w:t>Điều 3.  Hiệu lực thi hành</w:t>
      </w:r>
    </w:p>
    <w:p>
      <w:r>
        <w:t>Nghị quyết này đã được Hội đồng nhân dân thành phố Cần Thơ khóa X, kỳ họp thứ mười bốn (kỳ họp chuyên đề) thông qua ngày 09 tháng 4 năm 2024./.</w:t>
      </w:r>
    </w:p>
    <w:p>
      <w:r>
        <w:t>Nơi nhận:</w:t>
      </w:r>
    </w:p>
    <w:p>
      <w:r>
        <w:t>- Ủy ban Thường vụ Quốc hội;</w:t>
      </w:r>
    </w:p>
    <w:p>
      <w:r>
        <w:t>- Chính phủ;</w:t>
      </w:r>
    </w:p>
    <w:p>
      <w:r>
        <w:t>- Ban Công tác đại biểu - UBTVQH;</w:t>
      </w:r>
    </w:p>
    <w:p>
      <w:r>
        <w:t>- Văn phòng Quốc hội;</w:t>
      </w:r>
    </w:p>
    <w:p>
      <w:r>
        <w:t>- Văn phòng Chính phủ;</w:t>
      </w:r>
    </w:p>
    <w:p>
      <w:r>
        <w:t>- Bộ Kế hoạch và Đầu tư;</w:t>
      </w:r>
    </w:p>
    <w:p>
      <w:r>
        <w:t>- Bộ Tài chính;</w:t>
      </w:r>
    </w:p>
    <w:p>
      <w:r>
        <w:t>- Kiểm toán Nhà nước;</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Sở, ban, ngành, đoàn thể thành phố;</w:t>
      </w:r>
    </w:p>
    <w:p>
      <w:r>
        <w:t>- Thường trực HĐND, UBND quận, huyện;</w:t>
      </w:r>
    </w:p>
    <w:p>
      <w:r>
        <w:t>- Website Chính phủ;</w:t>
      </w:r>
    </w:p>
    <w:p>
      <w:r>
        <w:t>- TT. Công báo, TT. Lưu trữ lịch sử;</w:t>
      </w:r>
    </w:p>
    <w:p>
      <w:r>
        <w:t>- Báo Cần Thơ, Đài PT và TH TP. Cần Thơ;</w:t>
      </w:r>
    </w:p>
    <w:p>
      <w:r>
        <w:t>- Lưu: VT.HĐ.250.</w:t>
      </w:r>
    </w:p>
    <w:p>
      <w:r>
        <w:t>CHỦ TỊCH</w:t>
      </w:r>
    </w:p>
    <w:p>
      <w:r>
        <w:t>Phạm Văn Hiểu</w:t>
      </w:r>
    </w:p>
    <w:p>
      <w:r>
        <w:t>PHỤ LỤC I</w:t>
      </w:r>
    </w:p>
    <w:p>
      <w:r>
        <w:t>DANH MỤC DỰ ÁN GIAO CHI TIẾT VỐN CHUẨN BỊ ĐẦU TƯ GIAI ĐOẠN 2021 - 2025</w:t>
      </w:r>
    </w:p>
    <w:p>
      <w:r>
        <w:t>(Kèm theo Nghị quyết số 05/NQ-HĐND ngày 09 tháng 4 năm 2024 của Hội đồng nhân dân thành phố)</w:t>
      </w:r>
    </w:p>
    <w:p>
      <w:r>
        <w:t>ĐVT: Triệu đồng</w:t>
      </w:r>
    </w:p>
    <w:p>
      <w:r>
        <w:t>TT</w:t>
      </w:r>
    </w:p>
    <w:p>
      <w:r>
        <w:t>Danh mục dự án</w:t>
      </w:r>
    </w:p>
    <w:p>
      <w:r>
        <w:t>Địa điểm xây dựng</w:t>
      </w:r>
    </w:p>
    <w:p>
      <w:r>
        <w:t>Thời gian thực hiện CBĐT, quy hoạch</w:t>
      </w:r>
    </w:p>
    <w:p>
      <w:r>
        <w:t>Quyết định phê duyệt nhiệm vụ và dự toán chuẩn bị đầu tư, quy hoạch</w:t>
      </w:r>
    </w:p>
    <w:p>
      <w:r>
        <w:t>Lũy kế vốn đã bố trí đến năm 2020</w:t>
      </w:r>
    </w:p>
    <w:p>
      <w:r>
        <w:t>Kế hoạch vốn đầu tư công trung hạn giai đoạn 2021-2025 giao chi tiết, bổ sung</w:t>
      </w:r>
    </w:p>
    <w:p>
      <w:r>
        <w:t>Số quyết định ngày, tháng, năm ban hành</w:t>
      </w:r>
    </w:p>
    <w:p>
      <w:r>
        <w:t>Dự toán được duyệt</w:t>
      </w:r>
    </w:p>
    <w:p>
      <w:r>
        <w:t>TỔNG SỐ</w:t>
      </w:r>
    </w:p>
    <w:p>
      <w:r>
        <w:t>2.496</w:t>
      </w:r>
    </w:p>
    <w:p>
      <w:r>
        <w:t>-</w:t>
      </w:r>
    </w:p>
    <w:p>
      <w:r>
        <w:t>1.996</w:t>
      </w:r>
    </w:p>
    <w:p>
      <w:r>
        <w:t>I</w:t>
      </w:r>
    </w:p>
    <w:p>
      <w:r>
        <w:t>Ban QLDA Đầu tư xây dựng thành phố</w:t>
      </w:r>
    </w:p>
    <w:p>
      <w:r>
        <w:t>2.159</w:t>
      </w:r>
    </w:p>
    <w:p>
      <w:r>
        <w:t>-</w:t>
      </w:r>
    </w:p>
    <w:p>
      <w:r>
        <w:t>1.659</w:t>
      </w:r>
    </w:p>
    <w:p>
      <w:r>
        <w:t>Trụ sở Văn phòng Đoàn đại biểu Quốc hội và Hội đồng nhân dân thành phố</w:t>
      </w:r>
    </w:p>
    <w:p>
      <w:r>
        <w:t>Ninh Kiều</w:t>
      </w:r>
    </w:p>
    <w:p>
      <w:r>
        <w:t>2022-2024</w:t>
      </w:r>
    </w:p>
    <w:p>
      <w:r>
        <w:t>1424/QĐ-UBND ngày 06/7/2021 132/QĐ-BQLDA ngày 17/6/2022 174/QĐ-UBND ngày 10/11/2023</w:t>
      </w:r>
    </w:p>
    <w:p>
      <w:r>
        <w:t>2.159</w:t>
      </w:r>
    </w:p>
    <w:p>
      <w:r>
        <w:t>-</w:t>
      </w:r>
    </w:p>
    <w:p>
      <w:r>
        <w:t>1.659</w:t>
      </w:r>
    </w:p>
    <w:p>
      <w:r>
        <w:t>II</w:t>
      </w:r>
    </w:p>
    <w:p>
      <w:r>
        <w:t>Sở Khoa học và Công nghệ</w:t>
      </w:r>
    </w:p>
    <w:p>
      <w:r>
        <w:t>337</w:t>
      </w:r>
    </w:p>
    <w:p>
      <w:r>
        <w:t>-</w:t>
      </w:r>
    </w:p>
    <w:p>
      <w:r>
        <w:t>337</w:t>
      </w:r>
    </w:p>
    <w:p>
      <w:r>
        <w:t>Sửa chữa, nâng cấp và xây mới một số hạng mục tại Vườn ươm Công nghệ công nghiệp Việt Nam - Hàn Quốc thành phố Cần Thơ</w:t>
      </w:r>
    </w:p>
    <w:p>
      <w:r>
        <w:t>Ô Môn</w:t>
      </w:r>
    </w:p>
    <w:p>
      <w:r>
        <w:t>2024-2025</w:t>
      </w:r>
    </w:p>
    <w:p>
      <w:r>
        <w:t>2260/UBND-XDĐT ngày 23/06/2023 354/QĐ-SKHCN ngày 18/12/2023</w:t>
      </w:r>
    </w:p>
    <w:p>
      <w:r>
        <w:t>337</w:t>
      </w:r>
    </w:p>
    <w:p>
      <w:r>
        <w:t>-</w:t>
      </w:r>
    </w:p>
    <w:p>
      <w:r>
        <w:t>337</w:t>
      </w:r>
    </w:p>
    <w:p>
      <w:r>
        <w:t>PHỤ LỤC II</w:t>
      </w:r>
    </w:p>
    <w:p>
      <w:r>
        <w:t>DANH MỤC DỰ ÁN ĐIỀU CHỈNH ĐƠN VỊ GIAO VỐN CHUẨN BỊ ĐẦU TƯ GIAI ĐOẠN 2021 - 2025</w:t>
      </w:r>
    </w:p>
    <w:p>
      <w:r>
        <w:t>(Kèm theo Nghị quyết số 05/NQ-HĐND ngày 09 tháng 4 năm 2024 của Hội đồng nhân dân thành phố)</w:t>
      </w:r>
    </w:p>
    <w:p>
      <w:r>
        <w:t>ĐVT: Triệu đồng</w:t>
      </w:r>
    </w:p>
    <w:p>
      <w:r>
        <w:t>TT</w:t>
      </w:r>
    </w:p>
    <w:p>
      <w:r>
        <w:t>Danh mục dự án</w:t>
      </w:r>
    </w:p>
    <w:p>
      <w:r>
        <w:t>Địa điểm xây dựng</w:t>
      </w:r>
    </w:p>
    <w:p>
      <w:r>
        <w:t>Thời gian thực hiện CBĐT, quy hoạch</w:t>
      </w:r>
    </w:p>
    <w:p>
      <w:r>
        <w:t>Quyết định phê duyệt nhiệm vụ và dự toán chuẩn bị đầu tư, quy hoạch</w:t>
      </w:r>
    </w:p>
    <w:p>
      <w:r>
        <w:t>Lũy kế vốn đã bố trí đến năm 2020</w:t>
      </w:r>
    </w:p>
    <w:p>
      <w:r>
        <w:t>Kế hoạch vốn đầu tư công trung hạn giai đoạn 2021-2025 giao chi tiết, bổ sung</w:t>
      </w:r>
    </w:p>
    <w:p>
      <w:r>
        <w:t>Số quyết định ngày, tháng, năm ban hành</w:t>
      </w:r>
    </w:p>
    <w:p>
      <w:r>
        <w:t>Dự toán được duyệt</w:t>
      </w:r>
    </w:p>
    <w:p>
      <w:r>
        <w:t>I</w:t>
      </w:r>
    </w:p>
    <w:p>
      <w:r>
        <w:t>Trước điều chỉnh</w:t>
      </w:r>
    </w:p>
    <w:p>
      <w:r>
        <w:t>Văn phòng Thành ủy</w:t>
      </w:r>
    </w:p>
    <w:p>
      <w:r>
        <w:t>442</w:t>
      </w:r>
    </w:p>
    <w:p>
      <w:r>
        <w:t>-</w:t>
      </w:r>
    </w:p>
    <w:p>
      <w:r>
        <w:t>420</w:t>
      </w:r>
    </w:p>
    <w:p>
      <w:r>
        <w:t>Ứng dụng công nghệ thông tin trong hoạt động của cơ quan Đảng thành phố Cần Thơ giai đoạn 2021-2025</w:t>
      </w:r>
    </w:p>
    <w:p>
      <w:r>
        <w:t>TP. Cần Thơ</w:t>
      </w:r>
    </w:p>
    <w:p>
      <w:r>
        <w:t>2023-2024</w:t>
      </w:r>
    </w:p>
    <w:p>
      <w:r>
        <w:t>1563/UBND- XDĐT ngày 28/4/2022; 3765/QĐ-UBND ngày 01/11/2022</w:t>
      </w:r>
    </w:p>
    <w:p>
      <w:r>
        <w:t>442</w:t>
      </w:r>
    </w:p>
    <w:p>
      <w:r>
        <w:t>420</w:t>
      </w:r>
    </w:p>
    <w:p>
      <w:r>
        <w:t>II</w:t>
      </w:r>
    </w:p>
    <w:p>
      <w:r>
        <w:t>Sau điều chỉnh</w:t>
      </w:r>
    </w:p>
    <w:p>
      <w:r>
        <w:t>Sở Thông tin và Truyền thông</w:t>
      </w:r>
    </w:p>
    <w:p>
      <w:r>
        <w:t>442</w:t>
      </w:r>
    </w:p>
    <w:p>
      <w:r>
        <w:t>-</w:t>
      </w:r>
    </w:p>
    <w:p>
      <w:r>
        <w:t>420</w:t>
      </w:r>
    </w:p>
    <w:p>
      <w:r>
        <w:t>Ứng dụng công nghệ thông tin trong hoạt động của cơ quan Đảng thành phố Cần Thơ giai đoạn 2021-2025</w:t>
      </w:r>
    </w:p>
    <w:p>
      <w:r>
        <w:t>TP. Cần Thơ</w:t>
      </w:r>
    </w:p>
    <w:p>
      <w:r>
        <w:t>2023-2024</w:t>
      </w:r>
    </w:p>
    <w:p>
      <w:r>
        <w:t>4082/UBND ngày 10/10/2023; 3765/QĐ-UBND ngày 01/11/2022</w:t>
      </w:r>
    </w:p>
    <w:p>
      <w:r>
        <w:t>442</w:t>
      </w:r>
    </w:p>
    <w:p>
      <w:r>
        <w:t>420</w:t>
      </w:r>
    </w:p>
    <w:p>
      <w:r>
        <w:t>PHỤ LỤC III</w:t>
      </w:r>
    </w:p>
    <w:p>
      <w:r>
        <w:t>DANH MỤC DỰ ÁN BỔ SUNG GIAO CHI TIẾT KẾ HOẠCH VỐN ĐẦU TƯ CÔNG TRUNG HẠN GIAI ĐOẠN 2021 - 2025 NGUỒN VỐN NGÂN SÁCH ĐỊA PHƯƠNG</w:t>
      </w:r>
    </w:p>
    <w:p>
      <w:r>
        <w:t>(Kèm theo Nghị quyết số 05/NQ-HĐND ngày 09 tháng 4 năm 2024 của Hội đồng nhân dân thành phố)</w:t>
      </w:r>
    </w:p>
    <w:p>
      <w:r>
        <w:t>ĐVT: Triệu đồng</w:t>
      </w:r>
    </w:p>
    <w:p>
      <w:r>
        <w:t>STT</w:t>
      </w:r>
    </w:p>
    <w:p>
      <w:r>
        <w:t>Danh mục dự án</w:t>
      </w:r>
    </w:p>
    <w:p>
      <w:r>
        <w:t>Địa điểm xây dựng</w:t>
      </w:r>
    </w:p>
    <w:p>
      <w:r>
        <w:t>Nhóm dự án A/B/C</w:t>
      </w:r>
    </w:p>
    <w:p>
      <w:r>
        <w:t>Thời gian khởi công - hoàn thành</w:t>
      </w:r>
    </w:p>
    <w:p>
      <w:r>
        <w:t>Quyết định Chủ trương/Dự án đầu tư</w:t>
      </w:r>
    </w:p>
    <w:p>
      <w:r>
        <w:t>Vốn giải ngân từ khởi công đến hết năm 2020 (nếu có)</w:t>
      </w:r>
    </w:p>
    <w:p>
      <w:r>
        <w:t>Kế hoạch vốn đầu tư công trung hạn giai đoạn 2021- 2025</w:t>
      </w:r>
    </w:p>
    <w:p>
      <w:r>
        <w:t>Số quyết định; ngày, tháng, năm ban hành</w:t>
      </w:r>
    </w:p>
    <w:p>
      <w:r>
        <w:t>TMĐT</w:t>
      </w:r>
    </w:p>
    <w:p>
      <w:r>
        <w:t>Tổng số (tất cả các nguồn vốn)</w:t>
      </w:r>
    </w:p>
    <w:p>
      <w:r>
        <w:t>NSTW</w:t>
      </w:r>
    </w:p>
    <w:p>
      <w:r>
        <w:t>Chính phủ vay về cho vay lại</w:t>
      </w:r>
    </w:p>
    <w:p>
      <w:r>
        <w:t>NSĐP</w:t>
      </w:r>
    </w:p>
    <w:p>
      <w:r>
        <w:t>Vốn trong nước</w:t>
      </w:r>
    </w:p>
    <w:p>
      <w:r>
        <w:t>Vốn nước ngoài</w:t>
      </w:r>
    </w:p>
    <w:p>
      <w:r>
        <w:t>TỔNG SỐ</w:t>
      </w:r>
    </w:p>
    <w:p>
      <w:r>
        <w:t>3.305</w:t>
      </w:r>
    </w:p>
    <w:p>
      <w:r>
        <w:t>0</w:t>
      </w:r>
    </w:p>
    <w:p>
      <w:r>
        <w:t>0</w:t>
      </w:r>
    </w:p>
    <w:p>
      <w:r>
        <w:t>0</w:t>
      </w:r>
    </w:p>
    <w:p>
      <w:r>
        <w:t>3.305</w:t>
      </w:r>
    </w:p>
    <w:p>
      <w:r>
        <w:t>0</w:t>
      </w:r>
    </w:p>
    <w:p>
      <w:r>
        <w:t>3.155</w:t>
      </w:r>
    </w:p>
    <w:p>
      <w:r>
        <w:t>I</w:t>
      </w:r>
    </w:p>
    <w:p>
      <w:r>
        <w:t>Hoạt động của các cơ quan quản lý nhà nước, đơn vị sự nghiệp công lập, tổ chức chính trị và các tổ chức chính trị - xã hội</w:t>
      </w:r>
    </w:p>
    <w:p>
      <w:r>
        <w:t>3.305</w:t>
      </w:r>
    </w:p>
    <w:p>
      <w:r>
        <w:t>0</w:t>
      </w:r>
    </w:p>
    <w:p>
      <w:r>
        <w:t>0</w:t>
      </w:r>
    </w:p>
    <w:p>
      <w:r>
        <w:t>0</w:t>
      </w:r>
    </w:p>
    <w:p>
      <w:r>
        <w:t>3.305</w:t>
      </w:r>
    </w:p>
    <w:p>
      <w:r>
        <w:t>0</w:t>
      </w:r>
    </w:p>
    <w:p>
      <w:r>
        <w:t>3.155</w:t>
      </w:r>
    </w:p>
    <w:p>
      <w:r>
        <w:t>***</w:t>
      </w:r>
    </w:p>
    <w:p>
      <w:r>
        <w:t>Dự án khởi công mới</w:t>
      </w:r>
    </w:p>
    <w:p>
      <w:r>
        <w:t>3.305</w:t>
      </w:r>
    </w:p>
    <w:p>
      <w:r>
        <w:t>0</w:t>
      </w:r>
    </w:p>
    <w:p>
      <w:r>
        <w:t>0</w:t>
      </w:r>
    </w:p>
    <w:p>
      <w:r>
        <w:t>0</w:t>
      </w:r>
    </w:p>
    <w:p>
      <w:r>
        <w:t>3.305</w:t>
      </w:r>
    </w:p>
    <w:p>
      <w:r>
        <w:t>0</w:t>
      </w:r>
    </w:p>
    <w:p>
      <w:r>
        <w:t>3.155</w:t>
      </w:r>
    </w:p>
    <w:p>
      <w:r>
        <w:t>Cải tạo, sửa chữa Sở Ngoại vụ tại số 27 đường Nam Kỳ Khởi Nghĩa, phường Tân An, quận Ninh Kiều</w:t>
      </w:r>
    </w:p>
    <w:p>
      <w:r>
        <w:t>Ninh Kiều</w:t>
      </w:r>
    </w:p>
    <w:p>
      <w:r>
        <w:t>C</w:t>
      </w:r>
    </w:p>
    <w:p>
      <w:r>
        <w:t>2024-2025</w:t>
      </w:r>
    </w:p>
    <w:p>
      <w:r>
        <w:t>1444/QĐ-UBND ngày 19/06/2023</w:t>
      </w:r>
    </w:p>
    <w:p>
      <w:r>
        <w:t>3.305</w:t>
      </w:r>
    </w:p>
    <w:p>
      <w:r>
        <w:t>3.305</w:t>
      </w:r>
    </w:p>
    <w:p>
      <w:r>
        <w:t>3.155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