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về cơ chế, chính sách ưu tiên đầu tư phát triển quận Bình Thủy,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05/2024/NQ-HĐND</w:t>
      </w:r>
    </w:p>
    <w:p>
      <w:r>
        <w:t>Cần Thơ, ngày 05 tháng 7 năm 2024</w:t>
      </w:r>
    </w:p>
    <w:p>
      <w:r>
        <w:t>NGHỊ QUYẾT</w:t>
      </w:r>
    </w:p>
    <w:p>
      <w:r>
        <w:t>VỀ CƠ CHẾ, CHÍNH SÁCH ƯU TIÊN ĐẦU TƯ PHÁT TRIỂN QUẬN BÌNH THỦY</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167/2017/NĐ-CP ngày 31 tháng 12 năm 2017 của Chính phủ quy định việc sắp xếp lại, xử lý tài sản công; Nghị định số 67/2021/NĐ-CP ngày 15 tháng 7 năm 2021 của Chính phủ về sửa đổi bổ sung một số điều của Nghị định số 167/2017/NĐ-CP ngày 31 tháng 12 năm 2017 của Chính phủ về quy định việc sắp xếp lại, xử lý tài sản công;</w:t>
      </w:r>
    </w:p>
    <w:p>
      <w:r>
        <w:t>Xét Tờ trình số 156/TTr-UBND ngày 27 tháng 6 năm 2024 của Ủy ban nhân dân thành phố về việc ban hành Nghị quyết về cơ chế, chính sách ưu tiên đầu tư phát triển quận Bình Thủy; Báo cáo thẩm tra của Ban kinh tế - ngân sách;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cơ chế, chính sách ưu tiên đầu tư phát triển quận Bình Thủy nhằm tạo nguồn lực để góp phần xây dựng và phát triển quận Bình Thủy trở thành đô thị văn minh, hiện đại của thành phố Cần Thơ.</w:t>
      </w:r>
    </w:p>
    <w:p>
      <w:r>
        <w:t>2.  Đối tượng áp dụng</w:t>
      </w:r>
    </w:p>
    <w:p>
      <w:r>
        <w:t>a) Ủy ban nhân dân quận Bình Thủy;</w:t>
      </w:r>
    </w:p>
    <w:p>
      <w:r>
        <w:t>b) Các sở, ban, ngành, cơ quan, đơn vị do thành phố quản lý;</w:t>
      </w:r>
    </w:p>
    <w:p>
      <w:r>
        <w:t>c) Các cơ quan, tổ chức, cá nhân có liên quan đến việc thực hiện cơ chế, chính sách này.</w:t>
      </w:r>
    </w:p>
    <w:p>
      <w:r>
        <w:t>Điều 2. Nội dung cơ chế, chính sách</w:t>
      </w:r>
    </w:p>
    <w:p>
      <w:r>
        <w:t>1.  Bổ sung cho ngân sách quận từ nguồn tăng thu ngân sách</w:t>
      </w:r>
    </w:p>
    <w:p>
      <w:r>
        <w:t>a) Hằng năm, ngân sách thành phố bổ sung có mục tiêu cho ngân sách quận 100% nguồn thu vượt dự toán thu tiền sử dụng đất và tiền bán nhà được giao đối với các cơ sở nhà, đất công do quận quản lý dôi dư sau khi sắp xếp lại hoặc cơ sở nhà, đất do quận rà soát, phát hiện thu hồi đưa vào diện quản lý hợp pháp của Nhà nước mà không có nhu cầu sử dụng theo quy định của pháp luật.</w:t>
      </w:r>
    </w:p>
    <w:p>
      <w:r>
        <w:t>b) Trường hợp ngân sách thành phố tăng thu so với dự toán từ các khoản thu phân chia giữa ngân sách thành phố với ngân sách quận, ngân sách thành phố thưởng cho ngân sách quận thêm 20% số tăng thu phần ngân sách thành phố được hưởng từ những khoản thu phân chia giữa ngân sách thành phố với ngân sách quận so với quy định tại Nghị quyết số 08/2018/NQ-HĐND ngày 07 tháng 12 năm 2018 của Hội đồng nhân dân thành phố quy định thưởng vượt thư so với dự toán từ các khoản thu phân chia giữa các cấp ngân sách, sau khi đảm bảo quy định tại khoản 1 Điều 2 Nghị quyết số 08/2018/NQ-HĐND của Hội đồng nhân dân thành phố.</w:t>
      </w:r>
    </w:p>
    <w:p>
      <w:r>
        <w:t>2.  Bổ sung vốn đầu tư phát triển từ ngân sách thành phố cho ngân sách quận</w:t>
      </w:r>
    </w:p>
    <w:p>
      <w:r>
        <w:t>Căn cứ kết quả thực hiện ngân sách của thành phố năm trước, Hội đồng nhân dân thành phố quyết định giao bổ sung tối đa 20% mức vốn theo tiêu chí, đinh mức quận Bình Thủy được hưởng theo quy định về nguyên tắc, tiêu chí và định mức phân bổ vốn đầu tư công nguồn ngân sách nhà nước do Hội đồng nhân dân thành phố quy định trong từng thời kỳ.</w:t>
      </w:r>
    </w:p>
    <w:p>
      <w:r>
        <w:t>Điều 3.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Điều khoản thi hành</w:t>
      </w:r>
    </w:p>
    <w:p>
      <w:r>
        <w:t>1.  Nghị quyết này có hiệu lực thi hành kể từ ngày 15 tháng 7 năm 2024.</w:t>
      </w:r>
    </w:p>
    <w:p>
      <w:r>
        <w:t>2.  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Bộ Tư pháp (Cục KTVB);</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tàm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