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tiêu chí thành lập và tiêu chí về số lượng thành viên Tổ bảo vệ an ninh, trật tự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05/2024/NQ-HĐND</w:t>
      </w:r>
    </w:p>
    <w:p>
      <w:r>
        <w:t>Bạc Liêu, ngày 12 tháng 6 năm 2024</w:t>
      </w:r>
    </w:p>
    <w:p>
      <w:r>
        <w:t>NGHỊ QUYẾT</w:t>
      </w:r>
    </w:p>
    <w:p>
      <w:r>
        <w:t>QUY ĐỊNH TIÊU CHÍ THÀNH LẬP VÀ TIÊU CHÍ VỀ SỐ LƯỢNG THÀNH VIÊN TỔ BẢO VỆ AN NINH, TRẬT TỰ TRÊN ĐỊA BÀN TỈNH BẠC LIÊU</w:t>
      </w:r>
    </w:p>
    <w:p>
      <w:r>
        <w:t>HỘI ĐỒNG NHÂN DÂN TỈNH BẠC LIÊU</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61/TTr-UBND ngày 10 tháng 6 năm 2024 của Ủy ban nhân dân tỉnh về “dự thảo nghị quyết quy định tiêu chí thành lập và tiêu chí về số lượng thành viên Tổ bảo vệ an ninh, trật tự trên địa bàn tỉnh Bạc Liêu”; Báo cáo thẩm tra của Ban pháp chế của Hội đồng nhân dân; ý kiến thảo luận của đại biểu Hội đồng nhân dân tỉnh tại kỳ họp.</w:t>
      </w:r>
    </w:p>
    <w:p>
      <w:r>
        <w:t>QUYẾT NGHỊ:</w:t>
      </w:r>
    </w:p>
    <w:p>
      <w:r>
        <w:t>Điều 1.  Thống nhất quy định tiêu chí thành lập và tiêu chí về số lượng thành viên Tổ bảo vệ an ninh, trật tự trên địa bàn tỉnh Bạc Liêu, cụ thể như sau:</w:t>
      </w:r>
    </w:p>
    <w:p>
      <w:r>
        <w:t>1. Phạm vi điều chỉnh:</w:t>
      </w:r>
    </w:p>
    <w:p>
      <w:r>
        <w:t>Nghị quyết này quy định tiêu chí thành lập và tiêu chí về số lượng thành viên Tổ bảo vệ an ninh, trật tự trên địa bàn tỉnh Bạc Liêu.</w:t>
      </w:r>
    </w:p>
    <w:p>
      <w:r>
        <w:t>2. Đối tượng áp dụng:</w:t>
      </w:r>
    </w:p>
    <w:p>
      <w:r>
        <w:t>Các cơ quan, tổ chức, cá nhân có liên quan đến việc thành lập và hoạt động của các Tổ bảo vệ an ninh, trật tự trên địa bàn tỉnh Bạc Liêu.</w:t>
      </w:r>
    </w:p>
    <w:p>
      <w:r>
        <w:t>Điều 2. Tiêu chí thành lập Tổ bảo vệ an ninh, trật tự và tiêu chí về số lượng thành viên Tổ bảo vệ an ninh, trật tự</w:t>
      </w:r>
    </w:p>
    <w:p>
      <w:r>
        <w:t>1.  Tổ bảo vệ an ninh, trật tự được bố trí ở khóm, ấp thuộc xã, phường, thị trấn; mỗi khóm hoặc ấp thành lập một Tổ bảo vệ an ninh, trật tự, có Tổ trưởng, Tổ phó và các Tổ viên.</w:t>
      </w:r>
    </w:p>
    <w:p>
      <w:r>
        <w:t>2.  Số lượng thành viên Tổ bảo vệ an ninh, trật tự:</w:t>
      </w:r>
    </w:p>
    <w:p>
      <w:r>
        <w:t>a) Đối với khóm, ấp có dưới 3.000 người, bố trí 03 thành viên/tổ.</w:t>
      </w:r>
    </w:p>
    <w:p>
      <w:r>
        <w:t>b) Đối với khóm, ấp có từ 3.000 người đến dưới 4.000 người, bố trí 04 thành viên/tổ.</w:t>
      </w:r>
    </w:p>
    <w:p>
      <w:r>
        <w:t>c) Đối với khóm, ấp có từ 4.000 người trở lên, bố trí 05 thành viên/tổ.</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16 thông qua ngày 12 tháng 6 năm 2024 và có hiệu lực từ ngày 01 tháng 7 năm 2024./.</w:t>
      </w:r>
    </w:p>
    <w:p>
      <w:r>
        <w:t>Nơi nhận:</w:t>
      </w:r>
    </w:p>
    <w:p>
      <w:r>
        <w:t>- UBTVQH (báo cáo);</w:t>
      </w:r>
    </w:p>
    <w:p>
      <w:r>
        <w:t>- Chính phủ (báo cáo);</w:t>
      </w:r>
    </w:p>
    <w:p>
      <w:r>
        <w:t>- Bộ Công an, Bộ Tài chính (báo cáo);</w:t>
      </w:r>
    </w:p>
    <w:p>
      <w:r>
        <w:t>- Cục kiểm tra VBQPPL - Bộ Tư pháp;</w:t>
      </w:r>
    </w:p>
    <w:p>
      <w:r>
        <w:t>- Thường trực Tỉnh ủy (báo cáo);</w:t>
      </w:r>
    </w:p>
    <w:p>
      <w:r>
        <w:t>- UBND, UBMTTQ tỉnh;</w:t>
      </w:r>
    </w:p>
    <w:p>
      <w:r>
        <w:t>- Đại biểu HĐND tỉnh;</w:t>
      </w:r>
    </w:p>
    <w:p>
      <w:r>
        <w:t>- Công an tỉnh, Sở Tư pháp, Sở Tài chính;</w:t>
      </w:r>
    </w:p>
    <w:p>
      <w:r>
        <w:t>- TT. HĐND, UBND các huyện, TX, TP;</w:t>
      </w:r>
    </w:p>
    <w:p>
      <w:r>
        <w:t>- Trung tâm Công báo - Tin học;</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