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thu học phí và chính sách hỗ trợ tiền đóng học phí tại các cơ sở giáo dục mầm non, giáo dục phổ thông công lập thuộc tỉnh Thái Nguyên quản lý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05/2024/NQ-HĐND</w:t>
      </w:r>
    </w:p>
    <w:p>
      <w:r>
        <w:t>Thái Nguyên, ngày 27 tháng 6 năm 2024</w:t>
      </w:r>
    </w:p>
    <w:p>
      <w:r>
        <w:t>NGHỊ QUYẾT</w:t>
      </w:r>
    </w:p>
    <w:p>
      <w:r>
        <w:t>QUY ĐỊNH MỨC THU HỌC PHÍ VÀ CHÍNH SÁCH HỖ TRỢ TIỀN ĐÓNG HỌC PHÍ TẠI CÁC CƠ SỞ GIÁO DỤC MẦM NON, GIÁO DỤC PHỔ THÔNG CÔNG LẬP THUỘC TỈNH THÁI NGUYÊN QUẢN LÝ NĂM HỌC 2024 - 2025</w:t>
      </w:r>
    </w:p>
    <w:p>
      <w:r>
        <w:t>HỘI ĐỒNG NHÂN DÂN TỈNH THÁI NGUYÊN</w:t>
      </w:r>
    </w:p>
    <w:p>
      <w:r>
        <w:t>KHÓA XIV, KỲ HỌP THỨ MƯỜI CHÍN</w:t>
      </w:r>
    </w:p>
    <w:p>
      <w:r>
        <w:t>Căn cứ Luật Tổ chức chính quyền địa phương ngày 19 tháng 6 năm 2015;</w:t>
      </w:r>
    </w:p>
    <w:p>
      <w:r>
        <w:t>Căn cứ Luật Ngân sách nhà nước ngày 25 tháng 6 năm 2015;</w:t>
      </w:r>
    </w:p>
    <w:p>
      <w:r>
        <w:t>Căn cứ Luật Giáo dục ngày 14 tháng 6 năm 2019;</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giả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56/TTr-UBND ngày 06 tháng 6 năm 2024 của Ủy ban nhân dân tỉnh Thái Nguyên về quy định mức thu học phí và chính sách hỗ trợ tiền đóng học phí tại các cơ sở giáo dục mầm non, giáo dục phổ thông công lập thuộc hệ thống giáo dục quốc dân thuộc tỉnh Thái Nguyên quản lý năm học 2024 - 2025; Báo cáo thẩm tra của Ban Văn hóa - xã hội Hội đồng nhân dân tỉnh; Báo cáo số 119/BC-UBND ngày 26 tháng 6 năm 2024 của Ủy ban nhân dân tỉnh Thái Nguyên giải trình, làm rõ một số nội dung trình Kỳ họp thứ mười chín, Hội đồng nhân dân tỉnh Khóa XIV, nhiệm kỳ 2021 - 2026;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và chính sách hỗ trợ tiền đóng học phí tại các cơ sở giáo dục mầm non, giáo dục phổ thông công lập thuộc tỉnh Thái Nguyên quản lý năm học 2024 - 2025.</w:t>
      </w:r>
    </w:p>
    <w:p>
      <w:r>
        <w:t>2. Đối tượng áp dụng</w:t>
      </w:r>
    </w:p>
    <w:p>
      <w:r>
        <w:t>a) Các cơ sở giáo dục mầm non, cơ sở giáo dục phổ thông công lập; trung tâm giáo dục nường xuyên tỉnh; trung tâm giáo dục nghề nghiệp - giáo dục thường xuyên cấp huyện thuộc tỉnh Thái Nguyên quản lý.</w:t>
      </w:r>
    </w:p>
    <w:p>
      <w:r>
        <w:t>b) Trẻ em tại các cơ sở giáo dục mầm non công lập; học sinh tại các cơ sở giáo dục phổ thông công lập; học sinh hệ giáo dục thường xuyên tại trung tâm giáo dục thường xuyên tỉnh, trung tâm giáo dục nghề nghiệp - giáo dục thường xuyên cấp huyện thuộc tỉnh Thái Nguyên quản lý.</w:t>
      </w:r>
    </w:p>
    <w:p>
      <w:r>
        <w:t>c) Các cơ quan, tổ chức, cá nhân có liên quan.</w:t>
      </w:r>
    </w:p>
    <w:p>
      <w:r>
        <w:t>Điều 2. Mức thu học phí</w:t>
      </w:r>
    </w:p>
    <w:p>
      <w:r>
        <w:t>1. Mức thu học phí năm học 2024 - 2025 đối với cơ sở giáo dục mầm non công lập và cơ sở giáo dục phổ thông công lập chưa tự bảo đảm chi thường xuyên thuộc tỉnh Thái Nguyên quản lý, cụ thể như sau:</w:t>
      </w:r>
    </w:p>
    <w:p>
      <w:r>
        <w:t>Đơn vị tính: Nghìn đồng/tháng/học sinh</w:t>
      </w:r>
    </w:p>
    <w:p>
      <w:r>
        <w:t>STT</w:t>
      </w:r>
    </w:p>
    <w:p>
      <w:r>
        <w:t>Địa bàn</w:t>
      </w:r>
    </w:p>
    <w:p>
      <w:r>
        <w:t>Cấp học</w:t>
      </w:r>
    </w:p>
    <w:p>
      <w:r>
        <w:t>Mức thu</w:t>
      </w:r>
    </w:p>
    <w:p>
      <w:r>
        <w:t>Các phường thuộc thành phố</w:t>
      </w:r>
    </w:p>
    <w:p>
      <w:r>
        <w:t>Thị trấn trung tâm các huyện; các xã, thị trấn không phải xã khu vực I, II, III thuộc vùng dân tộc thiểu số và miền núi</w:t>
      </w:r>
    </w:p>
    <w:p>
      <w:r>
        <w:t>Các xã, thị trấn còn lại</w:t>
      </w:r>
    </w:p>
    <w:p>
      <w:r>
        <w:t>1</w:t>
      </w:r>
    </w:p>
    <w:p>
      <w:r>
        <w:t>Mầm non</w:t>
      </w:r>
    </w:p>
    <w:p>
      <w:r>
        <w:t>Nhà trẻ</w:t>
      </w:r>
    </w:p>
    <w:p>
      <w:r>
        <w:t>140</w:t>
      </w:r>
    </w:p>
    <w:p>
      <w:r>
        <w:t>75</w:t>
      </w:r>
    </w:p>
    <w:p>
      <w:r>
        <w:t>40</w:t>
      </w:r>
    </w:p>
    <w:p>
      <w:r>
        <w:t>Mẫu giáo</w:t>
      </w:r>
    </w:p>
    <w:p>
      <w:r>
        <w:t>110</w:t>
      </w:r>
    </w:p>
    <w:p>
      <w:r>
        <w:t>50</w:t>
      </w:r>
    </w:p>
    <w:p>
      <w:r>
        <w:t>25</w:t>
      </w:r>
    </w:p>
    <w:p>
      <w:r>
        <w:t>2</w:t>
      </w:r>
    </w:p>
    <w:p>
      <w:r>
        <w:t>Tiểu học</w:t>
      </w:r>
    </w:p>
    <w:p>
      <w:r>
        <w:t>60</w:t>
      </w:r>
    </w:p>
    <w:p>
      <w:r>
        <w:t>30</w:t>
      </w:r>
    </w:p>
    <w:p>
      <w:r>
        <w:t>20</w:t>
      </w:r>
    </w:p>
    <w:p>
      <w:r>
        <w:t>3</w:t>
      </w:r>
    </w:p>
    <w:p>
      <w:r>
        <w:t>Trung học cơ sở</w:t>
      </w:r>
    </w:p>
    <w:p>
      <w:r>
        <w:t>60</w:t>
      </w:r>
    </w:p>
    <w:p>
      <w:r>
        <w:t>30</w:t>
      </w:r>
    </w:p>
    <w:p>
      <w:r>
        <w:t>20</w:t>
      </w:r>
    </w:p>
    <w:p>
      <w:r>
        <w:t>4</w:t>
      </w:r>
    </w:p>
    <w:p>
      <w:r>
        <w:t>Trung học phổ thông</w:t>
      </w:r>
    </w:p>
    <w:p>
      <w:r>
        <w:t>70</w:t>
      </w:r>
    </w:p>
    <w:p>
      <w:r>
        <w:t>45</w:t>
      </w:r>
    </w:p>
    <w:p>
      <w:r>
        <w:t>25</w:t>
      </w:r>
    </w:p>
    <w:p>
      <w:r>
        <w:t>2. Trường hợp học trực tuyến (online) mức thu học phí bằng với mức thu quy định tại khoản 1 Điều này.</w:t>
      </w:r>
    </w:p>
    <w:p>
      <w:r>
        <w:t>3. Mức thu học phí đối với cơ sở giáo dục tiểu học công lập quy định tại khoản 1 Điều này dùng làm căn cứ để hỗ trợ tiền đóng học phí cho học sinh tiểu học tư thục thuộc đối tượng được hưởng chính sách miễn giảm học phí theo quy định, không dùng để thu học phí đối với học sinh tiểu học tại trường công lập.</w:t>
      </w:r>
    </w:p>
    <w:p>
      <w:r>
        <w:t>4.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đã được quy định tại khoản 1 Điều này.</w:t>
      </w:r>
    </w:p>
    <w:p>
      <w:r>
        <w:t>5. Học phí được thu định kỳ hằng tháng và thu tối đa 09 tháng/năm học; nếu người học hoặc cha mẹ/người đại diện/người giám hộ cho người học tự nguyện, nhà trường có thể thu một lần cho cả học kỳ hoặc cả năm học theo thoả thuận.</w:t>
      </w:r>
    </w:p>
    <w:p>
      <w:r>
        <w:t>6. Trường hợp xảy ra thiên tai, dịch bệnh, các sự kiện bất khả kháng thì học phí được thu theo số tháng thực học (bao gồm cả thời gian tổ chức dạy học trực tuyến hoặc bố trí thời gian học bù tại trường); mức thu học phí bằng với mức thu đã được quy định tại khoản 1 Điều này.</w:t>
      </w:r>
    </w:p>
    <w:p>
      <w:r>
        <w:t>Điều 3. Chính sách hỗ trợ học phí</w:t>
      </w:r>
    </w:p>
    <w:p>
      <w:r>
        <w:t>1. Điều kiện được hỗ trợ</w:t>
      </w:r>
    </w:p>
    <w:p>
      <w:r>
        <w:t>a) Trẻ em mầm non đang học tại các cơ sở giáo dục mầm non công lập thuộc tỉnh Thái Nguyên quản lý, có đăng ký thường trú hoặc đăng ký tạm trú trên địa bàn tỉnh Thái Nguyên và không thuộc đối tượng được miễn học phí theo quy định.</w:t>
      </w:r>
    </w:p>
    <w:p>
      <w:r>
        <w:t>b) Học sinh cấp trung học cơ sở, cấp trung học phổ thông đang học tại các cơ sở giáo dục công lập, trung tâm giáo dục thường xuyên tỉnh, trung tâm giáo dục nghề nghiệp - giáo dục thường xuyên cấp huyện thuộc tỉnh Thái Nguyên quản lý, có đăng ký thường trú tại xã Nghinh Tường, xã Sảng Mộc, xã Vũ Chấn, xã Thần Sa, xã Thượng Nung, xã Cúc Đường (huyện Võ Nhai, tỉnh Thái Nguyên) và không thuộc đối tượng được miễn học phí theo quy định.</w:t>
      </w:r>
    </w:p>
    <w:p>
      <w:r>
        <w:t>2. Mức hỗ trợ</w:t>
      </w:r>
    </w:p>
    <w:p>
      <w:r>
        <w:t>a) Hỗ trợ 100% học phí theo mức thu học phí được quy định tại khoản 1 Điều 2 của Nghị quyết này. Trường hợp đối tượng thuộc diện giảm học phí theo quy định, hỗ trợ phần học phí phải nộp sau khi đã trừ đi số được giảm.</w:t>
      </w:r>
    </w:p>
    <w:p>
      <w:r>
        <w:t>b) Hỗ trợ theo số tháng thực học tại các cơ sở giáo dục nhưng tối đa không quá 09 tháng/năm học.</w:t>
      </w:r>
    </w:p>
    <w:p>
      <w:r>
        <w:t>c) Trường hợp đối tượng quy định tại khoản 1 Điều này được hưởng nhiều chính sách hỗ trợ học phí khác nhau thì chỉ được hưởng mức hỗ trợ cao nhất.</w:t>
      </w:r>
    </w:p>
    <w:p>
      <w:r>
        <w:t>3. Nguồn kinh phí: Nguồn ngân sách tỉnh.</w:t>
      </w:r>
    </w:p>
    <w:p>
      <w:r>
        <w:t>4. Phương thức hỗ trợ: Ngân sách nhà nước hỗ trợ cho các cơ sở giáo dục mầm non, giáo dục phổ thông công lập, trung tâm giáo dục thường xuyên tỉnh, trung tâm giáo dục nghề nghiệp - giáo dục thường xuyên cấp huyện thuộc tỉnh Thái Nguyên quản lý để thực hiện việc hỗ trợ đóng học phí đối với người học được quy định tại khoản 1 Điều này.</w:t>
      </w:r>
    </w:p>
    <w:p>
      <w:r>
        <w:t>Điều 4. Hiệu lực thi hành</w:t>
      </w:r>
    </w:p>
    <w:p>
      <w:r>
        <w:t>1. Nghị quyết này có hiệu lực từ ngày 01 tháng 9 năm 2024 đến ngày 31 tháng 8 năm 2025.</w:t>
      </w:r>
    </w:p>
    <w:p>
      <w:r>
        <w:t>2. Nghị quyết số 16/2023/NQ-HĐND ngày 29 tháng 9 năm 2023 của Hội đồng nhân dân tỉnh Thái Nguyên quy định mức thu học phí đối với cơ sở giáo dục mầm non, giáo dục phổ thông công lập thuộc hệ thống giáo dục quốc dân năm học 2023 - 2024 thuộc tỉnh Thái Nguyên quản lý hết hiệu lực kể từ ngày 01 tháng 9 năm 2024.</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QPPL-Bộ Tư pháp (Kiểm tra);</w:t>
      </w:r>
    </w:p>
    <w:p>
      <w:r>
        <w:t>- Thường trực Tỉnh ủy (Báo cáo);</w:t>
      </w:r>
    </w:p>
    <w:p>
      <w:r>
        <w:t>- Thường trực HĐND tỉnh;</w:t>
      </w:r>
    </w:p>
    <w:p>
      <w:r>
        <w:t>- Ủy ban nhân dân tỉnh;</w:t>
      </w:r>
    </w:p>
    <w:p>
      <w:r>
        <w:t>- Đoàn đại biểu Quốc hội tỉnh;</w:t>
      </w:r>
    </w:p>
    <w:p>
      <w:r>
        <w:t>- Ủy ban MTTQVN tỉnh;</w:t>
      </w:r>
    </w:p>
    <w:p>
      <w:r>
        <w:t>- Cac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