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thu, chế độ thu, nộp lệ phí cấp giấy phép lao động cho người nước ngoài làm việc tại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05/2024/NQ-HĐND</w:t>
      </w:r>
    </w:p>
    <w:p>
      <w:r>
        <w:t>Tiền Giang, ngày 19 tháng 7 năm 2024</w:t>
      </w:r>
    </w:p>
    <w:p>
      <w:r>
        <w:t>NGHỊ QUYẾT</w:t>
      </w:r>
    </w:p>
    <w:p>
      <w:r>
        <w:t>QUY ĐỊNH MỨC THU, CHẾ ĐỘ THU, NỘP LỆ PHÍ CẤP GIẤY PHÉP LAO ĐỘNG CHO NGƯỜI NƯỚC NGOÀI LÀM VIỆC TẠI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số85/2019/TT-BTCngày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số85/2019/TT-BTC ngày 29 tháng 11 năm 2019 của Bộ trưởng Bộ Tài chính hướng dẫn về phí và lệ phí thuộc thẩm quyền quyết định của Hội đồng nhân dân tỉnh, thành phố trực thuộc Trung ương;</w:t>
      </w:r>
    </w:p>
    <w:p>
      <w:r>
        <w:t>Xét Tờ trình số 201/TTr-UBNDngày 03 tháng 6 năm 2024 của Ủy ban nhân dân tỉnh về việc đề nghị Hội đồng nhân dân tỉnh ban hành Nghị quyết quy định mức thu, chế độ thu, nộp lệ phí cấp giấy phép lao động cho người nước ngoài làm việc tại tỉnh Tiền Giang; Báo cáo thẩm tra số 188/BC-HĐNDngày 27 tháng 6 năm 2024 của Ban Văn hóa - Xã hội Hội đồng nhân dân tỉnh;‎ ý kiến thảo luận của đại biểu Hội đồng nhân dân tỉnh tại kỳ họp.</w:t>
      </w:r>
    </w:p>
    <w:p>
      <w:r>
        <w:t>QUYẾT NGHỊ:</w:t>
      </w:r>
    </w:p>
    <w:p>
      <w:r>
        <w:t>Điều 1.Phạm vi điều chỉnh, đối tượng áp dụng</w:t>
      </w:r>
    </w:p>
    <w:p>
      <w:r>
        <w:t>1. Phạm vi điều chỉnh</w:t>
      </w:r>
    </w:p>
    <w:p>
      <w:r>
        <w:t>Quy định mức thu, chế độ thu, nộp lệ phí cấp (cấp, cấp lại, gia hạn) giấy phép lao động cho người nước ngoài làm việc tại tỉnh Tiền Giang.</w:t>
      </w:r>
    </w:p>
    <w:p>
      <w:r>
        <w:t>2. Đối tượng áp dụng</w:t>
      </w:r>
    </w:p>
    <w:p>
      <w:r>
        <w:t>a)  Đối tượng nộp lệ phí : cá nhân, tổ chức được cơ quan nhà nước có thẩm quyền cấp giấy phép lao động cho người nước ngoài làm việc tại các doanh nghiệp, cơ quan, tổ chức hoạt động trên địa bàn tỉnh Tiền Giang.</w:t>
      </w:r>
    </w:p>
    <w:p>
      <w:r>
        <w:t>b)   Cá nhân, tổ chức có liên quan.</w:t>
      </w:r>
    </w:p>
    <w:p>
      <w:r>
        <w:t>Điều 2.    Mức thu lệ phí</w:t>
      </w:r>
    </w:p>
    <w:p>
      <w:r>
        <w:t>1. Mức thu lệ phí đối với trường hợp đăng ký hồ sơ cấp giấy phép lao động (trừ trường hợp đăng ký qua Dịch vụ công trực tuyến của tỉnh):</w:t>
      </w:r>
    </w:p>
    <w:p>
      <w:r>
        <w:t>a) Cấp giấy phép lao động: 600.000 đồng/giấy phép.</w:t>
      </w:r>
    </w:p>
    <w:p>
      <w:r>
        <w:t>b) Cấp lại giấy phép lao động: 450.000 đồng/giấy phép.</w:t>
      </w:r>
    </w:p>
    <w:p>
      <w:r>
        <w:t>c) Gia hạn giấy phép lao động: 450.000 đồng/giấy phép.</w:t>
      </w:r>
    </w:p>
    <w:p>
      <w:r>
        <w:t>2. Mức thu lệ phí đối với trường hợp đăng ký hồ sơ cấp giấy phép lao động qua Dịch vụ công trực tuyến của tỉnh: bằng 50% mức thu lệ phí quy định tại khoản 1 Điều này.</w:t>
      </w:r>
    </w:p>
    <w:p>
      <w:r>
        <w:t>Điều 3.     Thu, nộp lệ phí</w:t>
      </w:r>
    </w:p>
    <w:p>
      <w:r>
        <w:t>1. Lệ phí cấp giấy phép lao động cho người nước ngoài là khoản thu thuộc ngân sách nhà nước. Cơ quan, tổ chức thu lệ phí thực hiện nộp toàn bộ tiền lệ phí thu được vào ngân sách nhà nước. Tổ chức thu lệ phí thực hiện kê khai, nộp, quyết toán lệ phí theo quy định.</w:t>
      </w:r>
    </w:p>
    <w:p>
      <w:r>
        <w:t>2. Hàng năm cùng với việc lập dự toán thu ngân sách nhà nước, cơ quan tổ chức thu lệ phí lập dự toán thu lệ phí gửi cơ quan tài chính cùng cấp tổng hợp vào dự toán ngân sách địa phương.</w:t>
      </w:r>
    </w:p>
    <w:p>
      <w:r>
        <w:t>Điều 4.Tổ chức thực hiện</w:t>
      </w:r>
    </w:p>
    <w:p>
      <w:r>
        <w:t>1. Giao Ủy ban nhân dân tỉnh tổ chức triển khai thực hiện Nghị quyết.</w:t>
      </w:r>
    </w:p>
    <w:p>
      <w:r>
        <w:t>2. Giao Thường trực Hội đồng nhân dân, các Ban của Hội đồng nhân dân tỉnh, Tổ đại biểu  Hội đồng nhân dân tỉnh  và đại biểu Hội đồng nhân dân tỉnh giám sát việc thực hiện Nghị quyết.</w:t>
      </w:r>
    </w:p>
    <w:p>
      <w:r>
        <w:t>Nghị quyết này được Hội đồng nhân dân tỉnh Tiền Giang Khóa X, Kỳ họp thứ 13 thông qua ngày 19 tháng 7 năm 2024 và có hiệu lực từ ngày 01 tháng 8 năm 2024.</w:t>
      </w:r>
    </w:p>
    <w:p>
      <w:r>
        <w:t>Nghị quyết này thay thế Nghị quyết số 23/2022/NQ-HĐND ngày 10  tháng  12  năm  2022 của Hội đồng nhân dân tỉnh Tiền Giang quy định mức thu, chế độ thu, nộp lệ phí cấp giấy phép lao động cho người nước ngoài làm việc tại tỉnh Tiền Giang./.</w:t>
      </w:r>
    </w:p>
    <w:p>
      <w:r>
        <w:t>Nơi nhận:</w:t>
      </w:r>
    </w:p>
    <w:p>
      <w:r>
        <w:t>- Ủy ban Thường vụ Quốc hội;</w:t>
      </w:r>
    </w:p>
    <w:p>
      <w:r>
        <w:t>- Văn phòng Chính phủ;</w:t>
      </w:r>
    </w:p>
    <w:p>
      <w:r>
        <w:t>- Các Bộ: Tư pháp, Tài chính, Nội vụ, LĐTBXH;</w:t>
      </w:r>
    </w:p>
    <w:p>
      <w:r>
        <w:t>- Cục Kiểm tra VBQPPL (Bộ Tư pháp);</w:t>
      </w:r>
    </w:p>
    <w:p>
      <w:r>
        <w:t>- Kiểm toán Nhà nước khu vực IX;</w:t>
      </w:r>
    </w:p>
    <w:p>
      <w:r>
        <w:t>- Các đ/c UVBTV Tỉnh ủy;</w:t>
      </w:r>
    </w:p>
    <w:p>
      <w:r>
        <w:t>- TT. HĐND tỉnh;</w:t>
      </w:r>
    </w:p>
    <w:p>
      <w:r>
        <w:t>- Các Ban HĐND tỉnh;</w:t>
      </w:r>
    </w:p>
    <w:p>
      <w:r>
        <w:t>- UBND, UBMTTQ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