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mức hỗ trợ cho người được phân công trực tiếp giúp đỡ người bị áp dụng biện pháp giáo dục tại xã, phường, thị trấn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05/2024/NQ-HĐND</w:t>
      </w:r>
    </w:p>
    <w:p>
      <w:r>
        <w:t>Hà Giang, ngày 10 tháng 7 năm 2024</w:t>
      </w:r>
    </w:p>
    <w:p>
      <w:r>
        <w:t>NGHỊ QUYẾT</w:t>
      </w:r>
    </w:p>
    <w:p>
      <w:r>
        <w:t>QUY ĐỊNH MỨC HỖ TRỢ CHO NGƯỜI ĐƯỢC PHÂN CÔNG TRỰC TIẾP GIÚP ĐỠ NGƯỜI BỊ ÁP DỤNG BIỆN PHÁP GIÁO DỤC TẠI XÃ, PHƯỜNG, THỊ TRẤN TRÊN ĐỊA BÀN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Xử lý vi phạm hành chính ngày 20 tháng 6 năm 2012;</w:t>
      </w:r>
    </w:p>
    <w:p>
      <w:r>
        <w:t>Căn cứ Luật Sửa đổi, bổ sung một số điều của Luật Xử lý vi phạm hành chính ngày 13 tháng 11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56/TTr-UBND ngày 27 tháng 6 năm 2024 của Ủy ban nhân dân tỉnh về dự thảo Nghị quyết của Hội đồng nhân dân tỉnh quy định mức hỗ trợ cho người được phân công trực tiếp giúp đỡ người bị áp dụng biện pháp giáo dục tại xã, phường, thị trấn trên địa bàn tỉnh Hà Giang; Báo cáo thẩm tra số 36/BC- BPC ngày 7 tháng 7 năm 2024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bị áp dụng biện pháp giáo dục tại xã, phường, thị trấn trên địa bàn tỉnh Hà Giang.</w:t>
      </w:r>
    </w:p>
    <w:p>
      <w:r>
        <w:t>2. Đối tượng áp dụng</w:t>
      </w:r>
    </w:p>
    <w:p>
      <w:r>
        <w:t>a) Người được phân công trực tiếp giúp đỡ người bị áp dụng biện pháp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và cá nhân có liên quan.</w:t>
      </w:r>
    </w:p>
    <w:p>
      <w:r>
        <w:t>Điều 2. Mức hỗ trợ, thời gian, nguồn kinh phí thực hiện</w:t>
      </w:r>
    </w:p>
    <w:p>
      <w:r>
        <w:t>1. Mức hỗ trợ</w:t>
      </w:r>
    </w:p>
    <w:p>
      <w:r>
        <w:t>a) Người được phân công trực tiếp giúp đỡ người bị áp dụng biện pháp giáo dục tại xã, phường, thị trấn được hưởng mức hỗ trợ là 400.000 đồng/tháng/người bị áp dụng biện pháp giáo dục tại xã, phường, thị trấn.</w:t>
      </w:r>
    </w:p>
    <w:p>
      <w:r>
        <w:t>b) Trường hợp thời gian người được phân công trực tiếp giúp đỡ người bị áp dụng biện pháp giáo dục tại xã, phường, thị trấn thực hiện không đủ một tháng thì mức hỗ trợ được tính bằng số ngày làm việc thực tế nhân với 400.000 đồng chia cho tổng số ngày trong tháng.</w:t>
      </w:r>
    </w:p>
    <w:p>
      <w:r>
        <w:t>c) Trường hợp người được phân công trực tiếp giúp đỡ nhiều người (không quá 03 người) bị áp dụng biện pháp giáo dục tại xã, phường, thị trấn cùng một thời điểm thì được hưởng mức hỗ trợ tương ứng so với số người được giúp đỡ.</w:t>
      </w:r>
    </w:p>
    <w:p>
      <w:r>
        <w:t>2. Thời gian được hưởng mức hỗ trợ</w:t>
      </w:r>
    </w:p>
    <w:p>
      <w:r>
        <w:t>Người được phân công trực tiếp giúp đỡ người bị áp dụng biện pháp giáo dục tại xã, phường, thị trấn được hưởng mức hỗ trợ kể từ thời điểm Quyết định phân công người trực tiếp giúp đỡ người bị giáo dục có hiệu lực thi hành cho đến khi kết thúc việc giúp đỡ.</w:t>
      </w:r>
    </w:p>
    <w:p>
      <w:r>
        <w:t>3. Nguồn kinh phí thực hiện</w:t>
      </w:r>
    </w:p>
    <w:p>
      <w:r>
        <w:t>Kinh phí hỗ trợ cho người được phân công trực tiếp giúp đỡ người bị áp dụng biện pháp giáo dục tại xã, phường, thị trấn được đảm bảo từ nguồn ngân sách địa phương theo phân cấp ngân sách Nhà nước hiện hành và nguồn kinh phí hợp pháp khác (nếu có).</w:t>
      </w:r>
    </w:p>
    <w:p>
      <w:r>
        <w:t>Điều 3. Tổ chức thực hiện</w:t>
      </w:r>
    </w:p>
    <w:p>
      <w:r>
        <w:t>1. Giao Ủy ban nhân dân tỉnh tổ chức triển khai thực hiện Nghị quyết này.</w:t>
      </w:r>
    </w:p>
    <w:p>
      <w:r>
        <w:t>2. Thường trực Hội đồng nhân dân, các Ban Hội đồng nhân dân tỉnh, tổ đại biểu Hội đồng nhân dân tỉnh, đại biểu Hội đồng nhân dân tỉnh giám sát việc thực hiện Nghị quyết này.</w:t>
      </w:r>
    </w:p>
    <w:p>
      <w:r>
        <w:t>3. Nghị quyết này được Hội đồng nhân dân tỉnh Hà Giang khóa XVIII, Kỳ họp thứ 17, thông qua ngày 10 tháng 7 năm 2024, có hiệu lực từ ngày 21 tháng 7 năm 2024./.</w:t>
      </w:r>
    </w:p>
    <w:p>
      <w:r>
        <w:t>Nơi nhận:</w:t>
      </w:r>
    </w:p>
    <w:p>
      <w:r>
        <w:t>- Ủy ban Thường vụ Quốc hội;</w:t>
      </w:r>
    </w:p>
    <w:p>
      <w:r>
        <w:t>- Ban công tác đại biểu, UBTVQH;</w:t>
      </w:r>
    </w:p>
    <w:p>
      <w:r>
        <w:t>- Văn phòng Quốc hội, Văn phòng Chính phủ;</w:t>
      </w:r>
    </w:p>
    <w:p>
      <w:r>
        <w:t>- Các Bộ: Công an; Tài chính; Tư pháp;</w:t>
      </w:r>
    </w:p>
    <w:p>
      <w:r>
        <w:t>- Cục Kiểm tra văn bản QPPL - Bộ Tư pháp;</w:t>
      </w:r>
    </w:p>
    <w:p>
      <w:r>
        <w:t>- TTr Tỉnh ủy; HĐND; UBND; UBMTTQVN tỉnh;</w:t>
      </w:r>
    </w:p>
    <w:p>
      <w:r>
        <w:t>- Đoàn ĐBQH khóa XV tỉnh HG;</w:t>
      </w:r>
    </w:p>
    <w:p>
      <w:r>
        <w:t>- Đại biểu HĐND tỉnh khóa XVIII;</w:t>
      </w:r>
    </w:p>
    <w:p>
      <w:r>
        <w:t>- Các Sở, ngành, tổ chức chính trị- xã hội cấp tỉnh;</w:t>
      </w:r>
    </w:p>
    <w:p>
      <w:r>
        <w:t>- TTr.HĐND-UBND huyện, TP;</w:t>
      </w:r>
    </w:p>
    <w:p>
      <w:r>
        <w:t>- Báo Hà Giang; Đài PTTH tỉnh;</w:t>
      </w:r>
    </w:p>
    <w:p>
      <w:r>
        <w:t>- TT Thông tin - Công báo tỉnh;</w:t>
      </w:r>
    </w:p>
    <w:p>
      <w:r>
        <w:t>- Cổng TTĐT tỉnh;</w:t>
      </w:r>
    </w:p>
    <w:p>
      <w:r>
        <w:t>- Vnptioffice;</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