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bãi bỏ các Nghị quyết của Hội đồng nhân dân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05/2024/NQ-HĐND</w:t>
      </w:r>
    </w:p>
    <w:p>
      <w:r>
        <w:t>Đắk Nông, ngày 24 tháng 7 năm 2024</w:t>
      </w:r>
    </w:p>
    <w:p>
      <w:r>
        <w:t>NGHỊ QUYẾT</w:t>
      </w:r>
    </w:p>
    <w:p>
      <w:r>
        <w:t>BÃI BỎ CÁC NGHỊ QUYẾT CỦA HỘI ĐỒNG NHÂN DÂN TỈNH ĐẮK NÔNG</w:t>
      </w:r>
    </w:p>
    <w:p>
      <w:r>
        <w:t>HỘI ĐỒNG NHÂN DÂN TỈNH ĐẮK NÔNG</w:t>
      </w:r>
    </w:p>
    <w:p>
      <w:r>
        <w:t>KHÓA IV,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Xét Tờ trình số 3318/TTr-UBND ngày 11 tháng 6 năm 2024 của Ủy ban nhân dân tỉnh về dự thảo nghị quyết bãi bỏ các nghị quyết không còn phù hợp do Hội đồng nhân dân tỉnh Đắk Nông ban hành; Báo cáo thẩm tra của các Ban Hội đồng nhân dân tỉnh; ý kiến thảo luận của đại biểu Hội đồng nhân dân tại kỳ họp.</w:t>
      </w:r>
    </w:p>
    <w:p>
      <w:r>
        <w:t>QUYẾT NGHỊ:</w:t>
      </w:r>
    </w:p>
    <w:p>
      <w:r>
        <w:t>Điều 1. Bãi bỏ toàn bộ các nghị quyết</w:t>
      </w:r>
    </w:p>
    <w:p>
      <w:r>
        <w:t>Bãi bỏ toàn bộ 41 nghị quyết sau đây:</w:t>
      </w:r>
    </w:p>
    <w:p>
      <w:r>
        <w:t>1. Nghị quyết số 11/2006/NQ-HĐND ngày 03/8/2006 của Hội đồng nhân dân tỉnh về việc thông qua Đề án “Quy hoạch tổng thể phát triển du lịch tỉnh Đắk Nông giai đoạn 2006 - 2010 và định hướng đến năm 2020”.</w:t>
      </w:r>
    </w:p>
    <w:p>
      <w:r>
        <w:t>2. Nghị quyết số 12/2006/NQ-HĐND ngày 03/8/2006 của Hội đồng nhân dân tỉnh về việc thông qua Đề án Phát triển thủy lợi nhỏ tỉnh Đắk Nông giai đoạn 2006 - 2010 và định hướng đến 2020.</w:t>
      </w:r>
    </w:p>
    <w:p>
      <w:r>
        <w:t>3. Nghị quyết số 33/2006/NQ-HĐND ngày 25/12/2006 của Hội đồng nhân dân tỉnh về việc thông qua Đề án “Phát triển khuyến nông, khuyến ngư giai đoạn 2006 - 2010 và định hướng đến năm 2020”.</w:t>
      </w:r>
    </w:p>
    <w:p>
      <w:r>
        <w:t>4. Nghị quyết số 01/2007/NQ-HĐND ngày 25/7/2007 của Hội đồng nhân dân tỉnh về việc thông qua Đề án “Phát triển giao thông vận tải tỉnh Đắk Nông giai đoạn 2007 - 2010 và định hướng đến năm 2020”.</w:t>
      </w:r>
    </w:p>
    <w:p>
      <w:r>
        <w:t>5. Nghị quyết số 18/2007/NQ-HĐND ngày 24/12/2007 của Hội đồng nhân dân tỉnh về việc thông qua Đề án “Xây dựng và Phát triển đô thị Gia Nghĩa giai đoạn từ năm 2008 đến năm 2020”.</w:t>
      </w:r>
    </w:p>
    <w:p>
      <w:r>
        <w:t>6. Nghị quyết số 07/2008/NQ-HĐND ngày 25/7/2008 của Hội đồng nhân dân tỉnh về chính sách tạo quỹ đất ở và hỗ trợ đầu tư cơ sở hạ tầng khu đất ở cho cán bộ công chức được điều động đến công tác tại tỉnh Đắk Nông.</w:t>
      </w:r>
    </w:p>
    <w:p>
      <w:r>
        <w:t>7. Nghị quyết số 10/2008/NQ-HĐND ngày 25/07/2008 của Hội đồng nhân dân tỉnh về không thu phí dự thi, tuyển trên địa bàn tỉnhĐắk Nông.</w:t>
      </w:r>
    </w:p>
    <w:p>
      <w:r>
        <w:t>8. Nghị quyết số 09/2009/NQ-HĐND ngày 23/7/2009 của Hội đồng nhân dân tỉnh về việc thông qua Đề án “Quy hoạch thăm dò, khai thác, chế biến và sử dụng khoáng sản trên địa bàn tỉnh Đắk Nông đến năm 2015 và định hướng đến năm 2020”.</w:t>
      </w:r>
    </w:p>
    <w:p>
      <w:r>
        <w:t>9. Nghị quyết số 27/2011/NQ-HĐND ngày 09/12/2011 của Hội đồng nhân dân tỉnh về việc thông qua điều chỉnh Quy hoạch tổng thể phát triển kinh tế - xã hội tỉnh Đắk Nông đến năm 2020.</w:t>
      </w:r>
    </w:p>
    <w:p>
      <w:r>
        <w:t>10. Nghị quyết số 02/2012/NQ-HĐND ngày 31/5/2012 của Hội đồng nhân dân tỉnh về việc Điều chỉnh Quy hoạch thăm dò, khai thác, chế biến và sử dụng khoáng sản trên địa bàn tỉnh Đắk Nông đến năm 2015 và định hướng đến năm 2020.</w:t>
      </w:r>
    </w:p>
    <w:p>
      <w:r>
        <w:t>11. Nghị quyết số 09/2012/NQ-HĐNDngày 31/5/2012 của Hội đồng nhân dân tỉnh về việc điều chỉnh, bổ sung Quy hoạch tổng thể phát triển du lịch tỉnh Đắk Nông giai đoạn 2011 - 2015 và định hướng đến năm 2020.</w:t>
      </w:r>
    </w:p>
    <w:p>
      <w:r>
        <w:t>12. Nghị quyết số 21/2012/NQ-HĐNDngày 19/7/2012 của Hội đồng nhân dân tỉnh về việc thông qua Đề án tổng thể phát triển sự nghiệp văn hóa nghệ thuật tỉnh Đắk Nông từ năm 2012 đến năm 2020.</w:t>
      </w:r>
    </w:p>
    <w:p>
      <w:r>
        <w:t>13. Nghị quyết số 39/2013/NQ-HĐND ngày 19/12/2013 của Hội đồng nhân dân tỉnh về việc sửa đổi Chính sách tạo quỹ đất ở và hỗ trợ đầu tư cơ sở hạ tầng khu đất ở cho cán bộ công chức được điều động đến công tác tại tỉnh Đắk Nông kèm theo Nghị quyết số 07/2008/NQ-HĐND.</w:t>
      </w:r>
    </w:p>
    <w:p>
      <w:r>
        <w:t>14. Nghị quyết số 15/2014/NQ-HĐND ngày 16/7/2014 của Hội đồng nhân dân tỉnh quy định chính sách hỗ trợ đào tạo lao động kỹ thuật trình độ trung cấp nghề trở lên và giáo viên dạy nghề tại cơ sở dạy nghề công lập trên địa bàn tỉnh Đắk Nông giai đoạn 2014 - 2020.</w:t>
      </w:r>
    </w:p>
    <w:p>
      <w:r>
        <w:t>15. Nghị quyết số 37/2014/NQ-HĐND ngày 18/12/2014 của Hội đồng nhân dân tỉnh về việc thông qua Bảng giá các loại đất trên địa bàn tỉnh Đắk Nông, giai đoạn 2015 - 2019.</w:t>
      </w:r>
    </w:p>
    <w:p>
      <w:r>
        <w:t>16. Nghị quyết số 41/2014/NQ-HĐNDngày 18/12/2014 của Hội đồng nhân dân tỉnh về việc phê duyệt Kế hoạch thực hiện Đề án “Bảo đảm tài chính cho các hoạt động phòng, chống HIV/AIDS giai đoạn 2015 - 2020” tại tỉnh Đắk Nông.</w:t>
      </w:r>
    </w:p>
    <w:p>
      <w:r>
        <w:t>17. Nghị quyết số 43/2014/NQ-HĐND ngày 18/12/2014 của Hội đồng nhân dân tỉnh về việc chính sách hỗ trợ lãi suất đối với hộ gia đình đồng bào dân tộc thiểu số tại chỗ trên địa bàn tỉnh Đắk Nông giai đoạn 2015 - 2020.</w:t>
      </w:r>
    </w:p>
    <w:p>
      <w:r>
        <w:t>18. Nghị quyết số 14/2015/NQ-HĐND ngày 19/10/2015 của Hội đồng nhân dân tỉnh quy định tiêu chí dự án đầu tư công trọng điểm nhóm C của tỉnh Đắk Nông giai đoạn 2016 - 2020.</w:t>
      </w:r>
    </w:p>
    <w:p>
      <w:r>
        <w:t>19. Nghị quyết số 22/2015/NQ-HĐND ngày 10/12/2015 của Hội đồng nhân dân tỉnh về việc thông qua Kế hoạch phát triển kinh tế - xã hội 5 năm, giai đoạn 2016 - 2020 tỉnh Đắk Nông.</w:t>
      </w:r>
    </w:p>
    <w:p>
      <w:r>
        <w:t>20. Nghị quyết số 30/2015/NQ-HĐND ngày 10/12/2015 của Hội đồng nhân dân tỉnh quy định nguyên tắc, tiêu chí, định mức và nhiệm vụ phân bổ vốn đầu tư phát triển cho cấp huyện giai đoạn 2016 - 2020.</w:t>
      </w:r>
    </w:p>
    <w:p>
      <w:r>
        <w:t>21. Nghị quyết số 32/2015/NQ-HĐND ngày 10/12/2015 của Hội đồng nhân dân tỉnh về việc sửa đổi, bổ sung, hủy bỏ một số nội dung trong Bảng giá các loại đất ban hành kèm theo Nghị quyết số 37/2014/NQ-HĐND ngày 18/12/2014 của HĐND tỉnh về việc thông qua Bảng giá các loại đất trên địa bàn tỉnh giai đoạn 2015 - 2019.</w:t>
      </w:r>
    </w:p>
    <w:p>
      <w:r>
        <w:t>22. Nghị quyết số 33/2015/NQ-HĐNDngày 10/12/2015 của Hội đồng nhân dân tỉnh về việc thông qua Chương trình việc làm tỉnh Đắk Nông giai đoạn 2016 - 2020.</w:t>
      </w:r>
    </w:p>
    <w:p>
      <w:r>
        <w:t>23. Nghị quyết số 31/2016/NQ-HĐND ngày 06/9/2016 của Hội đồng nhân dân tỉnh ban hành chính sách hỗ trợ học sinh, sinh viên dân tộc thiểu số thuộc diện hộ nghèo, hộ cận nghèo tỉnh Đắk Nông từ năm học 2016 - 2017 đến năm học 2020 - 2021.</w:t>
      </w:r>
    </w:p>
    <w:p>
      <w:r>
        <w:t>24. Nghị quyết số 38/2016/NQ-HĐND ngày 15/12/2016 của Hội đồng nhân dân tỉnh ban hành Quy định phân cấp nguồn thu, nhiệm vụ chi giữa các cấp ngân sách tỉnh Đắk Nông, giai đoạn 2017 - 2020.</w:t>
      </w:r>
    </w:p>
    <w:p>
      <w:r>
        <w:t>25. Nghị quyết số 40/2016/NQ-HĐND ngày 15/12/2016 của Hội đồng nhân dân tỉnh quy định tỷ lệ phần trăm phân chia các khoản thu phân chia giữa ngân sách các cấp tỉnh Đắk Nông, giai đoạn 2017 - 2020.</w:t>
      </w:r>
    </w:p>
    <w:p>
      <w:r>
        <w:t>26. Nghị quyết số 42/2016/NQ-HĐND ngày 22/12/2016 của Hội đồng nhân dân tỉnh về việc phê chuẩn Đề án Tổ chức xây dựng, huấn luyện, hoạt động, bảo đảm chế độ, chính sách đối với lực lượng Dân quân tự vệ trên địa bàn tỉnh Đắk Nông, giai đoạn 2017 - 2020.</w:t>
      </w:r>
    </w:p>
    <w:p>
      <w:r>
        <w:t>27. Nghị quyết số 56/2016/NQ-HĐNDngày 22/12/2016 của Hội đồng nhân dân tỉnh ban hành Chương trình giảm nghèo bền vững tỉnh Đắk Nông, giai đoạn 2016 - 2020.</w:t>
      </w:r>
    </w:p>
    <w:p>
      <w:r>
        <w:t>28. Nghị quyết số 02/2017/NQ-HĐND ngày 26/7/2017 của Hội đồng nhân dân tỉnh về việc điều chỉnh Quy hoạch sử dụng đất đến năm 2020 và Kế hoạch sử dụng đất 05 năm kỳ cuối (2016 - 2020) tỉnh Đắk Nông.</w:t>
      </w:r>
    </w:p>
    <w:p>
      <w:r>
        <w:t>29. Nghị quyết số 03/2017/NQ-HĐNDngày 26/7/2017 của Hội đồng nhân dân tỉnh quy định về nguyên tắc , tiêu chí, định mức phân bổ vốn ngân sách nhà nước thực hiện Chương trình mục tiêu quốc gia giảm nghèo bền vững tỉnh Đắk Nông, giai đoạn 2016 - 2020 trên địa bàn tỉnh Đắk Nông.</w:t>
      </w:r>
    </w:p>
    <w:p>
      <w:r>
        <w:t>30. Nghị quyết số 06/2017/NQ-HĐND ngày 26/7/2017 của Hội đồng nhân dân tỉnh về việc thông qua điều chỉnh quy hoạch 3 loại rừng tỉnh Đắk Nông.</w:t>
      </w:r>
    </w:p>
    <w:p>
      <w:r>
        <w:t>31. Nghị quyết số 20/2017/NQ-HĐND ngày 14/12/2017 quy định phân chia nguồn thu tiền chậm nộp cho ngân sách các cấp tỉnh Đắk Nông, giai đoạn 2017 - 2020.</w:t>
      </w:r>
    </w:p>
    <w:p>
      <w:r>
        <w:t>32. Nghị quyết số 22/2017/NQ-HĐNDngày 14/12/2017 của Hội đồng nhân dân tỉnh quy định thưởng vượt dự toán phần ngân sách cấp trên được hưởng từ khoản thu phân chia giữa các cấp ngân sách tỉnh Đắk Nông giai đoạn 2017 - 2020.</w:t>
      </w:r>
    </w:p>
    <w:p>
      <w:r>
        <w:t>33. Nghị quyết số 27/2017/NQ-HĐND ngày 14/12/2017 của Hội đồng nhân dân tỉnh về việc điều chỉnh, bổ sung quy hoạch thăm dò, khai thác, chế biến và sử dụng khoáng sản trên địa bàn tỉnh Đắk Nông.</w:t>
      </w:r>
    </w:p>
    <w:p>
      <w:r>
        <w:t>34. Nghị quyết số 27/2018/NQ-HĐND ngày 14/12/20218 của Hội đồng nhân dân tỉnh về việc thông qua giá sản phẩm, dịch vụ công ích thủy lợi trên địa bàn tỉnh Đắk Nông, giai đoạn 2018 - 2020.</w:t>
      </w:r>
    </w:p>
    <w:p>
      <w:r>
        <w:t>35. Nghị quyết số 32/2018/NQ-HĐND ngày 14/12/2018 của Hội đồng nhân dân tỉnh về việc điều chỉnh, bổ sung Nghị quyết số 06/2017/NQ-HĐND ngày 26/7/2017 của Hội đồng nhân dân tỉnh thông qua điều chỉnh quy hoạch ba loại rừng.</w:t>
      </w:r>
    </w:p>
    <w:p>
      <w:r>
        <w:t>36. Nghị quyết số 12/2019/NQ-HĐNDngày 19/7/2019 của Hội đồng nhân dân tỉnh về việc bổ sung một số chính sách thuộc Chương trình giảm nghèo bền vững tỉnh Đắk Nông giai đoạn 2016 - 2020 ban hành kèm theo Nghị quyết số56/2016/NQ-HĐNDngày 22 tháng 12 năm 2016 của Hội đồng nhân dân tỉnh Đắk Nông.</w:t>
      </w:r>
    </w:p>
    <w:p>
      <w:r>
        <w:t>37. Nghị quyết số 22/2019/NQ-HĐNDngày 23/7/2019 của Hội đồng nhân dân tỉnh về việc sửa đổi, bổ sung một số điều của các Nghị quyết về thực hiện Chương trình mục tiêu quốc gia giảm nghèo bền vững giai đoạn 2016 - 2020 trên địa bàn tỉnh Đắk Nông.</w:t>
      </w:r>
    </w:p>
    <w:p>
      <w:r>
        <w:t>38. Nghị quyết số 44/2019/NQ-HĐND ngày 11/12/2019 của Hội đồng nhân dân tỉnh quy định định mức hỗ trợ đầu tư phát triển kết cấu hạ tầng các Hợp tác xã nông nghiệp trên địa bàn tỉnh Đắk Nông năm 2020.</w:t>
      </w:r>
    </w:p>
    <w:p>
      <w:r>
        <w:t>39. Nghị quyết số 15/2020/NQ-HĐND ngày 11/12/2020 của Hội đồng nhân dân tỉnh về việc kéo dài thời hạn áp dụng một số Nghị quyết của Hội đồng nhân dân tỉnh liên quan đến thời kỳổn định ngân sách nhà nước giai đoạn, 2017 - 2020.</w:t>
      </w:r>
    </w:p>
    <w:p>
      <w:r>
        <w:t>40. Nghị quyết số 01/2021/NQ-HĐND ngày 18/03/2021 của Hội đồng nhân dân tỉnh quy định mức chi, thời gian hỗ trợ phục vụ bầu cử đại biểu Quốc hội khóa XV và đại biểu Hội đồng nhân dân các cấp nhiệm kỳ 2021 - 2026 tỉnh Đắk Nông.</w:t>
      </w:r>
    </w:p>
    <w:p>
      <w:r>
        <w:t>41. Nghị quyết số 12/2023/NQ-HĐND ngày 24/10/2023 của Hội đồng nhân dân tỉnh về việc sửa đổi Nghị quyết 06/2017/NQ-HĐND thông qua điều chỉnh quy hoạch ba loại rừng tỉnh Đắk Nông.</w:t>
      </w:r>
    </w:p>
    <w:p>
      <w:r>
        <w:t>Điều 2. Điều khoản thi hành</w:t>
      </w:r>
    </w:p>
    <w:p>
      <w:r>
        <w:t>Nghị quyết này đã được Hội đồng nhân dân tỉnh Đắk Nông Khóa IV, Kỳ họp thứ 8 thông qua ngày 24 tháng 7 năm 2024 và có hiệu lực từ ngày 03 tháng 8 năm 2024./.</w:t>
      </w:r>
    </w:p>
    <w:p>
      <w:r>
        <w:t>Nơi nhận:</w:t>
      </w:r>
    </w:p>
    <w:p>
      <w:r>
        <w:t>- UBTV Quốc hội; Chính phủ;</w:t>
      </w:r>
    </w:p>
    <w:p>
      <w:r>
        <w:t>- Ban Công tác đại biểu-UBTVQH;</w:t>
      </w:r>
    </w:p>
    <w:p>
      <w:r>
        <w:t>- Văn phòng: Quốc hội, Chính phủ;</w:t>
      </w:r>
    </w:p>
    <w:p>
      <w:r>
        <w:t>- Cục Kiểm tra văn bản QPPL-Bộ Tư pháp;</w:t>
      </w:r>
    </w:p>
    <w:p>
      <w:r>
        <w:t>- Thường trực: Tỉnh ủy, HĐND tỉnh;</w:t>
      </w:r>
    </w:p>
    <w:p>
      <w:r>
        <w:t>- UBND tỉnh, UBMTTQVN tỉnh , Đoàn ĐBQH tỉnh;</w:t>
      </w:r>
    </w:p>
    <w:p>
      <w:r>
        <w:t>- Các Ban HĐND tỉnh;</w:t>
      </w:r>
    </w:p>
    <w:p>
      <w:r>
        <w:t>- Các đại biểu HĐND tỉnh;</w:t>
      </w:r>
    </w:p>
    <w:p>
      <w:r>
        <w:t>- VP: Tỉnh ủy, Đoàn ĐBQH &amp; HĐND tỉnh, UBND tỉnh;</w:t>
      </w:r>
    </w:p>
    <w:p>
      <w:r>
        <w:t>- Các Sở, Ban, ngành và đoàn thể cấp tỉnh;</w:t>
      </w:r>
    </w:p>
    <w:p>
      <w:r>
        <w:t>- HĐND, UBND các huyện, thành phố;</w:t>
      </w:r>
    </w:p>
    <w:p>
      <w:r>
        <w:t>- HĐND, UBND các xã, phường, thị trấn;</w:t>
      </w:r>
    </w:p>
    <w:p>
      <w:r>
        <w:t>- Báo Đắk Nông, Đài PT-TH tỉnh;</w:t>
      </w:r>
    </w:p>
    <w:p>
      <w:r>
        <w:t>- Cổng TTĐT tỉnh, Công báo tỉnh;</w:t>
      </w:r>
    </w:p>
    <w:p>
      <w:r>
        <w:t>- Trung tâm Lưu trữ tỉnh - SNV;</w:t>
      </w:r>
    </w:p>
    <w:p>
      <w:r>
        <w:t>- Website cơ quan;</w:t>
      </w:r>
    </w:p>
    <w:p>
      <w:r>
        <w:t>- Lưu: VT, DN, CTHĐND,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