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cơ chế hỗ trợ đầu tư xây dựng nhà ở xã hội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05/2023/NQ-HĐND</w:t>
      </w:r>
    </w:p>
    <w:p>
      <w:r>
        <w:t>Bình Định, ngày 14 tháng 7 năm 2023</w:t>
      </w:r>
    </w:p>
    <w:p>
      <w:r>
        <w:t>NGHỊ QUYẾT</w:t>
      </w:r>
    </w:p>
    <w:p>
      <w:r>
        <w:t>QUY ĐỊNH CƠ CHẾ HỖ TRỢ ĐẦU TƯ XÂY DỰNG NHÀ Ở XÃ HỘI TRÊN ĐỊA BÀN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Nhà ở ngày 25 tháng 11 năm 2014;</w:t>
      </w:r>
    </w:p>
    <w:p>
      <w:r>
        <w:t>Căn cứ Luật Ngân sách nhà nước ngày 25 tháng 6 năm 2015;</w:t>
      </w:r>
    </w:p>
    <w:p>
      <w:r>
        <w:t>Căn cứ Luật Đầu tư công ngày 13 tháng 6 năm 2019;</w:t>
      </w:r>
    </w:p>
    <w:p>
      <w:r>
        <w:t>Căn cứ Nghị định số 100/2015/NĐ-CP ngày 20 tháng 10 năm 2015 của Chính phủ Quy định chi tiết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 Nghị định số 163/2016/NĐ-CP ngày 21 tháng   12 năm 2016 của Chính phủ quy định chi tiết thi hành một số điều của Luật Ngân   sách nhà nước;</w:t>
      </w:r>
    </w:p>
    <w:p>
      <w:r>
        <w:t>Xét Tờ trình số 125/TTr-UBND ngày 03 tháng 7 năm 2023 của Ủy ban nhân dân tỉnh về việc ban hành Nghị quyết Quy định cơ chế hỗ trợ đầu tư xây dựng nhà ở xã hội trên địa bàn tỉnh Bình Định; Báo cáo thẩm tra số 60/BC-KTNS ngày 04 tháng 7 năm 2023 của Ban Kinh tế - Ngân sách Hội đồng nhân dân tỉnh; ý kiến thảo luận của đại biểu Hội đồng nhân dân tại kỳ họp.</w:t>
      </w:r>
    </w:p>
    <w:p>
      <w:r>
        <w:t>QUYẾT NGHỊ:</w:t>
      </w:r>
    </w:p>
    <w:p>
      <w:r>
        <w:t>Điều 1.  Thống nhất thông qua quy định cơ chế hỗ trợ đầu tư xây dựng nhà ở xã hội trên địa bàn tỉnh Bình Định, cụ thể như sau:</w:t>
      </w:r>
    </w:p>
    <w:p>
      <w:r>
        <w:t>1. Phạm vi điều chỉnh</w:t>
      </w:r>
    </w:p>
    <w:p>
      <w:r>
        <w:t>Nghị quyết này quy định cơ chế hỗ trợ, nguyên tắc hỗ trợ, nguồn kinh phí hỗ trợ đầu tư xây dựng nhà ở xã hội trên địa bàn tỉnh Bình Định.</w:t>
      </w:r>
    </w:p>
    <w:p>
      <w:r>
        <w:t>2. Đối tượng áp dụng</w:t>
      </w:r>
    </w:p>
    <w:p>
      <w:r>
        <w:t>a) Các dự án đầu tư xây dựng nhà ở xã hội trên địa bàn tỉnh Bình Định đã được lựa chọn chủ đầu tư theo quy định hiện hành.</w:t>
      </w:r>
    </w:p>
    <w:p>
      <w:r>
        <w:t>b) Doanh nghiệp, hợp tác xã, hộ gia đình, cá nhân tham gia đầu tư xây dựng nhà ở xã hội không phải bằng nguồn vốn hoặc hình thức quy định tại khoản 1 Điều 53 của Luật Nhà ở đã được lựa chọn làm chủ đầu tư dự án đầu tư xây dựng nhà ở xã hội theo quy định trên địa bàn tỉnh Bình Định.</w:t>
      </w:r>
    </w:p>
    <w:p>
      <w:r>
        <w:t>c) Các cơ quan Nhà nước, tổ chức, cá nhân khác có liên quan đến hoạt động đầu tư xây dựng nhà ở xã hội trên địa bàn tỉnh Bình Định.</w:t>
      </w:r>
    </w:p>
    <w:p>
      <w:r>
        <w:t>3. Cơ chế hỗ trợ</w:t>
      </w:r>
    </w:p>
    <w:p>
      <w:r>
        <w:t>a) Nhà nước hỗ trợ 50% kinh phí đầu tư xây dựng hệ thống hạ tầng kỹ thuật trong phạm vi dự án xây dựng nhà ở xã hội  (trừ hệ thống kỹ thuật bên trong tòa nhà).</w:t>
      </w:r>
    </w:p>
    <w:p>
      <w:r>
        <w:t>b) Nhà nước thực hiện giải phóng mặt bằng và giao mặt bằng sạch cho nhà đầu tư triển khai dự án  (trừ trường hợp dự án đầu tư xây dựng nhà ở xã hội được giao theo quy định tại điểm c khoản 2 Điều 57 của Luật Nhà ở).</w:t>
      </w:r>
    </w:p>
    <w:p>
      <w:r>
        <w:t>c) Các nội dung hỗ trợ khác liên quan đến phát triển nhà ở xã hội thực hiện theo quy định của pháp luật hiện hành.</w:t>
      </w:r>
    </w:p>
    <w:p>
      <w:r>
        <w:t>4. Nguyên tắc hỗ trợ</w:t>
      </w:r>
    </w:p>
    <w:p>
      <w:r>
        <w:t>a) Đối với kinh phí hỗ trợ xây dựng hệ thống hạ tầng kỹ thuật quy định tại   điểm a khoản 3 Điều 1 Nghị quyết này   được xem xét hỗ trợ sau khi đã thực hiện đầu tư xây dựng, nghiệm thu hoàn thành và được cơ quan nhà nước có thẩm quyền kiểm tra xác nhận giá trị thực hiện.</w:t>
      </w:r>
    </w:p>
    <w:p>
      <w:r>
        <w:t>b) Không được tính các khoản hỗ trợ của Nhà nước vào giá bán, giá cho thuê, cho thuê mua nhà ở xã hội.</w:t>
      </w:r>
    </w:p>
    <w:p>
      <w:r>
        <w:t>c) Trường hợp dự án có phân kỳ giai đoạn đầu tư thì được xem xét hỗ trợ theo phân kỳ giai đoạn của dự án ( theo nguyên tắc nghiệm thu hoàn thành của từng giai   đoạn ).</w:t>
      </w:r>
    </w:p>
    <w:p>
      <w:r>
        <w:t>5. Nguồn kinh phí hỗ trợ</w:t>
      </w:r>
    </w:p>
    <w:p>
      <w:r>
        <w:t>Hàng năm theo Kế hoạch phát triển nhà ở xã hội, Uỷ ban nhân dân tỉnh bố trí vốn từ nguồn vốn ngân sách tỉnh để thực hiện.</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11 thông qua ngày 14 tháng 7 năm 2023 và có hiệu lực từ ngày 24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