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mức chi đối với nội dung chi cho công tác tổ chức thực hiện bồi thường, hỗ trợ, tái định cư và cưỡng chế kiểm đếm, cưỡng chế thu hồi đất khi Nhà nước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05/2023/NQ-HĐND</w:t>
      </w:r>
    </w:p>
    <w:p>
      <w:r>
        <w:t>Thái Nguyên, ngày 10 tháng 5 năm 2023</w:t>
      </w:r>
    </w:p>
    <w:p>
      <w:r>
        <w:t>NGHỊ QUYẾT</w:t>
      </w:r>
    </w:p>
    <w:p>
      <w:r>
        <w:t>QUY ĐỊNH MỨC CHI CHO CÔNG TÁC TỔ CHỨC THỰC HIỆN BỒI THƯỜNG, HỖ TRỢ, TÁI ĐỊNH CƯ VÀ CƯỠNG CHẾ KIỂM ĐẾM, CƯỠNG CHẾ THU HỒI ĐẤT KHI NHÀ NƯỚC THU HỒI ĐẤT TRÊN ĐỊA BÀN TỈNH THÁI NGUYÊN</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21 tháng 12 năm 2016 của Chính phủ quy định chi tiết thi hành một số điều của Luật Ngân sách nhà nước;</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40/TTr-UBND ngày 28 tháng 4 năm 2023 của Ủy ban nhân dân tỉnh Thái Nguyên về dự thảo Nghị quyết của Hội đồng nhân dân tỉnh quy định mức chi cho công tác tổ chức thực hiện bồi thường, hỗ trợ, tái định cư và cưỡng chế kiểm đếm, cưỡng chế thu hồi đất khi Nhà nước thu hồi đất trên địa bàn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Thái Nguyên theo quy định tại khoản 5 Điều 5 của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đối với một số nội dung chi cho công tác tổ chức thực hiện bồi thường, hỗ trợ, tái định cư</w:t>
      </w:r>
    </w:p>
    <w:p>
      <w:r>
        <w:t>1. Chi tuyên truyền các chính sách, chế độ về bồi thường, hỗ trợ, tái định cư khi Nhà nước thu hồi đất và tổ chức vận động các đối tượng liên quan thực hiện quyết định thu hồi đất. Mức chi là: 200.000 đồng/người/ngày.</w:t>
      </w:r>
    </w:p>
    <w:p>
      <w:r>
        <w:t>2. Chi điều tra, khảo sát, đo đạc, kiểm đếm theo quy định tại khoản 1 Điều 69 của Luật Đất đai năm 2013 gồm:</w:t>
      </w:r>
    </w:p>
    <w:p>
      <w:r>
        <w:t>a) Phát tờ khai, hướng dẫn người bị thiệt hại kê khai. Mức chi là: 200.000 đồng/người/ngày.</w:t>
      </w:r>
    </w:p>
    <w:p>
      <w:r>
        <w:t>b)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Mức chi là: 200.000 đồng/người/ngày.</w:t>
      </w:r>
    </w:p>
    <w:p>
      <w:r>
        <w:t>c) Kiểm kê số lượng nhà, công trình, cây trồng, vật nuôi và tài sản khác bị thiệt hại khi Nhà nước thu hồi đất của từng tổ chức, hộ gia đình, cá nhân. Mức chi là: 200.000 đồng/người/ngày.</w:t>
      </w:r>
    </w:p>
    <w:p>
      <w:r>
        <w:t>d)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Mức chi là: 200.000 đồng/người/ngày.</w:t>
      </w:r>
    </w:p>
    <w:p>
      <w:r>
        <w:t>3.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Mức chi là: 200.000 đồng/người/ngày.</w:t>
      </w:r>
    </w:p>
    <w:p>
      <w:r>
        <w:t>4. Chi tổ chức chi trả tiền bồi thường, hỗ trợ, tái định cư theo phương án bồi thường, hỗ trợ, tái định cư đã được cơ quan nhà nước có thẩm quyền phê duyệt theo quy định. Mức chi là: 200.000 đồng/người/ngày.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Mức chi là: 200.000 đồng/người/ngày.</w:t>
      </w:r>
    </w:p>
    <w:p>
      <w:r>
        <w:t>6.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là: 200.000 đồng/người/ngày.</w:t>
      </w:r>
    </w:p>
    <w:p>
      <w:r>
        <w:t>Điều 4.     Mức chi đối với một số nội dung chi cho công tác cưỡng chế kiểm đếm, cưỡng chế thu hồi đất</w:t>
      </w:r>
    </w:p>
    <w:p>
      <w:r>
        <w:t>1. Chi thông báo, tuyên truyền vận động các đối tượng thực hiện quyết định cưỡng chế kiểm đếm, quyết định cưỡng chế thu hồi đất. Mức chi là: 200.000 đồng/người/ngày .</w:t>
      </w:r>
    </w:p>
    <w:p>
      <w:r>
        <w:t>2. Chi phục vụ công tác tổ chức thi hành quyết định cưỡng chế kiểm đếm, cưỡng chế thu hồi đất. Mức chi là: 200.000 đồng/người/ngày.</w:t>
      </w:r>
    </w:p>
    <w:p>
      <w:r>
        <w:t>3. Chi phí bảo vệ, chống tái chiếm đất sau khi tổ chức thực hiện cưỡng chế thu hồi đất của thửa đất cưỡng chế thu hồi đến thời điểm hoàn thành việc giải phóng mặt bằng. Mức chi là: 200.000 đồng/người/ngày.</w:t>
      </w:r>
    </w:p>
    <w:p>
      <w:r>
        <w:t>Điều 5. Tổ chức thực hiện</w:t>
      </w:r>
    </w:p>
    <w:p>
      <w:r>
        <w:t>1. Giao Ủy ban nhân dân tỉnh tổ chức thực hiện Nghị quyết, đảm bảo chi đúng đối tượng, nội dung, không trùng lặp trong quá trình tổ chức thực hiện theo các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hai (Kỳ họp chuyên đề) thông qua ngày 10 tháng 5 năm 2023 và có hiệu lực từ ngày 01 tháng 6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