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04/2026/NQ-HĐND quy định mức chi phí quản lý thực hiện chính sách, chế độ ưu đãi người có công với cách mạng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06/06/2026</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04/2026/NQ-HĐND</w:t>
      </w:r>
    </w:p>
    <w:p>
      <w:r>
        <w:t>Thanh Hóa, ngày 27 tháng 5 năm 2026</w:t>
      </w:r>
    </w:p>
    <w:p>
      <w:r>
        <w:t>NGHỊ QUYẾT</w:t>
      </w:r>
    </w:p>
    <w:p>
      <w:r>
        <w:t>QUY ĐỊNH MỨC CHI PHÍ QUẢN LÝ THỰC HIỆN CHÍNH SÁCH, CHẾ ĐỘ ƯU ĐÃI NGƯỜI CÓ CÔNG VỚI CÁCH MẠNG TRÊN ĐỊA BÀN TỈNH THANH HÓA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Pháp lệnh Ưu đãi người có công với cách mạng số 02/2020/UBTVQH14;</w:t>
      </w:r>
    </w:p>
    <w:p>
      <w:r>
        <w:t>Căn cứ các Nghị định của Chính phủ: Số 78/2025/NĐ-CP ngày 01 tháng 4 năm 2025 quy định chi tiết một số điều và biện pháp để tổ chức, hướng dẫn thi hành Luật Ban hành văn bản quy phạm pháp luật và số 79/2025/NĐ-CP ngày 01 tháng 4 năm 2025 về kiểm tra, rà soát, hệ thống hóa và xử lý văn bản quy phạm pháp luật được sửa đổi, bổ sung bởi Nghị định số 187/2025/NĐ-CP ngày 01 tháng 7 năm 2025; số 131/2021/NĐ-CP ngày 30 tháng 12 năm 2021 quy định chi tiết và biện pháp thi hành Pháp lệnh ưu đãi người có công với cách mạng; số 73/2026/NĐ-CP ngày 10 tháng 3 năm 2026 quy định chi tiết và hướng dẫn thi hành một số điều của Luật Ngân sách nhà nước;</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 ngày 20 tháng 10 năm 2025;</w:t>
      </w:r>
    </w:p>
    <w:p>
      <w:r>
        <w:t>Xét Tờ trình số 74/TTr-UBND ngày 25 tháng 5 năm 2026 của Ủy ban nhân dân tỉnh về việc đề nghị ban hành Nghị quyết của Hội đồng nhân dân tỉnh quy định mức chi phí quản lý thực hiện chính sách, chế độ ưu đãi người có công với cách mạng trên địa bàn tỉnh Thanh Hóa; Báo cáo thẩm tra số 899/BC-VHXH ngày 26 tháng 5 năm 2026 của Ban Văn hóa - Xã hội Hội đồng nhân dân tỉnh; ý kiến thảo luận của đại biểu Hội đồng nhân dân tỉnh tại kỳ họp;</w:t>
      </w:r>
    </w:p>
    <w:p>
      <w:r>
        <w:t>Hội đồng nhân dân ban hành Nghị quyết quy định mức chi phí quản lý thực hiện chính sách, chế độ ưu đãi người có công với cách mạng trên địa bàn tỉnh Thanh Hóa.</w:t>
      </w:r>
    </w:p>
    <w:p>
      <w:r>
        <w:t>Điều 1.  Quy định mức chi phí quản lý thực hiện chính sách, chế độ ưu đãi người có công với cách mạng trên địa bàn tỉnh Thanh Hóa như sau:</w:t>
      </w:r>
    </w:p>
    <w:p>
      <w:r>
        <w:t>1. Phạm vi điều chỉnh</w:t>
      </w:r>
    </w:p>
    <w:p>
      <w:r>
        <w:t>Nghị quyết này quy định mức chi phí quản lý thực hiện các hoạt động nghiệp vụ về quản lý đối tượng, hồ sơ, quản lý tài chính, kế toán và tổ chức thực hiện chi trả chính sách, chế độ ưu đãi người có công với cách mạng trên địa bàn tỉnh Thanh Hóa.</w:t>
      </w:r>
    </w:p>
    <w:p>
      <w:r>
        <w:t>2. Đối tượng áp dụng</w:t>
      </w:r>
    </w:p>
    <w:p>
      <w:r>
        <w:t>a) Các cơ quan, đơn vị được giao thực hiện công tác quản lý đối tượng, quản lý và sử dụng kinh phí thực hiện chính sách, chế độ ưu đãi người có công với cách mạng và người trực tiếp tham gia kháng chiến do ngành Nội vụ tỉnh Thanh Hóa quản lý.</w:t>
      </w:r>
    </w:p>
    <w:p>
      <w:r>
        <w:t>b) Người trực tiếp thực hiện chi trả trợ cấp đến đối tượng thụ hưởng hoặc tổ chức dịch vụ chi trả chế độ ưu đãi người có công với cách mạng.</w:t>
      </w:r>
    </w:p>
    <w:p>
      <w:r>
        <w:t>c) Các cơ quan, tổ chức và cá nhân khác có liên quan.</w:t>
      </w:r>
    </w:p>
    <w:p>
      <w:r>
        <w:t>3. Mức chi phí quản lý</w:t>
      </w:r>
    </w:p>
    <w:p>
      <w:r>
        <w:t>a) Tại cấp tỉnh được xác định là 15% tổng chi phí quản lý được giao hằng năm của tỉnh. Trong đó:</w:t>
      </w:r>
    </w:p>
    <w:p>
      <w:r>
        <w:t>- Tại Sở Nội vụ: 12%;</w:t>
      </w:r>
    </w:p>
    <w:p>
      <w:r>
        <w:t>- Tại Sở Tài chính: 3%.</w:t>
      </w:r>
    </w:p>
    <w:p>
      <w:r>
        <w:t>b) Tại cấp xã được xác định là 85% tổng chi phí quản lý được giao hằng năm của tỉnh. Trong đó:</w:t>
      </w:r>
    </w:p>
    <w:p>
      <w:r>
        <w:t>- Đối với các xã, phường có từ 10 đối tượng hưởng trợ cấp hằng tháng trở lên: Mức chi phí quản lý được xác định theo tỷ lệ phần trăm (%) trên tổng số kinh phí chi trả chế độ trợ cấp, phụ cấp của từng xã, phường; trong đó, chi cho công tác quản lý chiếm 60% và chi thù lao cho người trực tiếp chi trả trợ cấp hoặc chi phí chi trả cho tổ chức dịch vụ chi trả (nếu có) chiếm 40%.</w:t>
      </w:r>
    </w:p>
    <w:p>
      <w:r>
        <w:t>(Chi tiết có Phụ lục I kèm theo)</w:t>
      </w:r>
    </w:p>
    <w:p>
      <w:r>
        <w:t>- Đối với các xã, phường có dưới 10 đối tượng hưởng trợ cấp hằng tháng: Mức chi phí quản lý được xác định theo tỷ lệ phần trăm (%) trên tổng số kinh phí chi trả chế độ trợ cấp, phụ cấp của từng xã, phường; trong đó, chi cho công tác quản lý và chi thù lao cho người trực tiếp chi trả trợ cấp hoặc chi phí chi trả cho tổ chức dịch vụ chi trả (nếu có) được xác định theo tỷ lệ cụ thể.</w:t>
      </w:r>
    </w:p>
    <w:p>
      <w:r>
        <w:t>(Chi tiết có Phụ lục II kèm theo)</w:t>
      </w:r>
    </w:p>
    <w:p>
      <w:r>
        <w:t>c) Mức chi phí quản lý được áp dụng từ 01/01/2026.</w:t>
      </w:r>
    </w:p>
    <w:p>
      <w:r>
        <w:t>Điều 2. Nguồn kinh phí thực hiện</w:t>
      </w:r>
    </w:p>
    <w:p>
      <w:r>
        <w:t>Kinh phí thực hiện từ nguồn ngân sách trung ương bổ sung có mục tiêu cho tỉnh hằng năm.</w:t>
      </w:r>
    </w:p>
    <w:p>
      <w:r>
        <w:t>Điều 3. Tổ chức thực hiện</w:t>
      </w:r>
    </w:p>
    <w:p>
      <w:r>
        <w:t>1. Giao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đại biểu Hội đồng nhân dân tỉnh theo chức năng, nhiệm vụ của mình giám sát việc thực hiện Nghị quyết này.</w:t>
      </w:r>
    </w:p>
    <w:p>
      <w:r>
        <w:t>Điều 4. Điều khoản thi hành</w:t>
      </w:r>
    </w:p>
    <w:p>
      <w:r>
        <w:t>Nghị quyết này có hiệu lực thi hành từ ngày 06 tháng 6 năm 2026.</w:t>
      </w:r>
    </w:p>
    <w:p>
      <w:r>
        <w:t>Nghị quyết này đã được Hội đồng nhân dân tỉnh Thanh Hóa khóa XIX, Kỳ họp thứ 2 thông qua ngày 27 tháng 5 năm 2026./.</w:t>
      </w:r>
    </w:p>
    <w:p>
      <w:r>
        <w:t>Nơi nhận:</w:t>
      </w:r>
    </w:p>
    <w:p>
      <w:r>
        <w:t>- Như Điều 3;</w:t>
      </w:r>
    </w:p>
    <w:p>
      <w:r>
        <w:t>- Ủy ban Thường vụ Quốc hội;</w:t>
      </w:r>
    </w:p>
    <w:p>
      <w:r>
        <w:t>- Chính phủ;</w:t>
      </w:r>
    </w:p>
    <w:p>
      <w:r>
        <w:t>- Văn phòng: Quốc hội, Chính phủ;</w:t>
      </w:r>
    </w:p>
    <w:p>
      <w:r>
        <w:t>- Các bộ: Nội vụ, Tài chính;</w:t>
      </w:r>
    </w:p>
    <w:p>
      <w:r>
        <w:t>- Cục Kiểm tra văn bản và Tổ chức thi hành pháp luật - Bộ Tư pháp;</w:t>
      </w:r>
    </w:p>
    <w:p>
      <w:r>
        <w:t>- Thường trực Tỉnh ủy;</w:t>
      </w:r>
    </w:p>
    <w:p>
      <w:r>
        <w:t>- Đoàn Đại biểu Quốc hội tỉnh;</w:t>
      </w:r>
    </w:p>
    <w:p>
      <w:r>
        <w:t>- Ủy ban MTTQ Việt Nam tỉnh và các đoàn thể cấp tỉnh;</w:t>
      </w:r>
    </w:p>
    <w:p>
      <w:r>
        <w:t>- Các VP: Tỉnh ủy, Đoàn ĐBQH và HĐND tỉnh, UBND tỉnh;</w:t>
      </w:r>
    </w:p>
    <w:p>
      <w:r>
        <w:t>- Các sở, ban, ngành, đơn vị cấp tỉnh;</w:t>
      </w:r>
    </w:p>
    <w:p>
      <w:r>
        <w:t>- Công báo tỉnh;</w:t>
      </w:r>
    </w:p>
    <w:p>
      <w:r>
        <w:t>- Cổng thông tin điện tử của Đoàn ĐBQH và HĐND tỉnh;</w:t>
      </w:r>
    </w:p>
    <w:p>
      <w:r>
        <w:t>- Báo và Đài Phát thanh, Truyền hình Thanh Hóa;</w:t>
      </w:r>
    </w:p>
    <w:p>
      <w:r>
        <w:t>- Đảng ủy, HĐND, UBND các xã, phường;</w:t>
      </w:r>
    </w:p>
    <w:p>
      <w:r>
        <w:t>- Lưu: VT, VHXH.</w:t>
      </w:r>
    </w:p>
    <w:p>
      <w:r>
        <w:t>CHỦ TỊCH</w:t>
      </w:r>
    </w:p>
    <w:p>
      <w:r>
        <w:t>Nguyễn Hồng Phong</w:t>
      </w:r>
    </w:p>
    <w:p>
      <w:r>
        <w:t>PHỤ LỤC I</w:t>
      </w:r>
    </w:p>
    <w:p>
      <w:r>
        <w:t>PHÂN BỔ TỶ LỆ CHI PHÍ QUẢN LÝ CHO CÁC XÃ, PHƯỜNG CÓ TỪ 10 ĐỐI TƯỢNG HƯỞNG TRỢ CẤP HẰNG THÁNG TRỞ LÊN</w:t>
      </w:r>
    </w:p>
    <w:p>
      <w:r>
        <w:t>(Kèm theo Nghị quyết số 04/2026/NQ-HĐND ngày 27 tháng 6 năm 2026 của Hội đồng nhân dân tỉnh Thanh Hóa)</w:t>
      </w:r>
    </w:p>
    <w:p>
      <w:r>
        <w:t>Đơn vị tính: %</w:t>
      </w:r>
    </w:p>
    <w:p>
      <w:r>
        <w:t>TT</w:t>
      </w:r>
    </w:p>
    <w:p>
      <w:r>
        <w:t>Đơn vị</w:t>
      </w:r>
    </w:p>
    <w:p>
      <w:r>
        <w:t>Loại đơn vị hành chính (1)</w:t>
      </w:r>
    </w:p>
    <w:p>
      <w:r>
        <w:t>Phân bổ tỷ lệ chi phí quản lý (2)</w:t>
      </w:r>
    </w:p>
    <w:p>
      <w:r>
        <w:t>Tổng</w:t>
      </w:r>
    </w:p>
    <w:p>
      <w:r>
        <w:t>Tỷ lệ thù lao chi trả</w:t>
      </w:r>
    </w:p>
    <w:p>
      <w:r>
        <w:t>Tỷ lệ chi phí cho công tác quản lý</w:t>
      </w:r>
    </w:p>
    <w:p>
      <w:r>
        <w:t>1</w:t>
      </w:r>
    </w:p>
    <w:p>
      <w:r>
        <w:t>Phường Hạc Thành</w:t>
      </w:r>
    </w:p>
    <w:p>
      <w:r>
        <w:t>Đô thị</w:t>
      </w:r>
    </w:p>
    <w:p>
      <w:r>
        <w:t>0,49</w:t>
      </w:r>
    </w:p>
    <w:p>
      <w:r>
        <w:t>0,20</w:t>
      </w:r>
    </w:p>
    <w:p>
      <w:r>
        <w:t>0,29</w:t>
      </w:r>
    </w:p>
    <w:p>
      <w:r>
        <w:t>2</w:t>
      </w:r>
    </w:p>
    <w:p>
      <w:r>
        <w:t>Phường Quảng Phú</w:t>
      </w:r>
    </w:p>
    <w:p>
      <w:r>
        <w:t>Đô thị</w:t>
      </w:r>
    </w:p>
    <w:p>
      <w:r>
        <w:t>0,67</w:t>
      </w:r>
    </w:p>
    <w:p>
      <w:r>
        <w:t>0,27</w:t>
      </w:r>
    </w:p>
    <w:p>
      <w:r>
        <w:t>0,40</w:t>
      </w:r>
    </w:p>
    <w:p>
      <w:r>
        <w:t>3</w:t>
      </w:r>
    </w:p>
    <w:p>
      <w:r>
        <w:t>Phường Đông Quang</w:t>
      </w:r>
    </w:p>
    <w:p>
      <w:r>
        <w:t>Đô thị</w:t>
      </w:r>
    </w:p>
    <w:p>
      <w:r>
        <w:t>0,67</w:t>
      </w:r>
    </w:p>
    <w:p>
      <w:r>
        <w:t>0,27</w:t>
      </w:r>
    </w:p>
    <w:p>
      <w:r>
        <w:t>0,40</w:t>
      </w:r>
    </w:p>
    <w:p>
      <w:r>
        <w:t>4</w:t>
      </w:r>
    </w:p>
    <w:p>
      <w:r>
        <w:t>Phường Đông Sơn</w:t>
      </w:r>
    </w:p>
    <w:p>
      <w:r>
        <w:t>Đô thị</w:t>
      </w:r>
    </w:p>
    <w:p>
      <w:r>
        <w:t>0,67</w:t>
      </w:r>
    </w:p>
    <w:p>
      <w:r>
        <w:t>0,27</w:t>
      </w:r>
    </w:p>
    <w:p>
      <w:r>
        <w:t>0,40</w:t>
      </w:r>
    </w:p>
    <w:p>
      <w:r>
        <w:t>5</w:t>
      </w:r>
    </w:p>
    <w:p>
      <w:r>
        <w:t>Phường Đông Tiến</w:t>
      </w:r>
    </w:p>
    <w:p>
      <w:r>
        <w:t>Đô thị</w:t>
      </w:r>
    </w:p>
    <w:p>
      <w:r>
        <w:t>0,65</w:t>
      </w:r>
    </w:p>
    <w:p>
      <w:r>
        <w:t>0,26</w:t>
      </w:r>
    </w:p>
    <w:p>
      <w:r>
        <w:t>0,39</w:t>
      </w:r>
    </w:p>
    <w:p>
      <w:r>
        <w:t>6</w:t>
      </w:r>
    </w:p>
    <w:p>
      <w:r>
        <w:t>Phường Hàm Rồng</w:t>
      </w:r>
    </w:p>
    <w:p>
      <w:r>
        <w:t>Đô thị</w:t>
      </w:r>
    </w:p>
    <w:p>
      <w:r>
        <w:t>0,68</w:t>
      </w:r>
    </w:p>
    <w:p>
      <w:r>
        <w:t>0,27</w:t>
      </w:r>
    </w:p>
    <w:p>
      <w:r>
        <w:t>0,41</w:t>
      </w:r>
    </w:p>
    <w:p>
      <w:r>
        <w:t>7</w:t>
      </w:r>
    </w:p>
    <w:p>
      <w:r>
        <w:t>Phường Nguyệt Viên</w:t>
      </w:r>
    </w:p>
    <w:p>
      <w:r>
        <w:t>Đô thị</w:t>
      </w:r>
    </w:p>
    <w:p>
      <w:r>
        <w:t>0,77</w:t>
      </w:r>
    </w:p>
    <w:p>
      <w:r>
        <w:t>0,31</w:t>
      </w:r>
    </w:p>
    <w:p>
      <w:r>
        <w:t>0,46</w:t>
      </w:r>
    </w:p>
    <w:p>
      <w:r>
        <w:t>8</w:t>
      </w:r>
    </w:p>
    <w:p>
      <w:r>
        <w:t>Phường Bỉm Sơn</w:t>
      </w:r>
    </w:p>
    <w:p>
      <w:r>
        <w:t>Đô thị</w:t>
      </w:r>
    </w:p>
    <w:p>
      <w:r>
        <w:t>0,90</w:t>
      </w:r>
    </w:p>
    <w:p>
      <w:r>
        <w:t>0,36</w:t>
      </w:r>
    </w:p>
    <w:p>
      <w:r>
        <w:t>0,54</w:t>
      </w:r>
    </w:p>
    <w:p>
      <w:r>
        <w:t>9</w:t>
      </w:r>
    </w:p>
    <w:p>
      <w:r>
        <w:t>Phường Quang Trung</w:t>
      </w:r>
    </w:p>
    <w:p>
      <w:r>
        <w:t>Đô thị</w:t>
      </w:r>
    </w:p>
    <w:p>
      <w:r>
        <w:t>0,90</w:t>
      </w:r>
    </w:p>
    <w:p>
      <w:r>
        <w:t>0,36</w:t>
      </w:r>
    </w:p>
    <w:p>
      <w:r>
        <w:t>0,54</w:t>
      </w:r>
    </w:p>
    <w:p>
      <w:r>
        <w:t>10</w:t>
      </w:r>
    </w:p>
    <w:p>
      <w:r>
        <w:t>Phường Ngọc Sơn</w:t>
      </w:r>
    </w:p>
    <w:p>
      <w:r>
        <w:t>Đô thị</w:t>
      </w:r>
    </w:p>
    <w:p>
      <w:r>
        <w:t>0,75</w:t>
      </w:r>
    </w:p>
    <w:p>
      <w:r>
        <w:t>0,30</w:t>
      </w:r>
    </w:p>
    <w:p>
      <w:r>
        <w:t>0,45</w:t>
      </w:r>
    </w:p>
    <w:p>
      <w:r>
        <w:t>11</w:t>
      </w:r>
    </w:p>
    <w:p>
      <w:r>
        <w:t>Phường Tân Dân</w:t>
      </w:r>
    </w:p>
    <w:p>
      <w:r>
        <w:t>Đô thị</w:t>
      </w:r>
    </w:p>
    <w:p>
      <w:r>
        <w:t>1,00</w:t>
      </w:r>
    </w:p>
    <w:p>
      <w:r>
        <w:t>0,40</w:t>
      </w:r>
    </w:p>
    <w:p>
      <w:r>
        <w:t>0,60</w:t>
      </w:r>
    </w:p>
    <w:p>
      <w:r>
        <w:t>12</w:t>
      </w:r>
    </w:p>
    <w:p>
      <w:r>
        <w:t>Phường Hải Lĩnh</w:t>
      </w:r>
    </w:p>
    <w:p>
      <w:r>
        <w:t>Đô thị</w:t>
      </w:r>
    </w:p>
    <w:p>
      <w:r>
        <w:t>1,03</w:t>
      </w:r>
    </w:p>
    <w:p>
      <w:r>
        <w:t>0,41</w:t>
      </w:r>
    </w:p>
    <w:p>
      <w:r>
        <w:t>0,62</w:t>
      </w:r>
    </w:p>
    <w:p>
      <w:r>
        <w:t>13</w:t>
      </w:r>
    </w:p>
    <w:p>
      <w:r>
        <w:t>Phường Tĩnh Gia</w:t>
      </w:r>
    </w:p>
    <w:p>
      <w:r>
        <w:t>Đô thị</w:t>
      </w:r>
    </w:p>
    <w:p>
      <w:r>
        <w:t>0,72</w:t>
      </w:r>
    </w:p>
    <w:p>
      <w:r>
        <w:t>0,29</w:t>
      </w:r>
    </w:p>
    <w:p>
      <w:r>
        <w:t>0,43</w:t>
      </w:r>
    </w:p>
    <w:p>
      <w:r>
        <w:t>14</w:t>
      </w:r>
    </w:p>
    <w:p>
      <w:r>
        <w:t>Phường Đào Duy Từ</w:t>
      </w:r>
    </w:p>
    <w:p>
      <w:r>
        <w:t>Đô thị</w:t>
      </w:r>
    </w:p>
    <w:p>
      <w:r>
        <w:t>0,93</w:t>
      </w:r>
    </w:p>
    <w:p>
      <w:r>
        <w:t>0,37</w:t>
      </w:r>
    </w:p>
    <w:p>
      <w:r>
        <w:t>0,56</w:t>
      </w:r>
    </w:p>
    <w:p>
      <w:r>
        <w:t>15</w:t>
      </w:r>
    </w:p>
    <w:p>
      <w:r>
        <w:t>Phường Hải Bình</w:t>
      </w:r>
    </w:p>
    <w:p>
      <w:r>
        <w:t>Đô thị</w:t>
      </w:r>
    </w:p>
    <w:p>
      <w:r>
        <w:t>0,93</w:t>
      </w:r>
    </w:p>
    <w:p>
      <w:r>
        <w:t>0,37</w:t>
      </w:r>
    </w:p>
    <w:p>
      <w:r>
        <w:t>0,56</w:t>
      </w:r>
    </w:p>
    <w:p>
      <w:r>
        <w:t>16</w:t>
      </w:r>
    </w:p>
    <w:p>
      <w:r>
        <w:t>Phường Trúc Lâm</w:t>
      </w:r>
    </w:p>
    <w:p>
      <w:r>
        <w:t>Đô thị</w:t>
      </w:r>
    </w:p>
    <w:p>
      <w:r>
        <w:t>1,14</w:t>
      </w:r>
    </w:p>
    <w:p>
      <w:r>
        <w:t>0,46</w:t>
      </w:r>
    </w:p>
    <w:p>
      <w:r>
        <w:t>0,68</w:t>
      </w:r>
    </w:p>
    <w:p>
      <w:r>
        <w:t>17</w:t>
      </w:r>
    </w:p>
    <w:p>
      <w:r>
        <w:t>Phường Nghi Sơn</w:t>
      </w:r>
    </w:p>
    <w:p>
      <w:r>
        <w:t>Đô thị</w:t>
      </w:r>
    </w:p>
    <w:p>
      <w:r>
        <w:t>1,12</w:t>
      </w:r>
    </w:p>
    <w:p>
      <w:r>
        <w:t>0,45</w:t>
      </w:r>
    </w:p>
    <w:p>
      <w:r>
        <w:t>0,67</w:t>
      </w:r>
    </w:p>
    <w:p>
      <w:r>
        <w:t>18</w:t>
      </w:r>
    </w:p>
    <w:p>
      <w:r>
        <w:t>Phường Sầm Sơn</w:t>
      </w:r>
    </w:p>
    <w:p>
      <w:r>
        <w:t>Đô thị</w:t>
      </w:r>
    </w:p>
    <w:p>
      <w:r>
        <w:t>0,66</w:t>
      </w:r>
    </w:p>
    <w:p>
      <w:r>
        <w:t>0,26</w:t>
      </w:r>
    </w:p>
    <w:p>
      <w:r>
        <w:t>0,40</w:t>
      </w:r>
    </w:p>
    <w:p>
      <w:r>
        <w:t>19</w:t>
      </w:r>
    </w:p>
    <w:p>
      <w:r>
        <w:t>Phường Nam Sầm Sơn</w:t>
      </w:r>
    </w:p>
    <w:p>
      <w:r>
        <w:t>Đô thị</w:t>
      </w:r>
    </w:p>
    <w:p>
      <w:r>
        <w:t>0,92</w:t>
      </w:r>
    </w:p>
    <w:p>
      <w:r>
        <w:t>0,37</w:t>
      </w:r>
    </w:p>
    <w:p>
      <w:r>
        <w:t>0,55</w:t>
      </w:r>
    </w:p>
    <w:p>
      <w:r>
        <w:t>20</w:t>
      </w:r>
    </w:p>
    <w:p>
      <w:r>
        <w:t>Xã Các Sơn</w:t>
      </w:r>
    </w:p>
    <w:p>
      <w:r>
        <w:t>Đồng bằng</w:t>
      </w:r>
    </w:p>
    <w:p>
      <w:r>
        <w:t>1,40</w:t>
      </w:r>
    </w:p>
    <w:p>
      <w:r>
        <w:t>0,56</w:t>
      </w:r>
    </w:p>
    <w:p>
      <w:r>
        <w:t>0,84</w:t>
      </w:r>
    </w:p>
    <w:p>
      <w:r>
        <w:t>21</w:t>
      </w:r>
    </w:p>
    <w:p>
      <w:r>
        <w:t>Xã Trường Lâm</w:t>
      </w:r>
    </w:p>
    <w:p>
      <w:r>
        <w:t>Đồng bằng</w:t>
      </w:r>
    </w:p>
    <w:p>
      <w:r>
        <w:t>1,45</w:t>
      </w:r>
    </w:p>
    <w:p>
      <w:r>
        <w:t>0,58</w:t>
      </w:r>
    </w:p>
    <w:p>
      <w:r>
        <w:t>0,87</w:t>
      </w:r>
    </w:p>
    <w:p>
      <w:r>
        <w:t>22</w:t>
      </w:r>
    </w:p>
    <w:p>
      <w:r>
        <w:t>Xã Hoằng Hóa</w:t>
      </w:r>
    </w:p>
    <w:p>
      <w:r>
        <w:t>Đồng bằng</w:t>
      </w:r>
    </w:p>
    <w:p>
      <w:r>
        <w:t>0,73</w:t>
      </w:r>
    </w:p>
    <w:p>
      <w:r>
        <w:t>0,29</w:t>
      </w:r>
    </w:p>
    <w:p>
      <w:r>
        <w:t>0,44</w:t>
      </w:r>
    </w:p>
    <w:p>
      <w:r>
        <w:t>23</w:t>
      </w:r>
    </w:p>
    <w:p>
      <w:r>
        <w:t>Xã Hoằng Tiến</w:t>
      </w:r>
    </w:p>
    <w:p>
      <w:r>
        <w:t>Đồng bằng</w:t>
      </w:r>
    </w:p>
    <w:p>
      <w:r>
        <w:t>1,03</w:t>
      </w:r>
    </w:p>
    <w:p>
      <w:r>
        <w:t>0,41</w:t>
      </w:r>
    </w:p>
    <w:p>
      <w:r>
        <w:t>0,62</w:t>
      </w:r>
    </w:p>
    <w:p>
      <w:r>
        <w:t>24</w:t>
      </w:r>
    </w:p>
    <w:p>
      <w:r>
        <w:t>Xã Hoằng Thanh</w:t>
      </w:r>
    </w:p>
    <w:p>
      <w:r>
        <w:t>Đồng bằng</w:t>
      </w:r>
    </w:p>
    <w:p>
      <w:r>
        <w:t>1,07</w:t>
      </w:r>
    </w:p>
    <w:p>
      <w:r>
        <w:t>0,43</w:t>
      </w:r>
    </w:p>
    <w:p>
      <w:r>
        <w:t>0,64</w:t>
      </w:r>
    </w:p>
    <w:p>
      <w:r>
        <w:t>25</w:t>
      </w:r>
    </w:p>
    <w:p>
      <w:r>
        <w:t>Xã Hoằng Lộc</w:t>
      </w:r>
    </w:p>
    <w:p>
      <w:r>
        <w:t>Đồng bằng</w:t>
      </w:r>
    </w:p>
    <w:p>
      <w:r>
        <w:t>0,82</w:t>
      </w:r>
    </w:p>
    <w:p>
      <w:r>
        <w:t>0,33</w:t>
      </w:r>
    </w:p>
    <w:p>
      <w:r>
        <w:t>0,49</w:t>
      </w:r>
    </w:p>
    <w:p>
      <w:r>
        <w:t>26</w:t>
      </w:r>
    </w:p>
    <w:p>
      <w:r>
        <w:t>Xã Hoằng Châu</w:t>
      </w:r>
    </w:p>
    <w:p>
      <w:r>
        <w:t>Đồng bằng</w:t>
      </w:r>
    </w:p>
    <w:p>
      <w:r>
        <w:t>1,03</w:t>
      </w:r>
    </w:p>
    <w:p>
      <w:r>
        <w:t>0,41</w:t>
      </w:r>
    </w:p>
    <w:p>
      <w:r>
        <w:t>0,62</w:t>
      </w:r>
    </w:p>
    <w:p>
      <w:r>
        <w:t>27</w:t>
      </w:r>
    </w:p>
    <w:p>
      <w:r>
        <w:t>Xã Hoằng Sơn</w:t>
      </w:r>
    </w:p>
    <w:p>
      <w:r>
        <w:t>Đồng bằng</w:t>
      </w:r>
    </w:p>
    <w:p>
      <w:r>
        <w:t>0,80</w:t>
      </w:r>
    </w:p>
    <w:p>
      <w:r>
        <w:t>0,32</w:t>
      </w:r>
    </w:p>
    <w:p>
      <w:r>
        <w:t>0,48</w:t>
      </w:r>
    </w:p>
    <w:p>
      <w:r>
        <w:t>28</w:t>
      </w:r>
    </w:p>
    <w:p>
      <w:r>
        <w:t>Xã Hoằng Phú</w:t>
      </w:r>
    </w:p>
    <w:p>
      <w:r>
        <w:t>Đồng bằng</w:t>
      </w:r>
    </w:p>
    <w:p>
      <w:r>
        <w:t>0,93</w:t>
      </w:r>
    </w:p>
    <w:p>
      <w:r>
        <w:t>0,37</w:t>
      </w:r>
    </w:p>
    <w:p>
      <w:r>
        <w:t>0,56</w:t>
      </w:r>
    </w:p>
    <w:p>
      <w:r>
        <w:t>29</w:t>
      </w:r>
    </w:p>
    <w:p>
      <w:r>
        <w:t>Xã Hoằng Giang</w:t>
      </w:r>
    </w:p>
    <w:p>
      <w:r>
        <w:t>Đồng bằng</w:t>
      </w:r>
    </w:p>
    <w:p>
      <w:r>
        <w:t>0,77</w:t>
      </w:r>
    </w:p>
    <w:p>
      <w:r>
        <w:t>0,31</w:t>
      </w:r>
    </w:p>
    <w:p>
      <w:r>
        <w:t>0,46</w:t>
      </w:r>
    </w:p>
    <w:p>
      <w:r>
        <w:t>30</w:t>
      </w:r>
    </w:p>
    <w:p>
      <w:r>
        <w:t>Xã Nông Cống</w:t>
      </w:r>
    </w:p>
    <w:p>
      <w:r>
        <w:t>Đồng bằng</w:t>
      </w:r>
    </w:p>
    <w:p>
      <w:r>
        <w:t>0,70</w:t>
      </w:r>
    </w:p>
    <w:p>
      <w:r>
        <w:t>0,28</w:t>
      </w:r>
    </w:p>
    <w:p>
      <w:r>
        <w:t>0,42</w:t>
      </w:r>
    </w:p>
    <w:p>
      <w:r>
        <w:t>31</w:t>
      </w:r>
    </w:p>
    <w:p>
      <w:r>
        <w:t>Xã Thắng Lợi</w:t>
      </w:r>
    </w:p>
    <w:p>
      <w:r>
        <w:t>Đồng bằng</w:t>
      </w:r>
    </w:p>
    <w:p>
      <w:r>
        <w:t>0,95</w:t>
      </w:r>
    </w:p>
    <w:p>
      <w:r>
        <w:t>0,38</w:t>
      </w:r>
    </w:p>
    <w:p>
      <w:r>
        <w:t>0,57</w:t>
      </w:r>
    </w:p>
    <w:p>
      <w:r>
        <w:t>32</w:t>
      </w:r>
    </w:p>
    <w:p>
      <w:r>
        <w:t>Xã Trung Chính</w:t>
      </w:r>
    </w:p>
    <w:p>
      <w:r>
        <w:t>Đồng bằng</w:t>
      </w:r>
    </w:p>
    <w:p>
      <w:r>
        <w:t>1,00</w:t>
      </w:r>
    </w:p>
    <w:p>
      <w:r>
        <w:t>0,40</w:t>
      </w:r>
    </w:p>
    <w:p>
      <w:r>
        <w:t>0,60</w:t>
      </w:r>
    </w:p>
    <w:p>
      <w:r>
        <w:t>33</w:t>
      </w:r>
    </w:p>
    <w:p>
      <w:r>
        <w:t>Xã Trường Văn</w:t>
      </w:r>
    </w:p>
    <w:p>
      <w:r>
        <w:t>Đồng bằng</w:t>
      </w:r>
    </w:p>
    <w:p>
      <w:r>
        <w:t>0,98</w:t>
      </w:r>
    </w:p>
    <w:p>
      <w:r>
        <w:t>0,39</w:t>
      </w:r>
    </w:p>
    <w:p>
      <w:r>
        <w:t>0,59</w:t>
      </w:r>
    </w:p>
    <w:p>
      <w:r>
        <w:t>34</w:t>
      </w:r>
    </w:p>
    <w:p>
      <w:r>
        <w:t>Xã Thăng Bình</w:t>
      </w:r>
    </w:p>
    <w:p>
      <w:r>
        <w:t>Đồng bằng</w:t>
      </w:r>
    </w:p>
    <w:p>
      <w:r>
        <w:t>1,00</w:t>
      </w:r>
    </w:p>
    <w:p>
      <w:r>
        <w:t>0,40</w:t>
      </w:r>
    </w:p>
    <w:p>
      <w:r>
        <w:t>0,60</w:t>
      </w:r>
    </w:p>
    <w:p>
      <w:r>
        <w:t>35</w:t>
      </w:r>
    </w:p>
    <w:p>
      <w:r>
        <w:t>Xã Tượng Lĩnh</w:t>
      </w:r>
    </w:p>
    <w:p>
      <w:r>
        <w:t>Đồng bằng</w:t>
      </w:r>
    </w:p>
    <w:p>
      <w:r>
        <w:t>1,48</w:t>
      </w:r>
    </w:p>
    <w:p>
      <w:r>
        <w:t>0,59</w:t>
      </w:r>
    </w:p>
    <w:p>
      <w:r>
        <w:t>0,89</w:t>
      </w:r>
    </w:p>
    <w:p>
      <w:r>
        <w:t>36</w:t>
      </w:r>
    </w:p>
    <w:p>
      <w:r>
        <w:t>Xã Công Chính</w:t>
      </w:r>
    </w:p>
    <w:p>
      <w:r>
        <w:t>Đồng bằng</w:t>
      </w:r>
    </w:p>
    <w:p>
      <w:r>
        <w:t>1,25</w:t>
      </w:r>
    </w:p>
    <w:p>
      <w:r>
        <w:t>0,50</w:t>
      </w:r>
    </w:p>
    <w:p>
      <w:r>
        <w:t>0,75</w:t>
      </w:r>
    </w:p>
    <w:p>
      <w:r>
        <w:t>37</w:t>
      </w:r>
    </w:p>
    <w:p>
      <w:r>
        <w:t>Xã Nga Sơn</w:t>
      </w:r>
    </w:p>
    <w:p>
      <w:r>
        <w:t>Đồng bằng</w:t>
      </w:r>
    </w:p>
    <w:p>
      <w:r>
        <w:t>0,73</w:t>
      </w:r>
    </w:p>
    <w:p>
      <w:r>
        <w:t>0,29</w:t>
      </w:r>
    </w:p>
    <w:p>
      <w:r>
        <w:t>0,44</w:t>
      </w:r>
    </w:p>
    <w:p>
      <w:r>
        <w:t>38</w:t>
      </w:r>
    </w:p>
    <w:p>
      <w:r>
        <w:t>Xã Nga Thắng</w:t>
      </w:r>
    </w:p>
    <w:p>
      <w:r>
        <w:t>Đồng bằng</w:t>
      </w:r>
    </w:p>
    <w:p>
      <w:r>
        <w:t>0,95</w:t>
      </w:r>
    </w:p>
    <w:p>
      <w:r>
        <w:t>0,38</w:t>
      </w:r>
    </w:p>
    <w:p>
      <w:r>
        <w:t>0,57</w:t>
      </w:r>
    </w:p>
    <w:p>
      <w:r>
        <w:t>39</w:t>
      </w:r>
    </w:p>
    <w:p>
      <w:r>
        <w:t>Xã Hồ Vương</w:t>
      </w:r>
    </w:p>
    <w:p>
      <w:r>
        <w:t>Đồng bằng</w:t>
      </w:r>
    </w:p>
    <w:p>
      <w:r>
        <w:t>1,03</w:t>
      </w:r>
    </w:p>
    <w:p>
      <w:r>
        <w:t>0,41</w:t>
      </w:r>
    </w:p>
    <w:p>
      <w:r>
        <w:t>0,62</w:t>
      </w:r>
    </w:p>
    <w:p>
      <w:r>
        <w:t>40</w:t>
      </w:r>
    </w:p>
    <w:p>
      <w:r>
        <w:t>Xã Tân Tiến</w:t>
      </w:r>
    </w:p>
    <w:p>
      <w:r>
        <w:t>Đồng bằng</w:t>
      </w:r>
    </w:p>
    <w:p>
      <w:r>
        <w:t>1,32</w:t>
      </w:r>
    </w:p>
    <w:p>
      <w:r>
        <w:t>0,53</w:t>
      </w:r>
    </w:p>
    <w:p>
      <w:r>
        <w:t>0,79</w:t>
      </w:r>
    </w:p>
    <w:p>
      <w:r>
        <w:t>41</w:t>
      </w:r>
    </w:p>
    <w:p>
      <w:r>
        <w:t>Xã Nga An</w:t>
      </w:r>
    </w:p>
    <w:p>
      <w:r>
        <w:t>Đồng bằng</w:t>
      </w:r>
    </w:p>
    <w:p>
      <w:r>
        <w:t>1,08</w:t>
      </w:r>
    </w:p>
    <w:p>
      <w:r>
        <w:t>0,43</w:t>
      </w:r>
    </w:p>
    <w:p>
      <w:r>
        <w:t>0,65</w:t>
      </w:r>
    </w:p>
    <w:p>
      <w:r>
        <w:t>42</w:t>
      </w:r>
    </w:p>
    <w:p>
      <w:r>
        <w:t>Xã Ba Đình</w:t>
      </w:r>
    </w:p>
    <w:p>
      <w:r>
        <w:t>Đồng bằng</w:t>
      </w:r>
    </w:p>
    <w:p>
      <w:r>
        <w:t>0,95</w:t>
      </w:r>
    </w:p>
    <w:p>
      <w:r>
        <w:t>0,38</w:t>
      </w:r>
    </w:p>
    <w:p>
      <w:r>
        <w:t>0,57</w:t>
      </w:r>
    </w:p>
    <w:p>
      <w:r>
        <w:t>43</w:t>
      </w:r>
    </w:p>
    <w:p>
      <w:r>
        <w:t>Xã Triệu Lộc</w:t>
      </w:r>
    </w:p>
    <w:p>
      <w:r>
        <w:t>Đồng bằng</w:t>
      </w:r>
    </w:p>
    <w:p>
      <w:r>
        <w:t>0,97</w:t>
      </w:r>
    </w:p>
    <w:p>
      <w:r>
        <w:t>0,39</w:t>
      </w:r>
    </w:p>
    <w:p>
      <w:r>
        <w:t>0,58</w:t>
      </w:r>
    </w:p>
    <w:p>
      <w:r>
        <w:t>44</w:t>
      </w:r>
    </w:p>
    <w:p>
      <w:r>
        <w:t>Xã Đông Thành</w:t>
      </w:r>
    </w:p>
    <w:p>
      <w:r>
        <w:t>Đồng bằng</w:t>
      </w:r>
    </w:p>
    <w:p>
      <w:r>
        <w:t>1,02</w:t>
      </w:r>
    </w:p>
    <w:p>
      <w:r>
        <w:t>0,41</w:t>
      </w:r>
    </w:p>
    <w:p>
      <w:r>
        <w:t>0,61</w:t>
      </w:r>
    </w:p>
    <w:p>
      <w:r>
        <w:t>45</w:t>
      </w:r>
    </w:p>
    <w:p>
      <w:r>
        <w:t>Xã Hậu Lộc</w:t>
      </w:r>
    </w:p>
    <w:p>
      <w:r>
        <w:t>Đồng bằng</w:t>
      </w:r>
    </w:p>
    <w:p>
      <w:r>
        <w:t>0,78</w:t>
      </w:r>
    </w:p>
    <w:p>
      <w:r>
        <w:t>0,31</w:t>
      </w:r>
    </w:p>
    <w:p>
      <w:r>
        <w:t>0,47</w:t>
      </w:r>
    </w:p>
    <w:p>
      <w:r>
        <w:t>46</w:t>
      </w:r>
    </w:p>
    <w:p>
      <w:r>
        <w:t>Xã Hoa Lộc</w:t>
      </w:r>
    </w:p>
    <w:p>
      <w:r>
        <w:t>Đồng bằng</w:t>
      </w:r>
    </w:p>
    <w:p>
      <w:r>
        <w:t>0,73</w:t>
      </w:r>
    </w:p>
    <w:p>
      <w:r>
        <w:t>0,29</w:t>
      </w:r>
    </w:p>
    <w:p>
      <w:r>
        <w:t>0,44</w:t>
      </w:r>
    </w:p>
    <w:p>
      <w:r>
        <w:t>47</w:t>
      </w:r>
    </w:p>
    <w:p>
      <w:r>
        <w:t>Xã Vạn Lộc</w:t>
      </w:r>
    </w:p>
    <w:p>
      <w:r>
        <w:t>Đồng bằng</w:t>
      </w:r>
    </w:p>
    <w:p>
      <w:r>
        <w:t>0,82</w:t>
      </w:r>
    </w:p>
    <w:p>
      <w:r>
        <w:t>0,33</w:t>
      </w:r>
    </w:p>
    <w:p>
      <w:r>
        <w:t>0,49</w:t>
      </w:r>
    </w:p>
    <w:p>
      <w:r>
        <w:t>48</w:t>
      </w:r>
    </w:p>
    <w:p>
      <w:r>
        <w:t>Xã Thiệu Hóa</w:t>
      </w:r>
    </w:p>
    <w:p>
      <w:r>
        <w:t>Đồng bằng</w:t>
      </w:r>
    </w:p>
    <w:p>
      <w:r>
        <w:t>0,70</w:t>
      </w:r>
    </w:p>
    <w:p>
      <w:r>
        <w:t>0,28</w:t>
      </w:r>
    </w:p>
    <w:p>
      <w:r>
        <w:t>0,42</w:t>
      </w:r>
    </w:p>
    <w:p>
      <w:r>
        <w:t>49</w:t>
      </w:r>
    </w:p>
    <w:p>
      <w:r>
        <w:t>Xã Thiệu Quang</w:t>
      </w:r>
    </w:p>
    <w:p>
      <w:r>
        <w:t>Đồng bằng</w:t>
      </w:r>
    </w:p>
    <w:p>
      <w:r>
        <w:t>0,86</w:t>
      </w:r>
    </w:p>
    <w:p>
      <w:r>
        <w:t>0,34</w:t>
      </w:r>
    </w:p>
    <w:p>
      <w:r>
        <w:t>0,52</w:t>
      </w:r>
    </w:p>
    <w:p>
      <w:r>
        <w:t>50</w:t>
      </w:r>
    </w:p>
    <w:p>
      <w:r>
        <w:t>Xã Thiệu Tiến</w:t>
      </w:r>
    </w:p>
    <w:p>
      <w:r>
        <w:t>Đồng bằng</w:t>
      </w:r>
    </w:p>
    <w:p>
      <w:r>
        <w:t>0,95</w:t>
      </w:r>
    </w:p>
    <w:p>
      <w:r>
        <w:t>0,38</w:t>
      </w:r>
    </w:p>
    <w:p>
      <w:r>
        <w:t>0,57</w:t>
      </w:r>
    </w:p>
    <w:p>
      <w:r>
        <w:t>51</w:t>
      </w:r>
    </w:p>
    <w:p>
      <w:r>
        <w:t>Xã Thiệu Toán</w:t>
      </w:r>
    </w:p>
    <w:p>
      <w:r>
        <w:t>Đồng bằng</w:t>
      </w:r>
    </w:p>
    <w:p>
      <w:r>
        <w:t>0,80</w:t>
      </w:r>
    </w:p>
    <w:p>
      <w:r>
        <w:t>0,32</w:t>
      </w:r>
    </w:p>
    <w:p>
      <w:r>
        <w:t>0,48</w:t>
      </w:r>
    </w:p>
    <w:p>
      <w:r>
        <w:t>52</w:t>
      </w:r>
    </w:p>
    <w:p>
      <w:r>
        <w:t>Xã Thiệu Trung</w:t>
      </w:r>
    </w:p>
    <w:p>
      <w:r>
        <w:t>Đồng bằng</w:t>
      </w:r>
    </w:p>
    <w:p>
      <w:r>
        <w:t>0,77</w:t>
      </w:r>
    </w:p>
    <w:p>
      <w:r>
        <w:t>0,31</w:t>
      </w:r>
    </w:p>
    <w:p>
      <w:r>
        <w:t>0,46</w:t>
      </w:r>
    </w:p>
    <w:p>
      <w:r>
        <w:t>53</w:t>
      </w:r>
    </w:p>
    <w:p>
      <w:r>
        <w:t>Xã Yên Định</w:t>
      </w:r>
    </w:p>
    <w:p>
      <w:r>
        <w:t>Đồng bằng</w:t>
      </w:r>
    </w:p>
    <w:p>
      <w:r>
        <w:t>0,98</w:t>
      </w:r>
    </w:p>
    <w:p>
      <w:r>
        <w:t>0,39</w:t>
      </w:r>
    </w:p>
    <w:p>
      <w:r>
        <w:t>0,59</w:t>
      </w:r>
    </w:p>
    <w:p>
      <w:r>
        <w:t>54</w:t>
      </w:r>
    </w:p>
    <w:p>
      <w:r>
        <w:t>Xã Yên Trường</w:t>
      </w:r>
    </w:p>
    <w:p>
      <w:r>
        <w:t>Đồng bằng</w:t>
      </w:r>
    </w:p>
    <w:p>
      <w:r>
        <w:t>0,90</w:t>
      </w:r>
    </w:p>
    <w:p>
      <w:r>
        <w:t>0,36</w:t>
      </w:r>
    </w:p>
    <w:p>
      <w:r>
        <w:t>0,54</w:t>
      </w:r>
    </w:p>
    <w:p>
      <w:r>
        <w:t>55</w:t>
      </w:r>
    </w:p>
    <w:p>
      <w:r>
        <w:t>Xã Yên Phú</w:t>
      </w:r>
    </w:p>
    <w:p>
      <w:r>
        <w:t>Đồng bằng</w:t>
      </w:r>
    </w:p>
    <w:p>
      <w:r>
        <w:t>1,01</w:t>
      </w:r>
    </w:p>
    <w:p>
      <w:r>
        <w:t>0,40</w:t>
      </w:r>
    </w:p>
    <w:p>
      <w:r>
        <w:t>0,61</w:t>
      </w:r>
    </w:p>
    <w:p>
      <w:r>
        <w:t>56</w:t>
      </w:r>
    </w:p>
    <w:p>
      <w:r>
        <w:t>Xã Quý Lộc</w:t>
      </w:r>
    </w:p>
    <w:p>
      <w:r>
        <w:t>Đồng bằng</w:t>
      </w:r>
    </w:p>
    <w:p>
      <w:r>
        <w:t>1,00</w:t>
      </w:r>
    </w:p>
    <w:p>
      <w:r>
        <w:t>0,40</w:t>
      </w:r>
    </w:p>
    <w:p>
      <w:r>
        <w:t>0,60</w:t>
      </w:r>
    </w:p>
    <w:p>
      <w:r>
        <w:t>57</w:t>
      </w:r>
    </w:p>
    <w:p>
      <w:r>
        <w:t>Xã Yên Ninh</w:t>
      </w:r>
    </w:p>
    <w:p>
      <w:r>
        <w:t>Đồng bằng</w:t>
      </w:r>
    </w:p>
    <w:p>
      <w:r>
        <w:t>0,99</w:t>
      </w:r>
    </w:p>
    <w:p>
      <w:r>
        <w:t>0,40</w:t>
      </w:r>
    </w:p>
    <w:p>
      <w:r>
        <w:t>0,59</w:t>
      </w:r>
    </w:p>
    <w:p>
      <w:r>
        <w:t>58</w:t>
      </w:r>
    </w:p>
    <w:p>
      <w:r>
        <w:t>Xã Định Tân</w:t>
      </w:r>
    </w:p>
    <w:p>
      <w:r>
        <w:t>Đồng bằng</w:t>
      </w:r>
    </w:p>
    <w:p>
      <w:r>
        <w:t>0,94</w:t>
      </w:r>
    </w:p>
    <w:p>
      <w:r>
        <w:t>0,38</w:t>
      </w:r>
    </w:p>
    <w:p>
      <w:r>
        <w:t>0,56</w:t>
      </w:r>
    </w:p>
    <w:p>
      <w:r>
        <w:t>59</w:t>
      </w:r>
    </w:p>
    <w:p>
      <w:r>
        <w:t>Xã Định Hòa</w:t>
      </w:r>
    </w:p>
    <w:p>
      <w:r>
        <w:t>Đồng bằng</w:t>
      </w:r>
    </w:p>
    <w:p>
      <w:r>
        <w:t>0,95</w:t>
      </w:r>
    </w:p>
    <w:p>
      <w:r>
        <w:t>0,38</w:t>
      </w:r>
    </w:p>
    <w:p>
      <w:r>
        <w:t>0,57</w:t>
      </w:r>
    </w:p>
    <w:p>
      <w:r>
        <w:t>60</w:t>
      </w:r>
    </w:p>
    <w:p>
      <w:r>
        <w:t>Xã Thọ Xuân</w:t>
      </w:r>
    </w:p>
    <w:p>
      <w:r>
        <w:t>Đồng bằng</w:t>
      </w:r>
    </w:p>
    <w:p>
      <w:r>
        <w:t>0,75</w:t>
      </w:r>
    </w:p>
    <w:p>
      <w:r>
        <w:t>0,30</w:t>
      </w:r>
    </w:p>
    <w:p>
      <w:r>
        <w:t>0,45</w:t>
      </w:r>
    </w:p>
    <w:p>
      <w:r>
        <w:t>61</w:t>
      </w:r>
    </w:p>
    <w:p>
      <w:r>
        <w:t>Xã Thọ Long</w:t>
      </w:r>
    </w:p>
    <w:p>
      <w:r>
        <w:t>Đồng bằng</w:t>
      </w:r>
    </w:p>
    <w:p>
      <w:r>
        <w:t>0,80</w:t>
      </w:r>
    </w:p>
    <w:p>
      <w:r>
        <w:t>0,32</w:t>
      </w:r>
    </w:p>
    <w:p>
      <w:r>
        <w:t>0,48</w:t>
      </w:r>
    </w:p>
    <w:p>
      <w:r>
        <w:t>62</w:t>
      </w:r>
    </w:p>
    <w:p>
      <w:r>
        <w:t>Xã Xuân Hòa</w:t>
      </w:r>
    </w:p>
    <w:p>
      <w:r>
        <w:t>Đồng bằng</w:t>
      </w:r>
    </w:p>
    <w:p>
      <w:r>
        <w:t>0,97</w:t>
      </w:r>
    </w:p>
    <w:p>
      <w:r>
        <w:t>0,39</w:t>
      </w:r>
    </w:p>
    <w:p>
      <w:r>
        <w:t>0,58</w:t>
      </w:r>
    </w:p>
    <w:p>
      <w:r>
        <w:t>63</w:t>
      </w:r>
    </w:p>
    <w:p>
      <w:r>
        <w:t>Xã Lam Sơn</w:t>
      </w:r>
    </w:p>
    <w:p>
      <w:r>
        <w:t>Đồng bằng</w:t>
      </w:r>
    </w:p>
    <w:p>
      <w:r>
        <w:t>1,05</w:t>
      </w:r>
    </w:p>
    <w:p>
      <w:r>
        <w:t>0,42</w:t>
      </w:r>
    </w:p>
    <w:p>
      <w:r>
        <w:t>0,63</w:t>
      </w:r>
    </w:p>
    <w:p>
      <w:r>
        <w:t>64</w:t>
      </w:r>
    </w:p>
    <w:p>
      <w:r>
        <w:t>Xã Thọ Lập</w:t>
      </w:r>
    </w:p>
    <w:p>
      <w:r>
        <w:t>Đồng bằng</w:t>
      </w:r>
    </w:p>
    <w:p>
      <w:r>
        <w:t>1,02</w:t>
      </w:r>
    </w:p>
    <w:p>
      <w:r>
        <w:t>0,41</w:t>
      </w:r>
    </w:p>
    <w:p>
      <w:r>
        <w:t>0,61</w:t>
      </w:r>
    </w:p>
    <w:p>
      <w:r>
        <w:t>65</w:t>
      </w:r>
    </w:p>
    <w:p>
      <w:r>
        <w:t>Xã Xuân Tín</w:t>
      </w:r>
    </w:p>
    <w:p>
      <w:r>
        <w:t>Đồng bằng</w:t>
      </w:r>
    </w:p>
    <w:p>
      <w:r>
        <w:t>0,96</w:t>
      </w:r>
    </w:p>
    <w:p>
      <w:r>
        <w:t>0,38</w:t>
      </w:r>
    </w:p>
    <w:p>
      <w:r>
        <w:t>0,58</w:t>
      </w:r>
    </w:p>
    <w:p>
      <w:r>
        <w:t>66</w:t>
      </w:r>
    </w:p>
    <w:p>
      <w:r>
        <w:t>Xã Xuân Lập</w:t>
      </w:r>
    </w:p>
    <w:p>
      <w:r>
        <w:t>Đồng bằng</w:t>
      </w:r>
    </w:p>
    <w:p>
      <w:r>
        <w:t>0,76</w:t>
      </w:r>
    </w:p>
    <w:p>
      <w:r>
        <w:t>0,30</w:t>
      </w:r>
    </w:p>
    <w:p>
      <w:r>
        <w:t>0,46</w:t>
      </w:r>
    </w:p>
    <w:p>
      <w:r>
        <w:t>67</w:t>
      </w:r>
    </w:p>
    <w:p>
      <w:r>
        <w:t>Xã Vĩnh Lộc</w:t>
      </w:r>
    </w:p>
    <w:p>
      <w:r>
        <w:t>Đồng bằng</w:t>
      </w:r>
    </w:p>
    <w:p>
      <w:r>
        <w:t>0,77</w:t>
      </w:r>
    </w:p>
    <w:p>
      <w:r>
        <w:t>0,31</w:t>
      </w:r>
    </w:p>
    <w:p>
      <w:r>
        <w:t>0,46</w:t>
      </w:r>
    </w:p>
    <w:p>
      <w:r>
        <w:t>68</w:t>
      </w:r>
    </w:p>
    <w:p>
      <w:r>
        <w:t>Xã Tây Đô</w:t>
      </w:r>
    </w:p>
    <w:p>
      <w:r>
        <w:t>Đồng bằng</w:t>
      </w:r>
    </w:p>
    <w:p>
      <w:r>
        <w:t>0,87</w:t>
      </w:r>
    </w:p>
    <w:p>
      <w:r>
        <w:t>0,35</w:t>
      </w:r>
    </w:p>
    <w:p>
      <w:r>
        <w:t>0,52</w:t>
      </w:r>
    </w:p>
    <w:p>
      <w:r>
        <w:t>69</w:t>
      </w:r>
    </w:p>
    <w:p>
      <w:r>
        <w:t>Xã Biện Thượng</w:t>
      </w:r>
    </w:p>
    <w:p>
      <w:r>
        <w:t>Đồng bằng</w:t>
      </w:r>
    </w:p>
    <w:p>
      <w:r>
        <w:t>0,81</w:t>
      </w:r>
    </w:p>
    <w:p>
      <w:r>
        <w:t>0,32</w:t>
      </w:r>
    </w:p>
    <w:p>
      <w:r>
        <w:t>0,49</w:t>
      </w:r>
    </w:p>
    <w:p>
      <w:r>
        <w:t>70</w:t>
      </w:r>
    </w:p>
    <w:p>
      <w:r>
        <w:t>Xã Hà Trung</w:t>
      </w:r>
    </w:p>
    <w:p>
      <w:r>
        <w:t>Đồng bằng</w:t>
      </w:r>
    </w:p>
    <w:p>
      <w:r>
        <w:t>0,90</w:t>
      </w:r>
    </w:p>
    <w:p>
      <w:r>
        <w:t>0,36</w:t>
      </w:r>
    </w:p>
    <w:p>
      <w:r>
        <w:t>0,54</w:t>
      </w:r>
    </w:p>
    <w:p>
      <w:r>
        <w:t>71</w:t>
      </w:r>
    </w:p>
    <w:p>
      <w:r>
        <w:t>Xã Tống Sơn</w:t>
      </w:r>
    </w:p>
    <w:p>
      <w:r>
        <w:t>Đồng bằng</w:t>
      </w:r>
    </w:p>
    <w:p>
      <w:r>
        <w:t>0,91</w:t>
      </w:r>
    </w:p>
    <w:p>
      <w:r>
        <w:t>0,36</w:t>
      </w:r>
    </w:p>
    <w:p>
      <w:r>
        <w:t>0,55</w:t>
      </w:r>
    </w:p>
    <w:p>
      <w:r>
        <w:t>72</w:t>
      </w:r>
    </w:p>
    <w:p>
      <w:r>
        <w:t>Xã Hà Long</w:t>
      </w:r>
    </w:p>
    <w:p>
      <w:r>
        <w:t>Đồng bằng</w:t>
      </w:r>
    </w:p>
    <w:p>
      <w:r>
        <w:t>0,99</w:t>
      </w:r>
    </w:p>
    <w:p>
      <w:r>
        <w:t>0,40</w:t>
      </w:r>
    </w:p>
    <w:p>
      <w:r>
        <w:t>0,59</w:t>
      </w:r>
    </w:p>
    <w:p>
      <w:r>
        <w:t>73</w:t>
      </w:r>
    </w:p>
    <w:p>
      <w:r>
        <w:t>Xã Hoạt Giang</w:t>
      </w:r>
    </w:p>
    <w:p>
      <w:r>
        <w:t>Đồng bằng</w:t>
      </w:r>
    </w:p>
    <w:p>
      <w:r>
        <w:t>0,97</w:t>
      </w:r>
    </w:p>
    <w:p>
      <w:r>
        <w:t>0,39</w:t>
      </w:r>
    </w:p>
    <w:p>
      <w:r>
        <w:t>0,58</w:t>
      </w:r>
    </w:p>
    <w:p>
      <w:r>
        <w:t>74</w:t>
      </w:r>
    </w:p>
    <w:p>
      <w:r>
        <w:t>Xã Lĩnh Toại</w:t>
      </w:r>
    </w:p>
    <w:p>
      <w:r>
        <w:t>Đồng bằng</w:t>
      </w:r>
    </w:p>
    <w:p>
      <w:r>
        <w:t>1,00</w:t>
      </w:r>
    </w:p>
    <w:p>
      <w:r>
        <w:t>0,40</w:t>
      </w:r>
    </w:p>
    <w:p>
      <w:r>
        <w:t>0,60</w:t>
      </w:r>
    </w:p>
    <w:p>
      <w:r>
        <w:t>75</w:t>
      </w:r>
    </w:p>
    <w:p>
      <w:r>
        <w:t>Xã Lưu Vệ</w:t>
      </w:r>
    </w:p>
    <w:p>
      <w:r>
        <w:t>Đồng bằng</w:t>
      </w:r>
    </w:p>
    <w:p>
      <w:r>
        <w:t>0,79</w:t>
      </w:r>
    </w:p>
    <w:p>
      <w:r>
        <w:t>0,32</w:t>
      </w:r>
    </w:p>
    <w:p>
      <w:r>
        <w:t>0,47</w:t>
      </w:r>
    </w:p>
    <w:p>
      <w:r>
        <w:t>76</w:t>
      </w:r>
    </w:p>
    <w:p>
      <w:r>
        <w:t>Xã Quảng Yên</w:t>
      </w:r>
    </w:p>
    <w:p>
      <w:r>
        <w:t>Đồng bằng</w:t>
      </w:r>
    </w:p>
    <w:p>
      <w:r>
        <w:t>0,98</w:t>
      </w:r>
    </w:p>
    <w:p>
      <w:r>
        <w:t>0,39</w:t>
      </w:r>
    </w:p>
    <w:p>
      <w:r>
        <w:t>0,59</w:t>
      </w:r>
    </w:p>
    <w:p>
      <w:r>
        <w:t>77</w:t>
      </w:r>
    </w:p>
    <w:p>
      <w:r>
        <w:t>Xã Quảng Ngọc</w:t>
      </w:r>
    </w:p>
    <w:p>
      <w:r>
        <w:t>Đồng bằng</w:t>
      </w:r>
    </w:p>
    <w:p>
      <w:r>
        <w:t>0,93</w:t>
      </w:r>
    </w:p>
    <w:p>
      <w:r>
        <w:t>0,37</w:t>
      </w:r>
    </w:p>
    <w:p>
      <w:r>
        <w:t>0,56</w:t>
      </w:r>
    </w:p>
    <w:p>
      <w:r>
        <w:t>78</w:t>
      </w:r>
    </w:p>
    <w:p>
      <w:r>
        <w:t>Xã Quảng Ninh</w:t>
      </w:r>
    </w:p>
    <w:p>
      <w:r>
        <w:t>Đồng bằng</w:t>
      </w:r>
    </w:p>
    <w:p>
      <w:r>
        <w:t>1,00</w:t>
      </w:r>
    </w:p>
    <w:p>
      <w:r>
        <w:t>0,40</w:t>
      </w:r>
    </w:p>
    <w:p>
      <w:r>
        <w:t>0,60</w:t>
      </w:r>
    </w:p>
    <w:p>
      <w:r>
        <w:t>79</w:t>
      </w:r>
    </w:p>
    <w:p>
      <w:r>
        <w:t>Xã Quảng Bình</w:t>
      </w:r>
    </w:p>
    <w:p>
      <w:r>
        <w:t>Đồng bằng</w:t>
      </w:r>
    </w:p>
    <w:p>
      <w:r>
        <w:t>0,92</w:t>
      </w:r>
    </w:p>
    <w:p>
      <w:r>
        <w:t>0,37</w:t>
      </w:r>
    </w:p>
    <w:p>
      <w:r>
        <w:t>0,55</w:t>
      </w:r>
    </w:p>
    <w:p>
      <w:r>
        <w:t>80</w:t>
      </w:r>
    </w:p>
    <w:p>
      <w:r>
        <w:t>Xã Tiên Trang</w:t>
      </w:r>
    </w:p>
    <w:p>
      <w:r>
        <w:t>Đồng bằng</w:t>
      </w:r>
    </w:p>
    <w:p>
      <w:r>
        <w:t>1,05</w:t>
      </w:r>
    </w:p>
    <w:p>
      <w:r>
        <w:t>0,42</w:t>
      </w:r>
    </w:p>
    <w:p>
      <w:r>
        <w:t>0,63</w:t>
      </w:r>
    </w:p>
    <w:p>
      <w:r>
        <w:t>81</w:t>
      </w:r>
    </w:p>
    <w:p>
      <w:r>
        <w:t>Xã Quảng Chính</w:t>
      </w:r>
    </w:p>
    <w:p>
      <w:r>
        <w:t>Đồng bằng</w:t>
      </w:r>
    </w:p>
    <w:p>
      <w:r>
        <w:t>0,98</w:t>
      </w:r>
    </w:p>
    <w:p>
      <w:r>
        <w:t>0,39</w:t>
      </w:r>
    </w:p>
    <w:p>
      <w:r>
        <w:t>0,59</w:t>
      </w:r>
    </w:p>
    <w:p>
      <w:r>
        <w:t>82</w:t>
      </w:r>
    </w:p>
    <w:p>
      <w:r>
        <w:t>Xã Triệu Sơn</w:t>
      </w:r>
    </w:p>
    <w:p>
      <w:r>
        <w:t>Đồng bằng</w:t>
      </w:r>
    </w:p>
    <w:p>
      <w:r>
        <w:t>0,82</w:t>
      </w:r>
    </w:p>
    <w:p>
      <w:r>
        <w:t>0,33</w:t>
      </w:r>
    </w:p>
    <w:p>
      <w:r>
        <w:t>0,49</w:t>
      </w:r>
    </w:p>
    <w:p>
      <w:r>
        <w:t>83</w:t>
      </w:r>
    </w:p>
    <w:p>
      <w:r>
        <w:t>Xã Thọ Ngọc</w:t>
      </w:r>
    </w:p>
    <w:p>
      <w:r>
        <w:t>Đồng bằng</w:t>
      </w:r>
    </w:p>
    <w:p>
      <w:r>
        <w:t>0,98</w:t>
      </w:r>
    </w:p>
    <w:p>
      <w:r>
        <w:t>0,39</w:t>
      </w:r>
    </w:p>
    <w:p>
      <w:r>
        <w:t>0,59</w:t>
      </w:r>
    </w:p>
    <w:p>
      <w:r>
        <w:t>84</w:t>
      </w:r>
    </w:p>
    <w:p>
      <w:r>
        <w:t>Xã Thọ Phú</w:t>
      </w:r>
    </w:p>
    <w:p>
      <w:r>
        <w:t>Đồng bằng</w:t>
      </w:r>
    </w:p>
    <w:p>
      <w:r>
        <w:t>0,85</w:t>
      </w:r>
    </w:p>
    <w:p>
      <w:r>
        <w:t>0,34</w:t>
      </w:r>
    </w:p>
    <w:p>
      <w:r>
        <w:t>0,51</w:t>
      </w:r>
    </w:p>
    <w:p>
      <w:r>
        <w:t>85</w:t>
      </w:r>
    </w:p>
    <w:p>
      <w:r>
        <w:t>Xã Hợp Tiến</w:t>
      </w:r>
    </w:p>
    <w:p>
      <w:r>
        <w:t>Đồng bằng</w:t>
      </w:r>
    </w:p>
    <w:p>
      <w:r>
        <w:t>1,00</w:t>
      </w:r>
    </w:p>
    <w:p>
      <w:r>
        <w:t>0,40</w:t>
      </w:r>
    </w:p>
    <w:p>
      <w:r>
        <w:t>0,60</w:t>
      </w:r>
    </w:p>
    <w:p>
      <w:r>
        <w:t>86</w:t>
      </w:r>
    </w:p>
    <w:p>
      <w:r>
        <w:t>Xã An Nông</w:t>
      </w:r>
    </w:p>
    <w:p>
      <w:r>
        <w:t>Đồng bằng</w:t>
      </w:r>
    </w:p>
    <w:p>
      <w:r>
        <w:t>1,20</w:t>
      </w:r>
    </w:p>
    <w:p>
      <w:r>
        <w:t>0,48</w:t>
      </w:r>
    </w:p>
    <w:p>
      <w:r>
        <w:t>0,72</w:t>
      </w:r>
    </w:p>
    <w:p>
      <w:r>
        <w:t>87</w:t>
      </w:r>
    </w:p>
    <w:p>
      <w:r>
        <w:t>Xã Tân Ninh</w:t>
      </w:r>
    </w:p>
    <w:p>
      <w:r>
        <w:t>Đồng bằng</w:t>
      </w:r>
    </w:p>
    <w:p>
      <w:r>
        <w:t>1,10</w:t>
      </w:r>
    </w:p>
    <w:p>
      <w:r>
        <w:t>0,44</w:t>
      </w:r>
    </w:p>
    <w:p>
      <w:r>
        <w:t>0,66</w:t>
      </w:r>
    </w:p>
    <w:p>
      <w:r>
        <w:t>88</w:t>
      </w:r>
    </w:p>
    <w:p>
      <w:r>
        <w:t>Xã Đồng Tiến</w:t>
      </w:r>
    </w:p>
    <w:p>
      <w:r>
        <w:t>Đồng bằng</w:t>
      </w:r>
    </w:p>
    <w:p>
      <w:r>
        <w:t>1,50</w:t>
      </w:r>
    </w:p>
    <w:p>
      <w:r>
        <w:t>0,60</w:t>
      </w:r>
    </w:p>
    <w:p>
      <w:r>
        <w:t>0,90</w:t>
      </w:r>
    </w:p>
    <w:p>
      <w:r>
        <w:t>89</w:t>
      </w:r>
    </w:p>
    <w:p>
      <w:r>
        <w:t>Xã Sao Vàng</w:t>
      </w:r>
    </w:p>
    <w:p>
      <w:r>
        <w:t>KV I - MN</w:t>
      </w:r>
    </w:p>
    <w:p>
      <w:r>
        <w:t>1,03</w:t>
      </w:r>
    </w:p>
    <w:p>
      <w:r>
        <w:t>0,41</w:t>
      </w:r>
    </w:p>
    <w:p>
      <w:r>
        <w:t>0,62</w:t>
      </w:r>
    </w:p>
    <w:p>
      <w:r>
        <w:t>90</w:t>
      </w:r>
    </w:p>
    <w:p>
      <w:r>
        <w:t>Xã Như Thanh</w:t>
      </w:r>
    </w:p>
    <w:p>
      <w:r>
        <w:t>KV I - MN</w:t>
      </w:r>
    </w:p>
    <w:p>
      <w:r>
        <w:t>1,68</w:t>
      </w:r>
    </w:p>
    <w:p>
      <w:r>
        <w:t>0,67</w:t>
      </w:r>
    </w:p>
    <w:p>
      <w:r>
        <w:t>1,01</w:t>
      </w:r>
    </w:p>
    <w:p>
      <w:r>
        <w:t>91</w:t>
      </w:r>
    </w:p>
    <w:p>
      <w:r>
        <w:t>Xã Cẩm Thủy</w:t>
      </w:r>
    </w:p>
    <w:p>
      <w:r>
        <w:t>KV I - MN</w:t>
      </w:r>
    </w:p>
    <w:p>
      <w:r>
        <w:t>1,13</w:t>
      </w:r>
    </w:p>
    <w:p>
      <w:r>
        <w:t>0,45</w:t>
      </w:r>
    </w:p>
    <w:p>
      <w:r>
        <w:t>0,68</w:t>
      </w:r>
    </w:p>
    <w:p>
      <w:r>
        <w:t>92</w:t>
      </w:r>
    </w:p>
    <w:p>
      <w:r>
        <w:t>Xã Kim Tân</w:t>
      </w:r>
    </w:p>
    <w:p>
      <w:r>
        <w:t>KV I - MN</w:t>
      </w:r>
    </w:p>
    <w:p>
      <w:r>
        <w:t>1,07</w:t>
      </w:r>
    </w:p>
    <w:p>
      <w:r>
        <w:t>0,43</w:t>
      </w:r>
    </w:p>
    <w:p>
      <w:r>
        <w:t>0,64</w:t>
      </w:r>
    </w:p>
    <w:p>
      <w:r>
        <w:t>93</w:t>
      </w:r>
    </w:p>
    <w:p>
      <w:r>
        <w:t>Xã Điền Lư</w:t>
      </w:r>
    </w:p>
    <w:p>
      <w:r>
        <w:t>KV II - MN</w:t>
      </w:r>
    </w:p>
    <w:p>
      <w:r>
        <w:t>2,00</w:t>
      </w:r>
    </w:p>
    <w:p>
      <w:r>
        <w:t>0,80</w:t>
      </w:r>
    </w:p>
    <w:p>
      <w:r>
        <w:t>1,20</w:t>
      </w:r>
    </w:p>
    <w:p>
      <w:r>
        <w:t>94</w:t>
      </w:r>
    </w:p>
    <w:p>
      <w:r>
        <w:t>Xã Thường Xuân</w:t>
      </w:r>
    </w:p>
    <w:p>
      <w:r>
        <w:t>KV II - MN</w:t>
      </w:r>
    </w:p>
    <w:p>
      <w:r>
        <w:t>1,12</w:t>
      </w:r>
    </w:p>
    <w:p>
      <w:r>
        <w:t>0,45</w:t>
      </w:r>
    </w:p>
    <w:p>
      <w:r>
        <w:t>0,67</w:t>
      </w:r>
    </w:p>
    <w:p>
      <w:r>
        <w:t>95</w:t>
      </w:r>
    </w:p>
    <w:p>
      <w:r>
        <w:t>Xã Ngọc Lặc</w:t>
      </w:r>
    </w:p>
    <w:p>
      <w:r>
        <w:t>KV II - MN</w:t>
      </w:r>
    </w:p>
    <w:p>
      <w:r>
        <w:t>1,67</w:t>
      </w:r>
    </w:p>
    <w:p>
      <w:r>
        <w:t>0,67</w:t>
      </w:r>
    </w:p>
    <w:p>
      <w:r>
        <w:t>1,00</w:t>
      </w:r>
    </w:p>
    <w:p>
      <w:r>
        <w:t>96</w:t>
      </w:r>
    </w:p>
    <w:p>
      <w:r>
        <w:t>Xã Thạch Lập</w:t>
      </w:r>
    </w:p>
    <w:p>
      <w:r>
        <w:t>KV II - MN</w:t>
      </w:r>
    </w:p>
    <w:p>
      <w:r>
        <w:t>2,48</w:t>
      </w:r>
    </w:p>
    <w:p>
      <w:r>
        <w:t>0,99</w:t>
      </w:r>
    </w:p>
    <w:p>
      <w:r>
        <w:t>1,49</w:t>
      </w:r>
    </w:p>
    <w:p>
      <w:r>
        <w:t>97</w:t>
      </w:r>
    </w:p>
    <w:p>
      <w:r>
        <w:t>Xã Ngọc Liên</w:t>
      </w:r>
    </w:p>
    <w:p>
      <w:r>
        <w:t>KV II - MN</w:t>
      </w:r>
    </w:p>
    <w:p>
      <w:r>
        <w:t>2,40</w:t>
      </w:r>
    </w:p>
    <w:p>
      <w:r>
        <w:t>0,96</w:t>
      </w:r>
    </w:p>
    <w:p>
      <w:r>
        <w:t>1,44</w:t>
      </w:r>
    </w:p>
    <w:p>
      <w:r>
        <w:t>98</w:t>
      </w:r>
    </w:p>
    <w:p>
      <w:r>
        <w:t>Xã Minh Sơn</w:t>
      </w:r>
    </w:p>
    <w:p>
      <w:r>
        <w:t>KV II - MN</w:t>
      </w:r>
    </w:p>
    <w:p>
      <w:r>
        <w:t>1,90</w:t>
      </w:r>
    </w:p>
    <w:p>
      <w:r>
        <w:t>0,76</w:t>
      </w:r>
    </w:p>
    <w:p>
      <w:r>
        <w:t>1,14</w:t>
      </w:r>
    </w:p>
    <w:p>
      <w:r>
        <w:t>99</w:t>
      </w:r>
    </w:p>
    <w:p>
      <w:r>
        <w:t>Xã Kiên Thọ</w:t>
      </w:r>
    </w:p>
    <w:p>
      <w:r>
        <w:t>KV II - MN</w:t>
      </w:r>
    </w:p>
    <w:p>
      <w:r>
        <w:t>2,53</w:t>
      </w:r>
    </w:p>
    <w:p>
      <w:r>
        <w:t>1,01</w:t>
      </w:r>
    </w:p>
    <w:p>
      <w:r>
        <w:t>1,52</w:t>
      </w:r>
    </w:p>
    <w:p>
      <w:r>
        <w:t>100</w:t>
      </w:r>
    </w:p>
    <w:p>
      <w:r>
        <w:t>Xã Xuân Du</w:t>
      </w:r>
    </w:p>
    <w:p>
      <w:r>
        <w:t>KV II - MN</w:t>
      </w:r>
    </w:p>
    <w:p>
      <w:r>
        <w:t>1,59</w:t>
      </w:r>
    </w:p>
    <w:p>
      <w:r>
        <w:t>0,64</w:t>
      </w:r>
    </w:p>
    <w:p>
      <w:r>
        <w:t>0,95</w:t>
      </w:r>
    </w:p>
    <w:p>
      <w:r>
        <w:t>101</w:t>
      </w:r>
    </w:p>
    <w:p>
      <w:r>
        <w:t>Xã Mậu Lâm</w:t>
      </w:r>
    </w:p>
    <w:p>
      <w:r>
        <w:t>KV II - MN</w:t>
      </w:r>
    </w:p>
    <w:p>
      <w:r>
        <w:t>1,71</w:t>
      </w:r>
    </w:p>
    <w:p>
      <w:r>
        <w:t>0,68</w:t>
      </w:r>
    </w:p>
    <w:p>
      <w:r>
        <w:t>1,03</w:t>
      </w:r>
    </w:p>
    <w:p>
      <w:r>
        <w:t>102</w:t>
      </w:r>
    </w:p>
    <w:p>
      <w:r>
        <w:t>Xã Yên Thọ</w:t>
      </w:r>
    </w:p>
    <w:p>
      <w:r>
        <w:t>KV II - MN</w:t>
      </w:r>
    </w:p>
    <w:p>
      <w:r>
        <w:t>1,80</w:t>
      </w:r>
    </w:p>
    <w:p>
      <w:r>
        <w:t>0,72</w:t>
      </w:r>
    </w:p>
    <w:p>
      <w:r>
        <w:t>1,08</w:t>
      </w:r>
    </w:p>
    <w:p>
      <w:r>
        <w:t>103</w:t>
      </w:r>
    </w:p>
    <w:p>
      <w:r>
        <w:t>Xã Cẩm Thạch</w:t>
      </w:r>
    </w:p>
    <w:p>
      <w:r>
        <w:t>KV II - MN</w:t>
      </w:r>
    </w:p>
    <w:p>
      <w:r>
        <w:t>1,23</w:t>
      </w:r>
    </w:p>
    <w:p>
      <w:r>
        <w:t>0,49</w:t>
      </w:r>
    </w:p>
    <w:p>
      <w:r>
        <w:t>0,74</w:t>
      </w:r>
    </w:p>
    <w:p>
      <w:r>
        <w:t>104</w:t>
      </w:r>
    </w:p>
    <w:p>
      <w:r>
        <w:t>Xã Cẩm Tú</w:t>
      </w:r>
    </w:p>
    <w:p>
      <w:r>
        <w:t>KV II - MN</w:t>
      </w:r>
    </w:p>
    <w:p>
      <w:r>
        <w:t>1,46</w:t>
      </w:r>
    </w:p>
    <w:p>
      <w:r>
        <w:t>0,58</w:t>
      </w:r>
    </w:p>
    <w:p>
      <w:r>
        <w:t>0,88</w:t>
      </w:r>
    </w:p>
    <w:p>
      <w:r>
        <w:t>105</w:t>
      </w:r>
    </w:p>
    <w:p>
      <w:r>
        <w:t>Xã Cẩm Vân</w:t>
      </w:r>
    </w:p>
    <w:p>
      <w:r>
        <w:t>KV II - MN</w:t>
      </w:r>
    </w:p>
    <w:p>
      <w:r>
        <w:t>1,47</w:t>
      </w:r>
    </w:p>
    <w:p>
      <w:r>
        <w:t>0,59</w:t>
      </w:r>
    </w:p>
    <w:p>
      <w:r>
        <w:t>0,88</w:t>
      </w:r>
    </w:p>
    <w:p>
      <w:r>
        <w:t>106</w:t>
      </w:r>
    </w:p>
    <w:p>
      <w:r>
        <w:t>Xã Cẩm Tân</w:t>
      </w:r>
    </w:p>
    <w:p>
      <w:r>
        <w:t>KV II - MN</w:t>
      </w:r>
    </w:p>
    <w:p>
      <w:r>
        <w:t>1,77</w:t>
      </w:r>
    </w:p>
    <w:p>
      <w:r>
        <w:t>0,71</w:t>
      </w:r>
    </w:p>
    <w:p>
      <w:r>
        <w:t>1,06</w:t>
      </w:r>
    </w:p>
    <w:p>
      <w:r>
        <w:t>107</w:t>
      </w:r>
    </w:p>
    <w:p>
      <w:r>
        <w:t>Xã Vân Du</w:t>
      </w:r>
    </w:p>
    <w:p>
      <w:r>
        <w:t>KV II - MN</w:t>
      </w:r>
    </w:p>
    <w:p>
      <w:r>
        <w:t>1,82</w:t>
      </w:r>
    </w:p>
    <w:p>
      <w:r>
        <w:t>0,73</w:t>
      </w:r>
    </w:p>
    <w:p>
      <w:r>
        <w:t>1,09</w:t>
      </w:r>
    </w:p>
    <w:p>
      <w:r>
        <w:t>108</w:t>
      </w:r>
    </w:p>
    <w:p>
      <w:r>
        <w:t>Xã Ngọc Trạo</w:t>
      </w:r>
    </w:p>
    <w:p>
      <w:r>
        <w:t>KV II - MN</w:t>
      </w:r>
    </w:p>
    <w:p>
      <w:r>
        <w:t>1,83</w:t>
      </w:r>
    </w:p>
    <w:p>
      <w:r>
        <w:t>0,73</w:t>
      </w:r>
    </w:p>
    <w:p>
      <w:r>
        <w:t>1,10</w:t>
      </w:r>
    </w:p>
    <w:p>
      <w:r>
        <w:t>109</w:t>
      </w:r>
    </w:p>
    <w:p>
      <w:r>
        <w:t>Xã Thạch Bình</w:t>
      </w:r>
    </w:p>
    <w:p>
      <w:r>
        <w:t>KV II - MN</w:t>
      </w:r>
    </w:p>
    <w:p>
      <w:r>
        <w:t>1,22</w:t>
      </w:r>
    </w:p>
    <w:p>
      <w:r>
        <w:t>0,49</w:t>
      </w:r>
    </w:p>
    <w:p>
      <w:r>
        <w:t>0,73</w:t>
      </w:r>
    </w:p>
    <w:p>
      <w:r>
        <w:t>110</w:t>
      </w:r>
    </w:p>
    <w:p>
      <w:r>
        <w:t>Xã Văn Nho</w:t>
      </w:r>
    </w:p>
    <w:p>
      <w:r>
        <w:t>KV III - MN</w:t>
      </w:r>
    </w:p>
    <w:p>
      <w:r>
        <w:t>3,07</w:t>
      </w:r>
    </w:p>
    <w:p>
      <w:r>
        <w:t>1,23</w:t>
      </w:r>
    </w:p>
    <w:p>
      <w:r>
        <w:t>1,84</w:t>
      </w:r>
    </w:p>
    <w:p>
      <w:r>
        <w:t>111</w:t>
      </w:r>
    </w:p>
    <w:p>
      <w:r>
        <w:t>Xã Thiết Ống</w:t>
      </w:r>
    </w:p>
    <w:p>
      <w:r>
        <w:t>KV III - MN</w:t>
      </w:r>
    </w:p>
    <w:p>
      <w:r>
        <w:t>4,35</w:t>
      </w:r>
    </w:p>
    <w:p>
      <w:r>
        <w:t>1,74</w:t>
      </w:r>
    </w:p>
    <w:p>
      <w:r>
        <w:t>2,61</w:t>
      </w:r>
    </w:p>
    <w:p>
      <w:r>
        <w:t>112</w:t>
      </w:r>
    </w:p>
    <w:p>
      <w:r>
        <w:t>Xã Bá Thước</w:t>
      </w:r>
    </w:p>
    <w:p>
      <w:r>
        <w:t>KV III - MN</w:t>
      </w:r>
    </w:p>
    <w:p>
      <w:r>
        <w:t>1,87</w:t>
      </w:r>
    </w:p>
    <w:p>
      <w:r>
        <w:t>0,75</w:t>
      </w:r>
    </w:p>
    <w:p>
      <w:r>
        <w:t>1,12</w:t>
      </w:r>
    </w:p>
    <w:p>
      <w:r>
        <w:t>113</w:t>
      </w:r>
    </w:p>
    <w:p>
      <w:r>
        <w:t>Xã Cổ Lũng</w:t>
      </w:r>
    </w:p>
    <w:p>
      <w:r>
        <w:t>KV III - MN</w:t>
      </w:r>
    </w:p>
    <w:p>
      <w:r>
        <w:t>3,07</w:t>
      </w:r>
    </w:p>
    <w:p>
      <w:r>
        <w:t>1,23</w:t>
      </w:r>
    </w:p>
    <w:p>
      <w:r>
        <w:t>1,84</w:t>
      </w:r>
    </w:p>
    <w:p>
      <w:r>
        <w:t>114</w:t>
      </w:r>
    </w:p>
    <w:p>
      <w:r>
        <w:t>Xã Pù Luông</w:t>
      </w:r>
    </w:p>
    <w:p>
      <w:r>
        <w:t>KV III - MN</w:t>
      </w:r>
    </w:p>
    <w:p>
      <w:r>
        <w:t>2,82</w:t>
      </w:r>
    </w:p>
    <w:p>
      <w:r>
        <w:t>1,13</w:t>
      </w:r>
    </w:p>
    <w:p>
      <w:r>
        <w:t>1,69</w:t>
      </w:r>
    </w:p>
    <w:p>
      <w:r>
        <w:t>115</w:t>
      </w:r>
    </w:p>
    <w:p>
      <w:r>
        <w:t>Xã Điền Quang</w:t>
      </w:r>
    </w:p>
    <w:p>
      <w:r>
        <w:t>KV III - MN</w:t>
      </w:r>
    </w:p>
    <w:p>
      <w:r>
        <w:t>2,86</w:t>
      </w:r>
    </w:p>
    <w:p>
      <w:r>
        <w:t>1,14</w:t>
      </w:r>
    </w:p>
    <w:p>
      <w:r>
        <w:t>1,72</w:t>
      </w:r>
    </w:p>
    <w:p>
      <w:r>
        <w:t>116</w:t>
      </w:r>
    </w:p>
    <w:p>
      <w:r>
        <w:t>Xã Quý Lương</w:t>
      </w:r>
    </w:p>
    <w:p>
      <w:r>
        <w:t>KV III - MN</w:t>
      </w:r>
    </w:p>
    <w:p>
      <w:r>
        <w:t>3,21</w:t>
      </w:r>
    </w:p>
    <w:p>
      <w:r>
        <w:t>1,28</w:t>
      </w:r>
    </w:p>
    <w:p>
      <w:r>
        <w:t>1,93</w:t>
      </w:r>
    </w:p>
    <w:p>
      <w:r>
        <w:t>117</w:t>
      </w:r>
    </w:p>
    <w:p>
      <w:r>
        <w:t>Xã Bát Mọt</w:t>
      </w:r>
    </w:p>
    <w:p>
      <w:r>
        <w:t>KV III - MN</w:t>
      </w:r>
    </w:p>
    <w:p>
      <w:r>
        <w:t>8,65</w:t>
      </w:r>
    </w:p>
    <w:p>
      <w:r>
        <w:t>3,46</w:t>
      </w:r>
    </w:p>
    <w:p>
      <w:r>
        <w:t>5,19</w:t>
      </w:r>
    </w:p>
    <w:p>
      <w:r>
        <w:t>118</w:t>
      </w:r>
    </w:p>
    <w:p>
      <w:r>
        <w:t>Xã Yên Nhân</w:t>
      </w:r>
    </w:p>
    <w:p>
      <w:r>
        <w:t>KV III - MN</w:t>
      </w:r>
    </w:p>
    <w:p>
      <w:r>
        <w:t>7,80</w:t>
      </w:r>
    </w:p>
    <w:p>
      <w:r>
        <w:t>3,12</w:t>
      </w:r>
    </w:p>
    <w:p>
      <w:r>
        <w:t>4,68</w:t>
      </w:r>
    </w:p>
    <w:p>
      <w:r>
        <w:t>119</w:t>
      </w:r>
    </w:p>
    <w:p>
      <w:r>
        <w:t>Xã Lương Sơn</w:t>
      </w:r>
    </w:p>
    <w:p>
      <w:r>
        <w:t>KV III - MN</w:t>
      </w:r>
    </w:p>
    <w:p>
      <w:r>
        <w:t>4,93</w:t>
      </w:r>
    </w:p>
    <w:p>
      <w:r>
        <w:t>1,97</w:t>
      </w:r>
    </w:p>
    <w:p>
      <w:r>
        <w:t>2,96</w:t>
      </w:r>
    </w:p>
    <w:p>
      <w:r>
        <w:t>120</w:t>
      </w:r>
    </w:p>
    <w:p>
      <w:r>
        <w:t>Xã Luận Thành</w:t>
      </w:r>
    </w:p>
    <w:p>
      <w:r>
        <w:t>KV III - MN</w:t>
      </w:r>
    </w:p>
    <w:p>
      <w:r>
        <w:t>3,18</w:t>
      </w:r>
    </w:p>
    <w:p>
      <w:r>
        <w:t>1,27</w:t>
      </w:r>
    </w:p>
    <w:p>
      <w:r>
        <w:t>1,91</w:t>
      </w:r>
    </w:p>
    <w:p>
      <w:r>
        <w:t>121</w:t>
      </w:r>
    </w:p>
    <w:p>
      <w:r>
        <w:t>Xã Tân Thành</w:t>
      </w:r>
    </w:p>
    <w:p>
      <w:r>
        <w:t>KV III - MN</w:t>
      </w:r>
    </w:p>
    <w:p>
      <w:r>
        <w:t>3,48</w:t>
      </w:r>
    </w:p>
    <w:p>
      <w:r>
        <w:t>1,39</w:t>
      </w:r>
    </w:p>
    <w:p>
      <w:r>
        <w:t>2,09</w:t>
      </w:r>
    </w:p>
    <w:p>
      <w:r>
        <w:t>122</w:t>
      </w:r>
    </w:p>
    <w:p>
      <w:r>
        <w:t>Xã Vạn Xuân</w:t>
      </w:r>
    </w:p>
    <w:p>
      <w:r>
        <w:t>KV III - MN</w:t>
      </w:r>
    </w:p>
    <w:p>
      <w:r>
        <w:t>5,32</w:t>
      </w:r>
    </w:p>
    <w:p>
      <w:r>
        <w:t>2,13</w:t>
      </w:r>
    </w:p>
    <w:p>
      <w:r>
        <w:t>3,19</w:t>
      </w:r>
    </w:p>
    <w:p>
      <w:r>
        <w:t>123</w:t>
      </w:r>
    </w:p>
    <w:p>
      <w:r>
        <w:t>Xã Thắng Lộc</w:t>
      </w:r>
    </w:p>
    <w:p>
      <w:r>
        <w:t>KV III - MN</w:t>
      </w:r>
    </w:p>
    <w:p>
      <w:r>
        <w:t>4,52</w:t>
      </w:r>
    </w:p>
    <w:p>
      <w:r>
        <w:t>1,81</w:t>
      </w:r>
    </w:p>
    <w:p>
      <w:r>
        <w:t>2,71</w:t>
      </w:r>
    </w:p>
    <w:p>
      <w:r>
        <w:t>124</w:t>
      </w:r>
    </w:p>
    <w:p>
      <w:r>
        <w:t>Xã Xuân Chinh</w:t>
      </w:r>
    </w:p>
    <w:p>
      <w:r>
        <w:t>KV III - MN</w:t>
      </w:r>
    </w:p>
    <w:p>
      <w:r>
        <w:t>5,15</w:t>
      </w:r>
    </w:p>
    <w:p>
      <w:r>
        <w:t>2,06</w:t>
      </w:r>
    </w:p>
    <w:p>
      <w:r>
        <w:t>3,09</w:t>
      </w:r>
    </w:p>
    <w:p>
      <w:r>
        <w:t>125</w:t>
      </w:r>
    </w:p>
    <w:p>
      <w:r>
        <w:t>Xã Như Xuân</w:t>
      </w:r>
    </w:p>
    <w:p>
      <w:r>
        <w:t>KV III - MN</w:t>
      </w:r>
    </w:p>
    <w:p>
      <w:r>
        <w:t>2,80</w:t>
      </w:r>
    </w:p>
    <w:p>
      <w:r>
        <w:t>1,12</w:t>
      </w:r>
    </w:p>
    <w:p>
      <w:r>
        <w:t>1,68</w:t>
      </w:r>
    </w:p>
    <w:p>
      <w:r>
        <w:t>126</w:t>
      </w:r>
    </w:p>
    <w:p>
      <w:r>
        <w:t>Xã Thượng Ninh</w:t>
      </w:r>
    </w:p>
    <w:p>
      <w:r>
        <w:t>KV III - MN</w:t>
      </w:r>
    </w:p>
    <w:p>
      <w:r>
        <w:t>3,05</w:t>
      </w:r>
    </w:p>
    <w:p>
      <w:r>
        <w:t>1,22</w:t>
      </w:r>
    </w:p>
    <w:p>
      <w:r>
        <w:t>1,83</w:t>
      </w:r>
    </w:p>
    <w:p>
      <w:r>
        <w:t>127</w:t>
      </w:r>
    </w:p>
    <w:p>
      <w:r>
        <w:t>Xã Xuân Bình</w:t>
      </w:r>
    </w:p>
    <w:p>
      <w:r>
        <w:t>KV III - MN</w:t>
      </w:r>
    </w:p>
    <w:p>
      <w:r>
        <w:t>5,32</w:t>
      </w:r>
    </w:p>
    <w:p>
      <w:r>
        <w:t>2,13</w:t>
      </w:r>
    </w:p>
    <w:p>
      <w:r>
        <w:t>3,19</w:t>
      </w:r>
    </w:p>
    <w:p>
      <w:r>
        <w:t>128</w:t>
      </w:r>
    </w:p>
    <w:p>
      <w:r>
        <w:t>Xã Hóa Quỳ</w:t>
      </w:r>
    </w:p>
    <w:p>
      <w:r>
        <w:t>KV III - MN</w:t>
      </w:r>
    </w:p>
    <w:p>
      <w:r>
        <w:t>4,01</w:t>
      </w:r>
    </w:p>
    <w:p>
      <w:r>
        <w:t>1,60</w:t>
      </w:r>
    </w:p>
    <w:p>
      <w:r>
        <w:t>2,41</w:t>
      </w:r>
    </w:p>
    <w:p>
      <w:r>
        <w:t>129</w:t>
      </w:r>
    </w:p>
    <w:p>
      <w:r>
        <w:t>Xã Thanh Quân</w:t>
      </w:r>
    </w:p>
    <w:p>
      <w:r>
        <w:t>KV III - MN</w:t>
      </w:r>
    </w:p>
    <w:p>
      <w:r>
        <w:t>4,50</w:t>
      </w:r>
    </w:p>
    <w:p>
      <w:r>
        <w:t>1,80</w:t>
      </w:r>
    </w:p>
    <w:p>
      <w:r>
        <w:t>2,70</w:t>
      </w:r>
    </w:p>
    <w:p>
      <w:r>
        <w:t>130</w:t>
      </w:r>
    </w:p>
    <w:p>
      <w:r>
        <w:t>Xã Thanh Phong</w:t>
      </w:r>
    </w:p>
    <w:p>
      <w:r>
        <w:t>KV III - MN</w:t>
      </w:r>
    </w:p>
    <w:p>
      <w:r>
        <w:t>5,53</w:t>
      </w:r>
    </w:p>
    <w:p>
      <w:r>
        <w:t>2,21</w:t>
      </w:r>
    </w:p>
    <w:p>
      <w:r>
        <w:t>3,32</w:t>
      </w:r>
    </w:p>
    <w:p>
      <w:r>
        <w:t>131</w:t>
      </w:r>
    </w:p>
    <w:p>
      <w:r>
        <w:t>Xã Tam Lư</w:t>
      </w:r>
    </w:p>
    <w:p>
      <w:r>
        <w:t>KV III - MN</w:t>
      </w:r>
    </w:p>
    <w:p>
      <w:r>
        <w:t>5,53</w:t>
      </w:r>
    </w:p>
    <w:p>
      <w:r>
        <w:t>2,21</w:t>
      </w:r>
    </w:p>
    <w:p>
      <w:r>
        <w:t>3,32</w:t>
      </w:r>
    </w:p>
    <w:p>
      <w:r>
        <w:t>132</w:t>
      </w:r>
    </w:p>
    <w:p>
      <w:r>
        <w:t>Xã Na Mèo</w:t>
      </w:r>
    </w:p>
    <w:p>
      <w:r>
        <w:t>KV III - MN</w:t>
      </w:r>
    </w:p>
    <w:p>
      <w:r>
        <w:t>12,47</w:t>
      </w:r>
    </w:p>
    <w:p>
      <w:r>
        <w:t>4,99</w:t>
      </w:r>
    </w:p>
    <w:p>
      <w:r>
        <w:t>7,48</w:t>
      </w:r>
    </w:p>
    <w:p>
      <w:r>
        <w:t>133</w:t>
      </w:r>
    </w:p>
    <w:p>
      <w:r>
        <w:t>Xã Sơn Điện</w:t>
      </w:r>
    </w:p>
    <w:p>
      <w:r>
        <w:t>KV III - MN</w:t>
      </w:r>
    </w:p>
    <w:p>
      <w:r>
        <w:t>9,68</w:t>
      </w:r>
    </w:p>
    <w:p>
      <w:r>
        <w:t>3,87</w:t>
      </w:r>
    </w:p>
    <w:p>
      <w:r>
        <w:t>5,81</w:t>
      </w:r>
    </w:p>
    <w:p>
      <w:r>
        <w:t>134</w:t>
      </w:r>
    </w:p>
    <w:p>
      <w:r>
        <w:t>Xã Sơn Thủy</w:t>
      </w:r>
    </w:p>
    <w:p>
      <w:r>
        <w:t>KV III - MN</w:t>
      </w:r>
    </w:p>
    <w:p>
      <w:r>
        <w:t>13,45</w:t>
      </w:r>
    </w:p>
    <w:p>
      <w:r>
        <w:t>5,38</w:t>
      </w:r>
    </w:p>
    <w:p>
      <w:r>
        <w:t>8,07</w:t>
      </w:r>
    </w:p>
    <w:p>
      <w:r>
        <w:t>135</w:t>
      </w:r>
    </w:p>
    <w:p>
      <w:r>
        <w:t>Xã Tam Thanh</w:t>
      </w:r>
    </w:p>
    <w:p>
      <w:r>
        <w:t>KV III - MN</w:t>
      </w:r>
    </w:p>
    <w:p>
      <w:r>
        <w:t>10,80</w:t>
      </w:r>
    </w:p>
    <w:p>
      <w:r>
        <w:t>4,32</w:t>
      </w:r>
    </w:p>
    <w:p>
      <w:r>
        <w:t>6,48</w:t>
      </w:r>
    </w:p>
    <w:p>
      <w:r>
        <w:t>136</w:t>
      </w:r>
    </w:p>
    <w:p>
      <w:r>
        <w:t>Xã Trung Hạ</w:t>
      </w:r>
    </w:p>
    <w:p>
      <w:r>
        <w:t>KV III - MN</w:t>
      </w:r>
    </w:p>
    <w:p>
      <w:r>
        <w:t>4,41</w:t>
      </w:r>
    </w:p>
    <w:p>
      <w:r>
        <w:t>1,76</w:t>
      </w:r>
    </w:p>
    <w:p>
      <w:r>
        <w:t>2,65</w:t>
      </w:r>
    </w:p>
    <w:p>
      <w:r>
        <w:t>137</w:t>
      </w:r>
    </w:p>
    <w:p>
      <w:r>
        <w:t>Xã Quan Sơn</w:t>
      </w:r>
    </w:p>
    <w:p>
      <w:r>
        <w:t>KV III - MN</w:t>
      </w:r>
    </w:p>
    <w:p>
      <w:r>
        <w:t>10,50</w:t>
      </w:r>
    </w:p>
    <w:p>
      <w:r>
        <w:t>4,20</w:t>
      </w:r>
    </w:p>
    <w:p>
      <w:r>
        <w:t>6,30</w:t>
      </w:r>
    </w:p>
    <w:p>
      <w:r>
        <w:t>138</w:t>
      </w:r>
    </w:p>
    <w:p>
      <w:r>
        <w:t>Xã Hồi Xuân</w:t>
      </w:r>
    </w:p>
    <w:p>
      <w:r>
        <w:t>KV III - MN</w:t>
      </w:r>
    </w:p>
    <w:p>
      <w:r>
        <w:t>3,23</w:t>
      </w:r>
    </w:p>
    <w:p>
      <w:r>
        <w:t>1,29</w:t>
      </w:r>
    </w:p>
    <w:p>
      <w:r>
        <w:t>1,94</w:t>
      </w:r>
    </w:p>
    <w:p>
      <w:r>
        <w:t>139</w:t>
      </w:r>
    </w:p>
    <w:p>
      <w:r>
        <w:t>Xã Nam Xuân</w:t>
      </w:r>
    </w:p>
    <w:p>
      <w:r>
        <w:t>KV III - MN</w:t>
      </w:r>
    </w:p>
    <w:p>
      <w:r>
        <w:t>5,50</w:t>
      </w:r>
    </w:p>
    <w:p>
      <w:r>
        <w:t>2,20</w:t>
      </w:r>
    </w:p>
    <w:p>
      <w:r>
        <w:t>3,30</w:t>
      </w:r>
    </w:p>
    <w:p>
      <w:r>
        <w:t>140</w:t>
      </w:r>
    </w:p>
    <w:p>
      <w:r>
        <w:t>Xã Thiên Phủ</w:t>
      </w:r>
    </w:p>
    <w:p>
      <w:r>
        <w:t>KV III - MN</w:t>
      </w:r>
    </w:p>
    <w:p>
      <w:r>
        <w:t>4,15</w:t>
      </w:r>
    </w:p>
    <w:p>
      <w:r>
        <w:t>1,66</w:t>
      </w:r>
    </w:p>
    <w:p>
      <w:r>
        <w:t>2,49</w:t>
      </w:r>
    </w:p>
    <w:p>
      <w:r>
        <w:t>141</w:t>
      </w:r>
    </w:p>
    <w:p>
      <w:r>
        <w:t>Xã Hiền Kiệt</w:t>
      </w:r>
    </w:p>
    <w:p>
      <w:r>
        <w:t>KV III - MN</w:t>
      </w:r>
    </w:p>
    <w:p>
      <w:r>
        <w:t>8,31</w:t>
      </w:r>
    </w:p>
    <w:p>
      <w:r>
        <w:t>3,32</w:t>
      </w:r>
    </w:p>
    <w:p>
      <w:r>
        <w:t>4,99</w:t>
      </w:r>
    </w:p>
    <w:p>
      <w:r>
        <w:t>142</w:t>
      </w:r>
    </w:p>
    <w:p>
      <w:r>
        <w:t>Xã Phú Xuân</w:t>
      </w:r>
    </w:p>
    <w:p>
      <w:r>
        <w:t>KV III - MN</w:t>
      </w:r>
    </w:p>
    <w:p>
      <w:r>
        <w:t>7,87</w:t>
      </w:r>
    </w:p>
    <w:p>
      <w:r>
        <w:t>3,15</w:t>
      </w:r>
    </w:p>
    <w:p>
      <w:r>
        <w:t>4,72</w:t>
      </w:r>
    </w:p>
    <w:p>
      <w:r>
        <w:t>143</w:t>
      </w:r>
    </w:p>
    <w:p>
      <w:r>
        <w:t>Xã Phú Lệ</w:t>
      </w:r>
    </w:p>
    <w:p>
      <w:r>
        <w:t>KV III - MN</w:t>
      </w:r>
    </w:p>
    <w:p>
      <w:r>
        <w:t>6,25</w:t>
      </w:r>
    </w:p>
    <w:p>
      <w:r>
        <w:t>2,50</w:t>
      </w:r>
    </w:p>
    <w:p>
      <w:r>
        <w:t>3,75</w:t>
      </w:r>
    </w:p>
    <w:p>
      <w:r>
        <w:t>144</w:t>
      </w:r>
    </w:p>
    <w:p>
      <w:r>
        <w:t>Xã Trung Thành</w:t>
      </w:r>
    </w:p>
    <w:p>
      <w:r>
        <w:t>KV III - MN</w:t>
      </w:r>
    </w:p>
    <w:p>
      <w:r>
        <w:t>9,90</w:t>
      </w:r>
    </w:p>
    <w:p>
      <w:r>
        <w:t>3,96</w:t>
      </w:r>
    </w:p>
    <w:p>
      <w:r>
        <w:t>5,94</w:t>
      </w:r>
    </w:p>
    <w:p>
      <w:r>
        <w:t>145</w:t>
      </w:r>
    </w:p>
    <w:p>
      <w:r>
        <w:t>Xã Trung Sơn</w:t>
      </w:r>
    </w:p>
    <w:p>
      <w:r>
        <w:t>KV III - MN</w:t>
      </w:r>
    </w:p>
    <w:p>
      <w:r>
        <w:t>17,92</w:t>
      </w:r>
    </w:p>
    <w:p>
      <w:r>
        <w:t>7,17</w:t>
      </w:r>
    </w:p>
    <w:p>
      <w:r>
        <w:t>10,75</w:t>
      </w:r>
    </w:p>
    <w:p>
      <w:r>
        <w:t>146</w:t>
      </w:r>
    </w:p>
    <w:p>
      <w:r>
        <w:t>Xã Linh Sơn</w:t>
      </w:r>
    </w:p>
    <w:p>
      <w:r>
        <w:t>KV III - MN</w:t>
      </w:r>
    </w:p>
    <w:p>
      <w:r>
        <w:t>4,12</w:t>
      </w:r>
    </w:p>
    <w:p>
      <w:r>
        <w:t>1,65</w:t>
      </w:r>
    </w:p>
    <w:p>
      <w:r>
        <w:t>2,47</w:t>
      </w:r>
    </w:p>
    <w:p>
      <w:r>
        <w:t>147</w:t>
      </w:r>
    </w:p>
    <w:p>
      <w:r>
        <w:t>Xã Đồng Lương</w:t>
      </w:r>
    </w:p>
    <w:p>
      <w:r>
        <w:t>KV III - MN</w:t>
      </w:r>
    </w:p>
    <w:p>
      <w:r>
        <w:t>5,50</w:t>
      </w:r>
    </w:p>
    <w:p>
      <w:r>
        <w:t>2,20</w:t>
      </w:r>
    </w:p>
    <w:p>
      <w:r>
        <w:t>3,30</w:t>
      </w:r>
    </w:p>
    <w:p>
      <w:r>
        <w:t>148</w:t>
      </w:r>
    </w:p>
    <w:p>
      <w:r>
        <w:t>Xã Văn Phú</w:t>
      </w:r>
    </w:p>
    <w:p>
      <w:r>
        <w:t>KV III - MN</w:t>
      </w:r>
    </w:p>
    <w:p>
      <w:r>
        <w:t>6,77</w:t>
      </w:r>
    </w:p>
    <w:p>
      <w:r>
        <w:t>2,71</w:t>
      </w:r>
    </w:p>
    <w:p>
      <w:r>
        <w:t>4,06</w:t>
      </w:r>
    </w:p>
    <w:p>
      <w:r>
        <w:t>149</w:t>
      </w:r>
    </w:p>
    <w:p>
      <w:r>
        <w:t>Xã Giao An</w:t>
      </w:r>
    </w:p>
    <w:p>
      <w:r>
        <w:t>KV III - MN</w:t>
      </w:r>
    </w:p>
    <w:p>
      <w:r>
        <w:t>13,03</w:t>
      </w:r>
    </w:p>
    <w:p>
      <w:r>
        <w:t>5,21</w:t>
      </w:r>
    </w:p>
    <w:p>
      <w:r>
        <w:t>7,82</w:t>
      </w:r>
    </w:p>
    <w:p>
      <w:r>
        <w:t>150</w:t>
      </w:r>
    </w:p>
    <w:p>
      <w:r>
        <w:t>Xã Yên Khương</w:t>
      </w:r>
    </w:p>
    <w:p>
      <w:r>
        <w:t>KV III - MN</w:t>
      </w:r>
    </w:p>
    <w:p>
      <w:r>
        <w:t>7,85</w:t>
      </w:r>
    </w:p>
    <w:p>
      <w:r>
        <w:t>3,14</w:t>
      </w:r>
    </w:p>
    <w:p>
      <w:r>
        <w:t>4,71</w:t>
      </w:r>
    </w:p>
    <w:p>
      <w:r>
        <w:t>151</w:t>
      </w:r>
    </w:p>
    <w:p>
      <w:r>
        <w:t>Xã Yên Thắng</w:t>
      </w:r>
    </w:p>
    <w:p>
      <w:r>
        <w:t>KV III - MN</w:t>
      </w:r>
    </w:p>
    <w:p>
      <w:r>
        <w:t>6,92</w:t>
      </w:r>
    </w:p>
    <w:p>
      <w:r>
        <w:t>2,77</w:t>
      </w:r>
    </w:p>
    <w:p>
      <w:r>
        <w:t>4,15</w:t>
      </w:r>
    </w:p>
    <w:p>
      <w:r>
        <w:t>152</w:t>
      </w:r>
    </w:p>
    <w:p>
      <w:r>
        <w:t>Xã Nguyệt Ấn</w:t>
      </w:r>
    </w:p>
    <w:p>
      <w:r>
        <w:t>KV III - MN</w:t>
      </w:r>
    </w:p>
    <w:p>
      <w:r>
        <w:t>2,93</w:t>
      </w:r>
    </w:p>
    <w:p>
      <w:r>
        <w:t>1,17</w:t>
      </w:r>
    </w:p>
    <w:p>
      <w:r>
        <w:t>1,76</w:t>
      </w:r>
    </w:p>
    <w:p>
      <w:r>
        <w:t>153</w:t>
      </w:r>
    </w:p>
    <w:p>
      <w:r>
        <w:t>Xã Thanh Kỳ</w:t>
      </w:r>
    </w:p>
    <w:p>
      <w:r>
        <w:t>KV III - MN</w:t>
      </w:r>
    </w:p>
    <w:p>
      <w:r>
        <w:t>4,14</w:t>
      </w:r>
    </w:p>
    <w:p>
      <w:r>
        <w:t>1,66</w:t>
      </w:r>
    </w:p>
    <w:p>
      <w:r>
        <w:t>2,48</w:t>
      </w:r>
    </w:p>
    <w:p>
      <w:r>
        <w:t>154</w:t>
      </w:r>
    </w:p>
    <w:p>
      <w:r>
        <w:t>Xã Thọ Bình</w:t>
      </w:r>
    </w:p>
    <w:p>
      <w:r>
        <w:t>KV III - MN</w:t>
      </w:r>
    </w:p>
    <w:p>
      <w:r>
        <w:t>2,25</w:t>
      </w:r>
    </w:p>
    <w:p>
      <w:r>
        <w:t>0,90</w:t>
      </w:r>
    </w:p>
    <w:p>
      <w:r>
        <w:t>1,35</w:t>
      </w:r>
    </w:p>
    <w:p>
      <w:r>
        <w:t>155</w:t>
      </w:r>
    </w:p>
    <w:p>
      <w:r>
        <w:t>Xã Thành Vinh</w:t>
      </w:r>
    </w:p>
    <w:p>
      <w:r>
        <w:t>KV III - MN</w:t>
      </w:r>
    </w:p>
    <w:p>
      <w:r>
        <w:t>2,06</w:t>
      </w:r>
    </w:p>
    <w:p>
      <w:r>
        <w:t>0,82</w:t>
      </w:r>
    </w:p>
    <w:p>
      <w:r>
        <w:t>1,24</w:t>
      </w:r>
    </w:p>
    <w:p>
      <w:r>
        <w:t>156</w:t>
      </w:r>
    </w:p>
    <w:p>
      <w:r>
        <w:t>Xã Thạch Quảng</w:t>
      </w:r>
    </w:p>
    <w:p>
      <w:r>
        <w:t>KV III - MN</w:t>
      </w:r>
    </w:p>
    <w:p>
      <w:r>
        <w:t>4,62</w:t>
      </w:r>
    </w:p>
    <w:p>
      <w:r>
        <w:t>1,85</w:t>
      </w:r>
    </w:p>
    <w:p>
      <w:r>
        <w:t>2,77</w:t>
      </w:r>
    </w:p>
    <w:p>
      <w:r>
        <w:t>Ghi chú:</w:t>
      </w:r>
    </w:p>
    <w:p>
      <w:r>
        <w:t>(1)    KV I - MN (Khu vực I - Vùng đồng bào dân tộc thiểu số và miền núi), KV II - MN (Khu vực II - Vùng đồng bào dân tộc thiểu số và miền núi), KV III - MN (Khu vực III - Vùng đồng bào dân tộc thiểu số và miền núi).</w:t>
      </w:r>
    </w:p>
    <w:p>
      <w:r>
        <w:t>(2)    Chi phí quản lý được tính theo tỷ lệ phần trăm (%) trên tổng kinh phí chi trả chế độ trợ cấp, phụ cấp của xã, phường.</w:t>
      </w:r>
    </w:p>
    <w:p>
      <w:r>
        <w:t>PHỤ LỤC II</w:t>
      </w:r>
    </w:p>
    <w:p>
      <w:r>
        <w:t>PHÂN BỔ TỶ LỆ CHI PHÍ QUẢN LÝ CHO CÁC XÃ, PHƯỜNG CÓ DƯỚI 10 ĐỐI TƯỢNG HƯỞNG TRỢ CẤP HẰNG THÁNG</w:t>
      </w:r>
    </w:p>
    <w:p>
      <w:r>
        <w:t>(Kèm theo Nghị quyết số 04/2026/NQ-HĐND ngày 27 tháng 6 năm 2026 của Hội đồng nhân dân tỉnh Thanh Hóa)</w:t>
      </w:r>
    </w:p>
    <w:p>
      <w:r>
        <w:t>Đơn vị tính: %</w:t>
      </w:r>
    </w:p>
    <w:p>
      <w:r>
        <w:t>TT</w:t>
      </w:r>
    </w:p>
    <w:p>
      <w:r>
        <w:t>Đơn vị</w:t>
      </w:r>
    </w:p>
    <w:p>
      <w:r>
        <w:t>Loại đơn vị hành chính (1)</w:t>
      </w:r>
    </w:p>
    <w:p>
      <w:r>
        <w:t>Phân bổ tỷ lệ chi phí quản lý (2)</w:t>
      </w:r>
    </w:p>
    <w:p>
      <w:r>
        <w:t>Tổng</w:t>
      </w:r>
    </w:p>
    <w:p>
      <w:r>
        <w:t>Tỷ lệ thù lao chi trả</w:t>
      </w:r>
    </w:p>
    <w:p>
      <w:r>
        <w:t>Tỷ lệ chi phí cho công tác quản lý</w:t>
      </w:r>
    </w:p>
    <w:p>
      <w:r>
        <w:t>1</w:t>
      </w:r>
    </w:p>
    <w:p>
      <w:r>
        <w:t>Xã Mường Chanh</w:t>
      </w:r>
    </w:p>
    <w:p>
      <w:r>
        <w:t>KV III - MN</w:t>
      </w:r>
    </w:p>
    <w:p>
      <w:r>
        <w:t>57,47</w:t>
      </w:r>
    </w:p>
    <w:p>
      <w:r>
        <w:t>4,92</w:t>
      </w:r>
    </w:p>
    <w:p>
      <w:r>
        <w:t>52,55</w:t>
      </w:r>
    </w:p>
    <w:p>
      <w:r>
        <w:t>2</w:t>
      </w:r>
    </w:p>
    <w:p>
      <w:r>
        <w:t>Xã Mường Lý</w:t>
      </w:r>
    </w:p>
    <w:p>
      <w:r>
        <w:t>KV III - MN</w:t>
      </w:r>
    </w:p>
    <w:p>
      <w:r>
        <w:t>27,96</w:t>
      </w:r>
    </w:p>
    <w:p>
      <w:r>
        <w:t>4,41</w:t>
      </w:r>
    </w:p>
    <w:p>
      <w:r>
        <w:t>23,55</w:t>
      </w:r>
    </w:p>
    <w:p>
      <w:r>
        <w:t>3</w:t>
      </w:r>
    </w:p>
    <w:p>
      <w:r>
        <w:t>Xã Tam Chung</w:t>
      </w:r>
    </w:p>
    <w:p>
      <w:r>
        <w:t>KV III - MN</w:t>
      </w:r>
    </w:p>
    <w:p>
      <w:r>
        <w:t>38,04</w:t>
      </w:r>
    </w:p>
    <w:p>
      <w:r>
        <w:t>6,00</w:t>
      </w:r>
    </w:p>
    <w:p>
      <w:r>
        <w:t>32,04</w:t>
      </w:r>
    </w:p>
    <w:p>
      <w:r>
        <w:t>4</w:t>
      </w:r>
    </w:p>
    <w:p>
      <w:r>
        <w:t>Xã Trung Lý</w:t>
      </w:r>
    </w:p>
    <w:p>
      <w:r>
        <w:t>KV III - MN</w:t>
      </w:r>
    </w:p>
    <w:p>
      <w:r>
        <w:t>22,55</w:t>
      </w:r>
    </w:p>
    <w:p>
      <w:r>
        <w:t>6,14</w:t>
      </w:r>
    </w:p>
    <w:p>
      <w:r>
        <w:t>16,41</w:t>
      </w:r>
    </w:p>
    <w:p>
      <w:r>
        <w:t>5</w:t>
      </w:r>
    </w:p>
    <w:p>
      <w:r>
        <w:t>Xã Xuân Thái</w:t>
      </w:r>
    </w:p>
    <w:p>
      <w:r>
        <w:t>KV III - MN</w:t>
      </w:r>
    </w:p>
    <w:p>
      <w:r>
        <w:t>22,67</w:t>
      </w:r>
    </w:p>
    <w:p>
      <w:r>
        <w:t>6,40</w:t>
      </w:r>
    </w:p>
    <w:p>
      <w:r>
        <w:t>16,27</w:t>
      </w:r>
    </w:p>
    <w:p>
      <w:r>
        <w:t>6</w:t>
      </w:r>
    </w:p>
    <w:p>
      <w:r>
        <w:t>Xã Nhi Sơn</w:t>
      </w:r>
    </w:p>
    <w:p>
      <w:r>
        <w:t>KV III - MN</w:t>
      </w:r>
    </w:p>
    <w:p>
      <w:r>
        <w:t>20,46</w:t>
      </w:r>
    </w:p>
    <w:p>
      <w:r>
        <w:t>6,34</w:t>
      </w:r>
    </w:p>
    <w:p>
      <w:r>
        <w:t>14,12</w:t>
      </w:r>
    </w:p>
    <w:p>
      <w:r>
        <w:t>7</w:t>
      </w:r>
    </w:p>
    <w:p>
      <w:r>
        <w:t>Xã Quang Chiểu</w:t>
      </w:r>
    </w:p>
    <w:p>
      <w:r>
        <w:t>KV III - MN</w:t>
      </w:r>
    </w:p>
    <w:p>
      <w:r>
        <w:t>13,55</w:t>
      </w:r>
    </w:p>
    <w:p>
      <w:r>
        <w:t>4,20</w:t>
      </w:r>
    </w:p>
    <w:p>
      <w:r>
        <w:t>9,35</w:t>
      </w:r>
    </w:p>
    <w:p>
      <w:r>
        <w:t>8</w:t>
      </w:r>
    </w:p>
    <w:p>
      <w:r>
        <w:t>Xã Mường Lát</w:t>
      </w:r>
    </w:p>
    <w:p>
      <w:r>
        <w:t>KV III - MN</w:t>
      </w:r>
    </w:p>
    <w:p>
      <w:r>
        <w:t>16,79</w:t>
      </w:r>
    </w:p>
    <w:p>
      <w:r>
        <w:t>5,64</w:t>
      </w:r>
    </w:p>
    <w:p>
      <w:r>
        <w:t>11,15</w:t>
      </w:r>
    </w:p>
    <w:p>
      <w:r>
        <w:t>9</w:t>
      </w:r>
    </w:p>
    <w:p>
      <w:r>
        <w:t>Xã Pù Nhi</w:t>
      </w:r>
    </w:p>
    <w:p>
      <w:r>
        <w:t>KV III - MN</w:t>
      </w:r>
    </w:p>
    <w:p>
      <w:r>
        <w:t>21,41</w:t>
      </w:r>
    </w:p>
    <w:p>
      <w:r>
        <w:t>7,19</w:t>
      </w:r>
    </w:p>
    <w:p>
      <w:r>
        <w:t>14,22</w:t>
      </w:r>
    </w:p>
    <w:p>
      <w:r>
        <w:t>10</w:t>
      </w:r>
    </w:p>
    <w:p>
      <w:r>
        <w:t>Xã Mường Mìn</w:t>
      </w:r>
    </w:p>
    <w:p>
      <w:r>
        <w:t>KV III - MN</w:t>
      </w:r>
    </w:p>
    <w:p>
      <w:r>
        <w:t>21,30</w:t>
      </w:r>
    </w:p>
    <w:p>
      <w:r>
        <w:t>7,15</w:t>
      </w:r>
    </w:p>
    <w:p>
      <w:r>
        <w:t>14,15</w:t>
      </w:r>
    </w:p>
    <w:p>
      <w:r>
        <w:t>(1)    KV III - MN (Khu vực III - Vùng đồng bào dân tộc thiểu số và miền núi).</w:t>
      </w:r>
    </w:p>
    <w:p>
      <w:r>
        <w:t>(2)    Chi phí quản lý được tính theo tỷ lệ phần trăm (%) trên tổng kinh phí chi trả chế độ trợ cấp, phụ cấp của xã,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