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04/2025/NQ-HĐND bãi bỏ Nghị quyết 01/2025/NQ-HĐND về chính sách hỗ trợ đối với cán bộ, công chức, viên chức, người lao động nghỉ việc trong thực hiện sắp xếp tổ chức bộ máy trên địa bàn tỉnh Hải Dương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04/2025/NQ-HĐND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28/04/2025</w:t>
            </w:r>
          </w:p>
        </w:tc>
      </w:tr>
      <w:tr>
        <w:tc>
          <w:tcPr>
            <w:tcW w:type="dxa" w:w="4320"/>
          </w:tcPr>
          <w:p>
            <w:r>
              <w:t>Ngày hiệu lực</w:t>
            </w:r>
          </w:p>
        </w:tc>
        <w:tc>
          <w:tcPr>
            <w:tcW w:type="dxa" w:w="4320"/>
          </w:tcPr>
          <w:p>
            <w:r>
              <w:t>28/04/2025</w:t>
            </w:r>
          </w:p>
        </w:tc>
      </w:tr>
      <w:tr>
        <w:tc>
          <w:tcPr>
            <w:tcW w:type="dxa" w:w="4320"/>
          </w:tcPr>
          <w:p>
            <w:r>
              <w:t>Tình trạng</w:t>
            </w:r>
          </w:p>
        </w:tc>
        <w:tc>
          <w:tcPr>
            <w:tcW w:type="dxa" w:w="4320"/>
          </w:tcPr>
          <w:p>
            <w:r>
              <w:t>Chưa xác định</w:t>
            </w:r>
          </w:p>
        </w:tc>
      </w:tr>
    </w:tbl>
    <w:p/>
    <w:p>
      <w:r>
        <w:t>HỘI ĐỒNG NHÂN DÂN</w:t>
      </w:r>
    </w:p>
    <w:p>
      <w:r>
        <w:t>TỈNH HẢI DƯƠNG</w:t>
      </w:r>
    </w:p>
    <w:p>
      <w:r>
        <w:t>-------</w:t>
      </w:r>
    </w:p>
    <w:p>
      <w:r>
        <w:t>CỘNG HÒA XÃ HỘI CHỦ NGHĨA VIỆT NAM</w:t>
      </w:r>
    </w:p>
    <w:p>
      <w:r>
        <w:t>Độc lập - Tự do - Hạnh phúc</w:t>
      </w:r>
    </w:p>
    <w:p>
      <w:r>
        <w:t>---------------</w:t>
      </w:r>
    </w:p>
    <w:p>
      <w:r>
        <w:t>Số: 04/2025/NQ-HĐND</w:t>
      </w:r>
    </w:p>
    <w:p>
      <w:r>
        <w:t>Hải Dương, ngày 28 tháng 4 năm 2025</w:t>
      </w:r>
    </w:p>
    <w:p>
      <w:r>
        <w:t>NGHỊ QUYẾT</w:t>
      </w:r>
    </w:p>
    <w:p>
      <w:r>
        <w:t>BÃI BỎ NGHỊ QUYẾT SỐ 01/2025/NQ-HĐND NGÀY 20 THÁNG 02 NĂM 2025 CỦA HỘI ĐỒNG NHÂN DÂN TỈNH VỀ CHÍNH SÁCH HỖ TRỢ ĐỐI VỚI CÁN BỘ, CÔNG CHỨC, VIÊN CHỨC, NGƯỜI LAO ĐỘNG NGHỈ VIỆC TRONG THỰC HIỆN SẮP XẾP TỔ CHỨC BỘ MÁY TRÊN ĐỊA BÀN TỈNH HẢI DƯƠNG</w:t>
      </w:r>
    </w:p>
    <w:p>
      <w:r>
        <w:t>Căn cứ Luật Tổ chức chính quyền địa phương ngày 19 tháng 02 năm 2025;</w:t>
      </w:r>
    </w:p>
    <w:p>
      <w:r>
        <w:t>Căn cứ Nghị định số 78/2025/NĐ-CP ngày 01 tháng 4 năm 2025 của Chính phủ quy định chi tiết một số điều và biện pháp để tổ chức, hướng dẫn thi hành Luật Ban hành văn bản quy phạm pháp luật;</w:t>
      </w:r>
    </w:p>
    <w:p>
      <w:r>
        <w:t>Căn cứ Nghị định số 178/2024/NĐ-CP ngày 31 tháng 12 năm 2024 của Chính phủ về chính sách, chế độ đối với cán bộ, công chức, viên chức, người lao động và lực lượng vũ trang trong thực hiện sắp xếp tổ chức bộ máy của hệ thống chính trị; Nghị định số 67/2025/NĐ-CP ngày 15 tháng 3 năm 2025 của Chính phủ về sửa đổi, bổ sung một số điều của Nghị định số 178/2024/NĐ-CP ngày 31 tháng 12 năm 2024 của Chính phủ về chính sách, chế độ đối với cán bộ, công chức, viên chức, người lao động và lực lượng vũ trang trong thực hiện sắp xếp tổ chức bộ máy của hệ thống chính trị;</w:t>
      </w:r>
    </w:p>
    <w:p>
      <w:r>
        <w:t>Xét Tờ trình số 55/TTr-UBND ngày 24 tháng 4 năm 2025 của Ủy ban nhân dân tỉnh về việc đề nghị Hội đồng nhân dân tỉnh ban hành Nghị quyết bãi bỏ Nghị quyết số 01/2025/NQ-HĐND ngày 20 tháng 02 năm 2025 của Hội đồng nhân dân tỉnh về chính sách hỗ trợ đối với cán bộ, công chức, viên chức, người lao động nghỉ việc trong thực hiện sắp xếp tổ chức bộ máy trên địa bàn tỉnh Hải Dương; Báo cáo thẩm tra của Ban Pháp chế Hội đồng nhân dân tỉnh và ý kiến thảo luận của đại biểu Hội đồng nhân dân tỉnh tại kỳ họp;</w:t>
      </w:r>
    </w:p>
    <w:p>
      <w:r>
        <w:t>Hội đồng nhân dân tỉnh ban hành Nghị quyết bãi bỏ Nghị quyết số 01/2025/NQ-HĐND ngày 20 tháng 02 năm 2025 của Hội đồng nhân dân tỉnh về chính sách hỗ trợ đối với cán bộ, công chức, viên chức, người lao động nghỉ việc trong thực hiện sắp xếp tổ chức bộ máy trên địa bàn tỉnh Hải Dương.</w:t>
      </w:r>
    </w:p>
    <w:p>
      <w:r>
        <w:t>Điều 1.    Bãi bỏ toàn bộ Nghị quyết số 01/2025/NQ-HĐND ngày 20 tháng 02 năm 2025 của Hội đồng nhân dân tỉnh về chính sách hỗ trợ đối với cán bộ, công chức, viên chức, người lao động nghỉ việc trong thực hiện sắp xếp tổ chức bộ máy trên địa bàn tỉnh Hải Dương.</w:t>
      </w:r>
    </w:p>
    <w:p>
      <w:r>
        <w:t>Điều 2. Điều khoản thi hành</w:t>
      </w:r>
    </w:p>
    <w:p>
      <w:r>
        <w:t>Nghị quyết này có hiệu lực thi hành từ ngày 28 tháng 4 năm 2025.</w:t>
      </w:r>
    </w:p>
    <w:p>
      <w:r>
        <w:t>Nghị quyết này đã được Hội đồng nhân dân tỉnh Hải Dương Khóa XVII, Kỳ họp thứ 30 thông qua ngày 28 tháng 4 năm 2025./.</w:t>
      </w:r>
    </w:p>
    <w:p>
      <w:r>
        <w:t>Nơi nhận:</w:t>
      </w:r>
    </w:p>
    <w:p>
      <w:r>
        <w:t>- Ủy ban Thường vụ Quốc hội;  (Để b/c)</w:t>
      </w:r>
    </w:p>
    <w:p>
      <w:r>
        <w:t>- Chính phủ;  (Để b/c)</w:t>
      </w:r>
    </w:p>
    <w:p>
      <w:r>
        <w:t>- Bộ Nội vụ;  (Để b/c)</w:t>
      </w:r>
    </w:p>
    <w:p>
      <w:r>
        <w:t>- Bộ Tài chính;  (Để b/c)</w:t>
      </w:r>
    </w:p>
    <w:p>
      <w:r>
        <w:t>- Bộ Tư pháp (Cục KTVB &amp; QLXLVPHC);  (Để b/c)</w:t>
      </w:r>
    </w:p>
    <w:p>
      <w:r>
        <w:t>- Ban Thường vụ Tỉnh ủy;  (Để b/c)</w:t>
      </w:r>
    </w:p>
    <w:p>
      <w:r>
        <w:t>- TT HĐND, UBND, UBMTTQ, Đoàn ĐBQH tỉnh;</w:t>
      </w:r>
    </w:p>
    <w:p>
      <w:r>
        <w:t>- Các đại biểu HĐND tỉnh;</w:t>
      </w:r>
    </w:p>
    <w:p>
      <w:r>
        <w:t>- VP: Tỉnh uỷ, UBND tỉnh;</w:t>
      </w:r>
    </w:p>
    <w:p>
      <w:r>
        <w:t>- Lãnh đạo và CV VP Đoàn ĐBQH và HĐND tỉnh;</w:t>
      </w:r>
    </w:p>
    <w:p>
      <w:r>
        <w:t>- Các sở, ban, ngành, đoàn thể tỉnh;</w:t>
      </w:r>
    </w:p>
    <w:p>
      <w:r>
        <w:t>- TT HĐND, UBND các huyện, TX, TP;</w:t>
      </w:r>
    </w:p>
    <w:p>
      <w:r>
        <w:t>- Báo HD, Đài PT-TH tỉnh, Trang TTĐT Đoàn ĐBQH và HĐND tỉnh, Trung tâm CNTT - VP UBND tỉnh;</w:t>
      </w:r>
    </w:p>
    <w:p>
      <w:r>
        <w:t>- Lưu VT.</w:t>
      </w:r>
    </w:p>
    <w:p>
      <w:r>
        <w:t>CHỦ TỊCH</w:t>
      </w:r>
    </w:p>
    <w:p>
      <w:r>
        <w:t>Lê Văn Hiệu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