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Điều 3 Nghị quyết 02/2024/NQ-HĐND về Quy định hệ số điều chỉnh giá đất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04/2024/NQ-HĐND</w:t>
      </w:r>
    </w:p>
    <w:p>
      <w:r>
        <w:t>Quảng Ngãi, ngày 05 tháng 4 năm 2024</w:t>
      </w:r>
    </w:p>
    <w:p>
      <w:r>
        <w:t>NGHỊ QUYẾT</w:t>
      </w:r>
    </w:p>
    <w:p>
      <w:r>
        <w:t>SỬA ĐỔI ĐIỀU 3 CỦA NGHỊ QUYẾT SỐ 02/2024/NQ-HĐND NGÀY 24 THÁNG 01 NĂM 2024 CỦA HỘI ĐỒNG NHÂN DÂN TỈNH QUY ĐỊNH HỆ SỐ ĐIỀU CHỈNH GIÁ ĐẤT NĂM 2024 TRÊN ĐỊA BÀN TỈNH QUẢNG NGÃI</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w:t>
      </w:r>
    </w:p>
    <w:p>
      <w:r>
        <w:t>Căn cứ các Nghị định của Chính phủ: Số 44/2014/NĐ-CP ngày 15 tháng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35/2017/NĐ-CP ngày 03 tháng 4 năm 2017 Quy định về thu tiền sử dụng đất, thu tiền thuê đất, thuê mặt nước trong Khu kinh tế, Khu công nghệ cao; số 123/2017/NĐ-CP ngày 14 tháng 11 năm 2017 sửa đổi, bổ sung một số điều của các Nghị định quy định về thu tiền sử dụng đất, thu tiền thuê đất, thuê mặt nước; số 12/2024/NĐ-CP ngày 05 tháng 02 năm 2024 sửa đổi, bổ sung một số điều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Thông tư của Bộ trưởng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333/2016/TT-BTC ngày 26 tháng 12 năm 2016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10/2018/TT-BTC ngày 30 tháng 01 năm 2018 sửa đổi, bổ sung một số điều của Thông tư số 76/2014/TT-BTC ngày 16 tháng 6 năm 2014 Bộ trưởng Bộ Tài chính Hướng dẫn một số điều của Nghị định số 45/2014/NĐ-CP ngày 15 tháng 5 năm 2014 của Chính phủ Quy định về thu tiền sử dụng đất; số 11/2018/TT-BTC ngày 30 tháng 01 năm 2018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89/2017/TT-BTC ngày 23 tháng 8 năm 2017 Hướng dẫn một số điều của Nghị định số 35/2017/NĐ-CP ngày 03 tháng 4 năm 2017 của Chính phủ Quy định về thu tiền sử dụng đất, thu tiền thuê đất, thuê mặt nước trong Khu kinh tế, Khu công nghệ cao;</w:t>
      </w:r>
    </w:p>
    <w:p>
      <w:r>
        <w:t>Xét Tờ trình số 46/TTr-UBND ngày 21 tháng 3 năm 2024 của Ủy ban nhân dân tỉnh về việc ban hành Nghị quyết sửa đổi Điều 3 của Nghị quyết số 02/2024/NQ-HĐND ngày 24 tháng 01 năm 2024 của Hội đồng nhân dân tỉnh Quy định hệ số điều chỉnh giá đất năm 2024 trên địa bàn tỉnh Quảng Ngãi; Báo cáo thẩm tra của Ban Kinh tế - Ngân sách Hội đồng nhân dân tỉnh; ý kiến thảo luận của đại biểu Hội đồng nhân dân tại kỳ họp.</w:t>
      </w:r>
    </w:p>
    <w:p>
      <w:r>
        <w:t>QUYẾT NGHỊ:</w:t>
      </w:r>
    </w:p>
    <w:p>
      <w:r>
        <w:t>Điều 1. Sửa đổi Điều 3 của Nghị quyết số 02/2024/NQ-HĐND ngày 24 tháng 01 năm 2024 của Hội đồng nhân dân tỉnh Quy định hệ số điều chỉnh giá đất năm 2024 trên địa bàn tỉnh Quảng Ngãi, như sau:</w:t>
      </w:r>
    </w:p>
    <w:p>
      <w:r>
        <w:t>“Điều 3. Quy định hệ số điều chỉnh giá đất năm 2024</w:t>
      </w:r>
    </w:p>
    <w:p>
      <w:r>
        <w:t>1. Ủy ban nhân dân tỉnh xin ý kiến Hội đồng nhân dân tỉnh hệ số điều chỉnh giá đất để xác định giá đất cụ thể theo phương pháp hệ số điều chỉnh giá đất áp dụng cho các trường hợp sau:</w:t>
      </w:r>
    </w:p>
    <w:p>
      <w:r>
        <w:t>a) Tính tiền thuê đất trả tiền một lần cho cả thời gian thuê khi Nhà nước cho thuê đất không thông qua hình thức đấu giá quyền sử dụng đất khi tổng giá trị theo bảng giá đất của thửa đất, khu đất cần định giá dưới 20 tỷ đồng;</w:t>
      </w:r>
    </w:p>
    <w:p>
      <w:r>
        <w:t>b) Tính tiền thuê đất khi chuyển từ thuê đất trả tiền thuê đất hàng năm sang thuê đất trả tiền thuê đất một lần cho cả thời gian thuê theo quy định tại Khoản 2 Điều 172 Luật Đất đai khi tổng giá trị theo bảng giá đất của thửa đất, khu đất cần định giá dưới 20 tỷ đồng;</w:t>
      </w:r>
    </w:p>
    <w:p>
      <w:r>
        <w:t>c)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khi tổng giá trị theo bảng giá đất của thửa đất, khu đất cần định giá dưới 20 tỷ đồng;</w:t>
      </w:r>
    </w:p>
    <w:p>
      <w:r>
        <w:t>d)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 khi tổng giá trị theo bảng giá đất của thửa đất, khu đất cần định giá dưới 20 tỷ đồng;</w:t>
      </w:r>
    </w:p>
    <w:p>
      <w:r>
        <w:t>đ) Tính giá khởi điểm để đấu giá quyền sử dụng đất khi Nhà nước giao đất, cho thuê đất đối với trường hợp thửa đất, khu đất đã được đầu tư hạ tầng kỹ thuật theo quy hoạch chi tiết xây dựng.</w:t>
      </w:r>
    </w:p>
    <w:p>
      <w:r>
        <w:t>2. Ngoài các trường hợp nêu tại khoản 1, hệ số điều chỉnh giá đất được xác định như sau:</w:t>
      </w:r>
    </w:p>
    <w:p>
      <w:r>
        <w:t>a) Hệ số điều chỉnh giá đất nông nghiệp bằng 01 lần (Hệ số K=1);</w:t>
      </w:r>
    </w:p>
    <w:p>
      <w:r>
        <w:t>b) Hệ số điều chỉnh giá đất phi nông nghiệp bằng 01 lần (Hệ số K=1), trừ đất ở, đất thương mại, dịch vụ và đất sản xuất kinh doanh phi nông nghiệp không phải là đất thương mại, dịch vụ;</w:t>
      </w:r>
    </w:p>
    <w:p>
      <w:r>
        <w:t>c) Hệ số điều chỉnh giá đất ở theo Phụ lục đính kèm Nghị quyết này;</w:t>
      </w:r>
    </w:p>
    <w:p>
      <w:r>
        <w:t>d) Hệ số điều chỉnh giá đất thương mại, dịch vụ và đất sản xuất kinh doanh phi nông nghiệp không phải là đất thương mại, dịch vụ quy định tại khoản 1 Mục III Phụ lục Bảng giá các loại đất trên địa bàn tỉnh Quảng Ngãi áp dụng cho thời kỳ 05 năm (2020 - 2024) ban hành kèm theo Nghị quyết số 03/2020/NQ-HĐND ngày 28/4/2020 của Hội đồng nhân dân tỉnh bằng hệ số điều chỉnh giá đất ở tại điểm c Khoản này”.</w:t>
      </w:r>
    </w:p>
    <w:p>
      <w:r>
        <w:t>Điều 2. Trách nhiệm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22 thông qua ngày 05 tháng 4 năm 2024 và có hiệu lực từ ngày 05 tháng 4 năm 2024./.</w:t>
      </w:r>
    </w:p>
    <w:p>
      <w:r>
        <w:t>Nơi nhận:</w:t>
      </w:r>
    </w:p>
    <w:p>
      <w:r>
        <w:t>- Ủy ban Thường vụ Quốc hội, Chính phủ;</w:t>
      </w:r>
    </w:p>
    <w:p>
      <w:r>
        <w:t>- Bộ Tài chính;</w:t>
      </w:r>
    </w:p>
    <w:p>
      <w:r>
        <w:t>- Vụ Pháp chế - Bộ Tài chính;</w:t>
      </w:r>
    </w:p>
    <w:p>
      <w:r>
        <w:t>- Cục Kiểm tra văn bản QPPL - Bộ Tư pháp;</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w:t>
      </w:r>
    </w:p>
    <w:p>
      <w:r>
        <w:t>CHỦ TỊCH</w:t>
      </w:r>
    </w:p>
    <w:p>
      <w:r>
        <w:t>Bùi Thị Quỳnh Vân</w:t>
      </w:r>
    </w:p>
    <w:p>
      <w:r>
        <w:t>PHỤ LỤC</w:t>
      </w:r>
    </w:p>
    <w:p>
      <w:r>
        <w:t>HỆ SỐ ĐIỀU CHỈNH ĐẤT Ở NĂM 2024 TRÊN ĐỊA BÀN TỈNH QUẢNG NGÃI</w:t>
      </w:r>
    </w:p>
    <w:p>
      <w:r>
        <w:t>(Kèm theo Nghị quyết số 04/2024/NQ-HĐND ngày 05/4/2024 của HĐND tỉnh Quảng Ngãi)</w:t>
      </w:r>
    </w:p>
    <w:p>
      <w:r>
        <w:t>TT</w:t>
      </w:r>
    </w:p>
    <w:p>
      <w:r>
        <w:t>Loại đường, khu vực, vị trí theo Bảng giá đất ở áp dụng cho thời kỳ 05 năm (2020 - 2024)</w:t>
      </w:r>
    </w:p>
    <w:p>
      <w:r>
        <w:t>Hệ số điều chỉnh giá đất  (lần)</w:t>
      </w:r>
    </w:p>
    <w:p>
      <w:r>
        <w:t>I</w:t>
      </w:r>
    </w:p>
    <w:p>
      <w:r>
        <w:t>THÀNH PHỐ QUẢNG NGÃI</w:t>
      </w:r>
    </w:p>
    <w:p>
      <w:r>
        <w:t>1</w:t>
      </w:r>
    </w:p>
    <w:p>
      <w:r>
        <w:t>Các phường: Nguyễn Nghiêm, Trần Hưng Đạo, Trần Phú, Lê Hồng Phong, Nghĩa Lộ, Chánh Lộ, Quảng Phú, Nghĩa Chánh</w:t>
      </w:r>
    </w:p>
    <w:p>
      <w:r>
        <w:t>a</w:t>
      </w:r>
    </w:p>
    <w:p>
      <w:r>
        <w:t>Đối với vị trí 1</w:t>
      </w:r>
    </w:p>
    <w:p>
      <w:r>
        <w:t>Đường loại 1</w:t>
      </w:r>
    </w:p>
    <w:p>
      <w:r>
        <w:t>1,3</w:t>
      </w:r>
    </w:p>
    <w:p>
      <w:r>
        <w:t>Đường loại 2</w:t>
      </w:r>
    </w:p>
    <w:p>
      <w:r>
        <w:t>1,3</w:t>
      </w:r>
    </w:p>
    <w:p>
      <w:r>
        <w:t>Đường loại 3</w:t>
      </w:r>
    </w:p>
    <w:p>
      <w:r>
        <w:t>1,3</w:t>
      </w:r>
    </w:p>
    <w:p>
      <w:r>
        <w:t>Đường loại 4</w:t>
      </w:r>
    </w:p>
    <w:p>
      <w:r>
        <w:t>1,3</w:t>
      </w:r>
    </w:p>
    <w:p>
      <w:r>
        <w:t>Đường loại 5</w:t>
      </w:r>
    </w:p>
    <w:p>
      <w:r>
        <w:t>1,3</w:t>
      </w:r>
    </w:p>
    <w:p>
      <w:r>
        <w:t>Đường loại 6</w:t>
      </w:r>
    </w:p>
    <w:p>
      <w:r>
        <w:t>1,3</w:t>
      </w:r>
    </w:p>
    <w:p>
      <w:r>
        <w:t>b</w:t>
      </w:r>
    </w:p>
    <w:p>
      <w:r>
        <w:t>Đối với vị trí 2</w:t>
      </w:r>
    </w:p>
    <w:p>
      <w:r>
        <w:t>Đường loại 1</w:t>
      </w:r>
    </w:p>
    <w:p>
      <w:r>
        <w:t>Dưới 50m</w:t>
      </w:r>
    </w:p>
    <w:p>
      <w:r>
        <w:t>1,3</w:t>
      </w:r>
    </w:p>
    <w:p>
      <w:r>
        <w:t>Từ 50m đến dưới 100m</w:t>
      </w:r>
    </w:p>
    <w:p>
      <w:r>
        <w:t>1,2</w:t>
      </w:r>
    </w:p>
    <w:p>
      <w:r>
        <w:t>Đường loại 2</w:t>
      </w:r>
    </w:p>
    <w:p>
      <w:r>
        <w:t>Dưới 50m</w:t>
      </w:r>
    </w:p>
    <w:p>
      <w:r>
        <w:t>1,3</w:t>
      </w:r>
    </w:p>
    <w:p>
      <w:r>
        <w:t>Từ 50m đến dưới 100m</w:t>
      </w:r>
    </w:p>
    <w:p>
      <w:r>
        <w:t>1,3</w:t>
      </w:r>
    </w:p>
    <w:p>
      <w:r>
        <w:t>Đường loại 3</w:t>
      </w:r>
    </w:p>
    <w:p>
      <w:r>
        <w:t>Dưới 50m</w:t>
      </w:r>
    </w:p>
    <w:p>
      <w:r>
        <w:t>1,2</w:t>
      </w:r>
    </w:p>
    <w:p>
      <w:r>
        <w:t>Từ 50m đến dưới 100m</w:t>
      </w:r>
    </w:p>
    <w:p>
      <w:r>
        <w:t>1,3</w:t>
      </w:r>
    </w:p>
    <w:p>
      <w:r>
        <w:t>Đường loại 4</w:t>
      </w:r>
    </w:p>
    <w:p>
      <w:r>
        <w:t>Dưới 50m</w:t>
      </w:r>
    </w:p>
    <w:p>
      <w:r>
        <w:t>1,3</w:t>
      </w:r>
    </w:p>
    <w:p>
      <w:r>
        <w:t>Từ 50m đến dưới 100m</w:t>
      </w:r>
    </w:p>
    <w:p>
      <w:r>
        <w:t>1,3</w:t>
      </w:r>
    </w:p>
    <w:p>
      <w:r>
        <w:t>Đường loại 5</w:t>
      </w:r>
    </w:p>
    <w:p>
      <w:r>
        <w:t>Dưới 50m</w:t>
      </w:r>
    </w:p>
    <w:p>
      <w:r>
        <w:t>1,3</w:t>
      </w:r>
    </w:p>
    <w:p>
      <w:r>
        <w:t>Từ 50m đến dưới 100m</w:t>
      </w:r>
    </w:p>
    <w:p>
      <w:r>
        <w:t>1,2</w:t>
      </w:r>
    </w:p>
    <w:p>
      <w:r>
        <w:t>Đường loại 6</w:t>
      </w:r>
    </w:p>
    <w:p>
      <w:r>
        <w:t>Dưới 50m</w:t>
      </w:r>
    </w:p>
    <w:p>
      <w:r>
        <w:t>1,3</w:t>
      </w:r>
    </w:p>
    <w:p>
      <w:r>
        <w:t>Từ 50m đến dưới 100m</w:t>
      </w:r>
    </w:p>
    <w:p>
      <w:r>
        <w:t>1,2</w:t>
      </w:r>
    </w:p>
    <w:p>
      <w:r>
        <w:t>c</w:t>
      </w:r>
    </w:p>
    <w:p>
      <w:r>
        <w:t>Đối với vị trí 3</w:t>
      </w:r>
    </w:p>
    <w:p>
      <w:r>
        <w:t>Đường loại 1</w:t>
      </w:r>
    </w:p>
    <w:p>
      <w:r>
        <w:t>Dưới 50m</w:t>
      </w:r>
    </w:p>
    <w:p>
      <w:r>
        <w:t>1,2</w:t>
      </w:r>
    </w:p>
    <w:p>
      <w:r>
        <w:t>Từ 50m đến dưới 100m</w:t>
      </w:r>
    </w:p>
    <w:p>
      <w:r>
        <w:t>1,2</w:t>
      </w:r>
    </w:p>
    <w:p>
      <w:r>
        <w:t>Đường loại 2</w:t>
      </w:r>
    </w:p>
    <w:p>
      <w:r>
        <w:t>Dưới 50m</w:t>
      </w:r>
    </w:p>
    <w:p>
      <w:r>
        <w:t>1,2</w:t>
      </w:r>
    </w:p>
    <w:p>
      <w:r>
        <w:t>Từ 50m đến dưới 100m</w:t>
      </w:r>
    </w:p>
    <w:p>
      <w:r>
        <w:t>1,2</w:t>
      </w:r>
    </w:p>
    <w:p>
      <w:r>
        <w:t>Đường loại 3</w:t>
      </w:r>
    </w:p>
    <w:p>
      <w:r>
        <w:t>Dưới 50m</w:t>
      </w:r>
    </w:p>
    <w:p>
      <w:r>
        <w:t>1,2</w:t>
      </w:r>
    </w:p>
    <w:p>
      <w:r>
        <w:t>Từ 50m đến dưới 100m</w:t>
      </w:r>
    </w:p>
    <w:p>
      <w:r>
        <w:t>1,2</w:t>
      </w:r>
    </w:p>
    <w:p>
      <w:r>
        <w:t>Đường loại 4</w:t>
      </w:r>
    </w:p>
    <w:p>
      <w:r>
        <w:t>Dưới 50m</w:t>
      </w:r>
    </w:p>
    <w:p>
      <w:r>
        <w:t>1,2</w:t>
      </w:r>
    </w:p>
    <w:p>
      <w:r>
        <w:t>Từ 50m đến dưới 100m</w:t>
      </w:r>
    </w:p>
    <w:p>
      <w:r>
        <w:t>1,2</w:t>
      </w:r>
    </w:p>
    <w:p>
      <w:r>
        <w:t>Đường loại 5</w:t>
      </w:r>
    </w:p>
    <w:p>
      <w:r>
        <w:t>Dưới 50m</w:t>
      </w:r>
    </w:p>
    <w:p>
      <w:r>
        <w:t>1,2</w:t>
      </w:r>
    </w:p>
    <w:p>
      <w:r>
        <w:t>Từ 50m đến dưới 100m</w:t>
      </w:r>
    </w:p>
    <w:p>
      <w:r>
        <w:t>1,2</w:t>
      </w:r>
    </w:p>
    <w:p>
      <w:r>
        <w:t>Đường loại 6</w:t>
      </w:r>
    </w:p>
    <w:p>
      <w:r>
        <w:t>Dưới 50m</w:t>
      </w:r>
    </w:p>
    <w:p>
      <w:r>
        <w:t>1,2</w:t>
      </w:r>
    </w:p>
    <w:p>
      <w:r>
        <w:t>Từ 50m đến dưới 100m</w:t>
      </w:r>
    </w:p>
    <w:p>
      <w:r>
        <w:t>1,2</w:t>
      </w:r>
    </w:p>
    <w:p>
      <w:r>
        <w:t>d</w:t>
      </w:r>
    </w:p>
    <w:p>
      <w:r>
        <w:t>Đối với đường đất có mặt cắt rộng từ 5m trở lên</w:t>
      </w:r>
    </w:p>
    <w:p>
      <w:r>
        <w:t>Vị trí 1</w:t>
      </w:r>
    </w:p>
    <w:p>
      <w:r>
        <w:t>1,3</w:t>
      </w:r>
    </w:p>
    <w:p>
      <w:r>
        <w:t>Vị trí 2</w:t>
      </w:r>
    </w:p>
    <w:p>
      <w:r>
        <w:t>1,3</w:t>
      </w:r>
    </w:p>
    <w:p>
      <w:r>
        <w:t>Vị trí 3</w:t>
      </w:r>
    </w:p>
    <w:p>
      <w:r>
        <w:t>1,2</w:t>
      </w:r>
    </w:p>
    <w:p>
      <w:r>
        <w:t>đ</w:t>
      </w:r>
    </w:p>
    <w:p>
      <w:r>
        <w:t>Đất ở không thuộc các loại đường và vị trí nêu trên (đất ở thuộc vị trí khác còn lại)</w:t>
      </w:r>
    </w:p>
    <w:p>
      <w:r>
        <w:t>1,1</w:t>
      </w:r>
    </w:p>
    <w:p>
      <w:r>
        <w:t>2</w:t>
      </w:r>
    </w:p>
    <w:p>
      <w:r>
        <w:t>Phường Trương Quang Trọng</w:t>
      </w:r>
    </w:p>
    <w:p>
      <w:r>
        <w:t>a</w:t>
      </w:r>
    </w:p>
    <w:p>
      <w:r>
        <w:t>Đường loại 1</w:t>
      </w:r>
    </w:p>
    <w:p>
      <w:r>
        <w:t>Vị trí 1</w:t>
      </w:r>
    </w:p>
    <w:p>
      <w:r>
        <w:t>1,2</w:t>
      </w:r>
    </w:p>
    <w:p>
      <w:r>
        <w:t>Vị trí 2</w:t>
      </w:r>
    </w:p>
    <w:p>
      <w:r>
        <w:t>1,2</w:t>
      </w:r>
    </w:p>
    <w:p>
      <w:r>
        <w:t>Vị trí 3</w:t>
      </w:r>
    </w:p>
    <w:p>
      <w:r>
        <w:t>1,2</w:t>
      </w:r>
    </w:p>
    <w:p>
      <w:r>
        <w:t>Vị trí 4</w:t>
      </w:r>
    </w:p>
    <w:p>
      <w:r>
        <w:t>1,4</w:t>
      </w:r>
    </w:p>
    <w:p>
      <w:r>
        <w:t>Vị trí 5</w:t>
      </w:r>
    </w:p>
    <w:p>
      <w:r>
        <w:t>1,3</w:t>
      </w:r>
    </w:p>
    <w:p>
      <w:r>
        <w:t>Vị trí 6</w:t>
      </w:r>
    </w:p>
    <w:p>
      <w:r>
        <w:t>1,1</w:t>
      </w:r>
    </w:p>
    <w:p>
      <w:r>
        <w:t>b</w:t>
      </w:r>
    </w:p>
    <w:p>
      <w:r>
        <w:t>Đường loại 2</w:t>
      </w:r>
    </w:p>
    <w:p>
      <w:r>
        <w:t>Vị trí 1</w:t>
      </w:r>
    </w:p>
    <w:p>
      <w:r>
        <w:t>1,1</w:t>
      </w:r>
    </w:p>
    <w:p>
      <w:r>
        <w:t>Vị trí 2</w:t>
      </w:r>
    </w:p>
    <w:p>
      <w:r>
        <w:t>1,1</w:t>
      </w:r>
    </w:p>
    <w:p>
      <w:r>
        <w:t>Vị trí 3</w:t>
      </w:r>
    </w:p>
    <w:p>
      <w:r>
        <w:t>1,0</w:t>
      </w:r>
    </w:p>
    <w:p>
      <w:r>
        <w:t>c</w:t>
      </w:r>
    </w:p>
    <w:p>
      <w:r>
        <w:t>Đường loại 3</w:t>
      </w:r>
    </w:p>
    <w:p>
      <w:r>
        <w:t>Vị trí 1</w:t>
      </w:r>
    </w:p>
    <w:p>
      <w:r>
        <w:t>1,3</w:t>
      </w:r>
    </w:p>
    <w:p>
      <w:r>
        <w:t>Vị trí 2</w:t>
      </w:r>
    </w:p>
    <w:p>
      <w:r>
        <w:t>1,3</w:t>
      </w:r>
    </w:p>
    <w:p>
      <w:r>
        <w:t>Vị trí 3</w:t>
      </w:r>
    </w:p>
    <w:p>
      <w:r>
        <w:t>1,4</w:t>
      </w:r>
    </w:p>
    <w:p>
      <w:r>
        <w:t>3</w:t>
      </w:r>
    </w:p>
    <w:p>
      <w:r>
        <w:t>Khu vực xã Nghĩa Dõng, Nghĩa Dũng</w:t>
      </w:r>
    </w:p>
    <w:p>
      <w:r>
        <w:t>a</w:t>
      </w:r>
    </w:p>
    <w:p>
      <w:r>
        <w:t>Khu vực 1</w:t>
      </w:r>
    </w:p>
    <w:p>
      <w:r>
        <w:t>Vị trí 1</w:t>
      </w:r>
    </w:p>
    <w:p>
      <w:r>
        <w:t>1,2</w:t>
      </w:r>
    </w:p>
    <w:p>
      <w:r>
        <w:t>Vị trí 2</w:t>
      </w:r>
    </w:p>
    <w:p>
      <w:r>
        <w:t>1,1</w:t>
      </w:r>
    </w:p>
    <w:p>
      <w:r>
        <w:t>Vị trí 3</w:t>
      </w:r>
    </w:p>
    <w:p>
      <w:r>
        <w:t>1,3</w:t>
      </w:r>
    </w:p>
    <w:p>
      <w:r>
        <w:t>Vị trí 4</w:t>
      </w:r>
    </w:p>
    <w:p>
      <w:r>
        <w:t>1,1</w:t>
      </w:r>
    </w:p>
    <w:p>
      <w:r>
        <w:t>b</w:t>
      </w:r>
    </w:p>
    <w:p>
      <w:r>
        <w:t>Khu vực 2</w:t>
      </w:r>
    </w:p>
    <w:p>
      <w:r>
        <w:t>Vị trí 1</w:t>
      </w:r>
    </w:p>
    <w:p>
      <w:r>
        <w:t>1,1</w:t>
      </w:r>
    </w:p>
    <w:p>
      <w:r>
        <w:t>Vị trí 2</w:t>
      </w:r>
    </w:p>
    <w:p>
      <w:r>
        <w:t>1,1</w:t>
      </w:r>
    </w:p>
    <w:p>
      <w:r>
        <w:t>c</w:t>
      </w:r>
    </w:p>
    <w:p>
      <w:r>
        <w:t>Khu vực 3</w:t>
      </w:r>
    </w:p>
    <w:p>
      <w:r>
        <w:t>Vị trí 1</w:t>
      </w:r>
    </w:p>
    <w:p>
      <w:r>
        <w:t>1,2</w:t>
      </w:r>
    </w:p>
    <w:p>
      <w:r>
        <w:t>4</w:t>
      </w:r>
    </w:p>
    <w:p>
      <w:r>
        <w:t>Đối với các xã còn lại</w:t>
      </w:r>
    </w:p>
    <w:p>
      <w:r>
        <w:t>a</w:t>
      </w:r>
    </w:p>
    <w:p>
      <w:r>
        <w:t>Khu vực 1</w:t>
      </w:r>
    </w:p>
    <w:p>
      <w:r>
        <w:t>Vị trí 1</w:t>
      </w:r>
    </w:p>
    <w:p>
      <w:r>
        <w:t>1,3</w:t>
      </w:r>
    </w:p>
    <w:p>
      <w:r>
        <w:t>Vị trí 2</w:t>
      </w:r>
    </w:p>
    <w:p>
      <w:r>
        <w:t>1,3</w:t>
      </w:r>
    </w:p>
    <w:p>
      <w:r>
        <w:t>Vị trí 3</w:t>
      </w:r>
    </w:p>
    <w:p>
      <w:r>
        <w:t>1,2</w:t>
      </w:r>
    </w:p>
    <w:p>
      <w:r>
        <w:t>Vị trí 4</w:t>
      </w:r>
    </w:p>
    <w:p>
      <w:r>
        <w:t>1,3</w:t>
      </w:r>
    </w:p>
    <w:p>
      <w:r>
        <w:t>Vị trí 5</w:t>
      </w:r>
    </w:p>
    <w:p>
      <w:r>
        <w:t>1,2</w:t>
      </w:r>
    </w:p>
    <w:p>
      <w:r>
        <w:t>Vị trí 6</w:t>
      </w:r>
    </w:p>
    <w:p>
      <w:r>
        <w:t>1,3</w:t>
      </w:r>
    </w:p>
    <w:p>
      <w:r>
        <w:t>b</w:t>
      </w:r>
    </w:p>
    <w:p>
      <w:r>
        <w:t>Khu vực 2</w:t>
      </w:r>
    </w:p>
    <w:p>
      <w:r>
        <w:t>Vị trí 1</w:t>
      </w:r>
    </w:p>
    <w:p>
      <w:r>
        <w:t>1,3</w:t>
      </w:r>
    </w:p>
    <w:p>
      <w:r>
        <w:t>Vị trí 2</w:t>
      </w:r>
    </w:p>
    <w:p>
      <w:r>
        <w:t>1,2</w:t>
      </w:r>
    </w:p>
    <w:p>
      <w:r>
        <w:t>Vị trí 3</w:t>
      </w:r>
    </w:p>
    <w:p>
      <w:r>
        <w:t>1,2</w:t>
      </w:r>
    </w:p>
    <w:p>
      <w:r>
        <w:t>Vị trí 4</w:t>
      </w:r>
    </w:p>
    <w:p>
      <w:r>
        <w:t>1,2</w:t>
      </w:r>
    </w:p>
    <w:p>
      <w:r>
        <w:t>Vị trí 5</w:t>
      </w:r>
    </w:p>
    <w:p>
      <w:r>
        <w:t>1,1</w:t>
      </w:r>
    </w:p>
    <w:p>
      <w:r>
        <w:t>c</w:t>
      </w:r>
    </w:p>
    <w:p>
      <w:r>
        <w:t>Khu vực 3</w:t>
      </w:r>
    </w:p>
    <w:p>
      <w:r>
        <w:t>Vị trí 1</w:t>
      </w:r>
    </w:p>
    <w:p>
      <w:r>
        <w:t>1,1</w:t>
      </w:r>
    </w:p>
    <w:p>
      <w:r>
        <w:t>Vị trí 2</w:t>
      </w:r>
    </w:p>
    <w:p>
      <w:r>
        <w:t>1,2</w:t>
      </w:r>
    </w:p>
    <w:p>
      <w:r>
        <w:t>Vị trí 3</w:t>
      </w:r>
    </w:p>
    <w:p>
      <w:r>
        <w:t>1,3</w:t>
      </w:r>
    </w:p>
    <w:p>
      <w:r>
        <w:t>Vị trí 4</w:t>
      </w:r>
    </w:p>
    <w:p>
      <w:r>
        <w:t>1,2</w:t>
      </w:r>
    </w:p>
    <w:p>
      <w:r>
        <w:t>Vị trí 5</w:t>
      </w:r>
    </w:p>
    <w:p>
      <w:r>
        <w:t>1,2</w:t>
      </w:r>
    </w:p>
    <w:p>
      <w:r>
        <w:t>II</w:t>
      </w:r>
    </w:p>
    <w:p>
      <w:r>
        <w:t>HUYỆN BÌNH SƠN</w:t>
      </w:r>
    </w:p>
    <w:p>
      <w:r>
        <w:t>1</w:t>
      </w:r>
    </w:p>
    <w:p>
      <w:r>
        <w:t>Thị trấn Châu Ổ</w:t>
      </w:r>
    </w:p>
    <w:p>
      <w:r>
        <w:t>a</w:t>
      </w:r>
    </w:p>
    <w:p>
      <w:r>
        <w:t>Đường loại 1</w:t>
      </w:r>
    </w:p>
    <w:p>
      <w:r>
        <w:t>Vị trí 1</w:t>
      </w:r>
    </w:p>
    <w:p>
      <w:r>
        <w:t>1,2</w:t>
      </w:r>
    </w:p>
    <w:p>
      <w:r>
        <w:t>Vị trí 2</w:t>
      </w:r>
    </w:p>
    <w:p>
      <w:r>
        <w:t>1,2</w:t>
      </w:r>
    </w:p>
    <w:p>
      <w:r>
        <w:t>Vị trí 3</w:t>
      </w:r>
    </w:p>
    <w:p>
      <w:r>
        <w:t>1,2</w:t>
      </w:r>
    </w:p>
    <w:p>
      <w:r>
        <w:t>Vị trí 4</w:t>
      </w:r>
    </w:p>
    <w:p>
      <w:r>
        <w:t>1,1</w:t>
      </w:r>
    </w:p>
    <w:p>
      <w:r>
        <w:t>b</w:t>
      </w:r>
    </w:p>
    <w:p>
      <w:r>
        <w:t>Đường loại 2</w:t>
      </w:r>
    </w:p>
    <w:p>
      <w:r>
        <w:t>Vị trí 2</w:t>
      </w:r>
    </w:p>
    <w:p>
      <w:r>
        <w:t>1,2</w:t>
      </w:r>
    </w:p>
    <w:p>
      <w:r>
        <w:t>Vị trí 3</w:t>
      </w:r>
    </w:p>
    <w:p>
      <w:r>
        <w:t>1,2</w:t>
      </w:r>
    </w:p>
    <w:p>
      <w:r>
        <w:t>Vị trí 4</w:t>
      </w:r>
    </w:p>
    <w:p>
      <w:r>
        <w:t>1,2</w:t>
      </w:r>
    </w:p>
    <w:p>
      <w:r>
        <w:t>Vị trí 5</w:t>
      </w:r>
    </w:p>
    <w:p>
      <w:r>
        <w:t>1,1</w:t>
      </w:r>
    </w:p>
    <w:p>
      <w:r>
        <w:t>Vị trí 6</w:t>
      </w:r>
    </w:p>
    <w:p>
      <w:r>
        <w:t>1,1</w:t>
      </w:r>
    </w:p>
    <w:p>
      <w:r>
        <w:t>c</w:t>
      </w:r>
    </w:p>
    <w:p>
      <w:r>
        <w:t>Đường loại 3</w:t>
      </w:r>
    </w:p>
    <w:p>
      <w:r>
        <w:t>Vị trí 1</w:t>
      </w:r>
    </w:p>
    <w:p>
      <w:r>
        <w:t>1,2</w:t>
      </w:r>
    </w:p>
    <w:p>
      <w:r>
        <w:t>Vị trí 2</w:t>
      </w:r>
    </w:p>
    <w:p>
      <w:r>
        <w:t>1,2</w:t>
      </w:r>
    </w:p>
    <w:p>
      <w:r>
        <w:t>Vị trí 3</w:t>
      </w:r>
    </w:p>
    <w:p>
      <w:r>
        <w:t>1,2</w:t>
      </w:r>
    </w:p>
    <w:p>
      <w:r>
        <w:t>Vị trí 4</w:t>
      </w:r>
    </w:p>
    <w:p>
      <w:r>
        <w:t>1,1</w:t>
      </w:r>
    </w:p>
    <w:p>
      <w:r>
        <w:t>Vị trí 5</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Vị trí 7</w:t>
      </w:r>
    </w:p>
    <w:p>
      <w:r>
        <w:t>1,2</w:t>
      </w:r>
    </w:p>
    <w:p>
      <w:r>
        <w:t>Vị trí 8</w:t>
      </w:r>
    </w:p>
    <w:p>
      <w:r>
        <w:t>1,2</w:t>
      </w:r>
    </w:p>
    <w:p>
      <w:r>
        <w:t>b</w:t>
      </w:r>
    </w:p>
    <w:p>
      <w:r>
        <w:t>Khu vực 2</w:t>
      </w:r>
    </w:p>
    <w:p>
      <w:r>
        <w:t>Vị trí 1</w:t>
      </w:r>
    </w:p>
    <w:p>
      <w:r>
        <w:t>1,1</w:t>
      </w:r>
    </w:p>
    <w:p>
      <w:r>
        <w:t>Vị trí 2</w:t>
      </w:r>
    </w:p>
    <w:p>
      <w:r>
        <w:t>1,2</w:t>
      </w:r>
    </w:p>
    <w:p>
      <w:r>
        <w:t>Vị trí 3</w:t>
      </w:r>
    </w:p>
    <w:p>
      <w:r>
        <w:t>1,2</w:t>
      </w:r>
    </w:p>
    <w:p>
      <w:r>
        <w:t>Vị trí 4</w:t>
      </w:r>
    </w:p>
    <w:p>
      <w:r>
        <w:t>1,2</w:t>
      </w:r>
    </w:p>
    <w:p>
      <w:r>
        <w:t>Vị trí 5</w:t>
      </w:r>
    </w:p>
    <w:p>
      <w:r>
        <w:t>1,1</w:t>
      </w:r>
    </w:p>
    <w:p>
      <w:r>
        <w:t>Vị trí 6</w:t>
      </w:r>
    </w:p>
    <w:p>
      <w:r>
        <w:t>1,2</w:t>
      </w:r>
    </w:p>
    <w:p>
      <w:r>
        <w:t>Vị trí 7</w:t>
      </w:r>
    </w:p>
    <w:p>
      <w:r>
        <w:t>1,2</w:t>
      </w:r>
    </w:p>
    <w:p>
      <w:r>
        <w:t>c</w:t>
      </w:r>
    </w:p>
    <w:p>
      <w:r>
        <w:t>Khu vực 3</w:t>
      </w:r>
    </w:p>
    <w:p>
      <w:r>
        <w:t>Vị trí 1</w:t>
      </w:r>
    </w:p>
    <w:p>
      <w:r>
        <w:t>1,2</w:t>
      </w:r>
    </w:p>
    <w:p>
      <w:r>
        <w:t>Vị trí 2</w:t>
      </w:r>
    </w:p>
    <w:p>
      <w:r>
        <w:t>1,1</w:t>
      </w:r>
    </w:p>
    <w:p>
      <w:r>
        <w:t>Vị trí 3</w:t>
      </w:r>
    </w:p>
    <w:p>
      <w:r>
        <w:t>1,1</w:t>
      </w:r>
    </w:p>
    <w:p>
      <w:r>
        <w:t>Vị trí 4</w:t>
      </w:r>
    </w:p>
    <w:p>
      <w:r>
        <w:t>1,2</w:t>
      </w:r>
    </w:p>
    <w:p>
      <w:r>
        <w:t>Vị trí 5</w:t>
      </w:r>
    </w:p>
    <w:p>
      <w:r>
        <w:t>1,1</w:t>
      </w:r>
    </w:p>
    <w:p>
      <w:r>
        <w:t>Vị trí 6</w:t>
      </w:r>
    </w:p>
    <w:p>
      <w:r>
        <w:t>1,1</w:t>
      </w:r>
    </w:p>
    <w:p>
      <w:r>
        <w:t>3</w:t>
      </w:r>
    </w:p>
    <w:p>
      <w:r>
        <w:t>Các xã miền núi</w:t>
      </w:r>
    </w:p>
    <w:p>
      <w:r>
        <w:t>a</w:t>
      </w:r>
    </w:p>
    <w:p>
      <w:r>
        <w:t>Khu vực 1</w:t>
      </w:r>
    </w:p>
    <w:p>
      <w:r>
        <w:t>Vị trí 1</w:t>
      </w:r>
    </w:p>
    <w:p>
      <w:r>
        <w:t>1,1</w:t>
      </w:r>
    </w:p>
    <w:p>
      <w:r>
        <w:t>Vị trí 2</w:t>
      </w:r>
    </w:p>
    <w:p>
      <w:r>
        <w:t>1,1</w:t>
      </w:r>
    </w:p>
    <w:p>
      <w:r>
        <w:t>Vị trí 3</w:t>
      </w:r>
    </w:p>
    <w:p>
      <w:r>
        <w:t>1,1</w:t>
      </w:r>
    </w:p>
    <w:p>
      <w:r>
        <w:t>b</w:t>
      </w:r>
    </w:p>
    <w:p>
      <w:r>
        <w:t>Khu vực 2</w:t>
      </w:r>
    </w:p>
    <w:p>
      <w:r>
        <w:t>Vị trí 1</w:t>
      </w:r>
    </w:p>
    <w:p>
      <w:r>
        <w:t>1,1</w:t>
      </w:r>
    </w:p>
    <w:p>
      <w:r>
        <w:t>Vị trí 2</w:t>
      </w:r>
    </w:p>
    <w:p>
      <w:r>
        <w:t>1,2</w:t>
      </w:r>
    </w:p>
    <w:p>
      <w:r>
        <w:t>Vị trí 3</w:t>
      </w:r>
    </w:p>
    <w:p>
      <w:r>
        <w:t>1,2</w:t>
      </w:r>
    </w:p>
    <w:p>
      <w:r>
        <w:t>c</w:t>
      </w:r>
    </w:p>
    <w:p>
      <w:r>
        <w:t>Khu vực 3</w:t>
      </w:r>
    </w:p>
    <w:p>
      <w:r>
        <w:t>Vị trí 1</w:t>
      </w:r>
    </w:p>
    <w:p>
      <w:r>
        <w:t>1,2</w:t>
      </w:r>
    </w:p>
    <w:p>
      <w:r>
        <w:t>Vị trí 2</w:t>
      </w:r>
    </w:p>
    <w:p>
      <w:r>
        <w:t>1,1</w:t>
      </w:r>
    </w:p>
    <w:p>
      <w:r>
        <w:t>Vị trí 3</w:t>
      </w:r>
    </w:p>
    <w:p>
      <w:r>
        <w:t>1,1</w:t>
      </w:r>
    </w:p>
    <w:p>
      <w:r>
        <w:t>III</w:t>
      </w:r>
    </w:p>
    <w:p>
      <w:r>
        <w:t>HUYỆN SƠN TỊNH</w:t>
      </w:r>
    </w:p>
    <w:p>
      <w:r>
        <w:t>1</w:t>
      </w:r>
    </w:p>
    <w:p>
      <w:r>
        <w:t>Các xã đồng bằng</w:t>
      </w:r>
    </w:p>
    <w:p>
      <w:r>
        <w:t>a</w:t>
      </w:r>
    </w:p>
    <w:p>
      <w:r>
        <w:t>Khu vực 1</w:t>
      </w:r>
    </w:p>
    <w:p>
      <w:r>
        <w:t>Vị trí 1</w:t>
      </w:r>
    </w:p>
    <w:p>
      <w:r>
        <w:t>1,3</w:t>
      </w:r>
    </w:p>
    <w:p>
      <w:r>
        <w:t>Vị trí 2</w:t>
      </w:r>
    </w:p>
    <w:p>
      <w:r>
        <w:t>1,2</w:t>
      </w:r>
    </w:p>
    <w:p>
      <w:r>
        <w:t>Vị trí 3</w:t>
      </w:r>
    </w:p>
    <w:p>
      <w:r>
        <w:t>1,2</w:t>
      </w:r>
    </w:p>
    <w:p>
      <w:r>
        <w:t>Vị trí 4</w:t>
      </w:r>
    </w:p>
    <w:p>
      <w:r>
        <w:t>1,3</w:t>
      </w:r>
    </w:p>
    <w:p>
      <w:r>
        <w:t>Vị trí 5</w:t>
      </w:r>
    </w:p>
    <w:p>
      <w:r>
        <w:t>1,3</w:t>
      </w:r>
    </w:p>
    <w:p>
      <w:r>
        <w:t>Vị trí 6</w:t>
      </w:r>
    </w:p>
    <w:p>
      <w:r>
        <w:t>1,3</w:t>
      </w:r>
    </w:p>
    <w:p>
      <w:r>
        <w:t>b</w:t>
      </w:r>
    </w:p>
    <w:p>
      <w:r>
        <w:t>Khu vực 2</w:t>
      </w:r>
    </w:p>
    <w:p>
      <w:r>
        <w:t>Vị trí 1</w:t>
      </w:r>
    </w:p>
    <w:p>
      <w:r>
        <w:t>1,2</w:t>
      </w:r>
    </w:p>
    <w:p>
      <w:r>
        <w:t>Vị trí 2</w:t>
      </w:r>
    </w:p>
    <w:p>
      <w:r>
        <w:t>1,2</w:t>
      </w:r>
    </w:p>
    <w:p>
      <w:r>
        <w:t>Vị trí 3</w:t>
      </w:r>
    </w:p>
    <w:p>
      <w:r>
        <w:t>1,3</w:t>
      </w:r>
    </w:p>
    <w:p>
      <w:r>
        <w:t>Vị trí 4</w:t>
      </w:r>
    </w:p>
    <w:p>
      <w:r>
        <w:t>1,2</w:t>
      </w:r>
    </w:p>
    <w:p>
      <w:r>
        <w:t>Vị trí 5</w:t>
      </w:r>
    </w:p>
    <w:p>
      <w:r>
        <w:t>1,2</w:t>
      </w:r>
    </w:p>
    <w:p>
      <w:r>
        <w:t>c</w:t>
      </w:r>
    </w:p>
    <w:p>
      <w:r>
        <w:t>Khu vực 3</w:t>
      </w:r>
    </w:p>
    <w:p>
      <w:r>
        <w:t>Vị trí 1</w:t>
      </w:r>
    </w:p>
    <w:p>
      <w:r>
        <w:t>1,1</w:t>
      </w:r>
    </w:p>
    <w:p>
      <w:r>
        <w:t>Vị trí 2</w:t>
      </w:r>
    </w:p>
    <w:p>
      <w:r>
        <w:t>1,2</w:t>
      </w:r>
    </w:p>
    <w:p>
      <w:r>
        <w:t>Vị trí 3</w:t>
      </w:r>
    </w:p>
    <w:p>
      <w:r>
        <w:t>1,3</w:t>
      </w:r>
    </w:p>
    <w:p>
      <w:r>
        <w:t>Vị trí 4</w:t>
      </w:r>
    </w:p>
    <w:p>
      <w:r>
        <w:t>1,2</w:t>
      </w:r>
    </w:p>
    <w:p>
      <w:r>
        <w:t>Vị trí 5</w:t>
      </w:r>
    </w:p>
    <w:p>
      <w:r>
        <w:t>1,2</w:t>
      </w:r>
    </w:p>
    <w:p>
      <w:r>
        <w:t>2</w:t>
      </w:r>
    </w:p>
    <w:p>
      <w:r>
        <w:t>Các xã miền núi</w:t>
      </w:r>
    </w:p>
    <w:p>
      <w:r>
        <w:t>a</w:t>
      </w:r>
    </w:p>
    <w:p>
      <w:r>
        <w:t>Khu vực 1</w:t>
      </w:r>
    </w:p>
    <w:p>
      <w:r>
        <w:t>Vị trí 1</w:t>
      </w:r>
    </w:p>
    <w:p>
      <w:r>
        <w:t>1,1</w:t>
      </w:r>
    </w:p>
    <w:p>
      <w:r>
        <w:t>Vị trí 2</w:t>
      </w:r>
    </w:p>
    <w:p>
      <w:r>
        <w:t>1,1</w:t>
      </w:r>
    </w:p>
    <w:p>
      <w:r>
        <w:t>Vị trí 3</w:t>
      </w:r>
    </w:p>
    <w:p>
      <w:r>
        <w:t>1,2</w:t>
      </w:r>
    </w:p>
    <w:p>
      <w:r>
        <w:t>Vị trí 5</w:t>
      </w:r>
    </w:p>
    <w:p>
      <w:r>
        <w:t>1,2</w:t>
      </w:r>
    </w:p>
    <w:p>
      <w:r>
        <w:t>b</w:t>
      </w:r>
    </w:p>
    <w:p>
      <w:r>
        <w:t>Khu vực 2</w:t>
      </w:r>
    </w:p>
    <w:p>
      <w:r>
        <w:t>Vị trí 1</w:t>
      </w:r>
    </w:p>
    <w:p>
      <w:r>
        <w:t>1,2</w:t>
      </w:r>
    </w:p>
    <w:p>
      <w:r>
        <w:t>Vị trí 2</w:t>
      </w:r>
    </w:p>
    <w:p>
      <w:r>
        <w:t>1,2</w:t>
      </w:r>
    </w:p>
    <w:p>
      <w:r>
        <w:t>c</w:t>
      </w:r>
    </w:p>
    <w:p>
      <w:r>
        <w:t>Khu vực 3</w:t>
      </w:r>
    </w:p>
    <w:p>
      <w:r>
        <w:t>Vị trí 1</w:t>
      </w:r>
    </w:p>
    <w:p>
      <w:r>
        <w:t>1,2</w:t>
      </w:r>
    </w:p>
    <w:p>
      <w:r>
        <w:t>Vị trí 2</w:t>
      </w:r>
    </w:p>
    <w:p>
      <w:r>
        <w:t>1,2</w:t>
      </w:r>
    </w:p>
    <w:p>
      <w:r>
        <w:t>Vị trí 3</w:t>
      </w:r>
    </w:p>
    <w:p>
      <w:r>
        <w:t>1,1</w:t>
      </w:r>
    </w:p>
    <w:p>
      <w:r>
        <w:t>IV</w:t>
      </w:r>
    </w:p>
    <w:p>
      <w:r>
        <w:t>HUYỆN TƯ NGHĨA</w:t>
      </w:r>
    </w:p>
    <w:p>
      <w:r>
        <w:t>1</w:t>
      </w:r>
    </w:p>
    <w:p>
      <w:r>
        <w:t>Thị trấn La Hà và Sông Vệ</w:t>
      </w:r>
    </w:p>
    <w:p>
      <w:r>
        <w:t>a</w:t>
      </w:r>
    </w:p>
    <w:p>
      <w:r>
        <w:t>Đường loại 1</w:t>
      </w:r>
    </w:p>
    <w:p>
      <w:r>
        <w:t>Vị trí 1</w:t>
      </w:r>
    </w:p>
    <w:p>
      <w:r>
        <w:t>1,2</w:t>
      </w:r>
    </w:p>
    <w:p>
      <w:r>
        <w:t>Vị trí 2</w:t>
      </w:r>
    </w:p>
    <w:p>
      <w:r>
        <w:t>1,1</w:t>
      </w:r>
    </w:p>
    <w:p>
      <w:r>
        <w:t>Vị trí 3</w:t>
      </w:r>
    </w:p>
    <w:p>
      <w:r>
        <w:t>1,2</w:t>
      </w:r>
    </w:p>
    <w:p>
      <w:r>
        <w:t>b</w:t>
      </w:r>
    </w:p>
    <w:p>
      <w:r>
        <w:t>Đường loại 2</w:t>
      </w:r>
    </w:p>
    <w:p>
      <w:r>
        <w:t>Vị trí 1</w:t>
      </w:r>
    </w:p>
    <w:p>
      <w:r>
        <w:t>1,2</w:t>
      </w:r>
    </w:p>
    <w:p>
      <w:r>
        <w:t>Vị trí 2</w:t>
      </w:r>
    </w:p>
    <w:p>
      <w:r>
        <w:t>1,1</w:t>
      </w:r>
    </w:p>
    <w:p>
      <w:r>
        <w:t>Vị trí 3</w:t>
      </w:r>
    </w:p>
    <w:p>
      <w:r>
        <w:t>1,2</w:t>
      </w:r>
    </w:p>
    <w:p>
      <w:r>
        <w:t>Vị trí 4</w:t>
      </w:r>
    </w:p>
    <w:p>
      <w:r>
        <w:t>1,2</w:t>
      </w:r>
    </w:p>
    <w:p>
      <w:r>
        <w:t>Vị trí 5</w:t>
      </w:r>
    </w:p>
    <w:p>
      <w:r>
        <w:t>1,2</w:t>
      </w:r>
    </w:p>
    <w:p>
      <w:r>
        <w:t>Vị trí 6</w:t>
      </w:r>
    </w:p>
    <w:p>
      <w:r>
        <w:t>1,2</w:t>
      </w:r>
    </w:p>
    <w:p>
      <w:r>
        <w:t>c</w:t>
      </w:r>
    </w:p>
    <w:p>
      <w:r>
        <w:t>Đường loại 3</w:t>
      </w:r>
    </w:p>
    <w:p>
      <w:r>
        <w:t>Vị trí 1</w:t>
      </w:r>
    </w:p>
    <w:p>
      <w:r>
        <w:t>1,1</w:t>
      </w:r>
    </w:p>
    <w:p>
      <w:r>
        <w:t>Vị trí 3</w:t>
      </w:r>
    </w:p>
    <w:p>
      <w:r>
        <w:t>1,2</w:t>
      </w:r>
    </w:p>
    <w:p>
      <w:r>
        <w:t>Vị trí 4</w:t>
      </w:r>
    </w:p>
    <w:p>
      <w:r>
        <w:t>1,2</w:t>
      </w:r>
    </w:p>
    <w:p>
      <w:r>
        <w:t>Vị trí 5</w:t>
      </w:r>
    </w:p>
    <w:p>
      <w:r>
        <w:t>1,2</w:t>
      </w:r>
    </w:p>
    <w:p>
      <w:r>
        <w:t>Vị trí 6</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Vị trí 7</w:t>
      </w:r>
    </w:p>
    <w:p>
      <w:r>
        <w:t>1,2</w:t>
      </w:r>
    </w:p>
    <w:p>
      <w:r>
        <w:t>Vị trí 8</w:t>
      </w:r>
    </w:p>
    <w:p>
      <w:r>
        <w:t>1,2</w:t>
      </w:r>
    </w:p>
    <w:p>
      <w:r>
        <w:t>b</w:t>
      </w:r>
    </w:p>
    <w:p>
      <w:r>
        <w:t>Khu vực 2</w:t>
      </w:r>
    </w:p>
    <w:p>
      <w:r>
        <w:t>Vị trí 1</w:t>
      </w:r>
    </w:p>
    <w:p>
      <w:r>
        <w:t>1,1</w:t>
      </w:r>
    </w:p>
    <w:p>
      <w:r>
        <w:t>Vị trí 2</w:t>
      </w:r>
    </w:p>
    <w:p>
      <w:r>
        <w:t>1,1</w:t>
      </w:r>
    </w:p>
    <w:p>
      <w:r>
        <w:t>Vị trí 3</w:t>
      </w:r>
    </w:p>
    <w:p>
      <w:r>
        <w:t>1,2</w:t>
      </w:r>
    </w:p>
    <w:p>
      <w:r>
        <w:t>c</w:t>
      </w:r>
    </w:p>
    <w:p>
      <w:r>
        <w:t>Khu vực 3</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3</w:t>
      </w:r>
    </w:p>
    <w:p>
      <w:r>
        <w:t>Các xã miền núi</w:t>
      </w:r>
    </w:p>
    <w:p>
      <w:r>
        <w:t>a</w:t>
      </w:r>
    </w:p>
    <w:p>
      <w:r>
        <w:t>Khu vực 1</w:t>
      </w:r>
    </w:p>
    <w:p>
      <w:r>
        <w:t>Vị trí 1</w:t>
      </w:r>
    </w:p>
    <w:p>
      <w:r>
        <w:t>1,2</w:t>
      </w:r>
    </w:p>
    <w:p>
      <w:r>
        <w:t>Vị trí 2</w:t>
      </w:r>
    </w:p>
    <w:p>
      <w:r>
        <w:t>1,2</w:t>
      </w:r>
    </w:p>
    <w:p>
      <w:r>
        <w:t>b</w:t>
      </w:r>
    </w:p>
    <w:p>
      <w:r>
        <w:t>Khu vực 2</w:t>
      </w:r>
    </w:p>
    <w:p>
      <w:r>
        <w:t>Vị trí 1</w:t>
      </w:r>
    </w:p>
    <w:p>
      <w:r>
        <w:t>1,2</w:t>
      </w:r>
    </w:p>
    <w:p>
      <w:r>
        <w:t>Vị trí 2</w:t>
      </w:r>
    </w:p>
    <w:p>
      <w:r>
        <w:t>1,2</w:t>
      </w:r>
    </w:p>
    <w:p>
      <w:r>
        <w:t>Vị trí 3</w:t>
      </w:r>
    </w:p>
    <w:p>
      <w:r>
        <w:t>1,3</w:t>
      </w:r>
    </w:p>
    <w:p>
      <w:r>
        <w:t>V</w:t>
      </w:r>
    </w:p>
    <w:p>
      <w:r>
        <w:t>HUYỆN MỘ ĐỨC</w:t>
      </w:r>
    </w:p>
    <w:p>
      <w:r>
        <w:t>1</w:t>
      </w:r>
    </w:p>
    <w:p>
      <w:r>
        <w:t>Thị trấn Mộ Đức</w:t>
      </w:r>
    </w:p>
    <w:p>
      <w:r>
        <w:t>a</w:t>
      </w:r>
    </w:p>
    <w:p>
      <w:r>
        <w:t>Đường loại 1</w:t>
      </w:r>
    </w:p>
    <w:p>
      <w:r>
        <w:t>Vị trí 1</w:t>
      </w:r>
    </w:p>
    <w:p>
      <w:r>
        <w:t>1,1</w:t>
      </w:r>
    </w:p>
    <w:p>
      <w:r>
        <w:t>Vị trí 2</w:t>
      </w:r>
    </w:p>
    <w:p>
      <w:r>
        <w:t>1,1</w:t>
      </w:r>
    </w:p>
    <w:p>
      <w:r>
        <w:t>Vị trí 4</w:t>
      </w:r>
    </w:p>
    <w:p>
      <w:r>
        <w:t>1,1</w:t>
      </w:r>
    </w:p>
    <w:p>
      <w:r>
        <w:t>b</w:t>
      </w:r>
    </w:p>
    <w:p>
      <w:r>
        <w:t>Đường loại 2</w:t>
      </w:r>
    </w:p>
    <w:p>
      <w:r>
        <w:t>Vị trí 1</w:t>
      </w:r>
    </w:p>
    <w:p>
      <w:r>
        <w:t>1,1</w:t>
      </w:r>
    </w:p>
    <w:p>
      <w:r>
        <w:t>Vị trí 2</w:t>
      </w:r>
    </w:p>
    <w:p>
      <w:r>
        <w:t>1,1</w:t>
      </w:r>
    </w:p>
    <w:p>
      <w:r>
        <w:t>Vị trí 4</w:t>
      </w:r>
    </w:p>
    <w:p>
      <w:r>
        <w:t>1,2</w:t>
      </w:r>
    </w:p>
    <w:p>
      <w:r>
        <w:t>Vị trí 5</w:t>
      </w:r>
    </w:p>
    <w:p>
      <w:r>
        <w:t>1,2</w:t>
      </w:r>
    </w:p>
    <w:p>
      <w:r>
        <w:t>c</w:t>
      </w:r>
    </w:p>
    <w:p>
      <w:r>
        <w:t>Đường loại 3</w:t>
      </w:r>
    </w:p>
    <w:p>
      <w:r>
        <w:t>Vị trí 1</w:t>
      </w:r>
    </w:p>
    <w:p>
      <w:r>
        <w:t>1,2</w:t>
      </w:r>
    </w:p>
    <w:p>
      <w:r>
        <w:t>Vị trí 3</w:t>
      </w:r>
    </w:p>
    <w:p>
      <w:r>
        <w:t>1,2</w:t>
      </w:r>
    </w:p>
    <w:p>
      <w:r>
        <w:t>Vị trí 4</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1,1</w:t>
      </w:r>
    </w:p>
    <w:p>
      <w:r>
        <w:t>Vị trí 6</w:t>
      </w:r>
    </w:p>
    <w:p>
      <w:r>
        <w:t>1,1</w:t>
      </w:r>
    </w:p>
    <w:p>
      <w:r>
        <w:t>b</w:t>
      </w:r>
    </w:p>
    <w:p>
      <w:r>
        <w:t>Khu vực 2</w:t>
      </w:r>
    </w:p>
    <w:p>
      <w:r>
        <w:t>Vị trí 1</w:t>
      </w:r>
    </w:p>
    <w:p>
      <w:r>
        <w:t>1,2</w:t>
      </w:r>
    </w:p>
    <w:p>
      <w:r>
        <w:t>Vị trí 2</w:t>
      </w:r>
    </w:p>
    <w:p>
      <w:r>
        <w:t>1,2</w:t>
      </w:r>
    </w:p>
    <w:p>
      <w:r>
        <w:t>Vị trí 3</w:t>
      </w:r>
    </w:p>
    <w:p>
      <w:r>
        <w:t>1,2</w:t>
      </w:r>
    </w:p>
    <w:p>
      <w:r>
        <w:t>Vị trí 4</w:t>
      </w:r>
    </w:p>
    <w:p>
      <w:r>
        <w:t>1,1</w:t>
      </w:r>
    </w:p>
    <w:p>
      <w:r>
        <w:t>Vị trí 5</w:t>
      </w:r>
    </w:p>
    <w:p>
      <w:r>
        <w:t>1,1</w:t>
      </w:r>
    </w:p>
    <w:p>
      <w:r>
        <w:t>c</w:t>
      </w:r>
    </w:p>
    <w:p>
      <w:r>
        <w:t>Khu vực 3</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3</w:t>
      </w:r>
    </w:p>
    <w:p>
      <w:r>
        <w:t>Các xã miền núi</w:t>
      </w:r>
    </w:p>
    <w:p>
      <w:r>
        <w:t>a</w:t>
      </w:r>
    </w:p>
    <w:p>
      <w:r>
        <w:t>Khu vực 1</w:t>
      </w:r>
    </w:p>
    <w:p>
      <w:r>
        <w:t>Vị trí 1</w:t>
      </w:r>
    </w:p>
    <w:p>
      <w:r>
        <w:t>1,1</w:t>
      </w:r>
    </w:p>
    <w:p>
      <w:r>
        <w:t>vị trí 2</w:t>
      </w:r>
    </w:p>
    <w:p>
      <w:r>
        <w:t>1,1</w:t>
      </w:r>
    </w:p>
    <w:p>
      <w:r>
        <w:t>b</w:t>
      </w:r>
    </w:p>
    <w:p>
      <w:r>
        <w:t>Khu vực 2</w:t>
      </w:r>
    </w:p>
    <w:p>
      <w:r>
        <w:t>Vị trí 1</w:t>
      </w:r>
    </w:p>
    <w:p>
      <w:r>
        <w:t>1,1</w:t>
      </w:r>
    </w:p>
    <w:p>
      <w:r>
        <w:t>Vị trí 2</w:t>
      </w:r>
    </w:p>
    <w:p>
      <w:r>
        <w:t>1,1</w:t>
      </w:r>
    </w:p>
    <w:p>
      <w:r>
        <w:t>VI</w:t>
      </w:r>
    </w:p>
    <w:p>
      <w:r>
        <w:t>THỊ XÃ ĐỨC PHỔ</w:t>
      </w:r>
    </w:p>
    <w:p>
      <w:r>
        <w:t>1</w:t>
      </w:r>
    </w:p>
    <w:p>
      <w:r>
        <w:t>Phường Nghiễm Nghiêm</w:t>
      </w:r>
    </w:p>
    <w:p>
      <w:r>
        <w:t>a</w:t>
      </w:r>
    </w:p>
    <w:p>
      <w:r>
        <w:t>Đường loại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b</w:t>
      </w:r>
    </w:p>
    <w:p>
      <w:r>
        <w:t>Đường loại 2</w:t>
      </w:r>
    </w:p>
    <w:p>
      <w:r>
        <w:t>Vị trí 2</w:t>
      </w:r>
    </w:p>
    <w:p>
      <w:r>
        <w:t>1,1</w:t>
      </w:r>
    </w:p>
    <w:p>
      <w:r>
        <w:t>Vị trí 3</w:t>
      </w:r>
    </w:p>
    <w:p>
      <w:r>
        <w:t>1,1</w:t>
      </w:r>
    </w:p>
    <w:p>
      <w:r>
        <w:t>Vị trí 4</w:t>
      </w:r>
    </w:p>
    <w:p>
      <w:r>
        <w:t>1,1</w:t>
      </w:r>
    </w:p>
    <w:p>
      <w:r>
        <w:t>c</w:t>
      </w:r>
    </w:p>
    <w:p>
      <w:r>
        <w:t>Đường loại 3</w:t>
      </w:r>
    </w:p>
    <w:p>
      <w:r>
        <w:t>Vị trí 1</w:t>
      </w:r>
    </w:p>
    <w:p>
      <w:r>
        <w:t>1,3</w:t>
      </w:r>
    </w:p>
    <w:p>
      <w:r>
        <w:t>Vị trí 2</w:t>
      </w:r>
    </w:p>
    <w:p>
      <w:r>
        <w:t>1,3</w:t>
      </w:r>
    </w:p>
    <w:p>
      <w:r>
        <w:t>Vị trí 3</w:t>
      </w:r>
    </w:p>
    <w:p>
      <w:r>
        <w:t>1,3</w:t>
      </w:r>
    </w:p>
    <w:p>
      <w:r>
        <w:t>Vị trí 4</w:t>
      </w:r>
    </w:p>
    <w:p>
      <w:r>
        <w:t>1,2</w:t>
      </w:r>
    </w:p>
    <w:p>
      <w:r>
        <w:t>Vị trí 5</w:t>
      </w:r>
    </w:p>
    <w:p>
      <w:r>
        <w:t>1,2</w:t>
      </w:r>
    </w:p>
    <w:p>
      <w:r>
        <w:t>2</w:t>
      </w:r>
    </w:p>
    <w:p>
      <w:r>
        <w:t>Các Phường: Phổ Thạnh, Phổ Vinh, Phổ Quang, Phổ Minh, Phổ Văn, Phổ Ninh, Phổ Hòa</w:t>
      </w:r>
    </w:p>
    <w:p>
      <w:r>
        <w:t>a</w:t>
      </w:r>
    </w:p>
    <w:p>
      <w:r>
        <w:t>Đường loại 1</w:t>
      </w:r>
    </w:p>
    <w:p>
      <w:r>
        <w:t>Vị trí 1</w:t>
      </w:r>
    </w:p>
    <w:p>
      <w:r>
        <w:t>1,3</w:t>
      </w:r>
    </w:p>
    <w:p>
      <w:r>
        <w:t>Vị trí 2</w:t>
      </w:r>
    </w:p>
    <w:p>
      <w:r>
        <w:t>1,3</w:t>
      </w:r>
    </w:p>
    <w:p>
      <w:r>
        <w:t>Vị trí 3</w:t>
      </w:r>
    </w:p>
    <w:p>
      <w:r>
        <w:t>1,3</w:t>
      </w:r>
    </w:p>
    <w:p>
      <w:r>
        <w:t>Vị trí 4</w:t>
      </w:r>
    </w:p>
    <w:p>
      <w:r>
        <w:t>1,3</w:t>
      </w:r>
    </w:p>
    <w:p>
      <w:r>
        <w:t>Vị trí 5</w:t>
      </w:r>
    </w:p>
    <w:p>
      <w:r>
        <w:t>1,3</w:t>
      </w:r>
    </w:p>
    <w:p>
      <w:r>
        <w:t>Vị trí 6</w:t>
      </w:r>
    </w:p>
    <w:p>
      <w:r>
        <w:t>1,2</w:t>
      </w:r>
    </w:p>
    <w:p>
      <w:r>
        <w:t>b</w:t>
      </w:r>
    </w:p>
    <w:p>
      <w:r>
        <w:t>Đường loại 2</w:t>
      </w:r>
    </w:p>
    <w:p>
      <w:r>
        <w:t>Vị trí 2</w:t>
      </w:r>
    </w:p>
    <w:p>
      <w:r>
        <w:t>1,1</w:t>
      </w:r>
    </w:p>
    <w:p>
      <w:r>
        <w:t>Vị trí 3</w:t>
      </w:r>
    </w:p>
    <w:p>
      <w:r>
        <w:t>1,1</w:t>
      </w:r>
    </w:p>
    <w:p>
      <w:r>
        <w:t>Vị trí 4</w:t>
      </w:r>
    </w:p>
    <w:p>
      <w:r>
        <w:t>1,3</w:t>
      </w:r>
    </w:p>
    <w:p>
      <w:r>
        <w:t>Vị trí 5</w:t>
      </w:r>
    </w:p>
    <w:p>
      <w:r>
        <w:t>1,3</w:t>
      </w:r>
    </w:p>
    <w:p>
      <w:r>
        <w:t>Vị trí 6</w:t>
      </w:r>
    </w:p>
    <w:p>
      <w:r>
        <w:t>1,3</w:t>
      </w:r>
    </w:p>
    <w:p>
      <w:r>
        <w:t>Vị trí 7</w:t>
      </w:r>
    </w:p>
    <w:p>
      <w:r>
        <w:t>1,3</w:t>
      </w:r>
    </w:p>
    <w:p>
      <w:r>
        <w:t>c</w:t>
      </w:r>
    </w:p>
    <w:p>
      <w:r>
        <w:t>Đường loại 3</w:t>
      </w:r>
    </w:p>
    <w:p>
      <w:r>
        <w:t>Vị trí 1</w:t>
      </w:r>
    </w:p>
    <w:p>
      <w:r>
        <w:t>1,1</w:t>
      </w:r>
    </w:p>
    <w:p>
      <w:r>
        <w:t>Vị trí 2</w:t>
      </w:r>
    </w:p>
    <w:p>
      <w:r>
        <w:t>1,3</w:t>
      </w:r>
    </w:p>
    <w:p>
      <w:r>
        <w:t>Vị trí 3</w:t>
      </w:r>
    </w:p>
    <w:p>
      <w:r>
        <w:t>1,3</w:t>
      </w:r>
    </w:p>
    <w:p>
      <w:r>
        <w:t>Vị trí 4</w:t>
      </w:r>
    </w:p>
    <w:p>
      <w:r>
        <w:t>1,3</w:t>
      </w:r>
    </w:p>
    <w:p>
      <w:r>
        <w:t>Vị trí 5</w:t>
      </w:r>
    </w:p>
    <w:p>
      <w:r>
        <w:t>1,3</w:t>
      </w:r>
    </w:p>
    <w:p>
      <w:r>
        <w:t>Vị trí 6</w:t>
      </w:r>
    </w:p>
    <w:p>
      <w:r>
        <w:t>1,3</w:t>
      </w:r>
    </w:p>
    <w:p>
      <w:r>
        <w:t>Vị trí 7</w:t>
      </w:r>
    </w:p>
    <w:p>
      <w:r>
        <w:t>1,2</w:t>
      </w:r>
    </w:p>
    <w:p>
      <w:r>
        <w:t>3</w:t>
      </w:r>
    </w:p>
    <w:p>
      <w:r>
        <w:t>Các xã đồng bằng</w:t>
      </w:r>
    </w:p>
    <w:p>
      <w:r>
        <w:t>a</w:t>
      </w:r>
    </w:p>
    <w:p>
      <w:r>
        <w:t>Khu vực 1</w:t>
      </w:r>
    </w:p>
    <w:p>
      <w:r>
        <w:t>Vị trí 2</w:t>
      </w:r>
    </w:p>
    <w:p>
      <w:r>
        <w:t>1,2</w:t>
      </w:r>
    </w:p>
    <w:p>
      <w:r>
        <w:t>Vị trí 3</w:t>
      </w:r>
    </w:p>
    <w:p>
      <w:r>
        <w:t>1,1</w:t>
      </w:r>
    </w:p>
    <w:p>
      <w:r>
        <w:t>Vị trí 4</w:t>
      </w:r>
    </w:p>
    <w:p>
      <w:r>
        <w:t>1,1</w:t>
      </w:r>
    </w:p>
    <w:p>
      <w:r>
        <w:t>Vị trí 6</w:t>
      </w:r>
    </w:p>
    <w:p>
      <w:r>
        <w:t>1,1</w:t>
      </w:r>
    </w:p>
    <w:p>
      <w:r>
        <w:t>b</w:t>
      </w:r>
    </w:p>
    <w:p>
      <w:r>
        <w:t>Khu vực 2</w:t>
      </w:r>
    </w:p>
    <w:p>
      <w:r>
        <w:t>Vị trí 3</w:t>
      </w:r>
    </w:p>
    <w:p>
      <w:r>
        <w:t>1,2</w:t>
      </w:r>
    </w:p>
    <w:p>
      <w:r>
        <w:t>Vị trí 4</w:t>
      </w:r>
    </w:p>
    <w:p>
      <w:r>
        <w:t>1,1</w:t>
      </w:r>
    </w:p>
    <w:p>
      <w:r>
        <w:t>Vị trí 5</w:t>
      </w:r>
    </w:p>
    <w:p>
      <w:r>
        <w:t>1,1</w:t>
      </w:r>
    </w:p>
    <w:p>
      <w:r>
        <w:t>Vị trí 6</w:t>
      </w:r>
    </w:p>
    <w:p>
      <w:r>
        <w:t>1,1</w:t>
      </w:r>
    </w:p>
    <w:p>
      <w:r>
        <w:t>Vị trí 7</w:t>
      </w:r>
    </w:p>
    <w:p>
      <w:r>
        <w:t>1,1</w:t>
      </w:r>
    </w:p>
    <w:p>
      <w:r>
        <w:t>c</w:t>
      </w:r>
    </w:p>
    <w:p>
      <w:r>
        <w:t>Khu vực 3</w:t>
      </w:r>
    </w:p>
    <w:p>
      <w:r>
        <w:t>Vị trí 1</w:t>
      </w:r>
    </w:p>
    <w:p>
      <w:r>
        <w:t>1,1</w:t>
      </w:r>
    </w:p>
    <w:p>
      <w:r>
        <w:t>Vị trí 2</w:t>
      </w:r>
    </w:p>
    <w:p>
      <w:r>
        <w:t>1,2</w:t>
      </w:r>
    </w:p>
    <w:p>
      <w:r>
        <w:t>Vị trí 4</w:t>
      </w:r>
    </w:p>
    <w:p>
      <w:r>
        <w:t>1,1</w:t>
      </w:r>
    </w:p>
    <w:p>
      <w:r>
        <w:t>Vị trí 5</w:t>
      </w:r>
    </w:p>
    <w:p>
      <w:r>
        <w:t>1,1</w:t>
      </w:r>
    </w:p>
    <w:p>
      <w:r>
        <w:t>Vị trí 6</w:t>
      </w:r>
    </w:p>
    <w:p>
      <w:r>
        <w:t>1,1</w:t>
      </w:r>
    </w:p>
    <w:p>
      <w:r>
        <w:t>Vị trí 7</w:t>
      </w:r>
    </w:p>
    <w:p>
      <w:r>
        <w:t>1,1</w:t>
      </w:r>
    </w:p>
    <w:p>
      <w:r>
        <w:t>4</w:t>
      </w:r>
    </w:p>
    <w:p>
      <w:r>
        <w:t>Các xã miền núi</w:t>
      </w:r>
    </w:p>
    <w:p>
      <w:r>
        <w:t>a</w:t>
      </w:r>
    </w:p>
    <w:p>
      <w:r>
        <w:t>Khu vực 1</w:t>
      </w:r>
    </w:p>
    <w:p>
      <w:r>
        <w:t>Vị trí 1</w:t>
      </w:r>
    </w:p>
    <w:p>
      <w:r>
        <w:t>1,2</w:t>
      </w:r>
    </w:p>
    <w:p>
      <w:r>
        <w:t>Vị trí 2</w:t>
      </w:r>
    </w:p>
    <w:p>
      <w:r>
        <w:t>1,1</w:t>
      </w:r>
    </w:p>
    <w:p>
      <w:r>
        <w:t>Vị trí 3</w:t>
      </w:r>
    </w:p>
    <w:p>
      <w:r>
        <w:t>1,1</w:t>
      </w:r>
    </w:p>
    <w:p>
      <w:r>
        <w:t>b</w:t>
      </w:r>
    </w:p>
    <w:p>
      <w:r>
        <w:t>Khu vực 2</w:t>
      </w:r>
    </w:p>
    <w:p>
      <w:r>
        <w:t>Vị trí 1</w:t>
      </w:r>
    </w:p>
    <w:p>
      <w:r>
        <w:t>1,2</w:t>
      </w:r>
    </w:p>
    <w:p>
      <w:r>
        <w:t>Vị trí 2</w:t>
      </w:r>
    </w:p>
    <w:p>
      <w:r>
        <w:t>1,2</w:t>
      </w:r>
    </w:p>
    <w:p>
      <w:r>
        <w:t>Riêng các đoạn</w:t>
      </w:r>
    </w:p>
    <w:p>
      <w:r>
        <w:t>1</w:t>
      </w:r>
    </w:p>
    <w:p>
      <w:r>
        <w:t>Đất mặt tiền đường QL 24A đoạn từ chân cầu vượt đến ngã 3 đường vào UBND xã Phổ Phong</w:t>
      </w:r>
    </w:p>
    <w:p>
      <w:r>
        <w:t>1,1</w:t>
      </w:r>
    </w:p>
    <w:p>
      <w:r>
        <w:t>2</w:t>
      </w:r>
    </w:p>
    <w:p>
      <w:r>
        <w:t>Đất mặt tiền đường QL 24A đoạn từ ngã 3 đường vào UBND xã Phổ Phong đến km5</w:t>
      </w:r>
    </w:p>
    <w:p>
      <w:r>
        <w:t>1,1</w:t>
      </w:r>
    </w:p>
    <w:p>
      <w:r>
        <w:t>3</w:t>
      </w:r>
    </w:p>
    <w:p>
      <w:r>
        <w:t>Đất mặt tiền đường QL 24A đoạn từ Km 5 đến km8+700 (kênh thủy lợi Núi Ngang)</w:t>
      </w:r>
    </w:p>
    <w:p>
      <w:r>
        <w:t>1,1</w:t>
      </w:r>
    </w:p>
    <w:p>
      <w:r>
        <w:t>4</w:t>
      </w:r>
    </w:p>
    <w:p>
      <w:r>
        <w:t>Đất mặt tiền đường đoạn từ ngã 3 (km 7, QL 24A) đến cầu sông Ba Liên và đất mặt tiền đường đoạn từ ngã 3 Ông Triệu đến cống thủy lợi (nhà Ông Trần Tồn)</w:t>
      </w:r>
    </w:p>
    <w:p>
      <w:r>
        <w:t>1,1</w:t>
      </w:r>
    </w:p>
    <w:p>
      <w:r>
        <w:t>VII</w:t>
      </w:r>
    </w:p>
    <w:p>
      <w:r>
        <w:t>HUYỆN NGHĨA HÀNH</w:t>
      </w:r>
    </w:p>
    <w:p>
      <w:r>
        <w:t>1</w:t>
      </w:r>
    </w:p>
    <w:p>
      <w:r>
        <w:t>Thị trấn Chợ Chùa</w:t>
      </w:r>
    </w:p>
    <w:p>
      <w:r>
        <w:t>a</w:t>
      </w:r>
    </w:p>
    <w:p>
      <w:r>
        <w:t>Đường loại 1</w:t>
      </w:r>
    </w:p>
    <w:p>
      <w:r>
        <w:t>Vị trí 1</w:t>
      </w:r>
    </w:p>
    <w:p>
      <w:r>
        <w:t>1,2</w:t>
      </w:r>
    </w:p>
    <w:p>
      <w:r>
        <w:t>Vị trí 2</w:t>
      </w:r>
    </w:p>
    <w:p>
      <w:r>
        <w:t>1,2</w:t>
      </w:r>
    </w:p>
    <w:p>
      <w:r>
        <w:t>Vị trí 3</w:t>
      </w:r>
    </w:p>
    <w:p>
      <w:r>
        <w:t>1,2</w:t>
      </w:r>
    </w:p>
    <w:p>
      <w:r>
        <w:t>Vị trí 4</w:t>
      </w:r>
    </w:p>
    <w:p>
      <w:r>
        <w:t>1,2</w:t>
      </w:r>
    </w:p>
    <w:p>
      <w:r>
        <w:t>b</w:t>
      </w:r>
    </w:p>
    <w:p>
      <w:r>
        <w:t>Đường loại 2</w:t>
      </w:r>
    </w:p>
    <w:p>
      <w:r>
        <w:t>Vị trí 2</w:t>
      </w:r>
    </w:p>
    <w:p>
      <w:r>
        <w:t>1,2</w:t>
      </w:r>
    </w:p>
    <w:p>
      <w:r>
        <w:t>Vị trí 4</w:t>
      </w:r>
    </w:p>
    <w:p>
      <w:r>
        <w:t>1,3</w:t>
      </w:r>
    </w:p>
    <w:p>
      <w:r>
        <w:t>Vị trí 5</w:t>
      </w:r>
    </w:p>
    <w:p>
      <w:r>
        <w:t>1,2</w:t>
      </w:r>
    </w:p>
    <w:p>
      <w:r>
        <w:t>Vị trí 6</w:t>
      </w:r>
    </w:p>
    <w:p>
      <w:r>
        <w:t>1,1</w:t>
      </w:r>
    </w:p>
    <w:p>
      <w:r>
        <w:t>c</w:t>
      </w:r>
    </w:p>
    <w:p>
      <w:r>
        <w:t>Đường loại 3</w:t>
      </w:r>
    </w:p>
    <w:p>
      <w:r>
        <w:t>Vị trí 1</w:t>
      </w:r>
    </w:p>
    <w:p>
      <w:r>
        <w:t>1,2</w:t>
      </w:r>
    </w:p>
    <w:p>
      <w:r>
        <w:t>Vị trí 2</w:t>
      </w:r>
    </w:p>
    <w:p>
      <w:r>
        <w:t>1,2</w:t>
      </w:r>
    </w:p>
    <w:p>
      <w:r>
        <w:t>Vị trí 3</w:t>
      </w:r>
    </w:p>
    <w:p>
      <w:r>
        <w:t>1,1</w:t>
      </w:r>
    </w:p>
    <w:p>
      <w:r>
        <w:t>Vị trí 6</w:t>
      </w:r>
    </w:p>
    <w:p>
      <w:r>
        <w:t>1,2</w:t>
      </w:r>
    </w:p>
    <w:p>
      <w:r>
        <w:t>Vị trí 7</w:t>
      </w:r>
    </w:p>
    <w:p>
      <w:r>
        <w:t>1,1</w:t>
      </w:r>
    </w:p>
    <w:p>
      <w:r>
        <w:t>Vị trí 8</w:t>
      </w:r>
    </w:p>
    <w:p>
      <w:r>
        <w:t>1,2</w:t>
      </w:r>
    </w:p>
    <w:p>
      <w:r>
        <w:t>2</w:t>
      </w:r>
    </w:p>
    <w:p>
      <w:r>
        <w:t>Các xã đồng bằng</w:t>
      </w:r>
    </w:p>
    <w:p>
      <w:r>
        <w:t>a</w:t>
      </w:r>
    </w:p>
    <w:p>
      <w:r>
        <w:t>Khu vực 1</w:t>
      </w:r>
    </w:p>
    <w:p>
      <w:r>
        <w:t>Vị trí 1</w:t>
      </w:r>
    </w:p>
    <w:p>
      <w:r>
        <w:t>1,2</w:t>
      </w:r>
    </w:p>
    <w:p>
      <w:r>
        <w:t>Vị trí 2</w:t>
      </w:r>
    </w:p>
    <w:p>
      <w:r>
        <w:t>1,3</w:t>
      </w:r>
    </w:p>
    <w:p>
      <w:r>
        <w:t>Vị trí 3</w:t>
      </w:r>
    </w:p>
    <w:p>
      <w:r>
        <w:t>1,1</w:t>
      </w:r>
    </w:p>
    <w:p>
      <w:r>
        <w:t>Vị trí 4</w:t>
      </w:r>
    </w:p>
    <w:p>
      <w:r>
        <w:t>1,1</w:t>
      </w:r>
    </w:p>
    <w:p>
      <w:r>
        <w:t>Vị trí 5</w:t>
      </w:r>
    </w:p>
    <w:p>
      <w:r>
        <w:t>1,3</w:t>
      </w:r>
    </w:p>
    <w:p>
      <w:r>
        <w:t>Vị trí 6</w:t>
      </w:r>
    </w:p>
    <w:p>
      <w:r>
        <w:t>1.2</w:t>
      </w:r>
    </w:p>
    <w:p>
      <w:r>
        <w:t>Vị trí 7</w:t>
      </w:r>
    </w:p>
    <w:p>
      <w:r>
        <w:t>1,3</w:t>
      </w:r>
    </w:p>
    <w:p>
      <w:r>
        <w:t>b</w:t>
      </w:r>
    </w:p>
    <w:p>
      <w:r>
        <w:t>Khu vực 2</w:t>
      </w:r>
    </w:p>
    <w:p>
      <w:r>
        <w:t>Vị trí 1</w:t>
      </w:r>
    </w:p>
    <w:p>
      <w:r>
        <w:t>1,2</w:t>
      </w:r>
    </w:p>
    <w:p>
      <w:r>
        <w:t>Vị trí 2</w:t>
      </w:r>
    </w:p>
    <w:p>
      <w:r>
        <w:t>1,2</w:t>
      </w:r>
    </w:p>
    <w:p>
      <w:r>
        <w:t>Vị trí 3</w:t>
      </w:r>
    </w:p>
    <w:p>
      <w:r>
        <w:t>1,3</w:t>
      </w:r>
    </w:p>
    <w:p>
      <w:r>
        <w:t>Vị trí 4</w:t>
      </w:r>
    </w:p>
    <w:p>
      <w:r>
        <w:t>1,1</w:t>
      </w:r>
    </w:p>
    <w:p>
      <w:r>
        <w:t>Vị trí 5</w:t>
      </w:r>
    </w:p>
    <w:p>
      <w:r>
        <w:t>1,2</w:t>
      </w:r>
    </w:p>
    <w:p>
      <w:r>
        <w:t>c</w:t>
      </w:r>
    </w:p>
    <w:p>
      <w:r>
        <w:t>Khu vực 3</w:t>
      </w:r>
    </w:p>
    <w:p>
      <w:r>
        <w:t>Vị trí 1</w:t>
      </w:r>
    </w:p>
    <w:p>
      <w:r>
        <w:t>1,3</w:t>
      </w:r>
    </w:p>
    <w:p>
      <w:r>
        <w:t>Vị trí 2</w:t>
      </w:r>
    </w:p>
    <w:p>
      <w:r>
        <w:t>1,2</w:t>
      </w:r>
    </w:p>
    <w:p>
      <w:r>
        <w:t>Vị trí 3</w:t>
      </w:r>
    </w:p>
    <w:p>
      <w:r>
        <w:t>1,1</w:t>
      </w:r>
    </w:p>
    <w:p>
      <w:r>
        <w:t>Vị trí 5</w:t>
      </w:r>
    </w:p>
    <w:p>
      <w:r>
        <w:t>1,1</w:t>
      </w:r>
    </w:p>
    <w:p>
      <w:r>
        <w:t>3</w:t>
      </w:r>
    </w:p>
    <w:p>
      <w:r>
        <w:t>Các xã miền núi</w:t>
      </w:r>
    </w:p>
    <w:p>
      <w:r>
        <w:t>a</w:t>
      </w:r>
    </w:p>
    <w:p>
      <w:r>
        <w:t>Khu vực 1</w:t>
      </w:r>
    </w:p>
    <w:p>
      <w:r>
        <w:t>Vị trí 1</w:t>
      </w:r>
    </w:p>
    <w:p>
      <w:r>
        <w:t>1,2</w:t>
      </w:r>
    </w:p>
    <w:p>
      <w:r>
        <w:t>Vị trí 3</w:t>
      </w:r>
    </w:p>
    <w:p>
      <w:r>
        <w:t>1,2</w:t>
      </w:r>
    </w:p>
    <w:p>
      <w:r>
        <w:t>Vị trí 4</w:t>
      </w:r>
    </w:p>
    <w:p>
      <w:r>
        <w:t>1,2</w:t>
      </w:r>
    </w:p>
    <w:p>
      <w:r>
        <w:t>Vị trí 5</w:t>
      </w:r>
    </w:p>
    <w:p>
      <w:r>
        <w:t>1,1</w:t>
      </w:r>
    </w:p>
    <w:p>
      <w:r>
        <w:t>b</w:t>
      </w:r>
    </w:p>
    <w:p>
      <w:r>
        <w:t>Khu vực 2</w:t>
      </w:r>
    </w:p>
    <w:p>
      <w:r>
        <w:t>Vị trí 1</w:t>
      </w:r>
    </w:p>
    <w:p>
      <w:r>
        <w:t>1,2</w:t>
      </w:r>
    </w:p>
    <w:p>
      <w:r>
        <w:t>Vị trí 2</w:t>
      </w:r>
    </w:p>
    <w:p>
      <w:r>
        <w:t>1,2</w:t>
      </w:r>
    </w:p>
    <w:p>
      <w:r>
        <w:t>Vị trí 3</w:t>
      </w:r>
    </w:p>
    <w:p>
      <w:r>
        <w:t>1,1</w:t>
      </w:r>
    </w:p>
    <w:p>
      <w:r>
        <w:t>Vị trí 5</w:t>
      </w:r>
    </w:p>
    <w:p>
      <w:r>
        <w:t>1,1</w:t>
      </w:r>
    </w:p>
    <w:p>
      <w:r>
        <w:t>c</w:t>
      </w:r>
    </w:p>
    <w:p>
      <w:r>
        <w:t>Khu vực 3</w:t>
      </w:r>
    </w:p>
    <w:p>
      <w:r>
        <w:t>Vị trí 2</w:t>
      </w:r>
    </w:p>
    <w:p>
      <w:r>
        <w:t>1,2</w:t>
      </w:r>
    </w:p>
    <w:p>
      <w:r>
        <w:t>Vị trí 3</w:t>
      </w:r>
    </w:p>
    <w:p>
      <w:r>
        <w:t>1,2</w:t>
      </w:r>
    </w:p>
    <w:p>
      <w:r>
        <w:t>Vị trí 4</w:t>
      </w:r>
    </w:p>
    <w:p>
      <w:r>
        <w:t>1,1</w:t>
      </w:r>
    </w:p>
    <w:p>
      <w:r>
        <w:t>Vị trí 5</w:t>
      </w:r>
    </w:p>
    <w:p>
      <w:r>
        <w:t>1,1</w:t>
      </w:r>
    </w:p>
    <w:p>
      <w:r>
        <w:t>VIII</w:t>
      </w:r>
    </w:p>
    <w:p>
      <w:r>
        <w:t>HUYỆN LÝ SƠN</w:t>
      </w:r>
    </w:p>
    <w:p>
      <w:r>
        <w:t>1</w:t>
      </w:r>
    </w:p>
    <w:p>
      <w:r>
        <w:t>Khu vực 1</w:t>
      </w:r>
    </w:p>
    <w:p>
      <w:r>
        <w:t>Vị trí 1</w:t>
      </w:r>
    </w:p>
    <w:p>
      <w:r>
        <w:t>1,2</w:t>
      </w:r>
    </w:p>
    <w:p>
      <w:r>
        <w:t>Vị trí 2</w:t>
      </w:r>
    </w:p>
    <w:p>
      <w:r>
        <w:t>1,1</w:t>
      </w:r>
    </w:p>
    <w:p>
      <w:r>
        <w:t>Vị trí 3</w:t>
      </w:r>
    </w:p>
    <w:p>
      <w:r>
        <w:t>1,1</w:t>
      </w:r>
    </w:p>
    <w:p>
      <w:r>
        <w:t>Vị trí 4</w:t>
      </w:r>
    </w:p>
    <w:p>
      <w:r>
        <w:t>1,1</w:t>
      </w:r>
    </w:p>
    <w:p>
      <w:r>
        <w:t>Vị trí 5</w:t>
      </w:r>
    </w:p>
    <w:p>
      <w:r>
        <w:t>1,1</w:t>
      </w:r>
    </w:p>
    <w:p>
      <w:r>
        <w:t>2</w:t>
      </w:r>
    </w:p>
    <w:p>
      <w:r>
        <w:t>Khu vực 2</w:t>
      </w:r>
    </w:p>
    <w:p>
      <w:r>
        <w:t>Vị trí 1</w:t>
      </w:r>
    </w:p>
    <w:p>
      <w:r>
        <w:t>1,1</w:t>
      </w:r>
    </w:p>
    <w:p>
      <w:r>
        <w:t>Vị trí 2</w:t>
      </w:r>
    </w:p>
    <w:p>
      <w:r>
        <w:t>1,1</w:t>
      </w:r>
    </w:p>
    <w:p>
      <w:r>
        <w:t>Vị trí 3</w:t>
      </w:r>
    </w:p>
    <w:p>
      <w:r>
        <w:t>1,1</w:t>
      </w:r>
    </w:p>
    <w:p>
      <w:r>
        <w:t>Vị trí 4</w:t>
      </w:r>
    </w:p>
    <w:p>
      <w:r>
        <w:t>1,1</w:t>
      </w:r>
    </w:p>
    <w:p>
      <w:r>
        <w:t>3</w:t>
      </w:r>
    </w:p>
    <w:p>
      <w:r>
        <w:t>Khu vực 3</w:t>
      </w:r>
    </w:p>
    <w:p>
      <w:r>
        <w:t>Vị trí 1</w:t>
      </w:r>
    </w:p>
    <w:p>
      <w:r>
        <w:t>1,0</w:t>
      </w:r>
    </w:p>
    <w:p>
      <w:r>
        <w:t>Vị trí 2</w:t>
      </w:r>
    </w:p>
    <w:p>
      <w:r>
        <w:t>1,0</w:t>
      </w:r>
    </w:p>
    <w:p>
      <w:r>
        <w:t>IX</w:t>
      </w:r>
    </w:p>
    <w:p>
      <w:r>
        <w:t>HUYỆN BA TƠ</w:t>
      </w:r>
    </w:p>
    <w:p>
      <w:r>
        <w:t>1</w:t>
      </w:r>
    </w:p>
    <w:p>
      <w:r>
        <w:t>Thị trấn Ba Tơ</w:t>
      </w:r>
    </w:p>
    <w:p>
      <w:r>
        <w:t>a</w:t>
      </w:r>
    </w:p>
    <w:p>
      <w:r>
        <w:t>Đường loại 1</w:t>
      </w:r>
    </w:p>
    <w:p>
      <w:r>
        <w:t>Vị trí 1</w:t>
      </w:r>
    </w:p>
    <w:p>
      <w:r>
        <w:t>1,2</w:t>
      </w:r>
    </w:p>
    <w:p>
      <w:r>
        <w:t>Vị trí 2</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c</w:t>
      </w:r>
    </w:p>
    <w:p>
      <w:r>
        <w:t>Đường loại 3</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2</w:t>
      </w:r>
    </w:p>
    <w:p>
      <w:r>
        <w:t>Khu vực các xã miền núi</w:t>
      </w:r>
    </w:p>
    <w:p>
      <w:r>
        <w:t>a</w:t>
      </w:r>
    </w:p>
    <w:p>
      <w:r>
        <w:t>Khu vực 1</w:t>
      </w:r>
    </w:p>
    <w:p>
      <w:r>
        <w:t>Vị trí 1</w:t>
      </w:r>
    </w:p>
    <w:p>
      <w:r>
        <w:t>1,2</w:t>
      </w:r>
    </w:p>
    <w:p>
      <w:r>
        <w:t>Vị trí 2</w:t>
      </w:r>
    </w:p>
    <w:p>
      <w:r>
        <w:t>1,1</w:t>
      </w:r>
    </w:p>
    <w:p>
      <w:r>
        <w:t>Vị trí 3</w:t>
      </w:r>
    </w:p>
    <w:p>
      <w:r>
        <w:t>1,1</w:t>
      </w:r>
    </w:p>
    <w:p>
      <w:r>
        <w:t>b</w:t>
      </w:r>
    </w:p>
    <w:p>
      <w:r>
        <w:t>Khu vực 2</w:t>
      </w:r>
    </w:p>
    <w:p>
      <w:r>
        <w:t>Vị trí 1</w:t>
      </w:r>
    </w:p>
    <w:p>
      <w:r>
        <w:t>1,1</w:t>
      </w:r>
    </w:p>
    <w:p>
      <w:r>
        <w:t>Vị trí 2</w:t>
      </w:r>
    </w:p>
    <w:p>
      <w:r>
        <w:t>1,1</w:t>
      </w:r>
    </w:p>
    <w:p>
      <w:r>
        <w:t>Vị trí 3</w:t>
      </w:r>
    </w:p>
    <w:p>
      <w:r>
        <w:t>1,1</w:t>
      </w:r>
    </w:p>
    <w:p>
      <w:r>
        <w:t>Vị trí 4</w:t>
      </w:r>
    </w:p>
    <w:p>
      <w:r>
        <w:t>1,1</w:t>
      </w:r>
    </w:p>
    <w:p>
      <w:r>
        <w:t>Vị trí 5</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w:t>
      </w:r>
    </w:p>
    <w:p>
      <w:r>
        <w:t>HUYỆN SƠN HÀ</w:t>
      </w:r>
    </w:p>
    <w:p>
      <w:r>
        <w:t>1</w:t>
      </w:r>
    </w:p>
    <w:p>
      <w:r>
        <w:t>Thị trấn Di Lăng</w:t>
      </w:r>
    </w:p>
    <w:p>
      <w:r>
        <w:t>a</w:t>
      </w:r>
    </w:p>
    <w:p>
      <w:r>
        <w:t>Đường loại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c</w:t>
      </w:r>
    </w:p>
    <w:p>
      <w:r>
        <w:t>Đường loại 3</w:t>
      </w:r>
    </w:p>
    <w:p>
      <w:r>
        <w:t>Vị trí 1</w:t>
      </w:r>
    </w:p>
    <w:p>
      <w:r>
        <w:t>1,1</w:t>
      </w:r>
    </w:p>
    <w:p>
      <w:r>
        <w:t>Vị trí 2</w:t>
      </w:r>
    </w:p>
    <w:p>
      <w:r>
        <w:t>1.1</w:t>
      </w:r>
    </w:p>
    <w:p>
      <w:r>
        <w:t>Vị trí 3</w:t>
      </w:r>
    </w:p>
    <w:p>
      <w:r>
        <w:t>1,1</w:t>
      </w:r>
    </w:p>
    <w:p>
      <w:r>
        <w:t>Vị trí 4</w:t>
      </w:r>
    </w:p>
    <w:p>
      <w:r>
        <w:t>1.1</w:t>
      </w:r>
    </w:p>
    <w:p>
      <w:r>
        <w:t>2</w:t>
      </w:r>
    </w:p>
    <w:p>
      <w:r>
        <w:t>Các xã miền núi</w:t>
      </w:r>
    </w:p>
    <w:p>
      <w:r>
        <w:t>a</w:t>
      </w:r>
    </w:p>
    <w:p>
      <w:r>
        <w:t>Khu vực 1</w:t>
      </w:r>
    </w:p>
    <w:p>
      <w:r>
        <w:t>Vị trí 1</w:t>
      </w:r>
    </w:p>
    <w:p>
      <w:r>
        <w:t>1,2</w:t>
      </w:r>
    </w:p>
    <w:p>
      <w:r>
        <w:t>Vị trí 3</w:t>
      </w:r>
    </w:p>
    <w:p>
      <w:r>
        <w:t>1,1</w:t>
      </w:r>
    </w:p>
    <w:p>
      <w:r>
        <w:t>Vị trí 4</w:t>
      </w:r>
    </w:p>
    <w:p>
      <w:r>
        <w:t>1,1</w:t>
      </w:r>
    </w:p>
    <w:p>
      <w:r>
        <w:t>b</w:t>
      </w:r>
    </w:p>
    <w:p>
      <w:r>
        <w:t>Khu vực 2</w:t>
      </w:r>
    </w:p>
    <w:p>
      <w:r>
        <w:t>Vị trí 1</w:t>
      </w:r>
    </w:p>
    <w:p>
      <w:r>
        <w:t>1,1</w:t>
      </w:r>
    </w:p>
    <w:p>
      <w:r>
        <w:t>Vị trí 2</w:t>
      </w:r>
    </w:p>
    <w:p>
      <w:r>
        <w:t>1,1</w:t>
      </w:r>
    </w:p>
    <w:p>
      <w:r>
        <w:t>Vị trí 3</w:t>
      </w:r>
    </w:p>
    <w:p>
      <w:r>
        <w:t>1,1</w:t>
      </w:r>
    </w:p>
    <w:p>
      <w:r>
        <w:t>Vị trí 4</w:t>
      </w:r>
    </w:p>
    <w:p>
      <w:r>
        <w:t>1,1</w:t>
      </w:r>
    </w:p>
    <w:p>
      <w:r>
        <w:t>Vị trí 5</w:t>
      </w:r>
    </w:p>
    <w:p>
      <w:r>
        <w:t>1,0</w:t>
      </w:r>
    </w:p>
    <w:p>
      <w:r>
        <w:t>Vị trí 6</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XI</w:t>
      </w:r>
    </w:p>
    <w:p>
      <w:r>
        <w:t>HUYỆN TRÀ BỒNG</w:t>
      </w:r>
    </w:p>
    <w:p>
      <w:r>
        <w:t>1</w:t>
      </w:r>
    </w:p>
    <w:p>
      <w:r>
        <w:t>Thị trấn Trà Xuân</w:t>
      </w:r>
    </w:p>
    <w:p>
      <w:r>
        <w:t>a</w:t>
      </w:r>
    </w:p>
    <w:p>
      <w:r>
        <w:t>Đường loại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c</w:t>
      </w:r>
    </w:p>
    <w:p>
      <w:r>
        <w:t>Đường loại 3</w:t>
      </w:r>
    </w:p>
    <w:p>
      <w:r>
        <w:t>Vị trí 1</w:t>
      </w:r>
    </w:p>
    <w:p>
      <w:r>
        <w:t>1,1</w:t>
      </w:r>
    </w:p>
    <w:p>
      <w:r>
        <w:t>Vị trí 2</w:t>
      </w:r>
    </w:p>
    <w:p>
      <w:r>
        <w:t>1,1</w:t>
      </w:r>
    </w:p>
    <w:p>
      <w:r>
        <w:t>Vị trí 3</w:t>
      </w:r>
    </w:p>
    <w:p>
      <w:r>
        <w:t>1,1</w:t>
      </w:r>
    </w:p>
    <w:p>
      <w:r>
        <w:t>Vị trí 4</w:t>
      </w:r>
    </w:p>
    <w:p>
      <w:r>
        <w:t>1,1</w:t>
      </w:r>
    </w:p>
    <w:p>
      <w:r>
        <w:t>2</w:t>
      </w:r>
    </w:p>
    <w:p>
      <w:r>
        <w:t>Đất ở nông thôn các xã miền núi</w:t>
      </w:r>
    </w:p>
    <w:p>
      <w:r>
        <w:t>a</w:t>
      </w:r>
    </w:p>
    <w:p>
      <w:r>
        <w:t>Khu vực 1</w:t>
      </w:r>
    </w:p>
    <w:p>
      <w:r>
        <w:t>Vị trí 1</w:t>
      </w:r>
    </w:p>
    <w:p>
      <w:r>
        <w:t>1,1</w:t>
      </w:r>
    </w:p>
    <w:p>
      <w:r>
        <w:t>Vị trí 2</w:t>
      </w:r>
    </w:p>
    <w:p>
      <w:r>
        <w:t>1,1</w:t>
      </w:r>
    </w:p>
    <w:p>
      <w:r>
        <w:t>Vị trí 3</w:t>
      </w:r>
    </w:p>
    <w:p>
      <w:r>
        <w:t>1,1</w:t>
      </w:r>
    </w:p>
    <w:p>
      <w:r>
        <w:t>Vị trí 4</w:t>
      </w:r>
    </w:p>
    <w:p>
      <w:r>
        <w:t>1,1</w:t>
      </w:r>
    </w:p>
    <w:p>
      <w:r>
        <w:t>Vị trí 5</w:t>
      </w:r>
    </w:p>
    <w:p>
      <w:r>
        <w:t>1,1</w:t>
      </w:r>
    </w:p>
    <w:p>
      <w:r>
        <w:t>b</w:t>
      </w:r>
    </w:p>
    <w:p>
      <w:r>
        <w:t>Khu vực 2</w:t>
      </w:r>
    </w:p>
    <w:p>
      <w:r>
        <w:t>Vị trí 1</w:t>
      </w:r>
    </w:p>
    <w:p>
      <w:r>
        <w:t>1,0</w:t>
      </w:r>
    </w:p>
    <w:p>
      <w:r>
        <w:t>Vị trí 2</w:t>
      </w:r>
    </w:p>
    <w:p>
      <w:r>
        <w:t>1,0</w:t>
      </w:r>
    </w:p>
    <w:p>
      <w:r>
        <w:t>Vị trí 3</w:t>
      </w:r>
    </w:p>
    <w:p>
      <w:r>
        <w:t>1,0</w:t>
      </w:r>
    </w:p>
    <w:p>
      <w:r>
        <w:t>Vị trí 4</w:t>
      </w:r>
    </w:p>
    <w:p>
      <w:r>
        <w:t>1,0</w:t>
      </w:r>
    </w:p>
    <w:p>
      <w:r>
        <w:t>Vị trí 5</w:t>
      </w:r>
    </w:p>
    <w:p>
      <w:r>
        <w:t>1,0</w:t>
      </w:r>
    </w:p>
    <w:p>
      <w:r>
        <w:t>Vị trí 6</w:t>
      </w:r>
    </w:p>
    <w:p>
      <w:r>
        <w:t>1,0</w:t>
      </w:r>
    </w:p>
    <w:p>
      <w:r>
        <w:t>Vị trí 7</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XII</w:t>
      </w:r>
    </w:p>
    <w:p>
      <w:r>
        <w:t>HUYỆN MINH LONG</w:t>
      </w:r>
    </w:p>
    <w:p>
      <w:r>
        <w:t>1</w:t>
      </w:r>
    </w:p>
    <w:p>
      <w:r>
        <w:t>Đất ở tại thị trấn: Không có</w:t>
      </w:r>
    </w:p>
    <w:p>
      <w:r>
        <w:t>2</w:t>
      </w:r>
    </w:p>
    <w:p>
      <w:r>
        <w:t>Đất ở nông thôn các xã miền núi</w:t>
      </w:r>
    </w:p>
    <w:p>
      <w:r>
        <w:t>a</w:t>
      </w:r>
    </w:p>
    <w:p>
      <w:r>
        <w:t>Khu vực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Khu vực 2</w:t>
      </w:r>
    </w:p>
    <w:p>
      <w:r>
        <w:t>Vị trí 1</w:t>
      </w:r>
    </w:p>
    <w:p>
      <w:r>
        <w:t>1,0</w:t>
      </w:r>
    </w:p>
    <w:p>
      <w:r>
        <w:t>Vị trí 2</w:t>
      </w:r>
    </w:p>
    <w:p>
      <w:r>
        <w:t>1,0</w:t>
      </w:r>
    </w:p>
    <w:p>
      <w:r>
        <w:t>Vị trí 3</w:t>
      </w:r>
    </w:p>
    <w:p>
      <w:r>
        <w:t>1,0</w:t>
      </w:r>
    </w:p>
    <w:p>
      <w:r>
        <w:t>c</w:t>
      </w:r>
    </w:p>
    <w:p>
      <w:r>
        <w:t>Khu vực 3</w:t>
      </w:r>
    </w:p>
    <w:p>
      <w:r>
        <w:t>Vị trí 1</w:t>
      </w:r>
    </w:p>
    <w:p>
      <w:r>
        <w:t>1,0</w:t>
      </w:r>
    </w:p>
    <w:p>
      <w:r>
        <w:t>Vị trí 2</w:t>
      </w:r>
    </w:p>
    <w:p>
      <w:r>
        <w:t>1,0</w:t>
      </w:r>
    </w:p>
    <w:p>
      <w:r>
        <w:t>Vị trí 3</w:t>
      </w:r>
    </w:p>
    <w:p>
      <w:r>
        <w:t>1,0</w:t>
      </w:r>
    </w:p>
    <w:p>
      <w:r>
        <w:t>XIII</w:t>
      </w:r>
    </w:p>
    <w:p>
      <w:r>
        <w:t>HUYỆN SƠN TÂY</w:t>
      </w:r>
    </w:p>
    <w:p>
      <w:r>
        <w:t>1</w:t>
      </w:r>
    </w:p>
    <w:p>
      <w:r>
        <w:t>Đất ở tại thị trấn: Không có</w:t>
      </w:r>
    </w:p>
    <w:p>
      <w:r>
        <w:t>2</w:t>
      </w:r>
    </w:p>
    <w:p>
      <w:r>
        <w:t>Đất ở nông thôn các xã miền núi</w:t>
      </w:r>
    </w:p>
    <w:p>
      <w:r>
        <w:t>a</w:t>
      </w:r>
    </w:p>
    <w:p>
      <w:r>
        <w:t>Khu vực 1</w:t>
      </w:r>
    </w:p>
    <w:p>
      <w:r>
        <w:t>Vị trí 1</w:t>
      </w:r>
    </w:p>
    <w:p>
      <w:r>
        <w:t>1,0</w:t>
      </w:r>
    </w:p>
    <w:p>
      <w:r>
        <w:t>Vị trí 2</w:t>
      </w:r>
    </w:p>
    <w:p>
      <w:r>
        <w:t>1,0</w:t>
      </w:r>
    </w:p>
    <w:p>
      <w:r>
        <w:t>Vị trí 3</w:t>
      </w:r>
    </w:p>
    <w:p>
      <w:r>
        <w:t>1,0</w:t>
      </w:r>
    </w:p>
    <w:p>
      <w:r>
        <w:t>Vị trí 4</w:t>
      </w:r>
    </w:p>
    <w:p>
      <w:r>
        <w:t>1,0</w:t>
      </w:r>
    </w:p>
    <w:p>
      <w:r>
        <w:t>b</w:t>
      </w:r>
    </w:p>
    <w:p>
      <w:r>
        <w:t>Khu vực 2</w:t>
      </w:r>
    </w:p>
    <w:p>
      <w:r>
        <w:t>Vị trí 1</w:t>
      </w:r>
    </w:p>
    <w:p>
      <w:r>
        <w:t>1,0</w:t>
      </w:r>
    </w:p>
    <w:p>
      <w:r>
        <w:t>vị trí 2</w:t>
      </w:r>
    </w:p>
    <w:p>
      <w:r>
        <w:t>1,0</w:t>
      </w:r>
    </w:p>
    <w:p>
      <w:r>
        <w:t>Vị trí 3</w:t>
      </w:r>
    </w:p>
    <w:p>
      <w:r>
        <w:t>1,0</w:t>
      </w:r>
    </w:p>
    <w:p>
      <w:r>
        <w:t>c</w:t>
      </w:r>
    </w:p>
    <w:p>
      <w:r>
        <w:t>Khu vực 3</w:t>
      </w:r>
    </w:p>
    <w:p>
      <w:r>
        <w:t>Vị trí 1</w:t>
      </w:r>
    </w:p>
    <w:p>
      <w:r>
        <w:t>1,0</w:t>
      </w:r>
    </w:p>
    <w:p>
      <w:r>
        <w:t>Vị trí 2</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