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sửa đổi Điểm a Khoản 2 Điều 13 của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 trên địa bàn tỉnh Khánh Hòa kèm theo Nghị quyết 04/2022/NQ-HĐND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04/2024/NQ-HĐND</w:t>
      </w:r>
    </w:p>
    <w:p>
      <w:r>
        <w:t>Khánh Hòa, ngày 12 tháng 7 năm 2024</w:t>
      </w:r>
    </w:p>
    <w:p>
      <w:r>
        <w:t>NGHỊ QUYẾT</w:t>
      </w:r>
    </w:p>
    <w:p>
      <w:r>
        <w:t>SỬA ĐỔI ĐIỂM A KHOẢN 2 ĐIỀU 13 CỦA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TRÊN ĐỊA BÀN TỈNH KHÁNH HÒA BAN HÀNH KÈM THEO NGHỊ QUYẾT SỐ 04/2022/NQ-HĐND NGÀY 30 THÁNG 6 NĂM 2022 CỦA HỘI ĐỒNG NHÂN DÂN TỈNH KHÁNH HÒA</w:t>
      </w:r>
    </w:p>
    <w:p>
      <w:r>
        <w:t>HỘI ĐỒNG NHÂN DÂN TỈNH KHÁNH HÒA</w:t>
      </w:r>
    </w:p>
    <w:p>
      <w:r>
        <w:t>KHÓA VII,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Quyết định số 18/2023/QĐ-TTg ngày 01 tháng 7 năm 2023 của Thủ tướng Chính phủ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Xét Tờ trình số 6699/TTr-UBND ngày 20 tháng 6 năm 2024 của Ủy ban nhân dân tỉnh Khánh Hòa; Báo cáo thẩm tra số 97/BC-BDT ngày 05 tháng 7 năm 2024 của Ban Dân tộc Hội đồng nhân dân tỉnh; tiếp thu của Ủy ban nhân dân tỉnh tại Báo cáo số 7490/BC-UBND ngày 09 tháng 7 năm 2024; ý kiến thảo luận của đại biểu Hội đồng nhân dân tại Kỳ họp.</w:t>
      </w:r>
    </w:p>
    <w:p>
      <w:r>
        <w:t>QUYẾT NGHỊ:</w:t>
      </w:r>
    </w:p>
    <w:p>
      <w:r>
        <w:t>Điều 1. Sửa đổi điểm a khoản 2 Điều 13 của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trên địa bàn tỉnh Khánh Hòa ban hành kèm theo Nghị quyết số 04/2022/NQ-HĐND ngày 30 tháng 6 năm 2022 của Hội đồng nhân dân tỉnh Khánh Hòa như sau:</w:t>
      </w:r>
    </w:p>
    <w:p>
      <w:r>
        <w:t>2. Tiểu dự án 2: Ứng dụng công nghệ thông tin hỗ trợ phát triển kinh tế - xã hội và đảm vào an ninh trật tự vùng đồng bào dân tộc thiểu số và miền núi.</w:t>
      </w:r>
    </w:p>
    <w:p>
      <w:r>
        <w:t>a) Phân bổ vốn đầu tư:</w:t>
      </w:r>
    </w:p>
    <w:p>
      <w:r>
        <w:t>- Phân bổ cho Liên minh Hợp tác xã không quá 0,5% tổng vốn đầu tư của tiểu dự án;</w:t>
      </w:r>
    </w:p>
    <w:p>
      <w:r>
        <w:t>- Phân bổ cho các địa phương: Áp dụng phương pháp tính điểm theo các tiêu chí như sau:</w:t>
      </w:r>
    </w:p>
    <w:p>
      <w:r>
        <w:t>TT</w:t>
      </w:r>
    </w:p>
    <w:p>
      <w:r>
        <w:t>Nội dung tiêu chí</w:t>
      </w:r>
    </w:p>
    <w:p>
      <w:r>
        <w:t>Điểm</w:t>
      </w:r>
    </w:p>
    <w:p>
      <w:r>
        <w:t>Số lượng</w:t>
      </w:r>
    </w:p>
    <w:p>
      <w:r>
        <w:t>Tổng số điểm</w:t>
      </w:r>
    </w:p>
    <w:p>
      <w:r>
        <w:t>1</w:t>
      </w:r>
    </w:p>
    <w:p>
      <w:r>
        <w:t>Mỗi xã đặc biệt khó khăn thuộc vùng đồng bào dân tộc thiểu số</w:t>
      </w:r>
    </w:p>
    <w:p>
      <w:r>
        <w:t>30</w:t>
      </w:r>
    </w:p>
    <w:p>
      <w:r>
        <w:t>a</w:t>
      </w:r>
    </w:p>
    <w:p>
      <w:r>
        <w:t>30 x a</w:t>
      </w:r>
    </w:p>
    <w:p>
      <w:r>
        <w:t>2</w:t>
      </w:r>
    </w:p>
    <w:p>
      <w:r>
        <w:t>Mỗi thôn đặc biệt khó khăn không thuộc xã khu vực III (số thôn đặc biệt khó khăn được tính điểm phân bổ vốn không quá 4 thôn/xã)</w:t>
      </w:r>
    </w:p>
    <w:p>
      <w:r>
        <w:t>0,5</w:t>
      </w:r>
    </w:p>
    <w:p>
      <w:r>
        <w:t>b</w:t>
      </w:r>
    </w:p>
    <w:p>
      <w:r>
        <w:t>0,5 x b</w:t>
      </w:r>
    </w:p>
    <w:p>
      <w:r>
        <w:t>Tổng cộng (1+2)</w:t>
      </w:r>
    </w:p>
    <w:p>
      <w:r>
        <w:t>-</w:t>
      </w:r>
    </w:p>
    <w:p>
      <w:r>
        <w:t>-</w:t>
      </w:r>
    </w:p>
    <w:p>
      <w:r>
        <w:t>Điều 2. Trách nhiệm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Điều 3. Điều khoản thi hành</w:t>
      </w:r>
    </w:p>
    <w:p>
      <w:r>
        <w:t>1. Nghị quyết này sửa đổi điểm a khoản 2 Điều 13 của Quy định ban hành kèm theo Nghị quyết số 04/2022/NQ-HĐND ngày 30 tháng 6 năm 2022 của Hội đồng nhân dân tỉnh; các nội dung còn lại của Quy định ban hành kèm theo Nghị quyết số 04/2022/NQ-HĐND ngày 30 tháng 6 năm 2022 không bị sửa đổi, bổ sung tại Nghị quyết số 03/2023/NQ-HĐND ngày 30 tháng 3 năm 2023 của Hội đồng nhân dân tỉnh vẫn còn hiệu lực thi hành.</w:t>
      </w:r>
    </w:p>
    <w:p>
      <w:r>
        <w:t>2. Trường hợp các văn bản quy phạm pháp luật được viện dẫn tại Nghị quyết số 04/2022/NQ-HĐND và Nghị quyết này được sửa đổi, bổ sung hoặc thay thế bằng văn bản quy phạm pháp luật khác thì áp dụng theo các nội dung được sửa đổi, bổ sung, thay thế đó khi có hiệu lực thi hành.</w:t>
      </w:r>
    </w:p>
    <w:p>
      <w:r>
        <w:t>Nghị quyết này đã được Hội đồng nhân dân tỉnh Khánh Hòa khóa VII, nhiệm kỳ 2021 - 2026, Kỳ họp thứ 14 thông qua ngày 12 tháng 7 năm 2024 và có hiệu lực từ ngày 22 tháng 7 năm 2024./.</w:t>
      </w:r>
    </w:p>
    <w:p>
      <w:r>
        <w:t>Nơi nhận:</w:t>
      </w:r>
    </w:p>
    <w:p>
      <w:r>
        <w:t>- Ủy ban Thường vụ Quốc hội;</w:t>
      </w:r>
    </w:p>
    <w:p>
      <w:r>
        <w:t>- Văn phòng Chính phủ;</w:t>
      </w:r>
    </w:p>
    <w:p>
      <w:r>
        <w:t>- Ủy ban Dân tộc (Vụ Pháp chế);</w:t>
      </w:r>
    </w:p>
    <w:p>
      <w:r>
        <w:t>- Bộ Tài chính (Vụ Pháp chế);</w:t>
      </w:r>
    </w:p>
    <w:p>
      <w:r>
        <w:t>- Bộ Kế hoạch và Đầu tư (Vụ Pháp chế);</w:t>
      </w:r>
    </w:p>
    <w:p>
      <w:r>
        <w:t>- Bộ Tư pháp (Cục KTVBQPPL);</w:t>
      </w:r>
    </w:p>
    <w:p>
      <w:r>
        <w:t>- Ban Thường vụ Tỉnh ủy;</w:t>
      </w:r>
    </w:p>
    <w:p>
      <w:r>
        <w:t>- Thường trực HĐND tỉnh;</w:t>
      </w:r>
    </w:p>
    <w:p>
      <w:r>
        <w:t>- UBND, UBMTTQVN tỉnh;</w:t>
      </w:r>
    </w:p>
    <w:p>
      <w:r>
        <w:t>- Đoàn ĐBQH tỉnh, đại biểu HĐND tỉnh;</w:t>
      </w:r>
    </w:p>
    <w:p>
      <w:r>
        <w:t>- Đảng ủy khối các cơ quan;</w:t>
      </w:r>
    </w:p>
    <w:p>
      <w:r>
        <w:t>- Đảng ủy khối doanh nghiệp;</w:t>
      </w:r>
    </w:p>
    <w:p>
      <w:r>
        <w:t>- Các cơ quan tham mưu, giúp việc Tỉnh ủy;</w:t>
      </w:r>
    </w:p>
    <w:p>
      <w:r>
        <w:t>- VP Đoàn ĐBQH và HĐND tỉnh;</w:t>
      </w:r>
    </w:p>
    <w:p>
      <w:r>
        <w:t>- VP Ủy ban nhân dân tỉnh;</w:t>
      </w:r>
    </w:p>
    <w:p>
      <w:r>
        <w:t>- Các Sở, ban, ngành, đoàn thể;</w:t>
      </w:r>
    </w:p>
    <w:p>
      <w:r>
        <w:t>- HĐND, UBND các huyện, thị xã, thành phố;</w:t>
      </w:r>
    </w:p>
    <w:p>
      <w:r>
        <w:t>- Trung tâm Công báo tỉnh (2 bản);</w:t>
      </w:r>
    </w:p>
    <w:p>
      <w:r>
        <w:t>- Lưu: VT, Phòng CTHĐND, Tm.</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