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sửa đổi Nghị quyết 01/2023/NQ-HĐND về Quy định hệ số điều chỉnh giá đất trên địa bàn tỉnh Hải Dương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04/2023/NQ-HĐND</w:t>
      </w:r>
    </w:p>
    <w:p>
      <w:r>
        <w:t>Hải Dương, ngày 13 tháng 7 năm 2023</w:t>
      </w:r>
    </w:p>
    <w:p>
      <w:r>
        <w:t>NGHỊ QUYẾT</w:t>
      </w:r>
    </w:p>
    <w:p>
      <w:r>
        <w:t>SỬA ĐỔI, BỔ SUNG MỘT SỐ NỘI DUNG CỦA NGHỊ QUYẾT SỐ 01/2023/NQ-HĐND NGÀY 20 THÁNG 3 NĂM 2023 CỦA HỘI ĐỒNG NHÂN DÂN TỈNH BAN HÀNH QUY ĐỊNH HỆ SỐ ĐIỀU CHỈNH GIÁ ĐẤT TRÊN ĐỊA BÀN TỈNH HẢI DƯƠNG NĂM 2023</w:t>
      </w:r>
    </w:p>
    <w:p>
      <w:r>
        <w:t>HỘI ĐỒNG NHÂN DÂN TỈNH HẢI DƯƠNG</w:t>
      </w:r>
    </w:p>
    <w:p>
      <w:r>
        <w:t>KHÓA XVII,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tiền thuê đất, thuê mặt nước;</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332/2016/TT-BTC ngày 26 tháng 12 năm 2016 và Thông tư số 10/2018/TT-BTC ngày 31 tháng 01 năm 2018 của Bộ Tài chính sửa đổi, bổ sung một số điều của Thông tư 76/2014/TT-BTC ngày 16 tháng 6 năm 2014 của Bộ Tài chính;</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333/2016/TT-BTC ngày 26 tháng 12 năm 2016 và Thông tư số 11/2018/TT-BTC ngày 31 tháng 01 năm 2018 sửa đổi, bổ sung một số điều của Thông tư 77/2014/TT-BTC ngày 16 tháng 6 năm 2014 của Bộ Tài chính;</w:t>
      </w:r>
    </w:p>
    <w:p>
      <w:r>
        <w:t>Căn cứ Văn bản số 413/UBTVQH15-CTĐB ngày 08 tháng 02 năm 2023 của Ủy ban Thường vụ Quốc hội về việc thẩm quyền của Hội đồng nhân dân cấp tỉnh trong việc điều chỉnh bảng giá đất;</w:t>
      </w:r>
    </w:p>
    <w:p>
      <w:r>
        <w:t>Xét Tờ trình số 84/TTr-UBND ngày 11 tháng 7 năm 2023 của Ủy ban nhân dân tỉnh về việc đề nghị sửa đổi, bổ sung một số nội dung của Nghị quyết số 01/2023/NQ-HĐND ngày 20 tháng 3 năm 2023 của Hội đồng nhân dân tỉnh Ban hành Quy định hệ số điều chỉnh giá đất trên địa bàn tỉnh Hải Dương năm 2023; Báo cáo thẩm tra của Ban kinh tế - ngân sách Hội đồng nhân dân tỉnh và ý kiến thảo luận của đại biểu Hội đồng nhân dân tỉnh tại kỳ họp,</w:t>
      </w:r>
    </w:p>
    <w:p>
      <w:r>
        <w:t>QUYẾT NGHỊ:</w:t>
      </w:r>
    </w:p>
    <w:p>
      <w:r>
        <w:t>Điều 1.    Sửa đổi, bổ sung một số nội dung của Nghị quyết số 01/2023/NQ-HĐND ngày 20 tháng 3 năm 2023 của Hội đồng nhân dân tỉnh Ban hành Quy định hệ số điều chỉnh giá đất trên địa bàn tỉnh Hải Dương năm 2023, cụ thể như sau:</w:t>
      </w:r>
    </w:p>
    <w:p>
      <w:r>
        <w:t>1. Sửa đổi, bổ sung Phụ lục I - Hệ số điều chỉnh giá đất đối với đất thuộc đô thị ( Chi tiết tại Phụ lục I kèm theo ).</w:t>
      </w:r>
    </w:p>
    <w:p>
      <w:r>
        <w:t>2. Sửa đổi, bổ sung Phụ lục II - Hệ số điều chỉnh giá đất đối với đất tại nông thôn  (Chi tiết tại Phụ lục II kèm theo).</w:t>
      </w:r>
    </w:p>
    <w:p>
      <w:r>
        <w:t>3. Sửa đổi, bổ sung Phụ lục III - Hệ số điều chỉnh giá đất đối với đất thương mại, dịch vụ tại các khu công nghiệp, cụm công nghiệp, làng nghề; đất sản xuất kinh doanh phi nông nghiệp không phải đất thương mại, dịch vụ tại các khu công nghiệp, cụm công nghiệp, làng nghề  (Chi tiết tại Phụ lục III kèm theo).</w:t>
      </w:r>
    </w:p>
    <w:p>
      <w:r>
        <w:t>4. Các nội dung khác giữ nguyên như Nghị quyết số 01/2023/NQ-HĐND ngày 20 tháng 3 năm 2023 của Hội đồng nhân dân tỉnh Hải Dương về việc Ban hành Quy định hệ số điều chỉnh giá đất trên địa bàn tỉnh Hải Dương năm 2023.</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được Hội đồng nhân dân tỉnh Hải Dương khóa XVII, kỳ họp thứ 16 thông qua ngày 13 tháng 7 năm 2023 và có hiệu lực thi hành kể từ ngày ký./.</w:t>
      </w:r>
    </w:p>
    <w:p>
      <w:r>
        <w:t>Nơi nhận:</w:t>
      </w:r>
    </w:p>
    <w:p>
      <w:r>
        <w:t>- Ủy ban TV Quốc hội;</w:t>
      </w:r>
    </w:p>
    <w:p>
      <w:r>
        <w:t>- Thủ tướng Chính phủ;</w:t>
      </w:r>
    </w:p>
    <w:p>
      <w:r>
        <w:t>- Bộ Tài chính; ( để báo cáo )</w:t>
      </w:r>
    </w:p>
    <w:p>
      <w:r>
        <w:t>- Cục kiểm tra VB - Bộ Tư pháp;</w:t>
      </w:r>
    </w:p>
    <w:p>
      <w:r>
        <w:t>- Ban Công tác Đại biểu;</w:t>
      </w:r>
    </w:p>
    <w:p>
      <w:r>
        <w:t>- Ban Thường vụ Tỉnh ủy;</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PHỤ LỤC I:</w:t>
      </w:r>
    </w:p>
    <w:p>
      <w:r>
        <w:t>ĐIỀU CHỈNH, BỔ SUNG HỆ SỐ ĐIỀU CHỈNH GIÁ ĐẤT TẠI ĐÔ THỊ NĂM 2023</w:t>
      </w:r>
    </w:p>
    <w:p>
      <w:r>
        <w:t>(Kèm theo Nghị quyết số 04/2023/NQ-HĐND ngày 13 tháng 7 năm 2023 của Hội đồng nhân dân tỉnh Hải Dương)</w:t>
      </w:r>
    </w:p>
    <w:p>
      <w:r>
        <w:t>1. THÀNH PHỐ HẢI DƯƠNG</w:t>
      </w:r>
    </w:p>
    <w:p>
      <w:r>
        <w:t>Đơn vị tính: 1.000 đồng/m  2</w:t>
      </w:r>
    </w:p>
    <w:p>
      <w:r>
        <w:t>TT</w:t>
      </w:r>
    </w:p>
    <w:p>
      <w:r>
        <w:t>Khu vực, tuyến đường</w:t>
      </w:r>
    </w:p>
    <w:p>
      <w:r>
        <w:t>Bảng giá đất ở 2020-2024</w:t>
      </w:r>
    </w:p>
    <w:p>
      <w:r>
        <w:t>(nghìn đồng)</w:t>
      </w:r>
    </w:p>
    <w:p>
      <w:r>
        <w:t>Điều chỉnh, bổ sung Hệ số điều chỉnh giá đất năm 2023</w:t>
      </w:r>
    </w:p>
    <w:p>
      <w:r>
        <w:t>Giá đất ở năm 2023 (nghìn đồng)</w:t>
      </w:r>
    </w:p>
    <w:p>
      <w:r>
        <w:t>Ghi chú</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Đường, phố loại I</w:t>
      </w:r>
    </w:p>
    <w:p>
      <w:r>
        <w:t>Nhóm A</w:t>
      </w:r>
    </w:p>
    <w:p>
      <w:r>
        <w:t>1</w:t>
      </w:r>
    </w:p>
    <w:p>
      <w:r>
        <w:t>Đại lộ Hồ Chí Minh</w:t>
      </w:r>
    </w:p>
    <w:p>
      <w:r>
        <w:t>76.000</w:t>
      </w:r>
    </w:p>
    <w:p>
      <w:r>
        <w:t>30.400</w:t>
      </w:r>
    </w:p>
    <w:p>
      <w:r>
        <w:t>2,5</w:t>
      </w:r>
    </w:p>
    <w:p>
      <w:r>
        <w:t>2,0</w:t>
      </w:r>
    </w:p>
    <w:p>
      <w:r>
        <w:t>1,0</w:t>
      </w:r>
    </w:p>
    <w:p>
      <w:r>
        <w:t>1,0</w:t>
      </w:r>
    </w:p>
    <w:p>
      <w:r>
        <w:t>1,0</w:t>
      </w:r>
    </w:p>
    <w:p>
      <w:r>
        <w:t>1,0</w:t>
      </w:r>
    </w:p>
    <w:p>
      <w:r>
        <w:t>190.000</w:t>
      </w:r>
    </w:p>
    <w:p>
      <w:r>
        <w:t>60.800</w:t>
      </w:r>
    </w:p>
    <w:p>
      <w:r>
        <w:t>Điều chỉnh</w:t>
      </w:r>
    </w:p>
    <w:p>
      <w:r>
        <w:t>2</w:t>
      </w:r>
    </w:p>
    <w:p>
      <w:r>
        <w:t>Phạm Ngũ Lão</w:t>
      </w:r>
    </w:p>
    <w:p>
      <w:r>
        <w:t>76.000</w:t>
      </w:r>
    </w:p>
    <w:p>
      <w:r>
        <w:t>30.400</w:t>
      </w:r>
    </w:p>
    <w:p>
      <w:r>
        <w:t>2,3</w:t>
      </w:r>
    </w:p>
    <w:p>
      <w:r>
        <w:t>1,5</w:t>
      </w:r>
    </w:p>
    <w:p>
      <w:r>
        <w:t>1,0</w:t>
      </w:r>
    </w:p>
    <w:p>
      <w:r>
        <w:t>1,0</w:t>
      </w:r>
    </w:p>
    <w:p>
      <w:r>
        <w:t>1,0</w:t>
      </w:r>
    </w:p>
    <w:p>
      <w:r>
        <w:t>1,0</w:t>
      </w:r>
    </w:p>
    <w:p>
      <w:r>
        <w:t>174.800</w:t>
      </w:r>
    </w:p>
    <w:p>
      <w:r>
        <w:t>45.600</w:t>
      </w:r>
    </w:p>
    <w:p>
      <w:r>
        <w:t>Điều chỉnh</w:t>
      </w:r>
    </w:p>
    <w:p>
      <w:r>
        <w:t>3</w:t>
      </w:r>
    </w:p>
    <w:p>
      <w:r>
        <w:t>Trần Hưng Đạo (đoạn từ Quảng trường Độc Lập đến ngã tư Đông Thị)</w:t>
      </w:r>
    </w:p>
    <w:p>
      <w:r>
        <w:t>76.000</w:t>
      </w:r>
    </w:p>
    <w:p>
      <w:r>
        <w:t>30.400</w:t>
      </w:r>
    </w:p>
    <w:p>
      <w:r>
        <w:t>2,5</w:t>
      </w:r>
    </w:p>
    <w:p>
      <w:r>
        <w:t>2,0</w:t>
      </w:r>
    </w:p>
    <w:p>
      <w:r>
        <w:t>1,0</w:t>
      </w:r>
    </w:p>
    <w:p>
      <w:r>
        <w:t>1,0</w:t>
      </w:r>
    </w:p>
    <w:p>
      <w:r>
        <w:t>1,0</w:t>
      </w:r>
    </w:p>
    <w:p>
      <w:r>
        <w:t>1,0</w:t>
      </w:r>
    </w:p>
    <w:p>
      <w:r>
        <w:t>190.000</w:t>
      </w:r>
    </w:p>
    <w:p>
      <w:r>
        <w:t>60.800</w:t>
      </w:r>
    </w:p>
    <w:p>
      <w:r>
        <w:t>Điều chỉnh</w:t>
      </w:r>
    </w:p>
    <w:p>
      <w:r>
        <w:t>Nhóm B</w:t>
      </w:r>
    </w:p>
    <w:p>
      <w:r>
        <w:t>1</w:t>
      </w:r>
    </w:p>
    <w:p>
      <w:r>
        <w:t>Thống Nhất</w:t>
      </w:r>
    </w:p>
    <w:p>
      <w:r>
        <w:t>50.000</w:t>
      </w:r>
    </w:p>
    <w:p>
      <w:r>
        <w:t>20.000</w:t>
      </w:r>
    </w:p>
    <w:p>
      <w:r>
        <w:t>1,8</w:t>
      </w:r>
    </w:p>
    <w:p>
      <w:r>
        <w:t>1,5</w:t>
      </w:r>
    </w:p>
    <w:p>
      <w:r>
        <w:t>1,0</w:t>
      </w:r>
    </w:p>
    <w:p>
      <w:r>
        <w:t>1,0</w:t>
      </w:r>
    </w:p>
    <w:p>
      <w:r>
        <w:t>1,0</w:t>
      </w:r>
    </w:p>
    <w:p>
      <w:r>
        <w:t>1,0</w:t>
      </w:r>
    </w:p>
    <w:p>
      <w:r>
        <w:t>90.000</w:t>
      </w:r>
    </w:p>
    <w:p>
      <w:r>
        <w:t>30.000</w:t>
      </w:r>
    </w:p>
    <w:p>
      <w:r>
        <w:t>Điều chỉnh</w:t>
      </w:r>
    </w:p>
    <w:p>
      <w:r>
        <w:t>Nhóm C</w:t>
      </w:r>
    </w:p>
    <w:p>
      <w:r>
        <w:t>1</w:t>
      </w:r>
    </w:p>
    <w:p>
      <w:r>
        <w:t>Điện Biên Phủ (đoạn từ ngã 4 Máy Sứ đến ngã 4 giao với đường Tuệ Tĩnh)</w:t>
      </w:r>
    </w:p>
    <w:p>
      <w:r>
        <w:t>36.000</w:t>
      </w:r>
    </w:p>
    <w:p>
      <w:r>
        <w:t>15.000</w:t>
      </w:r>
    </w:p>
    <w:p>
      <w:r>
        <w:t>1,9</w:t>
      </w:r>
    </w:p>
    <w:p>
      <w:r>
        <w:t>1,6</w:t>
      </w:r>
    </w:p>
    <w:p>
      <w:r>
        <w:t>1,0</w:t>
      </w:r>
    </w:p>
    <w:p>
      <w:r>
        <w:t>1,0</w:t>
      </w:r>
    </w:p>
    <w:p>
      <w:r>
        <w:t>1,0</w:t>
      </w:r>
    </w:p>
    <w:p>
      <w:r>
        <w:t>1,0</w:t>
      </w:r>
    </w:p>
    <w:p>
      <w:r>
        <w:t>68.400</w:t>
      </w:r>
    </w:p>
    <w:p>
      <w:r>
        <w:t>24.000</w:t>
      </w:r>
    </w:p>
    <w:p>
      <w:r>
        <w:t>Điều chỉnh</w:t>
      </w:r>
    </w:p>
    <w:p>
      <w:r>
        <w:t>Nhóm E</w:t>
      </w:r>
    </w:p>
    <w:p>
      <w:r>
        <w:t>1</w:t>
      </w:r>
    </w:p>
    <w:p>
      <w:r>
        <w:t>Thanh Niên (đoạn từ đường Trần Hưng Đạo đến đường sắt)</w:t>
      </w:r>
    </w:p>
    <w:p>
      <w:r>
        <w:t>31.000</w:t>
      </w:r>
    </w:p>
    <w:p>
      <w:r>
        <w:t>12.000</w:t>
      </w:r>
    </w:p>
    <w:p>
      <w:r>
        <w:t>3,0</w:t>
      </w:r>
    </w:p>
    <w:p>
      <w:r>
        <w:t>2,5</w:t>
      </w:r>
    </w:p>
    <w:p>
      <w:r>
        <w:t>1,0</w:t>
      </w:r>
    </w:p>
    <w:p>
      <w:r>
        <w:t>1,0</w:t>
      </w:r>
    </w:p>
    <w:p>
      <w:r>
        <w:t>1,0</w:t>
      </w:r>
    </w:p>
    <w:p>
      <w:r>
        <w:t>1,0</w:t>
      </w:r>
    </w:p>
    <w:p>
      <w:r>
        <w:t>93.000</w:t>
      </w:r>
    </w:p>
    <w:p>
      <w:r>
        <w:t>30.000</w:t>
      </w:r>
    </w:p>
    <w:p>
      <w:r>
        <w:t>Điều chỉnh</w:t>
      </w:r>
    </w:p>
    <w:p>
      <w:r>
        <w:t>2</w:t>
      </w:r>
    </w:p>
    <w:p>
      <w:r>
        <w:t>Trường Chinh (đoạn từ đường Lê Thanh Nghị đến đường Ngô Quyền)</w:t>
      </w:r>
    </w:p>
    <w:p>
      <w:r>
        <w:t>31.000</w:t>
      </w:r>
    </w:p>
    <w:p>
      <w:r>
        <w:t>12.000</w:t>
      </w:r>
    </w:p>
    <w:p>
      <w:r>
        <w:t>3,0</w:t>
      </w:r>
    </w:p>
    <w:p>
      <w:r>
        <w:t>2,5</w:t>
      </w:r>
    </w:p>
    <w:p>
      <w:r>
        <w:t>1,0</w:t>
      </w:r>
    </w:p>
    <w:p>
      <w:r>
        <w:t>1,0</w:t>
      </w:r>
    </w:p>
    <w:p>
      <w:r>
        <w:t>1,0</w:t>
      </w:r>
    </w:p>
    <w:p>
      <w:r>
        <w:t>1,0</w:t>
      </w:r>
    </w:p>
    <w:p>
      <w:r>
        <w:t>93.000</w:t>
      </w:r>
    </w:p>
    <w:p>
      <w:r>
        <w:t>30.000</w:t>
      </w:r>
    </w:p>
    <w:p>
      <w:r>
        <w:t>Điều chỉnh</w:t>
      </w:r>
    </w:p>
    <w:p>
      <w:r>
        <w:t>II</w:t>
      </w:r>
    </w:p>
    <w:p>
      <w:r>
        <w:t>Đường, phố loại II</w:t>
      </w:r>
    </w:p>
    <w:p>
      <w:r>
        <w:t>Nhóm A</w:t>
      </w:r>
    </w:p>
    <w:p>
      <w:r>
        <w:t>1</w:t>
      </w:r>
    </w:p>
    <w:p>
      <w:r>
        <w:t>Thanh Niên (từ Trần Hưng Đạo đến cầu Hải Tân)</w:t>
      </w:r>
    </w:p>
    <w:p>
      <w:r>
        <w:t>29.000</w:t>
      </w:r>
    </w:p>
    <w:p>
      <w:r>
        <w:t>11.500</w:t>
      </w:r>
    </w:p>
    <w:p>
      <w:r>
        <w:t>3,0</w:t>
      </w:r>
    </w:p>
    <w:p>
      <w:r>
        <w:t>2,5</w:t>
      </w:r>
    </w:p>
    <w:p>
      <w:r>
        <w:t>1,0</w:t>
      </w:r>
    </w:p>
    <w:p>
      <w:r>
        <w:t>1,0</w:t>
      </w:r>
    </w:p>
    <w:p>
      <w:r>
        <w:t>1,0</w:t>
      </w:r>
    </w:p>
    <w:p>
      <w:r>
        <w:t>1,0</w:t>
      </w:r>
    </w:p>
    <w:p>
      <w:r>
        <w:t>87.000</w:t>
      </w:r>
    </w:p>
    <w:p>
      <w:r>
        <w:t>28.750</w:t>
      </w:r>
    </w:p>
    <w:p>
      <w:r>
        <w:t>Điều chỉnh</w:t>
      </w:r>
    </w:p>
    <w:p>
      <w:r>
        <w:t>Nhóm C</w:t>
      </w:r>
    </w:p>
    <w:p>
      <w:r>
        <w:t>1</w:t>
      </w:r>
    </w:p>
    <w:p>
      <w:r>
        <w:t>Bà Triệu (từ đường Lê Thanh Nghị đến đường Nguyễn Quý Tân)</w:t>
      </w:r>
    </w:p>
    <w:p>
      <w:r>
        <w:t>22.000</w:t>
      </w:r>
    </w:p>
    <w:p>
      <w:r>
        <w:t>9.500</w:t>
      </w:r>
    </w:p>
    <w:p>
      <w:r>
        <w:t>3,1</w:t>
      </w:r>
    </w:p>
    <w:p>
      <w:r>
        <w:t>2,6</w:t>
      </w:r>
    </w:p>
    <w:p>
      <w:r>
        <w:t>1,0</w:t>
      </w:r>
    </w:p>
    <w:p>
      <w:r>
        <w:t>1,0</w:t>
      </w:r>
    </w:p>
    <w:p>
      <w:r>
        <w:t>1,0</w:t>
      </w:r>
    </w:p>
    <w:p>
      <w:r>
        <w:t>1,0</w:t>
      </w:r>
    </w:p>
    <w:p>
      <w:r>
        <w:t>68.200</w:t>
      </w:r>
    </w:p>
    <w:p>
      <w:r>
        <w:t>24.700</w:t>
      </w:r>
    </w:p>
    <w:p>
      <w:r>
        <w:t>Điều chỉnh</w:t>
      </w:r>
    </w:p>
    <w:p>
      <w:r>
        <w:t>2</w:t>
      </w:r>
    </w:p>
    <w:p>
      <w:r>
        <w:t>Hồng Quang (đoạn từ Quảng trường Độc Lập đến Ga)</w:t>
      </w:r>
    </w:p>
    <w:p>
      <w:r>
        <w:t>22.000</w:t>
      </w:r>
    </w:p>
    <w:p>
      <w:r>
        <w:t>9.500</w:t>
      </w:r>
    </w:p>
    <w:p>
      <w:r>
        <w:t>2,0</w:t>
      </w:r>
    </w:p>
    <w:p>
      <w:r>
        <w:t>1,8</w:t>
      </w:r>
    </w:p>
    <w:p>
      <w:r>
        <w:t>1,0</w:t>
      </w:r>
    </w:p>
    <w:p>
      <w:r>
        <w:t>1,0</w:t>
      </w:r>
    </w:p>
    <w:p>
      <w:r>
        <w:t>1,0</w:t>
      </w:r>
    </w:p>
    <w:p>
      <w:r>
        <w:t>1,0</w:t>
      </w:r>
    </w:p>
    <w:p>
      <w:r>
        <w:t>44.000</w:t>
      </w:r>
    </w:p>
    <w:p>
      <w:r>
        <w:t>17.100</w:t>
      </w:r>
    </w:p>
    <w:p>
      <w:r>
        <w:t>Điều chỉnh</w:t>
      </w:r>
    </w:p>
    <w:p>
      <w:r>
        <w:t>3</w:t>
      </w:r>
    </w:p>
    <w:p>
      <w:r>
        <w:t>Nguyễn Lương Bằng (đoạn từ đường Vũ Hựu đến Công ty cổ phần xây dựng số 18)</w:t>
      </w:r>
    </w:p>
    <w:p>
      <w:r>
        <w:t>22.000</w:t>
      </w:r>
    </w:p>
    <w:p>
      <w:r>
        <w:t>9.500</w:t>
      </w:r>
    </w:p>
    <w:p>
      <w:r>
        <w:t>2,0</w:t>
      </w:r>
    </w:p>
    <w:p>
      <w:r>
        <w:t>2,0</w:t>
      </w:r>
    </w:p>
    <w:p>
      <w:r>
        <w:t>1,0</w:t>
      </w:r>
    </w:p>
    <w:p>
      <w:r>
        <w:t>1,0</w:t>
      </w:r>
    </w:p>
    <w:p>
      <w:r>
        <w:t>1,0</w:t>
      </w:r>
    </w:p>
    <w:p>
      <w:r>
        <w:t>1,0</w:t>
      </w:r>
    </w:p>
    <w:p>
      <w:r>
        <w:t>44.000</w:t>
      </w:r>
    </w:p>
    <w:p>
      <w:r>
        <w:t>19.000</w:t>
      </w:r>
    </w:p>
    <w:p>
      <w:r>
        <w:t>Điều chỉnh</w:t>
      </w:r>
    </w:p>
    <w:p>
      <w:r>
        <w:t>Nhóm D</w:t>
      </w:r>
    </w:p>
    <w:p>
      <w:r>
        <w:t>1</w:t>
      </w:r>
    </w:p>
    <w:p>
      <w:r>
        <w:t>Nguyễn Lương Bằng (đoạn từ Công ty cổ phần xây dựng 18 đến đường An Định)</w:t>
      </w:r>
    </w:p>
    <w:p>
      <w:r>
        <w:t>21.000</w:t>
      </w:r>
    </w:p>
    <w:p>
      <w:r>
        <w:t>9.000</w:t>
      </w:r>
    </w:p>
    <w:p>
      <w:r>
        <w:t>1,8</w:t>
      </w:r>
    </w:p>
    <w:p>
      <w:r>
        <w:t>1,6</w:t>
      </w:r>
    </w:p>
    <w:p>
      <w:r>
        <w:t>1,0</w:t>
      </w:r>
    </w:p>
    <w:p>
      <w:r>
        <w:t>1,0</w:t>
      </w:r>
    </w:p>
    <w:p>
      <w:r>
        <w:t>1,0</w:t>
      </w:r>
    </w:p>
    <w:p>
      <w:r>
        <w:t>1,0</w:t>
      </w:r>
    </w:p>
    <w:p>
      <w:r>
        <w:t>37.800</w:t>
      </w:r>
    </w:p>
    <w:p>
      <w:r>
        <w:t>14.400</w:t>
      </w:r>
    </w:p>
    <w:p>
      <w:r>
        <w:t>Điều chỉnh</w:t>
      </w:r>
    </w:p>
    <w:p>
      <w:r>
        <w:t>2</w:t>
      </w:r>
    </w:p>
    <w:p>
      <w:r>
        <w:t>Vũ Hựu (từ Nguyễn Lương Bằng đến Nguyễn Văn Linh)</w:t>
      </w:r>
    </w:p>
    <w:p>
      <w:r>
        <w:t>21.000</w:t>
      </w:r>
    </w:p>
    <w:p>
      <w:r>
        <w:t>9.000</w:t>
      </w:r>
    </w:p>
    <w:p>
      <w:r>
        <w:t>2,1</w:t>
      </w:r>
    </w:p>
    <w:p>
      <w:r>
        <w:t>2,0</w:t>
      </w:r>
    </w:p>
    <w:p>
      <w:r>
        <w:t>1,0</w:t>
      </w:r>
    </w:p>
    <w:p>
      <w:r>
        <w:t>1,0</w:t>
      </w:r>
    </w:p>
    <w:p>
      <w:r>
        <w:t>1,0</w:t>
      </w:r>
    </w:p>
    <w:p>
      <w:r>
        <w:t>1,0</w:t>
      </w:r>
    </w:p>
    <w:p>
      <w:r>
        <w:t>44.100</w:t>
      </w:r>
    </w:p>
    <w:p>
      <w:r>
        <w:t>18.000</w:t>
      </w:r>
    </w:p>
    <w:p>
      <w:r>
        <w:t>Điều chỉnh</w:t>
      </w:r>
    </w:p>
    <w:p>
      <w:r>
        <w:t>Nhóm E</w:t>
      </w:r>
    </w:p>
    <w:p>
      <w:r>
        <w:t>14</w:t>
      </w:r>
    </w:p>
    <w:p>
      <w:r>
        <w:t>Đường Lê Lai</w:t>
      </w:r>
    </w:p>
    <w:p>
      <w:r>
        <w:t>19.000</w:t>
      </w:r>
    </w:p>
    <w:p>
      <w:r>
        <w:t>8.500</w:t>
      </w:r>
    </w:p>
    <w:p>
      <w:r>
        <w:t>1,1</w:t>
      </w:r>
    </w:p>
    <w:p>
      <w:r>
        <w:t>1,0</w:t>
      </w:r>
    </w:p>
    <w:p>
      <w:r>
        <w:t>1,0</w:t>
      </w:r>
    </w:p>
    <w:p>
      <w:r>
        <w:t>1,0</w:t>
      </w:r>
    </w:p>
    <w:p>
      <w:r>
        <w:t>1,0</w:t>
      </w:r>
    </w:p>
    <w:p>
      <w:r>
        <w:t>1,0</w:t>
      </w:r>
    </w:p>
    <w:p>
      <w:r>
        <w:t>20.900</w:t>
      </w:r>
    </w:p>
    <w:p>
      <w:r>
        <w:t>8.500</w:t>
      </w:r>
    </w:p>
    <w:p>
      <w:r>
        <w:t>Điều chỉnh nhóm</w:t>
      </w:r>
    </w:p>
    <w:p>
      <w:r>
        <w:t>III</w:t>
      </w:r>
    </w:p>
    <w:p>
      <w:r>
        <w:t>Đường, phố loại III</w:t>
      </w:r>
    </w:p>
    <w:p>
      <w:r>
        <w:t>Nhóm B</w:t>
      </w:r>
    </w:p>
    <w:p>
      <w:r>
        <w:t>1</w:t>
      </w:r>
    </w:p>
    <w:p>
      <w:r>
        <w:t>Đường Phạm Xuân Huân (đoạn từ phố Nguyễn Bình Khiêm đến phố Lương Thế Vinh) (điều chỉnh từ loại IV - nhóm A lên đường phố loại III - nhóm B)</w:t>
      </w:r>
    </w:p>
    <w:p>
      <w:r>
        <w:t>17.000</w:t>
      </w:r>
    </w:p>
    <w:p>
      <w:r>
        <w:t>7.500</w:t>
      </w:r>
    </w:p>
    <w:p>
      <w:r>
        <w:t>2,2</w:t>
      </w:r>
    </w:p>
    <w:p>
      <w:r>
        <w:t>2,0</w:t>
      </w:r>
    </w:p>
    <w:p>
      <w:r>
        <w:t>1,0</w:t>
      </w:r>
    </w:p>
    <w:p>
      <w:r>
        <w:t>1,0</w:t>
      </w:r>
    </w:p>
    <w:p>
      <w:r>
        <w:t>1,0</w:t>
      </w:r>
    </w:p>
    <w:p>
      <w:r>
        <w:t>1,0</w:t>
      </w:r>
    </w:p>
    <w:p>
      <w:r>
        <w:t>37.400</w:t>
      </w:r>
    </w:p>
    <w:p>
      <w:r>
        <w:t>15.000</w:t>
      </w:r>
    </w:p>
    <w:p>
      <w:r>
        <w:t>Điều chỉnh nhóm</w:t>
      </w:r>
    </w:p>
    <w:p>
      <w:r>
        <w:t>Nhóm C</w:t>
      </w:r>
    </w:p>
    <w:p>
      <w:r>
        <w:t>1</w:t>
      </w:r>
    </w:p>
    <w:p>
      <w:r>
        <w:t>Điều chỉnh đường Lạc Long Quân (loại IV - nhóm B) lên đường phố loại III - nhóm C</w:t>
      </w:r>
    </w:p>
    <w:p>
      <w:r>
        <w:t>16.000</w:t>
      </w:r>
    </w:p>
    <w:p>
      <w:r>
        <w:t>7.000</w:t>
      </w:r>
    </w:p>
    <w:p>
      <w:r>
        <w:t>2,2</w:t>
      </w:r>
    </w:p>
    <w:p>
      <w:r>
        <w:t>2,1</w:t>
      </w:r>
    </w:p>
    <w:p>
      <w:r>
        <w:t>1,0</w:t>
      </w:r>
    </w:p>
    <w:p>
      <w:r>
        <w:t>1,0</w:t>
      </w:r>
    </w:p>
    <w:p>
      <w:r>
        <w:t>1,0</w:t>
      </w:r>
    </w:p>
    <w:p>
      <w:r>
        <w:t>1,0</w:t>
      </w:r>
    </w:p>
    <w:p>
      <w:r>
        <w:t>35.200</w:t>
      </w:r>
    </w:p>
    <w:p>
      <w:r>
        <w:t>14.700</w:t>
      </w:r>
    </w:p>
    <w:p>
      <w:r>
        <w:t>Điều chỉnh nhóm</w:t>
      </w:r>
    </w:p>
    <w:p>
      <w:r>
        <w:t>2</w:t>
      </w:r>
    </w:p>
    <w:p>
      <w:r>
        <w:t>Nguyễn Đại Năng (điều chỉnh từ IV.B lên III.C)</w:t>
      </w:r>
    </w:p>
    <w:p>
      <w:r>
        <w:t>16.000</w:t>
      </w:r>
    </w:p>
    <w:p>
      <w:r>
        <w:t>7.000</w:t>
      </w:r>
    </w:p>
    <w:p>
      <w:r>
        <w:t>1,8</w:t>
      </w:r>
    </w:p>
    <w:p>
      <w:r>
        <w:t>1,6</w:t>
      </w:r>
    </w:p>
    <w:p>
      <w:r>
        <w:t>1,0</w:t>
      </w:r>
    </w:p>
    <w:p>
      <w:r>
        <w:t>1,0</w:t>
      </w:r>
    </w:p>
    <w:p>
      <w:r>
        <w:t>1,0</w:t>
      </w:r>
    </w:p>
    <w:p>
      <w:r>
        <w:t>1,0</w:t>
      </w:r>
    </w:p>
    <w:p>
      <w:r>
        <w:t>28.800</w:t>
      </w:r>
    </w:p>
    <w:p>
      <w:r>
        <w:t>11.200</w:t>
      </w:r>
    </w:p>
    <w:p>
      <w:r>
        <w:t>Điều chỉnh nhóm</w:t>
      </w:r>
    </w:p>
    <w:p>
      <w:r>
        <w:t>Nhóm D</w:t>
      </w:r>
    </w:p>
    <w:p>
      <w:r>
        <w:t>1</w:t>
      </w:r>
    </w:p>
    <w:p>
      <w:r>
        <w:t>Đại lộ Võ Nguyên Giáp (đoạn từ Quảng trường đến cầu Lộ Cương, phường Tứ Minh)</w:t>
      </w:r>
    </w:p>
    <w:p>
      <w:r>
        <w:t>15.000</w:t>
      </w:r>
    </w:p>
    <w:p>
      <w:r>
        <w:t>6.500</w:t>
      </w:r>
    </w:p>
    <w:p>
      <w:r>
        <w:t>1,8</w:t>
      </w:r>
    </w:p>
    <w:p>
      <w:r>
        <w:t>1,7</w:t>
      </w:r>
    </w:p>
    <w:p>
      <w:r>
        <w:t>1,0</w:t>
      </w:r>
    </w:p>
    <w:p>
      <w:r>
        <w:t>1,0</w:t>
      </w:r>
    </w:p>
    <w:p>
      <w:r>
        <w:t>1,0</w:t>
      </w:r>
    </w:p>
    <w:p>
      <w:r>
        <w:t>1,0</w:t>
      </w:r>
    </w:p>
    <w:p>
      <w:r>
        <w:t>27.000</w:t>
      </w:r>
    </w:p>
    <w:p>
      <w:r>
        <w:t>11.050</w:t>
      </w:r>
    </w:p>
    <w:p>
      <w:r>
        <w:t>Tách đoạn</w:t>
      </w:r>
    </w:p>
    <w:p>
      <w:r>
        <w:t>2</w:t>
      </w:r>
    </w:p>
    <w:p>
      <w:r>
        <w:t>Điều chỉnh Đường Lê Thanh Nghị (đoạn từ Công ty Giầy cũ đến cầu Phú Tảo) từ Loại IV nhóm A thành Loại III Nhóm D</w:t>
      </w:r>
    </w:p>
    <w:p>
      <w:r>
        <w:t>15.000</w:t>
      </w:r>
    </w:p>
    <w:p>
      <w:r>
        <w:t>6.500</w:t>
      </w:r>
    </w:p>
    <w:p>
      <w:r>
        <w:t>2,0</w:t>
      </w:r>
    </w:p>
    <w:p>
      <w:r>
        <w:t>1,6</w:t>
      </w:r>
    </w:p>
    <w:p>
      <w:r>
        <w:t>1,0</w:t>
      </w:r>
    </w:p>
    <w:p>
      <w:r>
        <w:t>1,0</w:t>
      </w:r>
    </w:p>
    <w:p>
      <w:r>
        <w:t>1,0</w:t>
      </w:r>
    </w:p>
    <w:p>
      <w:r>
        <w:t>1,0</w:t>
      </w:r>
    </w:p>
    <w:p>
      <w:r>
        <w:t>30.000</w:t>
      </w:r>
    </w:p>
    <w:p>
      <w:r>
        <w:t>10.400</w:t>
      </w:r>
    </w:p>
    <w:p>
      <w:r>
        <w:t>Điều chỉnh nhóm</w:t>
      </w:r>
    </w:p>
    <w:p>
      <w:r>
        <w:t>3</w:t>
      </w:r>
    </w:p>
    <w:p>
      <w:r>
        <w:t>Nguyễn Sinh Sắc (đoạn từ đại lộ Lê Thanh Nghị đến chùa Đống Cao)</w:t>
      </w:r>
    </w:p>
    <w:p>
      <w:r>
        <w:t>15.000</w:t>
      </w:r>
    </w:p>
    <w:p>
      <w:r>
        <w:t>6.500</w:t>
      </w:r>
    </w:p>
    <w:p>
      <w:r>
        <w:t>2,0</w:t>
      </w:r>
    </w:p>
    <w:p>
      <w:r>
        <w:t>1,5</w:t>
      </w:r>
    </w:p>
    <w:p>
      <w:r>
        <w:t>1,0</w:t>
      </w:r>
    </w:p>
    <w:p>
      <w:r>
        <w:t>1,0</w:t>
      </w:r>
    </w:p>
    <w:p>
      <w:r>
        <w:t>1,0</w:t>
      </w:r>
    </w:p>
    <w:p>
      <w:r>
        <w:t>1,0</w:t>
      </w:r>
    </w:p>
    <w:p>
      <w:r>
        <w:t>30.000</w:t>
      </w:r>
    </w:p>
    <w:p>
      <w:r>
        <w:t>9.750</w:t>
      </w:r>
    </w:p>
    <w:p>
      <w:r>
        <w:t>Bổ sung</w:t>
      </w:r>
    </w:p>
    <w:p>
      <w:r>
        <w:t>Nhóm E</w:t>
      </w:r>
    </w:p>
    <w:p>
      <w:r>
        <w:t>1</w:t>
      </w:r>
    </w:p>
    <w:p>
      <w:r>
        <w:t>Mạc Đức Tuấn</w:t>
      </w:r>
    </w:p>
    <w:p>
      <w:r>
        <w:t>13.000</w:t>
      </w:r>
    </w:p>
    <w:p>
      <w:r>
        <w:t>6.000</w:t>
      </w:r>
    </w:p>
    <w:p>
      <w:r>
        <w:t>2,0</w:t>
      </w:r>
    </w:p>
    <w:p>
      <w:r>
        <w:t>1,8</w:t>
      </w:r>
    </w:p>
    <w:p>
      <w:r>
        <w:t>1,0</w:t>
      </w:r>
    </w:p>
    <w:p>
      <w:r>
        <w:t>1,0</w:t>
      </w:r>
    </w:p>
    <w:p>
      <w:r>
        <w:t>1,0</w:t>
      </w:r>
    </w:p>
    <w:p>
      <w:r>
        <w:t>1,0</w:t>
      </w:r>
    </w:p>
    <w:p>
      <w:r>
        <w:t>26.000</w:t>
      </w:r>
    </w:p>
    <w:p>
      <w:r>
        <w:t>10.800</w:t>
      </w:r>
    </w:p>
    <w:p>
      <w:r>
        <w:t>Bổ sung</w:t>
      </w:r>
    </w:p>
    <w:p>
      <w:r>
        <w:t>IV</w:t>
      </w:r>
    </w:p>
    <w:p>
      <w:r>
        <w:t>Đường, phố loại IV</w:t>
      </w:r>
    </w:p>
    <w:p>
      <w:r>
        <w:t>Nhóm A</w:t>
      </w:r>
    </w:p>
    <w:p>
      <w:r>
        <w:t>1</w:t>
      </w:r>
    </w:p>
    <w:p>
      <w:r>
        <w:t>Lương Như Hộc (đoạn thuộc phường Hải Tân và phường Tân Hưng)</w:t>
      </w:r>
    </w:p>
    <w:p>
      <w:r>
        <w:t>12.000</w:t>
      </w:r>
    </w:p>
    <w:p>
      <w:r>
        <w:t>5.500</w:t>
      </w:r>
    </w:p>
    <w:p>
      <w:r>
        <w:t>2,5</w:t>
      </w:r>
    </w:p>
    <w:p>
      <w:r>
        <w:t>2,2</w:t>
      </w:r>
    </w:p>
    <w:p>
      <w:r>
        <w:t>1,0</w:t>
      </w:r>
    </w:p>
    <w:p>
      <w:r>
        <w:t>1,0</w:t>
      </w:r>
    </w:p>
    <w:p>
      <w:r>
        <w:t>1,0</w:t>
      </w:r>
    </w:p>
    <w:p>
      <w:r>
        <w:t>1,0</w:t>
      </w:r>
    </w:p>
    <w:p>
      <w:r>
        <w:t>30.000</w:t>
      </w:r>
    </w:p>
    <w:p>
      <w:r>
        <w:t>12.100</w:t>
      </w:r>
    </w:p>
    <w:p>
      <w:r>
        <w:t>Điều chỉnh</w:t>
      </w:r>
    </w:p>
    <w:p>
      <w:r>
        <w:t>2</w:t>
      </w:r>
    </w:p>
    <w:p>
      <w:r>
        <w:t>Trần Công Hiến</w:t>
      </w:r>
    </w:p>
    <w:p>
      <w:r>
        <w:t>12.000</w:t>
      </w:r>
    </w:p>
    <w:p>
      <w:r>
        <w:t>5.500</w:t>
      </w:r>
    </w:p>
    <w:p>
      <w:r>
        <w:t>3,0</w:t>
      </w:r>
    </w:p>
    <w:p>
      <w:r>
        <w:t>2,8</w:t>
      </w:r>
    </w:p>
    <w:p>
      <w:r>
        <w:t>1,0</w:t>
      </w:r>
    </w:p>
    <w:p>
      <w:r>
        <w:t>1,0</w:t>
      </w:r>
    </w:p>
    <w:p>
      <w:r>
        <w:t>1,0</w:t>
      </w:r>
    </w:p>
    <w:p>
      <w:r>
        <w:t>1,0</w:t>
      </w:r>
    </w:p>
    <w:p>
      <w:r>
        <w:t>36.000</w:t>
      </w:r>
    </w:p>
    <w:p>
      <w:r>
        <w:t>15.400</w:t>
      </w:r>
    </w:p>
    <w:p>
      <w:r>
        <w:t>Điều chỉnh</w:t>
      </w:r>
    </w:p>
    <w:p>
      <w:r>
        <w:t>3</w:t>
      </w:r>
    </w:p>
    <w:p>
      <w:r>
        <w:t>Nhữ Đình Hiền</w:t>
      </w:r>
    </w:p>
    <w:p>
      <w:r>
        <w:t>12.000</w:t>
      </w:r>
    </w:p>
    <w:p>
      <w:r>
        <w:t>5.500</w:t>
      </w:r>
    </w:p>
    <w:p>
      <w:r>
        <w:t>2,2</w:t>
      </w:r>
    </w:p>
    <w:p>
      <w:r>
        <w:t>2,0</w:t>
      </w:r>
    </w:p>
    <w:p>
      <w:r>
        <w:t>1,0</w:t>
      </w:r>
    </w:p>
    <w:p>
      <w:r>
        <w:t>1,0</w:t>
      </w:r>
    </w:p>
    <w:p>
      <w:r>
        <w:t>1,0</w:t>
      </w:r>
    </w:p>
    <w:p>
      <w:r>
        <w:t>1,0</w:t>
      </w:r>
    </w:p>
    <w:p>
      <w:r>
        <w:t>26.400</w:t>
      </w:r>
    </w:p>
    <w:p>
      <w:r>
        <w:t>11.000</w:t>
      </w:r>
    </w:p>
    <w:p>
      <w:r>
        <w:t>Điều chỉnh</w:t>
      </w:r>
    </w:p>
    <w:p>
      <w:r>
        <w:t>4</w:t>
      </w:r>
    </w:p>
    <w:p>
      <w:r>
        <w:t>Trần Nhật Duật</w:t>
      </w:r>
    </w:p>
    <w:p>
      <w:r>
        <w:t>12.000</w:t>
      </w:r>
    </w:p>
    <w:p>
      <w:r>
        <w:t>5.500</w:t>
      </w:r>
    </w:p>
    <w:p>
      <w:r>
        <w:t>1,5</w:t>
      </w:r>
    </w:p>
    <w:p>
      <w:r>
        <w:t>1,5</w:t>
      </w:r>
    </w:p>
    <w:p>
      <w:r>
        <w:t>1,0</w:t>
      </w:r>
    </w:p>
    <w:p>
      <w:r>
        <w:t>1,0</w:t>
      </w:r>
    </w:p>
    <w:p>
      <w:r>
        <w:t>1,0</w:t>
      </w:r>
    </w:p>
    <w:p>
      <w:r>
        <w:t>1,0</w:t>
      </w:r>
    </w:p>
    <w:p>
      <w:r>
        <w:t>18.000</w:t>
      </w:r>
    </w:p>
    <w:p>
      <w:r>
        <w:t>8.250</w:t>
      </w:r>
    </w:p>
    <w:p>
      <w:r>
        <w:t>Bổ sung</w:t>
      </w:r>
    </w:p>
    <w:p>
      <w:r>
        <w:t>5</w:t>
      </w:r>
    </w:p>
    <w:p>
      <w:r>
        <w:t>Nguyễn Sinh Sắc (đoạn từ chùa Đống Cao đến phố Lương Như Hộc)</w:t>
      </w:r>
    </w:p>
    <w:p>
      <w:r>
        <w:t>12.000</w:t>
      </w:r>
    </w:p>
    <w:p>
      <w:r>
        <w:t>5.500</w:t>
      </w:r>
    </w:p>
    <w:p>
      <w:r>
        <w:t>1,5</w:t>
      </w:r>
    </w:p>
    <w:p>
      <w:r>
        <w:t>1,5</w:t>
      </w:r>
    </w:p>
    <w:p>
      <w:r>
        <w:t>1,0</w:t>
      </w:r>
    </w:p>
    <w:p>
      <w:r>
        <w:t>1,0</w:t>
      </w:r>
    </w:p>
    <w:p>
      <w:r>
        <w:t>1,0</w:t>
      </w:r>
    </w:p>
    <w:p>
      <w:r>
        <w:t>1,0</w:t>
      </w:r>
    </w:p>
    <w:p>
      <w:r>
        <w:t>18.000</w:t>
      </w:r>
    </w:p>
    <w:p>
      <w:r>
        <w:t>8.250</w:t>
      </w:r>
    </w:p>
    <w:p>
      <w:r>
        <w:t>Bổ sung</w:t>
      </w:r>
    </w:p>
    <w:p>
      <w:r>
        <w:t>6</w:t>
      </w:r>
    </w:p>
    <w:p>
      <w:r>
        <w:t>Trần Duệ Tông</w:t>
      </w:r>
    </w:p>
    <w:p>
      <w:r>
        <w:t>12.000</w:t>
      </w:r>
    </w:p>
    <w:p>
      <w:r>
        <w:t>5.500</w:t>
      </w:r>
    </w:p>
    <w:p>
      <w:r>
        <w:t>1,5</w:t>
      </w:r>
    </w:p>
    <w:p>
      <w:r>
        <w:t>1,5</w:t>
      </w:r>
    </w:p>
    <w:p>
      <w:r>
        <w:t>1,0</w:t>
      </w:r>
    </w:p>
    <w:p>
      <w:r>
        <w:t>1,0</w:t>
      </w:r>
    </w:p>
    <w:p>
      <w:r>
        <w:t>1,0</w:t>
      </w:r>
    </w:p>
    <w:p>
      <w:r>
        <w:t>1,0</w:t>
      </w:r>
    </w:p>
    <w:p>
      <w:r>
        <w:t>18.000</w:t>
      </w:r>
    </w:p>
    <w:p>
      <w:r>
        <w:t>8.250</w:t>
      </w:r>
    </w:p>
    <w:p>
      <w:r>
        <w:t>Bổ sung</w:t>
      </w:r>
    </w:p>
    <w:p>
      <w:r>
        <w:t>7</w:t>
      </w:r>
    </w:p>
    <w:p>
      <w:r>
        <w:t>Huyền Quang</w:t>
      </w:r>
    </w:p>
    <w:p>
      <w:r>
        <w:t>12.000</w:t>
      </w:r>
    </w:p>
    <w:p>
      <w:r>
        <w:t>5.500</w:t>
      </w:r>
    </w:p>
    <w:p>
      <w:r>
        <w:t>1,5</w:t>
      </w:r>
    </w:p>
    <w:p>
      <w:r>
        <w:t>1,5</w:t>
      </w:r>
    </w:p>
    <w:p>
      <w:r>
        <w:t>1,0</w:t>
      </w:r>
    </w:p>
    <w:p>
      <w:r>
        <w:t>1,0</w:t>
      </w:r>
    </w:p>
    <w:p>
      <w:r>
        <w:t>1,0</w:t>
      </w:r>
    </w:p>
    <w:p>
      <w:r>
        <w:t>1,0</w:t>
      </w:r>
    </w:p>
    <w:p>
      <w:r>
        <w:t>18.000</w:t>
      </w:r>
    </w:p>
    <w:p>
      <w:r>
        <w:t>8.250</w:t>
      </w:r>
    </w:p>
    <w:p>
      <w:r>
        <w:t>Bổ sung</w:t>
      </w:r>
    </w:p>
    <w:p>
      <w:r>
        <w:t>8</w:t>
      </w:r>
    </w:p>
    <w:p>
      <w:r>
        <w:t>Vương Phúc Chính</w:t>
      </w:r>
    </w:p>
    <w:p>
      <w:r>
        <w:t>12.000</w:t>
      </w:r>
    </w:p>
    <w:p>
      <w:r>
        <w:t>5.500</w:t>
      </w:r>
    </w:p>
    <w:p>
      <w:r>
        <w:t>1,5</w:t>
      </w:r>
    </w:p>
    <w:p>
      <w:r>
        <w:t>1,5</w:t>
      </w:r>
    </w:p>
    <w:p>
      <w:r>
        <w:t>1,0</w:t>
      </w:r>
    </w:p>
    <w:p>
      <w:r>
        <w:t>1,0</w:t>
      </w:r>
    </w:p>
    <w:p>
      <w:r>
        <w:t>1,0</w:t>
      </w:r>
    </w:p>
    <w:p>
      <w:r>
        <w:t>1,0</w:t>
      </w:r>
    </w:p>
    <w:p>
      <w:r>
        <w:t>18.000</w:t>
      </w:r>
    </w:p>
    <w:p>
      <w:r>
        <w:t>8.250</w:t>
      </w:r>
    </w:p>
    <w:p>
      <w:r>
        <w:t>Bổ sung</w:t>
      </w:r>
    </w:p>
    <w:p>
      <w:r>
        <w:t>9</w:t>
      </w:r>
    </w:p>
    <w:p>
      <w:r>
        <w:t>Đinh Liệt</w:t>
      </w:r>
    </w:p>
    <w:p>
      <w:r>
        <w:t>12.000</w:t>
      </w:r>
    </w:p>
    <w:p>
      <w:r>
        <w:t>5.500</w:t>
      </w:r>
    </w:p>
    <w:p>
      <w:r>
        <w:t>1,5</w:t>
      </w:r>
    </w:p>
    <w:p>
      <w:r>
        <w:t>1,5</w:t>
      </w:r>
    </w:p>
    <w:p>
      <w:r>
        <w:t>1,0</w:t>
      </w:r>
    </w:p>
    <w:p>
      <w:r>
        <w:t>1,0</w:t>
      </w:r>
    </w:p>
    <w:p>
      <w:r>
        <w:t>1,0</w:t>
      </w:r>
    </w:p>
    <w:p>
      <w:r>
        <w:t>1,0</w:t>
      </w:r>
    </w:p>
    <w:p>
      <w:r>
        <w:t>18.000</w:t>
      </w:r>
    </w:p>
    <w:p>
      <w:r>
        <w:t>8.250</w:t>
      </w:r>
    </w:p>
    <w:p>
      <w:r>
        <w:t>Bổ sung</w:t>
      </w:r>
    </w:p>
    <w:p>
      <w:r>
        <w:t>10</w:t>
      </w:r>
    </w:p>
    <w:p>
      <w:r>
        <w:t>Trần Hiến Tông</w:t>
      </w:r>
    </w:p>
    <w:p>
      <w:r>
        <w:t>12.000</w:t>
      </w:r>
    </w:p>
    <w:p>
      <w:r>
        <w:t>5.500</w:t>
      </w:r>
    </w:p>
    <w:p>
      <w:r>
        <w:t>1,5</w:t>
      </w:r>
    </w:p>
    <w:p>
      <w:r>
        <w:t>1,5</w:t>
      </w:r>
    </w:p>
    <w:p>
      <w:r>
        <w:t>1,0</w:t>
      </w:r>
    </w:p>
    <w:p>
      <w:r>
        <w:t>1,0</w:t>
      </w:r>
    </w:p>
    <w:p>
      <w:r>
        <w:t>1,0</w:t>
      </w:r>
    </w:p>
    <w:p>
      <w:r>
        <w:t>1,0</w:t>
      </w:r>
    </w:p>
    <w:p>
      <w:r>
        <w:t>18.000</w:t>
      </w:r>
    </w:p>
    <w:p>
      <w:r>
        <w:t>8.250</w:t>
      </w:r>
    </w:p>
    <w:p>
      <w:r>
        <w:t>Bổ sung</w:t>
      </w:r>
    </w:p>
    <w:p>
      <w:r>
        <w:t>11</w:t>
      </w:r>
    </w:p>
    <w:p>
      <w:r>
        <w:t>Vương Hữu Lê</w:t>
      </w:r>
    </w:p>
    <w:p>
      <w:r>
        <w:t>12.000</w:t>
      </w:r>
    </w:p>
    <w:p>
      <w:r>
        <w:t>5.500</w:t>
      </w:r>
    </w:p>
    <w:p>
      <w:r>
        <w:t>1,5</w:t>
      </w:r>
    </w:p>
    <w:p>
      <w:r>
        <w:t>1,5</w:t>
      </w:r>
    </w:p>
    <w:p>
      <w:r>
        <w:t>1,0</w:t>
      </w:r>
    </w:p>
    <w:p>
      <w:r>
        <w:t>1,0</w:t>
      </w:r>
    </w:p>
    <w:p>
      <w:r>
        <w:t>1,0</w:t>
      </w:r>
    </w:p>
    <w:p>
      <w:r>
        <w:t>1,0</w:t>
      </w:r>
    </w:p>
    <w:p>
      <w:r>
        <w:t>18.000</w:t>
      </w:r>
    </w:p>
    <w:p>
      <w:r>
        <w:t>8.250</w:t>
      </w:r>
    </w:p>
    <w:p>
      <w:r>
        <w:t>Bổ sung</w:t>
      </w:r>
    </w:p>
    <w:p>
      <w:r>
        <w:t>12</w:t>
      </w:r>
    </w:p>
    <w:p>
      <w:r>
        <w:t>Lê Anh Tông</w:t>
      </w:r>
    </w:p>
    <w:p>
      <w:r>
        <w:t>12.000</w:t>
      </w:r>
    </w:p>
    <w:p>
      <w:r>
        <w:t>5.500</w:t>
      </w:r>
    </w:p>
    <w:p>
      <w:r>
        <w:t>1,5</w:t>
      </w:r>
    </w:p>
    <w:p>
      <w:r>
        <w:t>1,5</w:t>
      </w:r>
    </w:p>
    <w:p>
      <w:r>
        <w:t>1,0</w:t>
      </w:r>
    </w:p>
    <w:p>
      <w:r>
        <w:t>1,0</w:t>
      </w:r>
    </w:p>
    <w:p>
      <w:r>
        <w:t>1,0</w:t>
      </w:r>
    </w:p>
    <w:p>
      <w:r>
        <w:t>1,0</w:t>
      </w:r>
    </w:p>
    <w:p>
      <w:r>
        <w:t>18.000</w:t>
      </w:r>
    </w:p>
    <w:p>
      <w:r>
        <w:t>8.250</w:t>
      </w:r>
    </w:p>
    <w:p>
      <w:r>
        <w:t>Bổ sung</w:t>
      </w:r>
    </w:p>
    <w:p>
      <w:r>
        <w:t>13</w:t>
      </w:r>
    </w:p>
    <w:p>
      <w:r>
        <w:t>Đường trong khu dân cư, đô thị Tân Phú Hưng có mặt cắt đường &gt;= 21m</w:t>
      </w:r>
    </w:p>
    <w:p>
      <w:r>
        <w:t>12.000</w:t>
      </w:r>
    </w:p>
    <w:p>
      <w:r>
        <w:t>5.500</w:t>
      </w:r>
    </w:p>
    <w:p>
      <w:r>
        <w:t>1,5</w:t>
      </w:r>
    </w:p>
    <w:p>
      <w:r>
        <w:t>1,5</w:t>
      </w:r>
    </w:p>
    <w:p>
      <w:r>
        <w:t>1,0</w:t>
      </w:r>
    </w:p>
    <w:p>
      <w:r>
        <w:t>1,0</w:t>
      </w:r>
    </w:p>
    <w:p>
      <w:r>
        <w:t>1,0</w:t>
      </w:r>
    </w:p>
    <w:p>
      <w:r>
        <w:t>1,0</w:t>
      </w:r>
    </w:p>
    <w:p>
      <w:r>
        <w:t>18.000</w:t>
      </w:r>
    </w:p>
    <w:p>
      <w:r>
        <w:t>8.250</w:t>
      </w:r>
    </w:p>
    <w:p>
      <w:r>
        <w:t>Bổ sung</w:t>
      </w:r>
    </w:p>
    <w:p>
      <w:r>
        <w:t>14</w:t>
      </w:r>
    </w:p>
    <w:p>
      <w:r>
        <w:t>Hoàng Thị Loan (đoạn từ Phố Nguyễn Sinh Sắc đến phố Vương Phúc Chính)</w:t>
      </w:r>
    </w:p>
    <w:p>
      <w:r>
        <w:t>12.000</w:t>
      </w:r>
    </w:p>
    <w:p>
      <w:r>
        <w:t>5.500</w:t>
      </w:r>
    </w:p>
    <w:p>
      <w:r>
        <w:t>1,5</w:t>
      </w:r>
    </w:p>
    <w:p>
      <w:r>
        <w:t>1,5</w:t>
      </w:r>
    </w:p>
    <w:p>
      <w:r>
        <w:t>1,0</w:t>
      </w:r>
    </w:p>
    <w:p>
      <w:r>
        <w:t>1,0</w:t>
      </w:r>
    </w:p>
    <w:p>
      <w:r>
        <w:t>1,0</w:t>
      </w:r>
    </w:p>
    <w:p>
      <w:r>
        <w:t>1,0</w:t>
      </w:r>
    </w:p>
    <w:p>
      <w:r>
        <w:t>18.000</w:t>
      </w:r>
    </w:p>
    <w:p>
      <w:r>
        <w:t>8.250</w:t>
      </w:r>
    </w:p>
    <w:p>
      <w:r>
        <w:t>Bổ sung</w:t>
      </w:r>
    </w:p>
    <w:p>
      <w:r>
        <w:t>15</w:t>
      </w:r>
    </w:p>
    <w:p>
      <w:r>
        <w:t>Trần Duệ Tông (đoạn từ Phố Nguyễn Sinh Sắc đến phố Trần Hiến Tông)</w:t>
      </w:r>
    </w:p>
    <w:p>
      <w:r>
        <w:t>12.000</w:t>
      </w:r>
    </w:p>
    <w:p>
      <w:r>
        <w:t>5.500</w:t>
      </w:r>
    </w:p>
    <w:p>
      <w:r>
        <w:t>1,5</w:t>
      </w:r>
    </w:p>
    <w:p>
      <w:r>
        <w:t>1,5</w:t>
      </w:r>
    </w:p>
    <w:p>
      <w:r>
        <w:t>1,0</w:t>
      </w:r>
    </w:p>
    <w:p>
      <w:r>
        <w:t>1,0</w:t>
      </w:r>
    </w:p>
    <w:p>
      <w:r>
        <w:t>1,0</w:t>
      </w:r>
    </w:p>
    <w:p>
      <w:r>
        <w:t>1,0</w:t>
      </w:r>
    </w:p>
    <w:p>
      <w:r>
        <w:t>18.000</w:t>
      </w:r>
    </w:p>
    <w:p>
      <w:r>
        <w:t>8.250</w:t>
      </w:r>
    </w:p>
    <w:p>
      <w:r>
        <w:t>Bổ sung</w:t>
      </w:r>
    </w:p>
    <w:p>
      <w:r>
        <w:t>Nhóm B</w:t>
      </w:r>
    </w:p>
    <w:p>
      <w:r>
        <w:t>1</w:t>
      </w:r>
    </w:p>
    <w:p>
      <w:r>
        <w:t>Phố Thạch Khôi (từ Loại IV nhóm C thành Loại IV Nhóm B)</w:t>
      </w:r>
    </w:p>
    <w:p>
      <w:r>
        <w:t>11.000</w:t>
      </w:r>
    </w:p>
    <w:p>
      <w:r>
        <w:t>5.000</w:t>
      </w:r>
    </w:p>
    <w:p>
      <w:r>
        <w:t>2,0</w:t>
      </w:r>
    </w:p>
    <w:p>
      <w:r>
        <w:t>1,8</w:t>
      </w:r>
    </w:p>
    <w:p>
      <w:r>
        <w:t>1,0</w:t>
      </w:r>
    </w:p>
    <w:p>
      <w:r>
        <w:t>1,0</w:t>
      </w:r>
    </w:p>
    <w:p>
      <w:r>
        <w:t>1,0</w:t>
      </w:r>
    </w:p>
    <w:p>
      <w:r>
        <w:t>1,0</w:t>
      </w:r>
    </w:p>
    <w:p>
      <w:r>
        <w:t>22.000</w:t>
      </w:r>
    </w:p>
    <w:p>
      <w:r>
        <w:t>9.000</w:t>
      </w:r>
    </w:p>
    <w:p>
      <w:r>
        <w:t>Điều chỉnh nhóm</w:t>
      </w:r>
    </w:p>
    <w:p>
      <w:r>
        <w:t>2</w:t>
      </w:r>
    </w:p>
    <w:p>
      <w:r>
        <w:t>Gia Phúc (đoạn từ cầu Phú Tảo đến Kho A34)</w:t>
      </w:r>
    </w:p>
    <w:p>
      <w:r>
        <w:t>11.000</w:t>
      </w:r>
    </w:p>
    <w:p>
      <w:r>
        <w:t>5.000</w:t>
      </w:r>
    </w:p>
    <w:p>
      <w:r>
        <w:t>2,0</w:t>
      </w:r>
    </w:p>
    <w:p>
      <w:r>
        <w:t>1,5</w:t>
      </w:r>
    </w:p>
    <w:p>
      <w:r>
        <w:t>1,5</w:t>
      </w:r>
    </w:p>
    <w:p>
      <w:r>
        <w:t>1,0</w:t>
      </w:r>
    </w:p>
    <w:p>
      <w:r>
        <w:t>1,0</w:t>
      </w:r>
    </w:p>
    <w:p>
      <w:r>
        <w:t>1,0</w:t>
      </w:r>
    </w:p>
    <w:p>
      <w:r>
        <w:t>22.000</w:t>
      </w:r>
    </w:p>
    <w:p>
      <w:r>
        <w:t>7.500</w:t>
      </w:r>
    </w:p>
    <w:p>
      <w:r>
        <w:t>Bổ sung</w:t>
      </w:r>
    </w:p>
    <w:p>
      <w:r>
        <w:t>3</w:t>
      </w:r>
    </w:p>
    <w:p>
      <w:r>
        <w:t>Tôn Thất Tùng</w:t>
      </w:r>
    </w:p>
    <w:p>
      <w:r>
        <w:t>11.000</w:t>
      </w:r>
    </w:p>
    <w:p>
      <w:r>
        <w:t>5.000</w:t>
      </w:r>
    </w:p>
    <w:p>
      <w:r>
        <w:t>2,4</w:t>
      </w:r>
    </w:p>
    <w:p>
      <w:r>
        <w:t>2,4</w:t>
      </w:r>
    </w:p>
    <w:p>
      <w:r>
        <w:t>1,0</w:t>
      </w:r>
    </w:p>
    <w:p>
      <w:r>
        <w:t>1,0</w:t>
      </w:r>
    </w:p>
    <w:p>
      <w:r>
        <w:t>1,0</w:t>
      </w:r>
    </w:p>
    <w:p>
      <w:r>
        <w:t>1,0</w:t>
      </w:r>
    </w:p>
    <w:p>
      <w:r>
        <w:t>26.400</w:t>
      </w:r>
    </w:p>
    <w:p>
      <w:r>
        <w:t>12.000</w:t>
      </w:r>
    </w:p>
    <w:p>
      <w:r>
        <w:t>Bổ sung</w:t>
      </w:r>
    </w:p>
    <w:p>
      <w:r>
        <w:t>Nhóm C</w:t>
      </w:r>
    </w:p>
    <w:p>
      <w:r>
        <w:t>1</w:t>
      </w:r>
    </w:p>
    <w:p>
      <w:r>
        <w:t>Lê Hiến Tông (đoạn từ Phố Lý Nhân Tông đến phố Lê Văn Thịnh)</w:t>
      </w:r>
    </w:p>
    <w:p>
      <w:r>
        <w:t>10.000</w:t>
      </w:r>
    </w:p>
    <w:p>
      <w:r>
        <w:t>4.500</w:t>
      </w:r>
    </w:p>
    <w:p>
      <w:r>
        <w:t>2,0</w:t>
      </w:r>
    </w:p>
    <w:p>
      <w:r>
        <w:t>2,0</w:t>
      </w:r>
    </w:p>
    <w:p>
      <w:r>
        <w:t>1,0</w:t>
      </w:r>
    </w:p>
    <w:p>
      <w:r>
        <w:t>1,0</w:t>
      </w:r>
    </w:p>
    <w:p>
      <w:r>
        <w:t>1,0</w:t>
      </w:r>
    </w:p>
    <w:p>
      <w:r>
        <w:t>1,0</w:t>
      </w:r>
    </w:p>
    <w:p>
      <w:r>
        <w:t>20.000</w:t>
      </w:r>
    </w:p>
    <w:p>
      <w:r>
        <w:t>9.000</w:t>
      </w:r>
    </w:p>
    <w:p>
      <w:r>
        <w:t>Bổ sung</w:t>
      </w:r>
    </w:p>
    <w:p>
      <w:r>
        <w:t>2</w:t>
      </w:r>
    </w:p>
    <w:p>
      <w:r>
        <w:t>Nguyễn Huy Tưởng (đoạn từ Phố Đinh Lễ đến phố Lý Nhân Tông)</w:t>
      </w:r>
    </w:p>
    <w:p>
      <w:r>
        <w:t>10.000</w:t>
      </w:r>
    </w:p>
    <w:p>
      <w:r>
        <w:t>4.500</w:t>
      </w:r>
    </w:p>
    <w:p>
      <w:r>
        <w:t>2,0</w:t>
      </w:r>
    </w:p>
    <w:p>
      <w:r>
        <w:t>2,0</w:t>
      </w:r>
    </w:p>
    <w:p>
      <w:r>
        <w:t>1,0</w:t>
      </w:r>
    </w:p>
    <w:p>
      <w:r>
        <w:t>1,0</w:t>
      </w:r>
    </w:p>
    <w:p>
      <w:r>
        <w:t>1,0</w:t>
      </w:r>
    </w:p>
    <w:p>
      <w:r>
        <w:t>1,0</w:t>
      </w:r>
    </w:p>
    <w:p>
      <w:r>
        <w:t>20.000</w:t>
      </w:r>
    </w:p>
    <w:p>
      <w:r>
        <w:t>9.000</w:t>
      </w:r>
    </w:p>
    <w:p>
      <w:r>
        <w:t>Bổ sung</w:t>
      </w:r>
    </w:p>
    <w:p>
      <w:r>
        <w:t>3</w:t>
      </w:r>
    </w:p>
    <w:p>
      <w:r>
        <w:t>Phố Trường Sơn (điểm đầu: Đại lộ Võ Nguyên Giáp; điểm cuối: Hết Đại học Hải Dương)</w:t>
      </w:r>
    </w:p>
    <w:p>
      <w:r>
        <w:t>10.000</w:t>
      </w:r>
    </w:p>
    <w:p>
      <w:r>
        <w:t>4.500</w:t>
      </w:r>
    </w:p>
    <w:p>
      <w:r>
        <w:t>2,0</w:t>
      </w:r>
    </w:p>
    <w:p>
      <w:r>
        <w:t>2,0</w:t>
      </w:r>
    </w:p>
    <w:p>
      <w:r>
        <w:t>1,0</w:t>
      </w:r>
    </w:p>
    <w:p>
      <w:r>
        <w:t>1,0</w:t>
      </w:r>
    </w:p>
    <w:p>
      <w:r>
        <w:t>1,0</w:t>
      </w:r>
    </w:p>
    <w:p>
      <w:r>
        <w:t>1,0</w:t>
      </w:r>
    </w:p>
    <w:p>
      <w:r>
        <w:t>20.000</w:t>
      </w:r>
    </w:p>
    <w:p>
      <w:r>
        <w:t>9.000</w:t>
      </w:r>
    </w:p>
    <w:p>
      <w:r>
        <w:t>Bổ sung</w:t>
      </w:r>
    </w:p>
    <w:p>
      <w:r>
        <w:t>4</w:t>
      </w:r>
    </w:p>
    <w:p>
      <w:r>
        <w:t>Phố Nguyễn Huyên (điểm đầu: Chân cầu Lộ Cương; điểm cuối: Nút giao Tâng Thượng)</w:t>
      </w:r>
    </w:p>
    <w:p>
      <w:r>
        <w:t>10.000</w:t>
      </w:r>
    </w:p>
    <w:p>
      <w:r>
        <w:t>4.500</w:t>
      </w:r>
    </w:p>
    <w:p>
      <w:r>
        <w:t>2,0</w:t>
      </w:r>
    </w:p>
    <w:p>
      <w:r>
        <w:t>2,0</w:t>
      </w:r>
    </w:p>
    <w:p>
      <w:r>
        <w:t>1,0</w:t>
      </w:r>
    </w:p>
    <w:p>
      <w:r>
        <w:t>1,0</w:t>
      </w:r>
    </w:p>
    <w:p>
      <w:r>
        <w:t>1,0</w:t>
      </w:r>
    </w:p>
    <w:p>
      <w:r>
        <w:t>1,0</w:t>
      </w:r>
    </w:p>
    <w:p>
      <w:r>
        <w:t>20.000</w:t>
      </w:r>
    </w:p>
    <w:p>
      <w:r>
        <w:t>9.000</w:t>
      </w:r>
    </w:p>
    <w:p>
      <w:r>
        <w:t>Bổ sung</w:t>
      </w:r>
    </w:p>
    <w:p>
      <w:r>
        <w:t>5</w:t>
      </w:r>
    </w:p>
    <w:p>
      <w:r>
        <w:t>Trần Huyền Trân</w:t>
      </w:r>
    </w:p>
    <w:p>
      <w:r>
        <w:t>10.000</w:t>
      </w:r>
    </w:p>
    <w:p>
      <w:r>
        <w:t>4.500</w:t>
      </w:r>
    </w:p>
    <w:p>
      <w:r>
        <w:t>2,0</w:t>
      </w:r>
    </w:p>
    <w:p>
      <w:r>
        <w:t>2,0</w:t>
      </w:r>
    </w:p>
    <w:p>
      <w:r>
        <w:t>1,0</w:t>
      </w:r>
    </w:p>
    <w:p>
      <w:r>
        <w:t>1,0</w:t>
      </w:r>
    </w:p>
    <w:p>
      <w:r>
        <w:t>1,0</w:t>
      </w:r>
    </w:p>
    <w:p>
      <w:r>
        <w:t>1,0</w:t>
      </w:r>
    </w:p>
    <w:p>
      <w:r>
        <w:t>20.000</w:t>
      </w:r>
    </w:p>
    <w:p>
      <w:r>
        <w:t>9.000</w:t>
      </w:r>
    </w:p>
    <w:p>
      <w:r>
        <w:t>Bổ sung</w:t>
      </w:r>
    </w:p>
    <w:p>
      <w:r>
        <w:t>6</w:t>
      </w:r>
    </w:p>
    <w:p>
      <w:r>
        <w:t>Phạm Minh</w:t>
      </w:r>
    </w:p>
    <w:p>
      <w:r>
        <w:t>10.000</w:t>
      </w:r>
    </w:p>
    <w:p>
      <w:r>
        <w:t>4.500</w:t>
      </w:r>
    </w:p>
    <w:p>
      <w:r>
        <w:t>2,0</w:t>
      </w:r>
    </w:p>
    <w:p>
      <w:r>
        <w:t>2,0</w:t>
      </w:r>
    </w:p>
    <w:p>
      <w:r>
        <w:t>1,0</w:t>
      </w:r>
    </w:p>
    <w:p>
      <w:r>
        <w:t>1,0</w:t>
      </w:r>
    </w:p>
    <w:p>
      <w:r>
        <w:t>1,0</w:t>
      </w:r>
    </w:p>
    <w:p>
      <w:r>
        <w:t>1,0</w:t>
      </w:r>
    </w:p>
    <w:p>
      <w:r>
        <w:t>20.000</w:t>
      </w:r>
    </w:p>
    <w:p>
      <w:r>
        <w:t>9.000</w:t>
      </w:r>
    </w:p>
    <w:p>
      <w:r>
        <w:t>Bổ sung</w:t>
      </w:r>
    </w:p>
    <w:p>
      <w:r>
        <w:t>7</w:t>
      </w:r>
    </w:p>
    <w:p>
      <w:r>
        <w:t>Phạm Phú Thứ</w:t>
      </w:r>
    </w:p>
    <w:p>
      <w:r>
        <w:t>10.000</w:t>
      </w:r>
    </w:p>
    <w:p>
      <w:r>
        <w:t>4.500</w:t>
      </w:r>
    </w:p>
    <w:p>
      <w:r>
        <w:t>2,0</w:t>
      </w:r>
    </w:p>
    <w:p>
      <w:r>
        <w:t>2,0</w:t>
      </w:r>
    </w:p>
    <w:p>
      <w:r>
        <w:t>1,0</w:t>
      </w:r>
    </w:p>
    <w:p>
      <w:r>
        <w:t>1,0</w:t>
      </w:r>
    </w:p>
    <w:p>
      <w:r>
        <w:t>1,0</w:t>
      </w:r>
    </w:p>
    <w:p>
      <w:r>
        <w:t>1,0</w:t>
      </w:r>
    </w:p>
    <w:p>
      <w:r>
        <w:t>20.000</w:t>
      </w:r>
    </w:p>
    <w:p>
      <w:r>
        <w:t>9.000</w:t>
      </w:r>
    </w:p>
    <w:p>
      <w:r>
        <w:t>Bổ sung</w:t>
      </w:r>
    </w:p>
    <w:p>
      <w:r>
        <w:t>8</w:t>
      </w:r>
    </w:p>
    <w:p>
      <w:r>
        <w:t>Phùng Khắc Khoan</w:t>
      </w:r>
    </w:p>
    <w:p>
      <w:r>
        <w:t>10.000</w:t>
      </w:r>
    </w:p>
    <w:p>
      <w:r>
        <w:t>4.500</w:t>
      </w:r>
    </w:p>
    <w:p>
      <w:r>
        <w:t>2,0</w:t>
      </w:r>
    </w:p>
    <w:p>
      <w:r>
        <w:t>2,0</w:t>
      </w:r>
    </w:p>
    <w:p>
      <w:r>
        <w:t>1,0</w:t>
      </w:r>
    </w:p>
    <w:p>
      <w:r>
        <w:t>1,0</w:t>
      </w:r>
    </w:p>
    <w:p>
      <w:r>
        <w:t>1,0</w:t>
      </w:r>
    </w:p>
    <w:p>
      <w:r>
        <w:t>1,0</w:t>
      </w:r>
    </w:p>
    <w:p>
      <w:r>
        <w:t>20.000</w:t>
      </w:r>
    </w:p>
    <w:p>
      <w:r>
        <w:t>9.000</w:t>
      </w:r>
    </w:p>
    <w:p>
      <w:r>
        <w:t>Bổ sung</w:t>
      </w:r>
    </w:p>
    <w:p>
      <w:r>
        <w:t>9</w:t>
      </w:r>
    </w:p>
    <w:p>
      <w:r>
        <w:t>Đinh Lễ (đoạn từ Phố Lý Thái Tông đến phố Nguyễn Huy Tưởng)</w:t>
      </w:r>
    </w:p>
    <w:p>
      <w:r>
        <w:t>10.000</w:t>
      </w:r>
    </w:p>
    <w:p>
      <w:r>
        <w:t>4.500</w:t>
      </w:r>
    </w:p>
    <w:p>
      <w:r>
        <w:t>2,0</w:t>
      </w:r>
    </w:p>
    <w:p>
      <w:r>
        <w:t>2,0</w:t>
      </w:r>
    </w:p>
    <w:p>
      <w:r>
        <w:t>1,0</w:t>
      </w:r>
    </w:p>
    <w:p>
      <w:r>
        <w:t>1,0</w:t>
      </w:r>
    </w:p>
    <w:p>
      <w:r>
        <w:t>1,0</w:t>
      </w:r>
    </w:p>
    <w:p>
      <w:r>
        <w:t>1,0</w:t>
      </w:r>
    </w:p>
    <w:p>
      <w:r>
        <w:t>20.000</w:t>
      </w:r>
    </w:p>
    <w:p>
      <w:r>
        <w:t>9.000</w:t>
      </w:r>
    </w:p>
    <w:p>
      <w:r>
        <w:t>Bổ sung</w:t>
      </w:r>
    </w:p>
    <w:p>
      <w:r>
        <w:t>10</w:t>
      </w:r>
    </w:p>
    <w:p>
      <w:r>
        <w:t>Trương Định (đoạn từ Phố Đinh Lễ Tài đến phố Lý Nhân Tông)</w:t>
      </w:r>
    </w:p>
    <w:p>
      <w:r>
        <w:t>10.000</w:t>
      </w:r>
    </w:p>
    <w:p>
      <w:r>
        <w:t>4.500</w:t>
      </w:r>
    </w:p>
    <w:p>
      <w:r>
        <w:t>2,0</w:t>
      </w:r>
    </w:p>
    <w:p>
      <w:r>
        <w:t>2,0</w:t>
      </w:r>
    </w:p>
    <w:p>
      <w:r>
        <w:t>1,0</w:t>
      </w:r>
    </w:p>
    <w:p>
      <w:r>
        <w:t>1,0</w:t>
      </w:r>
    </w:p>
    <w:p>
      <w:r>
        <w:t>1,0</w:t>
      </w:r>
    </w:p>
    <w:p>
      <w:r>
        <w:t>1,0</w:t>
      </w:r>
    </w:p>
    <w:p>
      <w:r>
        <w:t>20.000</w:t>
      </w:r>
    </w:p>
    <w:p>
      <w:r>
        <w:t>9.000</w:t>
      </w:r>
    </w:p>
    <w:p>
      <w:r>
        <w:t>Bổ sung</w:t>
      </w:r>
    </w:p>
    <w:p>
      <w:r>
        <w:t>11</w:t>
      </w:r>
    </w:p>
    <w:p>
      <w:r>
        <w:t>Quyết Tâm (đoạn từ Phố Đinh Lễ đến phố Lý Nhân Tông)</w:t>
      </w:r>
    </w:p>
    <w:p>
      <w:r>
        <w:t>10.000</w:t>
      </w:r>
    </w:p>
    <w:p>
      <w:r>
        <w:t>4.500</w:t>
      </w:r>
    </w:p>
    <w:p>
      <w:r>
        <w:t>2,0</w:t>
      </w:r>
    </w:p>
    <w:p>
      <w:r>
        <w:t>2,0</w:t>
      </w:r>
    </w:p>
    <w:p>
      <w:r>
        <w:t>1,0</w:t>
      </w:r>
    </w:p>
    <w:p>
      <w:r>
        <w:t>1,0</w:t>
      </w:r>
    </w:p>
    <w:p>
      <w:r>
        <w:t>1,0</w:t>
      </w:r>
    </w:p>
    <w:p>
      <w:r>
        <w:t>1,0</w:t>
      </w:r>
    </w:p>
    <w:p>
      <w:r>
        <w:t>20.000</w:t>
      </w:r>
    </w:p>
    <w:p>
      <w:r>
        <w:t>9.000</w:t>
      </w:r>
    </w:p>
    <w:p>
      <w:r>
        <w:t>Bổ sung</w:t>
      </w:r>
    </w:p>
    <w:p>
      <w:r>
        <w:t>12</w:t>
      </w:r>
    </w:p>
    <w:p>
      <w:r>
        <w:t>Lý Nhân Tông (đoạn từ Phố Nguyễn Huy Tưởng đến phố Lê Văn Thịnh)</w:t>
      </w:r>
    </w:p>
    <w:p>
      <w:r>
        <w:t>10.000</w:t>
      </w:r>
    </w:p>
    <w:p>
      <w:r>
        <w:t>4.500</w:t>
      </w:r>
    </w:p>
    <w:p>
      <w:r>
        <w:t>2,0</w:t>
      </w:r>
    </w:p>
    <w:p>
      <w:r>
        <w:t>2,0</w:t>
      </w:r>
    </w:p>
    <w:p>
      <w:r>
        <w:t>1,0</w:t>
      </w:r>
    </w:p>
    <w:p>
      <w:r>
        <w:t>1,0</w:t>
      </w:r>
    </w:p>
    <w:p>
      <w:r>
        <w:t>1,0</w:t>
      </w:r>
    </w:p>
    <w:p>
      <w:r>
        <w:t>1,0</w:t>
      </w:r>
    </w:p>
    <w:p>
      <w:r>
        <w:t>20.000</w:t>
      </w:r>
    </w:p>
    <w:p>
      <w:r>
        <w:t>9.000</w:t>
      </w:r>
    </w:p>
    <w:p>
      <w:r>
        <w:t>Bổ sung</w:t>
      </w:r>
    </w:p>
    <w:p>
      <w:r>
        <w:t>13</w:t>
      </w:r>
    </w:p>
    <w:p>
      <w:r>
        <w:t>Lý Thái Tông (đoạn từ phố Lê Văn Thịnh đến phố Lý Nhân Tông)</w:t>
      </w:r>
    </w:p>
    <w:p>
      <w:r>
        <w:t>10.000</w:t>
      </w:r>
    </w:p>
    <w:p>
      <w:r>
        <w:t>4.500</w:t>
      </w:r>
    </w:p>
    <w:p>
      <w:r>
        <w:t>2,0</w:t>
      </w:r>
    </w:p>
    <w:p>
      <w:r>
        <w:t>2,0</w:t>
      </w:r>
    </w:p>
    <w:p>
      <w:r>
        <w:t>1,0</w:t>
      </w:r>
    </w:p>
    <w:p>
      <w:r>
        <w:t>1,0</w:t>
      </w:r>
    </w:p>
    <w:p>
      <w:r>
        <w:t>1,0</w:t>
      </w:r>
    </w:p>
    <w:p>
      <w:r>
        <w:t>1,0</w:t>
      </w:r>
    </w:p>
    <w:p>
      <w:r>
        <w:t>20.000</w:t>
      </w:r>
    </w:p>
    <w:p>
      <w:r>
        <w:t>9.000</w:t>
      </w:r>
    </w:p>
    <w:p>
      <w:r>
        <w:t>Bổ sung</w:t>
      </w:r>
    </w:p>
    <w:p>
      <w:r>
        <w:t>Nhóm D</w:t>
      </w:r>
    </w:p>
    <w:p>
      <w:r>
        <w:t>1</w:t>
      </w:r>
    </w:p>
    <w:p>
      <w:r>
        <w:t>Chương Dương (từ bãi quay xe đến đường khu dân cư Kim Lai)</w:t>
      </w:r>
    </w:p>
    <w:p>
      <w:r>
        <w:t>9.000</w:t>
      </w:r>
    </w:p>
    <w:p>
      <w:r>
        <w:t>4.000</w:t>
      </w:r>
    </w:p>
    <w:p>
      <w:r>
        <w:t>2,5</w:t>
      </w:r>
    </w:p>
    <w:p>
      <w:r>
        <w:t>2,2</w:t>
      </w:r>
    </w:p>
    <w:p>
      <w:r>
        <w:t>1,0</w:t>
      </w:r>
    </w:p>
    <w:p>
      <w:r>
        <w:t>1,0</w:t>
      </w:r>
    </w:p>
    <w:p>
      <w:r>
        <w:t>1,0</w:t>
      </w:r>
    </w:p>
    <w:p>
      <w:r>
        <w:t>1,0</w:t>
      </w:r>
    </w:p>
    <w:p>
      <w:r>
        <w:t>22.500</w:t>
      </w:r>
    </w:p>
    <w:p>
      <w:r>
        <w:t>8.800</w:t>
      </w:r>
    </w:p>
    <w:p>
      <w:r>
        <w:t>Điều chỉnh</w:t>
      </w:r>
    </w:p>
    <w:p>
      <w:r>
        <w:t>2</w:t>
      </w:r>
    </w:p>
    <w:p>
      <w:r>
        <w:t>Lê Văn Thịnh (đoạn từ Phố Lý Triện đến phố Lê Hiến Tông)</w:t>
      </w:r>
    </w:p>
    <w:p>
      <w:r>
        <w:t>9.000</w:t>
      </w:r>
    </w:p>
    <w:p>
      <w:r>
        <w:t>4.000</w:t>
      </w:r>
    </w:p>
    <w:p>
      <w:r>
        <w:t>2,5</w:t>
      </w:r>
    </w:p>
    <w:p>
      <w:r>
        <w:t>2,0</w:t>
      </w:r>
    </w:p>
    <w:p>
      <w:r>
        <w:t>1,0</w:t>
      </w:r>
    </w:p>
    <w:p>
      <w:r>
        <w:t>1,0</w:t>
      </w:r>
    </w:p>
    <w:p>
      <w:r>
        <w:t>1,0</w:t>
      </w:r>
    </w:p>
    <w:p>
      <w:r>
        <w:t>1,0</w:t>
      </w:r>
    </w:p>
    <w:p>
      <w:r>
        <w:t>22.500</w:t>
      </w:r>
    </w:p>
    <w:p>
      <w:r>
        <w:t>8.000</w:t>
      </w:r>
    </w:p>
    <w:p>
      <w:r>
        <w:t>Bổ sung</w:t>
      </w:r>
    </w:p>
    <w:p>
      <w:r>
        <w:t>3</w:t>
      </w:r>
    </w:p>
    <w:p>
      <w:r>
        <w:t>Phố Âu Cơ (điểm đầu: Đại lộ Võ Nguyên Giáp; điểm cuối: Ngã tư thôn Đồng Lại)</w:t>
      </w:r>
    </w:p>
    <w:p>
      <w:r>
        <w:t>9.000</w:t>
      </w:r>
    </w:p>
    <w:p>
      <w:r>
        <w:t>4.000</w:t>
      </w:r>
    </w:p>
    <w:p>
      <w:r>
        <w:t>2,0</w:t>
      </w:r>
    </w:p>
    <w:p>
      <w:r>
        <w:t>1,8</w:t>
      </w:r>
    </w:p>
    <w:p>
      <w:r>
        <w:t>1,0</w:t>
      </w:r>
    </w:p>
    <w:p>
      <w:r>
        <w:t>1,0</w:t>
      </w:r>
    </w:p>
    <w:p>
      <w:r>
        <w:t>1,0</w:t>
      </w:r>
    </w:p>
    <w:p>
      <w:r>
        <w:t>1,0</w:t>
      </w:r>
    </w:p>
    <w:p>
      <w:r>
        <w:t>18.000</w:t>
      </w:r>
    </w:p>
    <w:p>
      <w:r>
        <w:t>7.200</w:t>
      </w:r>
    </w:p>
    <w:p>
      <w:r>
        <w:t>Bổ sung</w:t>
      </w:r>
    </w:p>
    <w:p>
      <w:r>
        <w:t>4</w:t>
      </w:r>
    </w:p>
    <w:p>
      <w:r>
        <w:t>Phố Vũ Huyến (điểm đầu: phố Âu Cơ; điểm cuối: Đường Vành đai I)</w:t>
      </w:r>
    </w:p>
    <w:p>
      <w:r>
        <w:t>9.000</w:t>
      </w:r>
    </w:p>
    <w:p>
      <w:r>
        <w:t>4.000</w:t>
      </w:r>
    </w:p>
    <w:p>
      <w:r>
        <w:t>2,0</w:t>
      </w:r>
    </w:p>
    <w:p>
      <w:r>
        <w:t>1,8</w:t>
      </w:r>
    </w:p>
    <w:p>
      <w:r>
        <w:t>1,0</w:t>
      </w:r>
    </w:p>
    <w:p>
      <w:r>
        <w:t>1,0</w:t>
      </w:r>
    </w:p>
    <w:p>
      <w:r>
        <w:t>1,0</w:t>
      </w:r>
    </w:p>
    <w:p>
      <w:r>
        <w:t>1,0</w:t>
      </w:r>
    </w:p>
    <w:p>
      <w:r>
        <w:t>18.000</w:t>
      </w:r>
    </w:p>
    <w:p>
      <w:r>
        <w:t>7.200</w:t>
      </w:r>
    </w:p>
    <w:p>
      <w:r>
        <w:t>Bổ sung</w:t>
      </w:r>
    </w:p>
    <w:p>
      <w:r>
        <w:t>5</w:t>
      </w:r>
    </w:p>
    <w:p>
      <w:r>
        <w:t>Phố Nguyễn Bặc (điểm đầu: Đường Vành đai I; điểm cuối: Nút giao Tâng Thượng)</w:t>
      </w:r>
    </w:p>
    <w:p>
      <w:r>
        <w:t>9.000</w:t>
      </w:r>
    </w:p>
    <w:p>
      <w:r>
        <w:t>4.000</w:t>
      </w:r>
    </w:p>
    <w:p>
      <w:r>
        <w:t>2,0</w:t>
      </w:r>
    </w:p>
    <w:p>
      <w:r>
        <w:t>1,8</w:t>
      </w:r>
    </w:p>
    <w:p>
      <w:r>
        <w:t>1,0</w:t>
      </w:r>
    </w:p>
    <w:p>
      <w:r>
        <w:t>1,0</w:t>
      </w:r>
    </w:p>
    <w:p>
      <w:r>
        <w:t>1,0</w:t>
      </w:r>
    </w:p>
    <w:p>
      <w:r>
        <w:t>1,0</w:t>
      </w:r>
    </w:p>
    <w:p>
      <w:r>
        <w:t>18.000</w:t>
      </w:r>
    </w:p>
    <w:p>
      <w:r>
        <w:t>7.200</w:t>
      </w:r>
    </w:p>
    <w:p>
      <w:r>
        <w:t>Bổ sung</w:t>
      </w:r>
    </w:p>
    <w:p>
      <w:r>
        <w:t>6</w:t>
      </w:r>
    </w:p>
    <w:p>
      <w:r>
        <w:t>Dương Đình Nghệ</w:t>
      </w:r>
    </w:p>
    <w:p>
      <w:r>
        <w:t>9.000</w:t>
      </w:r>
    </w:p>
    <w:p>
      <w:r>
        <w:t>4.000</w:t>
      </w:r>
    </w:p>
    <w:p>
      <w:r>
        <w:t>2,0</w:t>
      </w:r>
    </w:p>
    <w:p>
      <w:r>
        <w:t>1,8</w:t>
      </w:r>
    </w:p>
    <w:p>
      <w:r>
        <w:t>1,0</w:t>
      </w:r>
    </w:p>
    <w:p>
      <w:r>
        <w:t>1,0</w:t>
      </w:r>
    </w:p>
    <w:p>
      <w:r>
        <w:t>1,0</w:t>
      </w:r>
    </w:p>
    <w:p>
      <w:r>
        <w:t>1,0</w:t>
      </w:r>
    </w:p>
    <w:p>
      <w:r>
        <w:t>18.000</w:t>
      </w:r>
    </w:p>
    <w:p>
      <w:r>
        <w:t>7.200</w:t>
      </w:r>
    </w:p>
    <w:p>
      <w:r>
        <w:t>Bổ sung</w:t>
      </w:r>
    </w:p>
    <w:p>
      <w:r>
        <w:t>7</w:t>
      </w:r>
    </w:p>
    <w:p>
      <w:r>
        <w:t>Vũ Duy Hàn</w:t>
      </w:r>
    </w:p>
    <w:p>
      <w:r>
        <w:t>9.000</w:t>
      </w:r>
    </w:p>
    <w:p>
      <w:r>
        <w:t>4.000</w:t>
      </w:r>
    </w:p>
    <w:p>
      <w:r>
        <w:t>2,0</w:t>
      </w:r>
    </w:p>
    <w:p>
      <w:r>
        <w:t>1,8</w:t>
      </w:r>
    </w:p>
    <w:p>
      <w:r>
        <w:t>1,0</w:t>
      </w:r>
    </w:p>
    <w:p>
      <w:r>
        <w:t>1,0</w:t>
      </w:r>
    </w:p>
    <w:p>
      <w:r>
        <w:t>1,0</w:t>
      </w:r>
    </w:p>
    <w:p>
      <w:r>
        <w:t>1,0</w:t>
      </w:r>
    </w:p>
    <w:p>
      <w:r>
        <w:t>18.000</w:t>
      </w:r>
    </w:p>
    <w:p>
      <w:r>
        <w:t>7.200</w:t>
      </w:r>
    </w:p>
    <w:p>
      <w:r>
        <w:t>Bổ sung</w:t>
      </w:r>
    </w:p>
    <w:p>
      <w:r>
        <w:t>8</w:t>
      </w:r>
    </w:p>
    <w:p>
      <w:r>
        <w:t>Lương Định Của</w:t>
      </w:r>
    </w:p>
    <w:p>
      <w:r>
        <w:t>9.000</w:t>
      </w:r>
    </w:p>
    <w:p>
      <w:r>
        <w:t>4.000</w:t>
      </w:r>
    </w:p>
    <w:p>
      <w:r>
        <w:t>2,7</w:t>
      </w:r>
    </w:p>
    <w:p>
      <w:r>
        <w:t>2,6</w:t>
      </w:r>
    </w:p>
    <w:p>
      <w:r>
        <w:t>1,0</w:t>
      </w:r>
    </w:p>
    <w:p>
      <w:r>
        <w:t>1,0</w:t>
      </w:r>
    </w:p>
    <w:p>
      <w:r>
        <w:t>1,0</w:t>
      </w:r>
    </w:p>
    <w:p>
      <w:r>
        <w:t>1,0</w:t>
      </w:r>
    </w:p>
    <w:p>
      <w:r>
        <w:t>24.300</w:t>
      </w:r>
    </w:p>
    <w:p>
      <w:r>
        <w:t>10.400</w:t>
      </w:r>
    </w:p>
    <w:p>
      <w:r>
        <w:t>Điều chỉnh nhóm</w:t>
      </w:r>
    </w:p>
    <w:p>
      <w:r>
        <w:t>9</w:t>
      </w:r>
    </w:p>
    <w:p>
      <w:r>
        <w:t>Đại lộ Võ Nguyên Giáp (đoạn còn lại)</w:t>
      </w:r>
    </w:p>
    <w:p>
      <w:r>
        <w:t>9.000</w:t>
      </w:r>
    </w:p>
    <w:p>
      <w:r>
        <w:t>4.000</w:t>
      </w:r>
    </w:p>
    <w:p>
      <w:r>
        <w:t>2,5</w:t>
      </w:r>
    </w:p>
    <w:p>
      <w:r>
        <w:t>2,4</w:t>
      </w:r>
    </w:p>
    <w:p>
      <w:r>
        <w:t>1,0</w:t>
      </w:r>
    </w:p>
    <w:p>
      <w:r>
        <w:t>1,0</w:t>
      </w:r>
    </w:p>
    <w:p>
      <w:r>
        <w:t>1,0</w:t>
      </w:r>
    </w:p>
    <w:p>
      <w:r>
        <w:t>1,0</w:t>
      </w:r>
    </w:p>
    <w:p>
      <w:r>
        <w:t>22.500</w:t>
      </w:r>
    </w:p>
    <w:p>
      <w:r>
        <w:t>9.600</w:t>
      </w:r>
    </w:p>
    <w:p>
      <w:r>
        <w:t>Tách đoạn</w:t>
      </w:r>
    </w:p>
    <w:p>
      <w:r>
        <w:t>10</w:t>
      </w:r>
    </w:p>
    <w:p>
      <w:r>
        <w:t>Nguyễn Thiện</w:t>
      </w:r>
    </w:p>
    <w:p>
      <w:r>
        <w:t>9.000</w:t>
      </w:r>
    </w:p>
    <w:p>
      <w:r>
        <w:t>4.000</w:t>
      </w:r>
    </w:p>
    <w:p>
      <w:r>
        <w:t>2,0</w:t>
      </w:r>
    </w:p>
    <w:p>
      <w:r>
        <w:t>1,8</w:t>
      </w:r>
    </w:p>
    <w:p>
      <w:r>
        <w:t>1,0</w:t>
      </w:r>
    </w:p>
    <w:p>
      <w:r>
        <w:t>1,0</w:t>
      </w:r>
    </w:p>
    <w:p>
      <w:r>
        <w:t>1,0</w:t>
      </w:r>
    </w:p>
    <w:p>
      <w:r>
        <w:t>1,0</w:t>
      </w:r>
    </w:p>
    <w:p>
      <w:r>
        <w:t>18.000</w:t>
      </w:r>
    </w:p>
    <w:p>
      <w:r>
        <w:t>7.200</w:t>
      </w:r>
    </w:p>
    <w:p>
      <w:r>
        <w:t>Bổ sung</w:t>
      </w:r>
    </w:p>
    <w:p>
      <w:r>
        <w:t>Nhóm E</w:t>
      </w:r>
    </w:p>
    <w:p>
      <w:r>
        <w:t>1</w:t>
      </w:r>
    </w:p>
    <w:p>
      <w:r>
        <w:t>Lê Hiển Tông</w:t>
      </w:r>
    </w:p>
    <w:p>
      <w:r>
        <w:t>7.000</w:t>
      </w:r>
    </w:p>
    <w:p>
      <w:r>
        <w:t>3.500</w:t>
      </w:r>
    </w:p>
    <w:p>
      <w:r>
        <w:t>2,7</w:t>
      </w:r>
    </w:p>
    <w:p>
      <w:r>
        <w:t>2,5</w:t>
      </w:r>
    </w:p>
    <w:p>
      <w:r>
        <w:t>1,0</w:t>
      </w:r>
    </w:p>
    <w:p>
      <w:r>
        <w:t>1,0</w:t>
      </w:r>
    </w:p>
    <w:p>
      <w:r>
        <w:t>1,0</w:t>
      </w:r>
    </w:p>
    <w:p>
      <w:r>
        <w:t>1,0</w:t>
      </w:r>
    </w:p>
    <w:p>
      <w:r>
        <w:t>18.900</w:t>
      </w:r>
    </w:p>
    <w:p>
      <w:r>
        <w:t>8.750</w:t>
      </w:r>
    </w:p>
    <w:p>
      <w:r>
        <w:t>Bổ sung</w:t>
      </w:r>
    </w:p>
    <w:p>
      <w:r>
        <w:t>2</w:t>
      </w:r>
    </w:p>
    <w:p>
      <w:r>
        <w:t>Nguyễn Mậu Tài</w:t>
      </w:r>
    </w:p>
    <w:p>
      <w:r>
        <w:t>7.000</w:t>
      </w:r>
    </w:p>
    <w:p>
      <w:r>
        <w:t>3.500</w:t>
      </w:r>
    </w:p>
    <w:p>
      <w:r>
        <w:t>2,7</w:t>
      </w:r>
    </w:p>
    <w:p>
      <w:r>
        <w:t>2,5</w:t>
      </w:r>
    </w:p>
    <w:p>
      <w:r>
        <w:t>1,0</w:t>
      </w:r>
    </w:p>
    <w:p>
      <w:r>
        <w:t>1,0</w:t>
      </w:r>
    </w:p>
    <w:p>
      <w:r>
        <w:t>1,0</w:t>
      </w:r>
    </w:p>
    <w:p>
      <w:r>
        <w:t>1,0</w:t>
      </w:r>
    </w:p>
    <w:p>
      <w:r>
        <w:t>18.900</w:t>
      </w:r>
    </w:p>
    <w:p>
      <w:r>
        <w:t>8.750</w:t>
      </w:r>
    </w:p>
    <w:p>
      <w:r>
        <w:t>Bổ sung</w:t>
      </w:r>
    </w:p>
    <w:p>
      <w:r>
        <w:t>3</w:t>
      </w:r>
    </w:p>
    <w:p>
      <w:r>
        <w:t>Đỗ Vinh</w:t>
      </w:r>
    </w:p>
    <w:p>
      <w:r>
        <w:t>7.000</w:t>
      </w:r>
    </w:p>
    <w:p>
      <w:r>
        <w:t>3.500</w:t>
      </w:r>
    </w:p>
    <w:p>
      <w:r>
        <w:t>2,7</w:t>
      </w:r>
    </w:p>
    <w:p>
      <w:r>
        <w:t>2,5</w:t>
      </w:r>
    </w:p>
    <w:p>
      <w:r>
        <w:t>1,0</w:t>
      </w:r>
    </w:p>
    <w:p>
      <w:r>
        <w:t>1,0</w:t>
      </w:r>
    </w:p>
    <w:p>
      <w:r>
        <w:t>1,0</w:t>
      </w:r>
    </w:p>
    <w:p>
      <w:r>
        <w:t>1,0</w:t>
      </w:r>
    </w:p>
    <w:p>
      <w:r>
        <w:t>18.900</w:t>
      </w:r>
    </w:p>
    <w:p>
      <w:r>
        <w:t>8.750</w:t>
      </w:r>
    </w:p>
    <w:p>
      <w:r>
        <w:t>Bổ sung</w:t>
      </w:r>
    </w:p>
    <w:p>
      <w:r>
        <w:t>4</w:t>
      </w:r>
    </w:p>
    <w:p>
      <w:r>
        <w:t>Nguyễn Bính</w:t>
      </w:r>
    </w:p>
    <w:p>
      <w:r>
        <w:t>7.000</w:t>
      </w:r>
    </w:p>
    <w:p>
      <w:r>
        <w:t>3.500</w:t>
      </w:r>
    </w:p>
    <w:p>
      <w:r>
        <w:t>2,7</w:t>
      </w:r>
    </w:p>
    <w:p>
      <w:r>
        <w:t>2,5</w:t>
      </w:r>
    </w:p>
    <w:p>
      <w:r>
        <w:t>1,0</w:t>
      </w:r>
    </w:p>
    <w:p>
      <w:r>
        <w:t>1,0</w:t>
      </w:r>
    </w:p>
    <w:p>
      <w:r>
        <w:t>1,0</w:t>
      </w:r>
    </w:p>
    <w:p>
      <w:r>
        <w:t>1,0</w:t>
      </w:r>
    </w:p>
    <w:p>
      <w:r>
        <w:t>18.900</w:t>
      </w:r>
    </w:p>
    <w:p>
      <w:r>
        <w:t>8.750</w:t>
      </w:r>
    </w:p>
    <w:p>
      <w:r>
        <w:t>Bổ sung</w:t>
      </w:r>
    </w:p>
    <w:p>
      <w:r>
        <w:t>5</w:t>
      </w:r>
    </w:p>
    <w:p>
      <w:r>
        <w:t>Vương Bảo</w:t>
      </w:r>
    </w:p>
    <w:p>
      <w:r>
        <w:t>7.000</w:t>
      </w:r>
    </w:p>
    <w:p>
      <w:r>
        <w:t>3.500</w:t>
      </w:r>
    </w:p>
    <w:p>
      <w:r>
        <w:t>2,7</w:t>
      </w:r>
    </w:p>
    <w:p>
      <w:r>
        <w:t>2,5</w:t>
      </w:r>
    </w:p>
    <w:p>
      <w:r>
        <w:t>1,0</w:t>
      </w:r>
    </w:p>
    <w:p>
      <w:r>
        <w:t>1,0</w:t>
      </w:r>
    </w:p>
    <w:p>
      <w:r>
        <w:t>1,0</w:t>
      </w:r>
    </w:p>
    <w:p>
      <w:r>
        <w:t>1,0</w:t>
      </w:r>
    </w:p>
    <w:p>
      <w:r>
        <w:t>18.900</w:t>
      </w:r>
    </w:p>
    <w:p>
      <w:r>
        <w:t>8.750</w:t>
      </w:r>
    </w:p>
    <w:p>
      <w:r>
        <w:t>Bổ sung</w:t>
      </w:r>
    </w:p>
    <w:p>
      <w:r>
        <w:t>6</w:t>
      </w:r>
    </w:p>
    <w:p>
      <w:r>
        <w:t>Triệt Quốc Đạt</w:t>
      </w:r>
    </w:p>
    <w:p>
      <w:r>
        <w:t>7.000</w:t>
      </w:r>
    </w:p>
    <w:p>
      <w:r>
        <w:t>3.500</w:t>
      </w:r>
    </w:p>
    <w:p>
      <w:r>
        <w:t>2,7</w:t>
      </w:r>
    </w:p>
    <w:p>
      <w:r>
        <w:t>2,5</w:t>
      </w:r>
    </w:p>
    <w:p>
      <w:r>
        <w:t>1,0</w:t>
      </w:r>
    </w:p>
    <w:p>
      <w:r>
        <w:t>1,0</w:t>
      </w:r>
    </w:p>
    <w:p>
      <w:r>
        <w:t>1,0</w:t>
      </w:r>
    </w:p>
    <w:p>
      <w:r>
        <w:t>1,0</w:t>
      </w:r>
    </w:p>
    <w:p>
      <w:r>
        <w:t>18.900</w:t>
      </w:r>
    </w:p>
    <w:p>
      <w:r>
        <w:t>8.750</w:t>
      </w:r>
    </w:p>
    <w:p>
      <w:r>
        <w:t>Bổ sung</w:t>
      </w:r>
    </w:p>
    <w:p>
      <w:r>
        <w:t>7</w:t>
      </w:r>
    </w:p>
    <w:p>
      <w:r>
        <w:t>Bạch Thái Bưởi</w:t>
      </w:r>
    </w:p>
    <w:p>
      <w:r>
        <w:t>7.000</w:t>
      </w:r>
    </w:p>
    <w:p>
      <w:r>
        <w:t>3.500</w:t>
      </w:r>
    </w:p>
    <w:p>
      <w:r>
        <w:t>2,7</w:t>
      </w:r>
    </w:p>
    <w:p>
      <w:r>
        <w:t>2,5</w:t>
      </w:r>
    </w:p>
    <w:p>
      <w:r>
        <w:t>1,0</w:t>
      </w:r>
    </w:p>
    <w:p>
      <w:r>
        <w:t>1,0</w:t>
      </w:r>
    </w:p>
    <w:p>
      <w:r>
        <w:t>1,0</w:t>
      </w:r>
    </w:p>
    <w:p>
      <w:r>
        <w:t>1,0</w:t>
      </w:r>
    </w:p>
    <w:p>
      <w:r>
        <w:t>18.900</w:t>
      </w:r>
    </w:p>
    <w:p>
      <w:r>
        <w:t>8.750</w:t>
      </w:r>
    </w:p>
    <w:p>
      <w:r>
        <w:t>Bổ sung</w:t>
      </w:r>
    </w:p>
    <w:p>
      <w:r>
        <w:t>8</w:t>
      </w:r>
    </w:p>
    <w:p>
      <w:r>
        <w:t>Đường trong khu dân cư, đô thị Tân Phú Hưng có mặt cắt đường &lt; 15,5m</w:t>
      </w:r>
    </w:p>
    <w:p>
      <w:r>
        <w:t>7.000</w:t>
      </w:r>
    </w:p>
    <w:p>
      <w:r>
        <w:t>3.500</w:t>
      </w:r>
    </w:p>
    <w:p>
      <w:r>
        <w:t>2,7</w:t>
      </w:r>
    </w:p>
    <w:p>
      <w:r>
        <w:t>2,5</w:t>
      </w:r>
    </w:p>
    <w:p>
      <w:r>
        <w:t>1,0</w:t>
      </w:r>
    </w:p>
    <w:p>
      <w:r>
        <w:t>1,0</w:t>
      </w:r>
    </w:p>
    <w:p>
      <w:r>
        <w:t>1,0</w:t>
      </w:r>
    </w:p>
    <w:p>
      <w:r>
        <w:t>1,0</w:t>
      </w:r>
    </w:p>
    <w:p>
      <w:r>
        <w:t>18.900</w:t>
      </w:r>
    </w:p>
    <w:p>
      <w:r>
        <w:t>8.750</w:t>
      </w:r>
    </w:p>
    <w:p>
      <w:r>
        <w:t>Bổ sung</w:t>
      </w:r>
    </w:p>
    <w:p>
      <w:r>
        <w:t>9</w:t>
      </w:r>
    </w:p>
    <w:p>
      <w:r>
        <w:t>Đàm Thận Huy (đoạn từ Phố Lý Nhân Tông đến phố Lê Văn Thịnh)</w:t>
      </w:r>
    </w:p>
    <w:p>
      <w:r>
        <w:t>7.000</w:t>
      </w:r>
    </w:p>
    <w:p>
      <w:r>
        <w:t>3.500</w:t>
      </w:r>
    </w:p>
    <w:p>
      <w:r>
        <w:t>2,7</w:t>
      </w:r>
    </w:p>
    <w:p>
      <w:r>
        <w:t>2,5</w:t>
      </w:r>
    </w:p>
    <w:p>
      <w:r>
        <w:t>1,0</w:t>
      </w:r>
    </w:p>
    <w:p>
      <w:r>
        <w:t>1,0</w:t>
      </w:r>
    </w:p>
    <w:p>
      <w:r>
        <w:t>1,0</w:t>
      </w:r>
    </w:p>
    <w:p>
      <w:r>
        <w:t>1,0</w:t>
      </w:r>
    </w:p>
    <w:p>
      <w:r>
        <w:t>18.900</w:t>
      </w:r>
    </w:p>
    <w:p>
      <w:r>
        <w:t>8.750</w:t>
      </w:r>
    </w:p>
    <w:p>
      <w:r>
        <w:t>Bổ sung</w:t>
      </w:r>
    </w:p>
    <w:p>
      <w:r>
        <w:t>10</w:t>
      </w:r>
    </w:p>
    <w:p>
      <w:r>
        <w:t>Nguyễn Hồng Công (đoạn từ Phố Đàm Thận Huy đến phố Lê Hiến Tông)</w:t>
      </w:r>
    </w:p>
    <w:p>
      <w:r>
        <w:t>7.000</w:t>
      </w:r>
    </w:p>
    <w:p>
      <w:r>
        <w:t>3.500</w:t>
      </w:r>
    </w:p>
    <w:p>
      <w:r>
        <w:t>2,7</w:t>
      </w:r>
    </w:p>
    <w:p>
      <w:r>
        <w:t>2,5</w:t>
      </w:r>
    </w:p>
    <w:p>
      <w:r>
        <w:t>1,0</w:t>
      </w:r>
    </w:p>
    <w:p>
      <w:r>
        <w:t>1,0</w:t>
      </w:r>
    </w:p>
    <w:p>
      <w:r>
        <w:t>1,0</w:t>
      </w:r>
    </w:p>
    <w:p>
      <w:r>
        <w:t>1,0</w:t>
      </w:r>
    </w:p>
    <w:p>
      <w:r>
        <w:t>18.900</w:t>
      </w:r>
    </w:p>
    <w:p>
      <w:r>
        <w:t>8.750</w:t>
      </w:r>
    </w:p>
    <w:p>
      <w:r>
        <w:t>Bổ sung</w:t>
      </w:r>
    </w:p>
    <w:p>
      <w:r>
        <w:t>11</w:t>
      </w:r>
    </w:p>
    <w:p>
      <w:r>
        <w:t>Lý Nhân Nghĩa (đoạn từ Phố Đàm Thận Huy đến phố Lê Hiến Tông)</w:t>
      </w:r>
    </w:p>
    <w:p>
      <w:r>
        <w:t>7.000</w:t>
      </w:r>
    </w:p>
    <w:p>
      <w:r>
        <w:t>3.500</w:t>
      </w:r>
    </w:p>
    <w:p>
      <w:r>
        <w:t>2,7</w:t>
      </w:r>
    </w:p>
    <w:p>
      <w:r>
        <w:t>2,5</w:t>
      </w:r>
    </w:p>
    <w:p>
      <w:r>
        <w:t>1,0</w:t>
      </w:r>
    </w:p>
    <w:p>
      <w:r>
        <w:t>1,0</w:t>
      </w:r>
    </w:p>
    <w:p>
      <w:r>
        <w:t>1,0</w:t>
      </w:r>
    </w:p>
    <w:p>
      <w:r>
        <w:t>1,0</w:t>
      </w:r>
    </w:p>
    <w:p>
      <w:r>
        <w:t>18.900</w:t>
      </w:r>
    </w:p>
    <w:p>
      <w:r>
        <w:t>8.750</w:t>
      </w:r>
    </w:p>
    <w:p>
      <w:r>
        <w:t>Bổ sung</w:t>
      </w:r>
    </w:p>
    <w:p>
      <w:r>
        <w:t>12</w:t>
      </w:r>
    </w:p>
    <w:p>
      <w:r>
        <w:t>Lý Kế Nguyên (đoạn từ Phố Đàm Thận Huy đến phố Lê Hiến Tông)</w:t>
      </w:r>
    </w:p>
    <w:p>
      <w:r>
        <w:t>7.000</w:t>
      </w:r>
    </w:p>
    <w:p>
      <w:r>
        <w:t>3.500</w:t>
      </w:r>
    </w:p>
    <w:p>
      <w:r>
        <w:t>2,7</w:t>
      </w:r>
    </w:p>
    <w:p>
      <w:r>
        <w:t>2,5</w:t>
      </w:r>
    </w:p>
    <w:p>
      <w:r>
        <w:t>1,0</w:t>
      </w:r>
    </w:p>
    <w:p>
      <w:r>
        <w:t>1,0</w:t>
      </w:r>
    </w:p>
    <w:p>
      <w:r>
        <w:t>1,0</w:t>
      </w:r>
    </w:p>
    <w:p>
      <w:r>
        <w:t>1,0</w:t>
      </w:r>
    </w:p>
    <w:p>
      <w:r>
        <w:t>18.900</w:t>
      </w:r>
    </w:p>
    <w:p>
      <w:r>
        <w:t>8.750</w:t>
      </w:r>
    </w:p>
    <w:p>
      <w:r>
        <w:t>Bổ sung</w:t>
      </w:r>
    </w:p>
    <w:p>
      <w:r>
        <w:t>13</w:t>
      </w:r>
    </w:p>
    <w:p>
      <w:r>
        <w:t>Nguyễn Phương Nương (đoạn từ Phố Đàm Thận Huy đến phố Lê Hiến Tông)</w:t>
      </w:r>
    </w:p>
    <w:p>
      <w:r>
        <w:t>7.000</w:t>
      </w:r>
    </w:p>
    <w:p>
      <w:r>
        <w:t>3.500</w:t>
      </w:r>
    </w:p>
    <w:p>
      <w:r>
        <w:t>2,7</w:t>
      </w:r>
    </w:p>
    <w:p>
      <w:r>
        <w:t>2,5</w:t>
      </w:r>
    </w:p>
    <w:p>
      <w:r>
        <w:t>1,0</w:t>
      </w:r>
    </w:p>
    <w:p>
      <w:r>
        <w:t>1,0</w:t>
      </w:r>
    </w:p>
    <w:p>
      <w:r>
        <w:t>1,0</w:t>
      </w:r>
    </w:p>
    <w:p>
      <w:r>
        <w:t>1,0</w:t>
      </w:r>
    </w:p>
    <w:p>
      <w:r>
        <w:t>18.900</w:t>
      </w:r>
    </w:p>
    <w:p>
      <w:r>
        <w:t>8.750</w:t>
      </w:r>
    </w:p>
    <w:p>
      <w:r>
        <w:t>Bổ sung</w:t>
      </w:r>
    </w:p>
    <w:p>
      <w:r>
        <w:t>14</w:t>
      </w:r>
    </w:p>
    <w:p>
      <w:r>
        <w:t>Đàm Quang Trung (đoạn từ Phố Đàm Thận Huy đến phố Lê Hiến Tông)</w:t>
      </w:r>
    </w:p>
    <w:p>
      <w:r>
        <w:t>7.000</w:t>
      </w:r>
    </w:p>
    <w:p>
      <w:r>
        <w:t>3.500</w:t>
      </w:r>
    </w:p>
    <w:p>
      <w:r>
        <w:t>2,7</w:t>
      </w:r>
    </w:p>
    <w:p>
      <w:r>
        <w:t>2,5</w:t>
      </w:r>
    </w:p>
    <w:p>
      <w:r>
        <w:t>1,0</w:t>
      </w:r>
    </w:p>
    <w:p>
      <w:r>
        <w:t>1,0</w:t>
      </w:r>
    </w:p>
    <w:p>
      <w:r>
        <w:t>1,0</w:t>
      </w:r>
    </w:p>
    <w:p>
      <w:r>
        <w:t>1,0</w:t>
      </w:r>
    </w:p>
    <w:p>
      <w:r>
        <w:t>18.900</w:t>
      </w:r>
    </w:p>
    <w:p>
      <w:r>
        <w:t>8.750</w:t>
      </w:r>
    </w:p>
    <w:p>
      <w:r>
        <w:t>Bổ sung</w:t>
      </w:r>
    </w:p>
    <w:p>
      <w:r>
        <w:t>15</w:t>
      </w:r>
    </w:p>
    <w:p>
      <w:r>
        <w:t>Lê Văn Khôi (đoạn từ Phố Đàm Thận Huy đến phố Lê Hiến Tông)</w:t>
      </w:r>
    </w:p>
    <w:p>
      <w:r>
        <w:t>7.000</w:t>
      </w:r>
    </w:p>
    <w:p>
      <w:r>
        <w:t>3.500</w:t>
      </w:r>
    </w:p>
    <w:p>
      <w:r>
        <w:t>2,7</w:t>
      </w:r>
    </w:p>
    <w:p>
      <w:r>
        <w:t>2,5</w:t>
      </w:r>
    </w:p>
    <w:p>
      <w:r>
        <w:t>1,0</w:t>
      </w:r>
    </w:p>
    <w:p>
      <w:r>
        <w:t>1,0</w:t>
      </w:r>
    </w:p>
    <w:p>
      <w:r>
        <w:t>1,0</w:t>
      </w:r>
    </w:p>
    <w:p>
      <w:r>
        <w:t>1,0</w:t>
      </w:r>
    </w:p>
    <w:p>
      <w:r>
        <w:t>18.900</w:t>
      </w:r>
    </w:p>
    <w:p>
      <w:r>
        <w:t>8.750</w:t>
      </w:r>
    </w:p>
    <w:p>
      <w:r>
        <w:t>Bổ sung</w:t>
      </w:r>
    </w:p>
    <w:p>
      <w:r>
        <w:t>16</w:t>
      </w:r>
    </w:p>
    <w:p>
      <w:r>
        <w:t>Lê Thạch (đoạn từ Phố Lê Văn Khôi đến phố Lý Thái Tông)</w:t>
      </w:r>
    </w:p>
    <w:p>
      <w:r>
        <w:t>7.000</w:t>
      </w:r>
    </w:p>
    <w:p>
      <w:r>
        <w:t>3.500</w:t>
      </w:r>
    </w:p>
    <w:p>
      <w:r>
        <w:t>2,7</w:t>
      </w:r>
    </w:p>
    <w:p>
      <w:r>
        <w:t>2,5</w:t>
      </w:r>
    </w:p>
    <w:p>
      <w:r>
        <w:t>1,0</w:t>
      </w:r>
    </w:p>
    <w:p>
      <w:r>
        <w:t>1,0</w:t>
      </w:r>
    </w:p>
    <w:p>
      <w:r>
        <w:t>1,0</w:t>
      </w:r>
    </w:p>
    <w:p>
      <w:r>
        <w:t>1,0</w:t>
      </w:r>
    </w:p>
    <w:p>
      <w:r>
        <w:t>18.900</w:t>
      </w:r>
    </w:p>
    <w:p>
      <w:r>
        <w:t>8.750</w:t>
      </w:r>
    </w:p>
    <w:p>
      <w:r>
        <w:t>Bổ sung</w:t>
      </w:r>
    </w:p>
    <w:p>
      <w:r>
        <w:t>17</w:t>
      </w:r>
    </w:p>
    <w:p>
      <w:r>
        <w:t>Lê Văn Thịnh (đoạn từ Phố Lý Triện đến phố Lê Hiến Tông)</w:t>
      </w:r>
    </w:p>
    <w:p>
      <w:r>
        <w:t>7.000</w:t>
      </w:r>
    </w:p>
    <w:p>
      <w:r>
        <w:t>3.500</w:t>
      </w:r>
    </w:p>
    <w:p>
      <w:r>
        <w:t>2,7</w:t>
      </w:r>
    </w:p>
    <w:p>
      <w:r>
        <w:t>2,5</w:t>
      </w:r>
    </w:p>
    <w:p>
      <w:r>
        <w:t>1,0</w:t>
      </w:r>
    </w:p>
    <w:p>
      <w:r>
        <w:t>1,0</w:t>
      </w:r>
    </w:p>
    <w:p>
      <w:r>
        <w:t>1,0</w:t>
      </w:r>
    </w:p>
    <w:p>
      <w:r>
        <w:t>1,0</w:t>
      </w:r>
    </w:p>
    <w:p>
      <w:r>
        <w:t>18.900</w:t>
      </w:r>
    </w:p>
    <w:p>
      <w:r>
        <w:t>8.750</w:t>
      </w:r>
    </w:p>
    <w:p>
      <w:r>
        <w:t>Bổ sung</w:t>
      </w:r>
    </w:p>
    <w:p>
      <w:r>
        <w:t>18</w:t>
      </w:r>
    </w:p>
    <w:p>
      <w:r>
        <w:t>Trần Quang Khải (đoạn từ Phố Lý Nhân Tông đến chợ Hui)</w:t>
      </w:r>
    </w:p>
    <w:p>
      <w:r>
        <w:t>7.000</w:t>
      </w:r>
    </w:p>
    <w:p>
      <w:r>
        <w:t>3.500</w:t>
      </w:r>
    </w:p>
    <w:p>
      <w:r>
        <w:t>2,7</w:t>
      </w:r>
    </w:p>
    <w:p>
      <w:r>
        <w:t>2,5</w:t>
      </w:r>
    </w:p>
    <w:p>
      <w:r>
        <w:t>1,0</w:t>
      </w:r>
    </w:p>
    <w:p>
      <w:r>
        <w:t>1,0</w:t>
      </w:r>
    </w:p>
    <w:p>
      <w:r>
        <w:t>1,0</w:t>
      </w:r>
    </w:p>
    <w:p>
      <w:r>
        <w:t>1,0</w:t>
      </w:r>
    </w:p>
    <w:p>
      <w:r>
        <w:t>18.900</w:t>
      </w:r>
    </w:p>
    <w:p>
      <w:r>
        <w:t>8.750</w:t>
      </w:r>
    </w:p>
    <w:p>
      <w:r>
        <w:t>Bổ sung</w:t>
      </w:r>
    </w:p>
    <w:p>
      <w:r>
        <w:t>19</w:t>
      </w:r>
    </w:p>
    <w:p>
      <w:r>
        <w:t>Âu Lạc (đoạn từ phố Thạch Khôi đến Đầu khu dân cư Nguyễn Xá)</w:t>
      </w:r>
    </w:p>
    <w:p>
      <w:r>
        <w:t>7.000</w:t>
      </w:r>
    </w:p>
    <w:p>
      <w:r>
        <w:t>3.500</w:t>
      </w:r>
    </w:p>
    <w:p>
      <w:r>
        <w:t>2,7</w:t>
      </w:r>
    </w:p>
    <w:p>
      <w:r>
        <w:t>2,5</w:t>
      </w:r>
    </w:p>
    <w:p>
      <w:r>
        <w:t>1,0</w:t>
      </w:r>
    </w:p>
    <w:p>
      <w:r>
        <w:t>1,0</w:t>
      </w:r>
    </w:p>
    <w:p>
      <w:r>
        <w:t>1,0</w:t>
      </w:r>
    </w:p>
    <w:p>
      <w:r>
        <w:t>1,0</w:t>
      </w:r>
    </w:p>
    <w:p>
      <w:r>
        <w:t>18.900</w:t>
      </w:r>
    </w:p>
    <w:p>
      <w:r>
        <w:t>8.750</w:t>
      </w:r>
    </w:p>
    <w:p>
      <w:r>
        <w:t>Bổ sung</w:t>
      </w:r>
    </w:p>
    <w:p>
      <w:r>
        <w:t>20</w:t>
      </w:r>
    </w:p>
    <w:p>
      <w:r>
        <w:t>Lễ Quán (đoạn từ Phố Đông Đô đến phố Thạch Khôi)</w:t>
      </w:r>
    </w:p>
    <w:p>
      <w:r>
        <w:t>7.000</w:t>
      </w:r>
    </w:p>
    <w:p>
      <w:r>
        <w:t>3.500</w:t>
      </w:r>
    </w:p>
    <w:p>
      <w:r>
        <w:t>2,7</w:t>
      </w:r>
    </w:p>
    <w:p>
      <w:r>
        <w:t>2,5</w:t>
      </w:r>
    </w:p>
    <w:p>
      <w:r>
        <w:t>1,0</w:t>
      </w:r>
    </w:p>
    <w:p>
      <w:r>
        <w:t>1,0</w:t>
      </w:r>
    </w:p>
    <w:p>
      <w:r>
        <w:t>1,0</w:t>
      </w:r>
    </w:p>
    <w:p>
      <w:r>
        <w:t>1,0</w:t>
      </w:r>
    </w:p>
    <w:p>
      <w:r>
        <w:t>18.900</w:t>
      </w:r>
    </w:p>
    <w:p>
      <w:r>
        <w:t>8.750</w:t>
      </w:r>
    </w:p>
    <w:p>
      <w:r>
        <w:t>Bổ sung</w:t>
      </w:r>
    </w:p>
    <w:p>
      <w:r>
        <w:t>21</w:t>
      </w:r>
    </w:p>
    <w:p>
      <w:r>
        <w:t>Đồng Bưởi (đoạn từ Phố Ầu Lạc đến Cánh đồng Già)</w:t>
      </w:r>
    </w:p>
    <w:p>
      <w:r>
        <w:t>7.000</w:t>
      </w:r>
    </w:p>
    <w:p>
      <w:r>
        <w:t>3.500</w:t>
      </w:r>
    </w:p>
    <w:p>
      <w:r>
        <w:t>2,7</w:t>
      </w:r>
    </w:p>
    <w:p>
      <w:r>
        <w:t>2,5</w:t>
      </w:r>
    </w:p>
    <w:p>
      <w:r>
        <w:t>1,0</w:t>
      </w:r>
    </w:p>
    <w:p>
      <w:r>
        <w:t>1,0</w:t>
      </w:r>
    </w:p>
    <w:p>
      <w:r>
        <w:t>1,0</w:t>
      </w:r>
    </w:p>
    <w:p>
      <w:r>
        <w:t>1,0</w:t>
      </w:r>
    </w:p>
    <w:p>
      <w:r>
        <w:t>18.900</w:t>
      </w:r>
    </w:p>
    <w:p>
      <w:r>
        <w:t>8.750</w:t>
      </w:r>
    </w:p>
    <w:p>
      <w:r>
        <w:t>Bổ sung</w:t>
      </w:r>
    </w:p>
    <w:p>
      <w:r>
        <w:t>22</w:t>
      </w:r>
    </w:p>
    <w:p>
      <w:r>
        <w:t>Đông Đô (đoạn từ Phố Ầu Lạc đến Cánh đồng Già)</w:t>
      </w:r>
    </w:p>
    <w:p>
      <w:r>
        <w:t>7.000</w:t>
      </w:r>
    </w:p>
    <w:p>
      <w:r>
        <w:t>3.500</w:t>
      </w:r>
    </w:p>
    <w:p>
      <w:r>
        <w:t>2,7</w:t>
      </w:r>
    </w:p>
    <w:p>
      <w:r>
        <w:t>2,5</w:t>
      </w:r>
    </w:p>
    <w:p>
      <w:r>
        <w:t>1,0</w:t>
      </w:r>
    </w:p>
    <w:p>
      <w:r>
        <w:t>1,0</w:t>
      </w:r>
    </w:p>
    <w:p>
      <w:r>
        <w:t>1,0</w:t>
      </w:r>
    </w:p>
    <w:p>
      <w:r>
        <w:t>1,0</w:t>
      </w:r>
    </w:p>
    <w:p>
      <w:r>
        <w:t>18.900</w:t>
      </w:r>
    </w:p>
    <w:p>
      <w:r>
        <w:t>8.750</w:t>
      </w:r>
    </w:p>
    <w:p>
      <w:r>
        <w:t>Bổ sung</w:t>
      </w:r>
    </w:p>
    <w:p>
      <w:r>
        <w:t>23</w:t>
      </w:r>
    </w:p>
    <w:p>
      <w:r>
        <w:t>Lê Hiển Tông (đoạn từ Phố Đỗ Vinh đến phố Vương Phúc Chính)</w:t>
      </w:r>
    </w:p>
    <w:p>
      <w:r>
        <w:t>7.000</w:t>
      </w:r>
    </w:p>
    <w:p>
      <w:r>
        <w:t>3.500</w:t>
      </w:r>
    </w:p>
    <w:p>
      <w:r>
        <w:t>2,7</w:t>
      </w:r>
    </w:p>
    <w:p>
      <w:r>
        <w:t>2,5</w:t>
      </w:r>
    </w:p>
    <w:p>
      <w:r>
        <w:t>1,0</w:t>
      </w:r>
    </w:p>
    <w:p>
      <w:r>
        <w:t>1,0</w:t>
      </w:r>
    </w:p>
    <w:p>
      <w:r>
        <w:t>1,0</w:t>
      </w:r>
    </w:p>
    <w:p>
      <w:r>
        <w:t>1,0</w:t>
      </w:r>
    </w:p>
    <w:p>
      <w:r>
        <w:t>18.900</w:t>
      </w:r>
    </w:p>
    <w:p>
      <w:r>
        <w:t>8.750</w:t>
      </w:r>
    </w:p>
    <w:p>
      <w:r>
        <w:t>Bổ sung</w:t>
      </w:r>
    </w:p>
    <w:p>
      <w:r>
        <w:t>24</w:t>
      </w:r>
    </w:p>
    <w:p>
      <w:r>
        <w:t>Dương Luân (đoạn từ Phố Lê Hiển Tông đến phố Lê Hiển Tông)</w:t>
      </w:r>
    </w:p>
    <w:p>
      <w:r>
        <w:t>7.000</w:t>
      </w:r>
    </w:p>
    <w:p>
      <w:r>
        <w:t>3.500</w:t>
      </w:r>
    </w:p>
    <w:p>
      <w:r>
        <w:t>2,7</w:t>
      </w:r>
    </w:p>
    <w:p>
      <w:r>
        <w:t>2,5</w:t>
      </w:r>
    </w:p>
    <w:p>
      <w:r>
        <w:t>1,0</w:t>
      </w:r>
    </w:p>
    <w:p>
      <w:r>
        <w:t>1,0</w:t>
      </w:r>
    </w:p>
    <w:p>
      <w:r>
        <w:t>1,0</w:t>
      </w:r>
    </w:p>
    <w:p>
      <w:r>
        <w:t>1,0</w:t>
      </w:r>
    </w:p>
    <w:p>
      <w:r>
        <w:t>18.900</w:t>
      </w:r>
    </w:p>
    <w:p>
      <w:r>
        <w:t>8.750</w:t>
      </w:r>
    </w:p>
    <w:p>
      <w:r>
        <w:t>Bổ sung</w:t>
      </w:r>
    </w:p>
    <w:p>
      <w:r>
        <w:t>25</w:t>
      </w:r>
    </w:p>
    <w:p>
      <w:r>
        <w:t>Nguyễn Bính(đoạn từ Phố Hoàng Thị Loan đến phố Đỗ Vinh</w:t>
      </w:r>
    </w:p>
    <w:p>
      <w:r>
        <w:t>7.000</w:t>
      </w:r>
    </w:p>
    <w:p>
      <w:r>
        <w:t>3.500</w:t>
      </w:r>
    </w:p>
    <w:p>
      <w:r>
        <w:t>2,7</w:t>
      </w:r>
    </w:p>
    <w:p>
      <w:r>
        <w:t>2,5</w:t>
      </w:r>
    </w:p>
    <w:p>
      <w:r>
        <w:t>1,0</w:t>
      </w:r>
    </w:p>
    <w:p>
      <w:r>
        <w:t>1,0</w:t>
      </w:r>
    </w:p>
    <w:p>
      <w:r>
        <w:t>1,0</w:t>
      </w:r>
    </w:p>
    <w:p>
      <w:r>
        <w:t>1,0</w:t>
      </w:r>
    </w:p>
    <w:p>
      <w:r>
        <w:t>18.900</w:t>
      </w:r>
    </w:p>
    <w:p>
      <w:r>
        <w:t>8.750</w:t>
      </w:r>
    </w:p>
    <w:p>
      <w:r>
        <w:t>Bổ sung</w:t>
      </w:r>
    </w:p>
    <w:p>
      <w:r>
        <w:t>26</w:t>
      </w:r>
    </w:p>
    <w:p>
      <w:r>
        <w:t>Phan Huy Chú (đoạn từ Phố Lê Hiển Tông đến phố Lê Hiển Tông)</w:t>
      </w:r>
    </w:p>
    <w:p>
      <w:r>
        <w:t>7.000</w:t>
      </w:r>
    </w:p>
    <w:p>
      <w:r>
        <w:t>3.500</w:t>
      </w:r>
    </w:p>
    <w:p>
      <w:r>
        <w:t>2,7</w:t>
      </w:r>
    </w:p>
    <w:p>
      <w:r>
        <w:t>2,5</w:t>
      </w:r>
    </w:p>
    <w:p>
      <w:r>
        <w:t>1,0</w:t>
      </w:r>
    </w:p>
    <w:p>
      <w:r>
        <w:t>1,0</w:t>
      </w:r>
    </w:p>
    <w:p>
      <w:r>
        <w:t>1,0</w:t>
      </w:r>
    </w:p>
    <w:p>
      <w:r>
        <w:t>1,0</w:t>
      </w:r>
    </w:p>
    <w:p>
      <w:r>
        <w:t>18.900</w:t>
      </w:r>
    </w:p>
    <w:p>
      <w:r>
        <w:t>8.750</w:t>
      </w:r>
    </w:p>
    <w:p>
      <w:r>
        <w:t>Bổ sung</w:t>
      </w:r>
    </w:p>
    <w:p>
      <w:r>
        <w:t>27</w:t>
      </w:r>
    </w:p>
    <w:p>
      <w:r>
        <w:t>Nguyễn Mậu Tài (đoạn từ Phố Lê Hiển Tông đến phố Trần Hiến Tông)</w:t>
      </w:r>
    </w:p>
    <w:p>
      <w:r>
        <w:t>7.000</w:t>
      </w:r>
    </w:p>
    <w:p>
      <w:r>
        <w:t>3.500</w:t>
      </w:r>
    </w:p>
    <w:p>
      <w:r>
        <w:t>2,7</w:t>
      </w:r>
    </w:p>
    <w:p>
      <w:r>
        <w:t>2,5</w:t>
      </w:r>
    </w:p>
    <w:p>
      <w:r>
        <w:t>1,0</w:t>
      </w:r>
    </w:p>
    <w:p>
      <w:r>
        <w:t>1,0</w:t>
      </w:r>
    </w:p>
    <w:p>
      <w:r>
        <w:t>1,0</w:t>
      </w:r>
    </w:p>
    <w:p>
      <w:r>
        <w:t>1,0</w:t>
      </w:r>
    </w:p>
    <w:p>
      <w:r>
        <w:t>18.900</w:t>
      </w:r>
    </w:p>
    <w:p>
      <w:r>
        <w:t>8.750</w:t>
      </w:r>
    </w:p>
    <w:p>
      <w:r>
        <w:t>Bổ sung</w:t>
      </w:r>
    </w:p>
    <w:p>
      <w:r>
        <w:t>28</w:t>
      </w:r>
    </w:p>
    <w:p>
      <w:r>
        <w:t>Vương Bạt Tụy (đoạn từ Phố Nguyễn Mậu Tài đến phố Vương Hữu Lễ)</w:t>
      </w:r>
    </w:p>
    <w:p>
      <w:r>
        <w:t>7.000</w:t>
      </w:r>
    </w:p>
    <w:p>
      <w:r>
        <w:t>3.500</w:t>
      </w:r>
    </w:p>
    <w:p>
      <w:r>
        <w:t>2,7</w:t>
      </w:r>
    </w:p>
    <w:p>
      <w:r>
        <w:t>2,5</w:t>
      </w:r>
    </w:p>
    <w:p>
      <w:r>
        <w:t>1,0</w:t>
      </w:r>
    </w:p>
    <w:p>
      <w:r>
        <w:t>1,0</w:t>
      </w:r>
    </w:p>
    <w:p>
      <w:r>
        <w:t>1,0</w:t>
      </w:r>
    </w:p>
    <w:p>
      <w:r>
        <w:t>1,0</w:t>
      </w:r>
    </w:p>
    <w:p>
      <w:r>
        <w:t>18.900</w:t>
      </w:r>
    </w:p>
    <w:p>
      <w:r>
        <w:t>8.750</w:t>
      </w:r>
    </w:p>
    <w:p>
      <w:r>
        <w:t>Bổ sung</w:t>
      </w:r>
    </w:p>
    <w:p>
      <w:r>
        <w:t>29</w:t>
      </w:r>
    </w:p>
    <w:p>
      <w:r>
        <w:t>Vương Tảo (đoạn từ Phố Nguyễn Mậu Tài đến phố Vương Hữu Lễ)</w:t>
      </w:r>
    </w:p>
    <w:p>
      <w:r>
        <w:t>7.000</w:t>
      </w:r>
    </w:p>
    <w:p>
      <w:r>
        <w:t>3.500</w:t>
      </w:r>
    </w:p>
    <w:p>
      <w:r>
        <w:t>2,7</w:t>
      </w:r>
    </w:p>
    <w:p>
      <w:r>
        <w:t>2,5</w:t>
      </w:r>
    </w:p>
    <w:p>
      <w:r>
        <w:t>1,0</w:t>
      </w:r>
    </w:p>
    <w:p>
      <w:r>
        <w:t>1,0</w:t>
      </w:r>
    </w:p>
    <w:p>
      <w:r>
        <w:t>1,0</w:t>
      </w:r>
    </w:p>
    <w:p>
      <w:r>
        <w:t>1,0</w:t>
      </w:r>
    </w:p>
    <w:p>
      <w:r>
        <w:t>18.900</w:t>
      </w:r>
    </w:p>
    <w:p>
      <w:r>
        <w:t>8.750</w:t>
      </w:r>
    </w:p>
    <w:p>
      <w:r>
        <w:t>Bổ sung</w:t>
      </w:r>
    </w:p>
    <w:p>
      <w:r>
        <w:t>30</w:t>
      </w:r>
    </w:p>
    <w:p>
      <w:r>
        <w:t>Phố Phạm Vĩnh Toán (điểm đầu: Đường Vành đai I; điểm cuối: phố Nguyễn Huyên)</w:t>
      </w:r>
    </w:p>
    <w:p>
      <w:r>
        <w:t>7.000</w:t>
      </w:r>
    </w:p>
    <w:p>
      <w:r>
        <w:t>3.500</w:t>
      </w:r>
    </w:p>
    <w:p>
      <w:r>
        <w:t>2,7</w:t>
      </w:r>
    </w:p>
    <w:p>
      <w:r>
        <w:t>2,5</w:t>
      </w:r>
    </w:p>
    <w:p>
      <w:r>
        <w:t>1,0</w:t>
      </w:r>
    </w:p>
    <w:p>
      <w:r>
        <w:t>1,0</w:t>
      </w:r>
    </w:p>
    <w:p>
      <w:r>
        <w:t>1,0</w:t>
      </w:r>
    </w:p>
    <w:p>
      <w:r>
        <w:t>1,0</w:t>
      </w:r>
    </w:p>
    <w:p>
      <w:r>
        <w:t>18.900</w:t>
      </w:r>
    </w:p>
    <w:p>
      <w:r>
        <w:t>8.750</w:t>
      </w:r>
    </w:p>
    <w:p>
      <w:r>
        <w:t>Bổ sung</w:t>
      </w:r>
    </w:p>
    <w:p>
      <w:r>
        <w:t>31</w:t>
      </w:r>
    </w:p>
    <w:p>
      <w:r>
        <w:t>Phố Tâng Thượng (điểm đầu: Vòng xuyến Tâng Thượng; điểm cuối: Vòng xuyến xã Thống Nhất, huyện Gia Lộc)</w:t>
      </w:r>
    </w:p>
    <w:p>
      <w:r>
        <w:t>7.000</w:t>
      </w:r>
    </w:p>
    <w:p>
      <w:r>
        <w:t>3.500</w:t>
      </w:r>
    </w:p>
    <w:p>
      <w:r>
        <w:t>2,7</w:t>
      </w:r>
    </w:p>
    <w:p>
      <w:r>
        <w:t>2,5</w:t>
      </w:r>
    </w:p>
    <w:p>
      <w:r>
        <w:t>1,0</w:t>
      </w:r>
    </w:p>
    <w:p>
      <w:r>
        <w:t>1,0</w:t>
      </w:r>
    </w:p>
    <w:p>
      <w:r>
        <w:t>1,0</w:t>
      </w:r>
    </w:p>
    <w:p>
      <w:r>
        <w:t>1,0</w:t>
      </w:r>
    </w:p>
    <w:p>
      <w:r>
        <w:t>18.900</w:t>
      </w:r>
    </w:p>
    <w:p>
      <w:r>
        <w:t>8.750</w:t>
      </w:r>
    </w:p>
    <w:p>
      <w:r>
        <w:t>Bổ sung</w:t>
      </w:r>
    </w:p>
    <w:p>
      <w:r>
        <w:t>32</w:t>
      </w:r>
    </w:p>
    <w:p>
      <w:r>
        <w:t>Phố Tam Thanh (điểm đầu: Ngã tư thôn Thanh Xá; điểm cuối: Ngã ba Tâng Thượng)</w:t>
      </w:r>
    </w:p>
    <w:p>
      <w:r>
        <w:t>7.000</w:t>
      </w:r>
    </w:p>
    <w:p>
      <w:r>
        <w:t>3.500</w:t>
      </w:r>
    </w:p>
    <w:p>
      <w:r>
        <w:t>2,7</w:t>
      </w:r>
    </w:p>
    <w:p>
      <w:r>
        <w:t>2,5</w:t>
      </w:r>
    </w:p>
    <w:p>
      <w:r>
        <w:t>1,0</w:t>
      </w:r>
    </w:p>
    <w:p>
      <w:r>
        <w:t>1,0</w:t>
      </w:r>
    </w:p>
    <w:p>
      <w:r>
        <w:t>1,0</w:t>
      </w:r>
    </w:p>
    <w:p>
      <w:r>
        <w:t>1,0</w:t>
      </w:r>
    </w:p>
    <w:p>
      <w:r>
        <w:t>18.900</w:t>
      </w:r>
    </w:p>
    <w:p>
      <w:r>
        <w:t>8.750</w:t>
      </w:r>
    </w:p>
    <w:p>
      <w:r>
        <w:t>Bổ sung</w:t>
      </w:r>
    </w:p>
    <w:p>
      <w:r>
        <w:t>33</w:t>
      </w:r>
    </w:p>
    <w:p>
      <w:r>
        <w:t>Phố Nguyễn Địa Lô (điểm đầu: Ban quản lý Công ty CPĐT thảo dược Thành Đông; điểm cuối: phố Nguyễn Huyên)</w:t>
      </w:r>
    </w:p>
    <w:p>
      <w:r>
        <w:t>7.000</w:t>
      </w:r>
    </w:p>
    <w:p>
      <w:r>
        <w:t>3.500</w:t>
      </w:r>
    </w:p>
    <w:p>
      <w:r>
        <w:t>2,7</w:t>
      </w:r>
    </w:p>
    <w:p>
      <w:r>
        <w:t>2,5</w:t>
      </w:r>
    </w:p>
    <w:p>
      <w:r>
        <w:t>1,0</w:t>
      </w:r>
    </w:p>
    <w:p>
      <w:r>
        <w:t>1,0</w:t>
      </w:r>
    </w:p>
    <w:p>
      <w:r>
        <w:t>1,0</w:t>
      </w:r>
    </w:p>
    <w:p>
      <w:r>
        <w:t>1,0</w:t>
      </w:r>
    </w:p>
    <w:p>
      <w:r>
        <w:t>18.900</w:t>
      </w:r>
    </w:p>
    <w:p>
      <w:r>
        <w:t>8.750</w:t>
      </w:r>
    </w:p>
    <w:p>
      <w:r>
        <w:t>Bổ sung</w:t>
      </w:r>
    </w:p>
    <w:p>
      <w:r>
        <w:t>34</w:t>
      </w:r>
    </w:p>
    <w:p>
      <w:r>
        <w:t>Phố Vũ Đăng Khu (điểm đầu: Ban quản lý Công ty CPĐT thảo dược Thành Đông; điểm cuối: phố Trường Sơn)</w:t>
      </w:r>
    </w:p>
    <w:p>
      <w:r>
        <w:t>7.000</w:t>
      </w:r>
    </w:p>
    <w:p>
      <w:r>
        <w:t>3.500</w:t>
      </w:r>
    </w:p>
    <w:p>
      <w:r>
        <w:t>2,7</w:t>
      </w:r>
    </w:p>
    <w:p>
      <w:r>
        <w:t>2,5</w:t>
      </w:r>
    </w:p>
    <w:p>
      <w:r>
        <w:t>1,0</w:t>
      </w:r>
    </w:p>
    <w:p>
      <w:r>
        <w:t>1,0</w:t>
      </w:r>
    </w:p>
    <w:p>
      <w:r>
        <w:t>1,0</w:t>
      </w:r>
    </w:p>
    <w:p>
      <w:r>
        <w:t>1,0</w:t>
      </w:r>
    </w:p>
    <w:p>
      <w:r>
        <w:t>18.900</w:t>
      </w:r>
    </w:p>
    <w:p>
      <w:r>
        <w:t>8.750</w:t>
      </w:r>
    </w:p>
    <w:p>
      <w:r>
        <w:t>Bổ sung</w:t>
      </w:r>
    </w:p>
    <w:p>
      <w:r>
        <w:t>35</w:t>
      </w:r>
    </w:p>
    <w:p>
      <w:r>
        <w:t>Phố Vũ Huy Tấn (điểm đầu: Phố Âu Cơ; điểm cuối: Đường Vành đai I)</w:t>
      </w:r>
    </w:p>
    <w:p>
      <w:r>
        <w:t>7.000</w:t>
      </w:r>
    </w:p>
    <w:p>
      <w:r>
        <w:t>3.500</w:t>
      </w:r>
    </w:p>
    <w:p>
      <w:r>
        <w:t>2,7</w:t>
      </w:r>
    </w:p>
    <w:p>
      <w:r>
        <w:t>2,5</w:t>
      </w:r>
    </w:p>
    <w:p>
      <w:r>
        <w:t>1,0</w:t>
      </w:r>
    </w:p>
    <w:p>
      <w:r>
        <w:t>1,0</w:t>
      </w:r>
    </w:p>
    <w:p>
      <w:r>
        <w:t>1,0</w:t>
      </w:r>
    </w:p>
    <w:p>
      <w:r>
        <w:t>1,0</w:t>
      </w:r>
    </w:p>
    <w:p>
      <w:r>
        <w:t>18.900</w:t>
      </w:r>
    </w:p>
    <w:p>
      <w:r>
        <w:t>8.750</w:t>
      </w:r>
    </w:p>
    <w:p>
      <w:r>
        <w:t>Bổ sung</w:t>
      </w:r>
    </w:p>
    <w:p>
      <w:r>
        <w:t>36</w:t>
      </w:r>
    </w:p>
    <w:p>
      <w:r>
        <w:t>Phố Hồ Đức Phong (điểm đầu: Phố Âu Cơ; điểm cuối: Đường Vành đai I)</w:t>
      </w:r>
    </w:p>
    <w:p>
      <w:r>
        <w:t>7.000</w:t>
      </w:r>
    </w:p>
    <w:p>
      <w:r>
        <w:t>3.500</w:t>
      </w:r>
    </w:p>
    <w:p>
      <w:r>
        <w:t>2,7</w:t>
      </w:r>
    </w:p>
    <w:p>
      <w:r>
        <w:t>2,5</w:t>
      </w:r>
    </w:p>
    <w:p>
      <w:r>
        <w:t>1,0</w:t>
      </w:r>
    </w:p>
    <w:p>
      <w:r>
        <w:t>1,0</w:t>
      </w:r>
    </w:p>
    <w:p>
      <w:r>
        <w:t>1,0</w:t>
      </w:r>
    </w:p>
    <w:p>
      <w:r>
        <w:t>1,0</w:t>
      </w:r>
    </w:p>
    <w:p>
      <w:r>
        <w:t>18.900</w:t>
      </w:r>
    </w:p>
    <w:p>
      <w:r>
        <w:t>8.750</w:t>
      </w:r>
    </w:p>
    <w:p>
      <w:r>
        <w:t>Bổ sung</w:t>
      </w:r>
    </w:p>
    <w:p>
      <w:r>
        <w:t>37</w:t>
      </w:r>
    </w:p>
    <w:p>
      <w:r>
        <w:t>Tạ Quang Bửu</w:t>
      </w:r>
    </w:p>
    <w:p>
      <w:r>
        <w:t>7.000</w:t>
      </w:r>
    </w:p>
    <w:p>
      <w:r>
        <w:t>3.500</w:t>
      </w:r>
    </w:p>
    <w:p>
      <w:r>
        <w:t>2,7</w:t>
      </w:r>
    </w:p>
    <w:p>
      <w:r>
        <w:t>2,5</w:t>
      </w:r>
    </w:p>
    <w:p>
      <w:r>
        <w:t>1,0</w:t>
      </w:r>
    </w:p>
    <w:p>
      <w:r>
        <w:t>1,0</w:t>
      </w:r>
    </w:p>
    <w:p>
      <w:r>
        <w:t>1,0</w:t>
      </w:r>
    </w:p>
    <w:p>
      <w:r>
        <w:t>1,0</w:t>
      </w:r>
    </w:p>
    <w:p>
      <w:r>
        <w:t>18.900</w:t>
      </w:r>
    </w:p>
    <w:p>
      <w:r>
        <w:t>8.750</w:t>
      </w:r>
    </w:p>
    <w:p>
      <w:r>
        <w:t>Bổ sung</w:t>
      </w:r>
    </w:p>
    <w:p>
      <w:r>
        <w:t>38</w:t>
      </w:r>
    </w:p>
    <w:p>
      <w:r>
        <w:t>Trần Quang Triều</w:t>
      </w:r>
    </w:p>
    <w:p>
      <w:r>
        <w:t>7.000</w:t>
      </w:r>
    </w:p>
    <w:p>
      <w:r>
        <w:t>3.500</w:t>
      </w:r>
    </w:p>
    <w:p>
      <w:r>
        <w:t>2,7</w:t>
      </w:r>
    </w:p>
    <w:p>
      <w:r>
        <w:t>2,5</w:t>
      </w:r>
    </w:p>
    <w:p>
      <w:r>
        <w:t>1,0</w:t>
      </w:r>
    </w:p>
    <w:p>
      <w:r>
        <w:t>1,0</w:t>
      </w:r>
    </w:p>
    <w:p>
      <w:r>
        <w:t>1,0</w:t>
      </w:r>
    </w:p>
    <w:p>
      <w:r>
        <w:t>1,0</w:t>
      </w:r>
    </w:p>
    <w:p>
      <w:r>
        <w:t>18.900</w:t>
      </w:r>
    </w:p>
    <w:p>
      <w:r>
        <w:t>8.750</w:t>
      </w:r>
    </w:p>
    <w:p>
      <w:r>
        <w:t>Bổ sung</w:t>
      </w:r>
    </w:p>
    <w:p>
      <w:r>
        <w:t>39</w:t>
      </w:r>
    </w:p>
    <w:p>
      <w:r>
        <w:t>Trường Tân</w:t>
      </w:r>
    </w:p>
    <w:p>
      <w:r>
        <w:t>7.000</w:t>
      </w:r>
    </w:p>
    <w:p>
      <w:r>
        <w:t>3.500</w:t>
      </w:r>
    </w:p>
    <w:p>
      <w:r>
        <w:t>2,7</w:t>
      </w:r>
    </w:p>
    <w:p>
      <w:r>
        <w:t>2,5</w:t>
      </w:r>
    </w:p>
    <w:p>
      <w:r>
        <w:t>1,0</w:t>
      </w:r>
    </w:p>
    <w:p>
      <w:r>
        <w:t>1,0</w:t>
      </w:r>
    </w:p>
    <w:p>
      <w:r>
        <w:t>1,0</w:t>
      </w:r>
    </w:p>
    <w:p>
      <w:r>
        <w:t>1,0</w:t>
      </w:r>
    </w:p>
    <w:p>
      <w:r>
        <w:t>18.900</w:t>
      </w:r>
    </w:p>
    <w:p>
      <w:r>
        <w:t>8.750</w:t>
      </w:r>
    </w:p>
    <w:p>
      <w:r>
        <w:t>Bổ sung</w:t>
      </w:r>
    </w:p>
    <w:p>
      <w:r>
        <w:t>40</w:t>
      </w:r>
    </w:p>
    <w:p>
      <w:r>
        <w:t>Nguyễn Văn Siêu</w:t>
      </w:r>
    </w:p>
    <w:p>
      <w:r>
        <w:t>7.000</w:t>
      </w:r>
    </w:p>
    <w:p>
      <w:r>
        <w:t>3.500</w:t>
      </w:r>
    </w:p>
    <w:p>
      <w:r>
        <w:t>2,7</w:t>
      </w:r>
    </w:p>
    <w:p>
      <w:r>
        <w:t>2,5</w:t>
      </w:r>
    </w:p>
    <w:p>
      <w:r>
        <w:t>1,0</w:t>
      </w:r>
    </w:p>
    <w:p>
      <w:r>
        <w:t>1,0</w:t>
      </w:r>
    </w:p>
    <w:p>
      <w:r>
        <w:t>1,0</w:t>
      </w:r>
    </w:p>
    <w:p>
      <w:r>
        <w:t>1,0</w:t>
      </w:r>
    </w:p>
    <w:p>
      <w:r>
        <w:t>18.900</w:t>
      </w:r>
    </w:p>
    <w:p>
      <w:r>
        <w:t>8.750</w:t>
      </w:r>
    </w:p>
    <w:p>
      <w:r>
        <w:t>Bổ sung</w:t>
      </w:r>
    </w:p>
    <w:p>
      <w:r>
        <w:t>41</w:t>
      </w:r>
    </w:p>
    <w:p>
      <w:r>
        <w:t>Đỗ Công Đàm</w:t>
      </w:r>
    </w:p>
    <w:p>
      <w:r>
        <w:t>7.000</w:t>
      </w:r>
    </w:p>
    <w:p>
      <w:r>
        <w:t>3.500</w:t>
      </w:r>
    </w:p>
    <w:p>
      <w:r>
        <w:t>2,7</w:t>
      </w:r>
    </w:p>
    <w:p>
      <w:r>
        <w:t>2,5</w:t>
      </w:r>
    </w:p>
    <w:p>
      <w:r>
        <w:t>1,0</w:t>
      </w:r>
    </w:p>
    <w:p>
      <w:r>
        <w:t>1,0</w:t>
      </w:r>
    </w:p>
    <w:p>
      <w:r>
        <w:t>1,0</w:t>
      </w:r>
    </w:p>
    <w:p>
      <w:r>
        <w:t>1,0</w:t>
      </w:r>
    </w:p>
    <w:p>
      <w:r>
        <w:t>18.900</w:t>
      </w:r>
    </w:p>
    <w:p>
      <w:r>
        <w:t>8.750</w:t>
      </w:r>
    </w:p>
    <w:p>
      <w:r>
        <w:t>Bổ sung</w:t>
      </w:r>
    </w:p>
    <w:p>
      <w:r>
        <w:t>42</w:t>
      </w:r>
    </w:p>
    <w:p>
      <w:r>
        <w:t>Lê Hiến Phủ</w:t>
      </w:r>
    </w:p>
    <w:p>
      <w:r>
        <w:t>7.000</w:t>
      </w:r>
    </w:p>
    <w:p>
      <w:r>
        <w:t>3.500</w:t>
      </w:r>
    </w:p>
    <w:p>
      <w:r>
        <w:t>2,7</w:t>
      </w:r>
    </w:p>
    <w:p>
      <w:r>
        <w:t>2,5</w:t>
      </w:r>
    </w:p>
    <w:p>
      <w:r>
        <w:t>1,0</w:t>
      </w:r>
    </w:p>
    <w:p>
      <w:r>
        <w:t>1,0</w:t>
      </w:r>
    </w:p>
    <w:p>
      <w:r>
        <w:t>1,0</w:t>
      </w:r>
    </w:p>
    <w:p>
      <w:r>
        <w:t>1,0</w:t>
      </w:r>
    </w:p>
    <w:p>
      <w:r>
        <w:t>18.900</w:t>
      </w:r>
    </w:p>
    <w:p>
      <w:r>
        <w:t>8.750</w:t>
      </w:r>
    </w:p>
    <w:p>
      <w:r>
        <w:t>Bổ sung</w:t>
      </w:r>
    </w:p>
    <w:p>
      <w:r>
        <w:t>43</w:t>
      </w:r>
    </w:p>
    <w:p>
      <w:r>
        <w:t>Đường Vũ La từ Quốc Lộ 5 km57 đến đường tỉnh Lộ 390</w:t>
      </w:r>
    </w:p>
    <w:p>
      <w:r>
        <w:t>7.000</w:t>
      </w:r>
    </w:p>
    <w:p>
      <w:r>
        <w:t>3.500</w:t>
      </w:r>
    </w:p>
    <w:p>
      <w:r>
        <w:t>2,5</w:t>
      </w:r>
    </w:p>
    <w:p>
      <w:r>
        <w:t>2,2</w:t>
      </w:r>
    </w:p>
    <w:p>
      <w:r>
        <w:t>1,0</w:t>
      </w:r>
    </w:p>
    <w:p>
      <w:r>
        <w:t>1,0</w:t>
      </w:r>
    </w:p>
    <w:p>
      <w:r>
        <w:t>1,0</w:t>
      </w:r>
    </w:p>
    <w:p>
      <w:r>
        <w:t>1,0</w:t>
      </w:r>
    </w:p>
    <w:p>
      <w:r>
        <w:t>17.500</w:t>
      </w:r>
    </w:p>
    <w:p>
      <w:r>
        <w:t>7.700</w:t>
      </w:r>
    </w:p>
    <w:p>
      <w:r>
        <w:t>Bổ sung</w:t>
      </w:r>
    </w:p>
    <w:p>
      <w:r>
        <w:t>44</w:t>
      </w:r>
    </w:p>
    <w:p>
      <w:r>
        <w:t>Đường Vương Đinh Thế từ trường Hàn Giang đến đoạn Chân cầu 789 giáp phường Ái Quốc</w:t>
      </w:r>
    </w:p>
    <w:p>
      <w:r>
        <w:t>7.000</w:t>
      </w:r>
    </w:p>
    <w:p>
      <w:r>
        <w:t>3.500</w:t>
      </w:r>
    </w:p>
    <w:p>
      <w:r>
        <w:t>2,5</w:t>
      </w:r>
    </w:p>
    <w:p>
      <w:r>
        <w:t>2,2</w:t>
      </w:r>
    </w:p>
    <w:p>
      <w:r>
        <w:t>1,0</w:t>
      </w:r>
    </w:p>
    <w:p>
      <w:r>
        <w:t>1,0</w:t>
      </w:r>
    </w:p>
    <w:p>
      <w:r>
        <w:t>1,0</w:t>
      </w:r>
    </w:p>
    <w:p>
      <w:r>
        <w:t>1,0</w:t>
      </w:r>
    </w:p>
    <w:p>
      <w:r>
        <w:t>17.500</w:t>
      </w:r>
    </w:p>
    <w:p>
      <w:r>
        <w:t>7.700</w:t>
      </w:r>
    </w:p>
    <w:p>
      <w:r>
        <w:t>Bổ sung</w:t>
      </w:r>
    </w:p>
    <w:p>
      <w:r>
        <w:t>45</w:t>
      </w:r>
    </w:p>
    <w:p>
      <w:r>
        <w:t>Đường Tân Lập: Từ Quốc Lộ 5 km56 đến Sông Hương giáp xã Tiền Tiến</w:t>
      </w:r>
    </w:p>
    <w:p>
      <w:r>
        <w:t>7.000</w:t>
      </w:r>
    </w:p>
    <w:p>
      <w:r>
        <w:t>3.500</w:t>
      </w:r>
    </w:p>
    <w:p>
      <w:r>
        <w:t>2,5</w:t>
      </w:r>
    </w:p>
    <w:p>
      <w:r>
        <w:t>2,2</w:t>
      </w:r>
    </w:p>
    <w:p>
      <w:r>
        <w:t>1,0</w:t>
      </w:r>
    </w:p>
    <w:p>
      <w:r>
        <w:t>1,0</w:t>
      </w:r>
    </w:p>
    <w:p>
      <w:r>
        <w:t>1,0</w:t>
      </w:r>
    </w:p>
    <w:p>
      <w:r>
        <w:t>1,0</w:t>
      </w:r>
    </w:p>
    <w:p>
      <w:r>
        <w:t>17.500</w:t>
      </w:r>
    </w:p>
    <w:p>
      <w:r>
        <w:t>7.700</w:t>
      </w:r>
    </w:p>
    <w:p>
      <w:r>
        <w:t>Bổ sung</w:t>
      </w:r>
    </w:p>
    <w:p>
      <w:r>
        <w:t>46</w:t>
      </w:r>
    </w:p>
    <w:p>
      <w:r>
        <w:t>Cúc Phương</w:t>
      </w:r>
    </w:p>
    <w:p>
      <w:r>
        <w:t>7.000</w:t>
      </w:r>
    </w:p>
    <w:p>
      <w:r>
        <w:t>3.500</w:t>
      </w:r>
    </w:p>
    <w:p>
      <w:r>
        <w:t>2,5</w:t>
      </w:r>
    </w:p>
    <w:p>
      <w:r>
        <w:t>2,2</w:t>
      </w:r>
    </w:p>
    <w:p>
      <w:r>
        <w:t>1,0</w:t>
      </w:r>
    </w:p>
    <w:p>
      <w:r>
        <w:t>1,0</w:t>
      </w:r>
    </w:p>
    <w:p>
      <w:r>
        <w:t>1,0</w:t>
      </w:r>
    </w:p>
    <w:p>
      <w:r>
        <w:t>1,0</w:t>
      </w:r>
    </w:p>
    <w:p>
      <w:r>
        <w:t>17.500</w:t>
      </w:r>
    </w:p>
    <w:p>
      <w:r>
        <w:t>7.700</w:t>
      </w:r>
    </w:p>
    <w:p>
      <w:r>
        <w:t>Bổ sung</w:t>
      </w:r>
    </w:p>
    <w:p>
      <w:r>
        <w:t>47</w:t>
      </w:r>
    </w:p>
    <w:p>
      <w:r>
        <w:t>Đường Mai Độ (đoạn từ đường giáp đê sông Thái Bình đến đường Mai Ngô)</w:t>
      </w:r>
    </w:p>
    <w:p>
      <w:r>
        <w:t>7.000</w:t>
      </w:r>
    </w:p>
    <w:p>
      <w:r>
        <w:t>3.500</w:t>
      </w:r>
    </w:p>
    <w:p>
      <w:r>
        <w:t>2,7</w:t>
      </w:r>
    </w:p>
    <w:p>
      <w:r>
        <w:t>2,5</w:t>
      </w:r>
    </w:p>
    <w:p>
      <w:r>
        <w:t>1,0</w:t>
      </w:r>
    </w:p>
    <w:p>
      <w:r>
        <w:t>1,0</w:t>
      </w:r>
    </w:p>
    <w:p>
      <w:r>
        <w:t>1,0</w:t>
      </w:r>
    </w:p>
    <w:p>
      <w:r>
        <w:t>1,0</w:t>
      </w:r>
    </w:p>
    <w:p>
      <w:r>
        <w:t>18.900</w:t>
      </w:r>
    </w:p>
    <w:p>
      <w:r>
        <w:t>8.750</w:t>
      </w:r>
    </w:p>
    <w:p>
      <w:r>
        <w:t>Bổ sung</w:t>
      </w:r>
    </w:p>
    <w:p>
      <w:r>
        <w:t>48</w:t>
      </w:r>
    </w:p>
    <w:p>
      <w:r>
        <w:t>Tuổi Trẻ</w:t>
      </w:r>
    </w:p>
    <w:p>
      <w:r>
        <w:t>7.000</w:t>
      </w:r>
    </w:p>
    <w:p>
      <w:r>
        <w:t>3.500</w:t>
      </w:r>
    </w:p>
    <w:p>
      <w:r>
        <w:t>2,7</w:t>
      </w:r>
    </w:p>
    <w:p>
      <w:r>
        <w:t>2,5</w:t>
      </w:r>
    </w:p>
    <w:p>
      <w:r>
        <w:t>1,0</w:t>
      </w:r>
    </w:p>
    <w:p>
      <w:r>
        <w:t>1,0</w:t>
      </w:r>
    </w:p>
    <w:p>
      <w:r>
        <w:t>1,0</w:t>
      </w:r>
    </w:p>
    <w:p>
      <w:r>
        <w:t>1,0</w:t>
      </w:r>
    </w:p>
    <w:p>
      <w:r>
        <w:t>18.900</w:t>
      </w:r>
    </w:p>
    <w:p>
      <w:r>
        <w:t>8.750</w:t>
      </w:r>
    </w:p>
    <w:p>
      <w:r>
        <w:t>Bổ sung</w:t>
      </w:r>
    </w:p>
    <w:p>
      <w:r>
        <w:t>49</w:t>
      </w:r>
    </w:p>
    <w:p>
      <w:r>
        <w:t>Đồng Tâm</w:t>
      </w:r>
    </w:p>
    <w:p>
      <w:r>
        <w:t>7.000</w:t>
      </w:r>
    </w:p>
    <w:p>
      <w:r>
        <w:t>3.500</w:t>
      </w:r>
    </w:p>
    <w:p>
      <w:r>
        <w:t>2,7</w:t>
      </w:r>
    </w:p>
    <w:p>
      <w:r>
        <w:t>2,5</w:t>
      </w:r>
    </w:p>
    <w:p>
      <w:r>
        <w:t>1,0</w:t>
      </w:r>
    </w:p>
    <w:p>
      <w:r>
        <w:t>1,0</w:t>
      </w:r>
    </w:p>
    <w:p>
      <w:r>
        <w:t>1,0</w:t>
      </w:r>
    </w:p>
    <w:p>
      <w:r>
        <w:t>1,0</w:t>
      </w:r>
    </w:p>
    <w:p>
      <w:r>
        <w:t>18.900</w:t>
      </w:r>
    </w:p>
    <w:p>
      <w:r>
        <w:t>8.750</w:t>
      </w:r>
    </w:p>
    <w:p>
      <w:r>
        <w:t>Bổ sung</w:t>
      </w:r>
    </w:p>
    <w:p>
      <w:r>
        <w:t>50</w:t>
      </w:r>
    </w:p>
    <w:p>
      <w:r>
        <w:t>Đường Vành đai I (đoạn đi qua phường Thạch Khôi)</w:t>
      </w:r>
    </w:p>
    <w:p>
      <w:r>
        <w:t>7.000</w:t>
      </w:r>
    </w:p>
    <w:p>
      <w:r>
        <w:t>3.500</w:t>
      </w:r>
    </w:p>
    <w:p>
      <w:r>
        <w:t>1,5</w:t>
      </w:r>
    </w:p>
    <w:p>
      <w:r>
        <w:t>1,4</w:t>
      </w:r>
    </w:p>
    <w:p>
      <w:r>
        <w:t>1,0</w:t>
      </w:r>
    </w:p>
    <w:p>
      <w:r>
        <w:t>1,0</w:t>
      </w:r>
    </w:p>
    <w:p>
      <w:r>
        <w:t>1,0</w:t>
      </w:r>
    </w:p>
    <w:p>
      <w:r>
        <w:t>1,0</w:t>
      </w:r>
    </w:p>
    <w:p>
      <w:r>
        <w:t>10.500</w:t>
      </w:r>
    </w:p>
    <w:p>
      <w:r>
        <w:t>4.900</w:t>
      </w:r>
    </w:p>
    <w:p>
      <w:r>
        <w:t>Bổ sung</w:t>
      </w:r>
    </w:p>
    <w:p>
      <w:r>
        <w:t>Đường, phố loại V</w:t>
      </w:r>
    </w:p>
    <w:p>
      <w:r>
        <w:t>Nhóm A</w:t>
      </w:r>
    </w:p>
    <w:p>
      <w:r>
        <w:t>1</w:t>
      </w:r>
    </w:p>
    <w:p>
      <w:r>
        <w:t>Nguyễn Văn Thịnh</w:t>
      </w:r>
    </w:p>
    <w:p>
      <w:r>
        <w:t>6.000</w:t>
      </w:r>
    </w:p>
    <w:p>
      <w:r>
        <w:t>3.000</w:t>
      </w:r>
    </w:p>
    <w:p>
      <w:r>
        <w:t>2,1</w:t>
      </w:r>
    </w:p>
    <w:p>
      <w:r>
        <w:t>1,9</w:t>
      </w:r>
    </w:p>
    <w:p>
      <w:r>
        <w:t>1,0</w:t>
      </w:r>
    </w:p>
    <w:p>
      <w:r>
        <w:t>1,0</w:t>
      </w:r>
    </w:p>
    <w:p>
      <w:r>
        <w:t>1,0</w:t>
      </w:r>
    </w:p>
    <w:p>
      <w:r>
        <w:t>1,0</w:t>
      </w:r>
    </w:p>
    <w:p>
      <w:r>
        <w:t>12.600</w:t>
      </w:r>
    </w:p>
    <w:p>
      <w:r>
        <w:t>5.700</w:t>
      </w:r>
    </w:p>
    <w:p>
      <w:r>
        <w:t>Bổ sung hệ số điều chỉnh</w:t>
      </w:r>
    </w:p>
    <w:p>
      <w:r>
        <w:t>2</w:t>
      </w:r>
    </w:p>
    <w:p>
      <w:r>
        <w:t>Kim Sơn</w:t>
      </w:r>
    </w:p>
    <w:p>
      <w:r>
        <w:t>6.000</w:t>
      </w:r>
    </w:p>
    <w:p>
      <w:r>
        <w:t>3.000</w:t>
      </w:r>
    </w:p>
    <w:p>
      <w:r>
        <w:t>2,1</w:t>
      </w:r>
    </w:p>
    <w:p>
      <w:r>
        <w:t>1,9</w:t>
      </w:r>
    </w:p>
    <w:p>
      <w:r>
        <w:t>1,0</w:t>
      </w:r>
    </w:p>
    <w:p>
      <w:r>
        <w:t>1,0</w:t>
      </w:r>
    </w:p>
    <w:p>
      <w:r>
        <w:t>1,0</w:t>
      </w:r>
    </w:p>
    <w:p>
      <w:r>
        <w:t>1,0</w:t>
      </w:r>
    </w:p>
    <w:p>
      <w:r>
        <w:t>12.600</w:t>
      </w:r>
    </w:p>
    <w:p>
      <w:r>
        <w:t>5.700</w:t>
      </w:r>
    </w:p>
    <w:p>
      <w:r>
        <w:t>Bổ sung hệ số điều chỉnh</w:t>
      </w:r>
    </w:p>
    <w:p>
      <w:r>
        <w:t>3</w:t>
      </w:r>
    </w:p>
    <w:p>
      <w:r>
        <w:t>Nhị Châu</w:t>
      </w:r>
    </w:p>
    <w:p>
      <w:r>
        <w:t>6.000</w:t>
      </w:r>
    </w:p>
    <w:p>
      <w:r>
        <w:t>3.000</w:t>
      </w:r>
    </w:p>
    <w:p>
      <w:r>
        <w:t>3,0</w:t>
      </w:r>
    </w:p>
    <w:p>
      <w:r>
        <w:t>2,5</w:t>
      </w:r>
    </w:p>
    <w:p>
      <w:r>
        <w:t>1,0</w:t>
      </w:r>
    </w:p>
    <w:p>
      <w:r>
        <w:t>1,0</w:t>
      </w:r>
    </w:p>
    <w:p>
      <w:r>
        <w:t>1,0</w:t>
      </w:r>
    </w:p>
    <w:p>
      <w:r>
        <w:t>1,0</w:t>
      </w:r>
    </w:p>
    <w:p>
      <w:r>
        <w:t>18.000</w:t>
      </w:r>
    </w:p>
    <w:p>
      <w:r>
        <w:t>7.500</w:t>
      </w:r>
    </w:p>
    <w:p>
      <w:r>
        <w:t>Bổ sung hệ số  điều chỉnh</w:t>
      </w:r>
    </w:p>
    <w:p>
      <w:r>
        <w:t>4</w:t>
      </w:r>
    </w:p>
    <w:p>
      <w:r>
        <w:t>Trịnh Thị Lan</w:t>
      </w:r>
    </w:p>
    <w:p>
      <w:r>
        <w:t>6.000</w:t>
      </w:r>
    </w:p>
    <w:p>
      <w:r>
        <w:t>3.000</w:t>
      </w:r>
    </w:p>
    <w:p>
      <w:r>
        <w:t>2,6</w:t>
      </w:r>
    </w:p>
    <w:p>
      <w:r>
        <w:t>2,5</w:t>
      </w:r>
    </w:p>
    <w:p>
      <w:r>
        <w:t>1,0</w:t>
      </w:r>
    </w:p>
    <w:p>
      <w:r>
        <w:t>1,0</w:t>
      </w:r>
    </w:p>
    <w:p>
      <w:r>
        <w:t>1,0</w:t>
      </w:r>
    </w:p>
    <w:p>
      <w:r>
        <w:t>1,0</w:t>
      </w:r>
    </w:p>
    <w:p>
      <w:r>
        <w:t>15.700</w:t>
      </w:r>
    </w:p>
    <w:p>
      <w:r>
        <w:t>7.500</w:t>
      </w:r>
    </w:p>
    <w:p>
      <w:r>
        <w:t>Sửa Nhóm</w:t>
      </w:r>
    </w:p>
    <w:p>
      <w:r>
        <w:t>5</w:t>
      </w:r>
    </w:p>
    <w:p>
      <w:r>
        <w:t>Lý Triệu (đoạn từ Phố Lý Nhân Tông đến phố Lê Văn Thịnh)</w:t>
      </w:r>
    </w:p>
    <w:p>
      <w:r>
        <w:t>6.000</w:t>
      </w:r>
    </w:p>
    <w:p>
      <w:r>
        <w:t>3.000</w:t>
      </w:r>
    </w:p>
    <w:p>
      <w:r>
        <w:t>3,0</w:t>
      </w:r>
    </w:p>
    <w:p>
      <w:r>
        <w:t>2,5</w:t>
      </w:r>
    </w:p>
    <w:p>
      <w:r>
        <w:t>1,0</w:t>
      </w:r>
    </w:p>
    <w:p>
      <w:r>
        <w:t>1,0</w:t>
      </w:r>
    </w:p>
    <w:p>
      <w:r>
        <w:t>1,0</w:t>
      </w:r>
    </w:p>
    <w:p>
      <w:r>
        <w:t>1,0</w:t>
      </w:r>
    </w:p>
    <w:p>
      <w:r>
        <w:t>18.000</w:t>
      </w:r>
    </w:p>
    <w:p>
      <w:r>
        <w:t>7.500</w:t>
      </w:r>
    </w:p>
    <w:p>
      <w:r>
        <w:t>Bổ sung</w:t>
      </w:r>
    </w:p>
    <w:p>
      <w:r>
        <w:t>6</w:t>
      </w:r>
    </w:p>
    <w:p>
      <w:r>
        <w:t>Trần Anh Tông (đoạn từ Phố Trần Quang Khải đến phố Nguyễn Huy Tưởng)</w:t>
      </w:r>
    </w:p>
    <w:p>
      <w:r>
        <w:t>6.000</w:t>
      </w:r>
    </w:p>
    <w:p>
      <w:r>
        <w:t>3.000</w:t>
      </w:r>
    </w:p>
    <w:p>
      <w:r>
        <w:t>3,0</w:t>
      </w:r>
    </w:p>
    <w:p>
      <w:r>
        <w:t>2,5</w:t>
      </w:r>
    </w:p>
    <w:p>
      <w:r>
        <w:t>1,0</w:t>
      </w:r>
    </w:p>
    <w:p>
      <w:r>
        <w:t>1,0</w:t>
      </w:r>
    </w:p>
    <w:p>
      <w:r>
        <w:t>1,0</w:t>
      </w:r>
    </w:p>
    <w:p>
      <w:r>
        <w:t>1,0</w:t>
      </w:r>
    </w:p>
    <w:p>
      <w:r>
        <w:t>18.000</w:t>
      </w:r>
    </w:p>
    <w:p>
      <w:r>
        <w:t>7.500</w:t>
      </w:r>
    </w:p>
    <w:p>
      <w:r>
        <w:t>Bổ sung</w:t>
      </w:r>
    </w:p>
    <w:p>
      <w:r>
        <w:t>7</w:t>
      </w:r>
    </w:p>
    <w:p>
      <w:r>
        <w:t>Nguyễn Gia Thiều</w:t>
      </w:r>
    </w:p>
    <w:p>
      <w:r>
        <w:t>6.000</w:t>
      </w:r>
    </w:p>
    <w:p>
      <w:r>
        <w:t>3.000</w:t>
      </w:r>
    </w:p>
    <w:p>
      <w:r>
        <w:t>3,0</w:t>
      </w:r>
    </w:p>
    <w:p>
      <w:r>
        <w:t>2,5</w:t>
      </w:r>
    </w:p>
    <w:p>
      <w:r>
        <w:t>1,0</w:t>
      </w:r>
    </w:p>
    <w:p>
      <w:r>
        <w:t>1,0</w:t>
      </w:r>
    </w:p>
    <w:p>
      <w:r>
        <w:t>1,0</w:t>
      </w:r>
    </w:p>
    <w:p>
      <w:r>
        <w:t>1,0</w:t>
      </w:r>
    </w:p>
    <w:p>
      <w:r>
        <w:t>18.000</w:t>
      </w:r>
    </w:p>
    <w:p>
      <w:r>
        <w:t>7.500</w:t>
      </w:r>
    </w:p>
    <w:p>
      <w:r>
        <w:t>Bổ sung</w:t>
      </w:r>
    </w:p>
    <w:p>
      <w:r>
        <w:t>8</w:t>
      </w:r>
    </w:p>
    <w:p>
      <w:r>
        <w:t>Đặng Văn Ngữ</w:t>
      </w:r>
    </w:p>
    <w:p>
      <w:r>
        <w:t>6.000</w:t>
      </w:r>
    </w:p>
    <w:p>
      <w:r>
        <w:t>3.000</w:t>
      </w:r>
    </w:p>
    <w:p>
      <w:r>
        <w:t>3,0</w:t>
      </w:r>
    </w:p>
    <w:p>
      <w:r>
        <w:t>2,5</w:t>
      </w:r>
    </w:p>
    <w:p>
      <w:r>
        <w:t>1,0</w:t>
      </w:r>
    </w:p>
    <w:p>
      <w:r>
        <w:t>1,0</w:t>
      </w:r>
    </w:p>
    <w:p>
      <w:r>
        <w:t>1,0</w:t>
      </w:r>
    </w:p>
    <w:p>
      <w:r>
        <w:t>1,0</w:t>
      </w:r>
    </w:p>
    <w:p>
      <w:r>
        <w:t>18.000</w:t>
      </w:r>
    </w:p>
    <w:p>
      <w:r>
        <w:t>7.500</w:t>
      </w:r>
    </w:p>
    <w:p>
      <w:r>
        <w:t>Bổ sung</w:t>
      </w:r>
    </w:p>
    <w:p>
      <w:r>
        <w:t>9</w:t>
      </w:r>
    </w:p>
    <w:p>
      <w:r>
        <w:t>Đặng Trần Côn</w:t>
      </w:r>
    </w:p>
    <w:p>
      <w:r>
        <w:t>6.000</w:t>
      </w:r>
    </w:p>
    <w:p>
      <w:r>
        <w:t>3.000</w:t>
      </w:r>
    </w:p>
    <w:p>
      <w:r>
        <w:t>3,0</w:t>
      </w:r>
    </w:p>
    <w:p>
      <w:r>
        <w:t>2,5</w:t>
      </w:r>
    </w:p>
    <w:p>
      <w:r>
        <w:t>1,0</w:t>
      </w:r>
    </w:p>
    <w:p>
      <w:r>
        <w:t>1,0</w:t>
      </w:r>
    </w:p>
    <w:p>
      <w:r>
        <w:t>1,0</w:t>
      </w:r>
    </w:p>
    <w:p>
      <w:r>
        <w:t>1,0</w:t>
      </w:r>
    </w:p>
    <w:p>
      <w:r>
        <w:t>18.000</w:t>
      </w:r>
    </w:p>
    <w:p>
      <w:r>
        <w:t>7.500</w:t>
      </w:r>
    </w:p>
    <w:p>
      <w:r>
        <w:t>Bổ sung</w:t>
      </w:r>
    </w:p>
    <w:p>
      <w:r>
        <w:t>10</w:t>
      </w:r>
    </w:p>
    <w:p>
      <w:r>
        <w:t>Bình Lâu</w:t>
      </w:r>
    </w:p>
    <w:p>
      <w:r>
        <w:t>6.000</w:t>
      </w:r>
    </w:p>
    <w:p>
      <w:r>
        <w:t>3.000</w:t>
      </w:r>
    </w:p>
    <w:p>
      <w:r>
        <w:t>3,0</w:t>
      </w:r>
    </w:p>
    <w:p>
      <w:r>
        <w:t>2,5</w:t>
      </w:r>
    </w:p>
    <w:p>
      <w:r>
        <w:t>1,0</w:t>
      </w:r>
    </w:p>
    <w:p>
      <w:r>
        <w:t>1,0</w:t>
      </w:r>
    </w:p>
    <w:p>
      <w:r>
        <w:t>1,0</w:t>
      </w:r>
    </w:p>
    <w:p>
      <w:r>
        <w:t>1,0</w:t>
      </w:r>
    </w:p>
    <w:p>
      <w:r>
        <w:t>18.000</w:t>
      </w:r>
    </w:p>
    <w:p>
      <w:r>
        <w:t>7.500</w:t>
      </w:r>
    </w:p>
    <w:p>
      <w:r>
        <w:t>Bổ sung</w:t>
      </w:r>
    </w:p>
    <w:p>
      <w:r>
        <w:t>11</w:t>
      </w:r>
    </w:p>
    <w:p>
      <w:r>
        <w:t>Đặng Tất</w:t>
      </w:r>
    </w:p>
    <w:p>
      <w:r>
        <w:t>6.000</w:t>
      </w:r>
    </w:p>
    <w:p>
      <w:r>
        <w:t>3.000</w:t>
      </w:r>
    </w:p>
    <w:p>
      <w:r>
        <w:t>3,0</w:t>
      </w:r>
    </w:p>
    <w:p>
      <w:r>
        <w:t>2,5</w:t>
      </w:r>
    </w:p>
    <w:p>
      <w:r>
        <w:t>1,0</w:t>
      </w:r>
    </w:p>
    <w:p>
      <w:r>
        <w:t>1,0</w:t>
      </w:r>
    </w:p>
    <w:p>
      <w:r>
        <w:t>1,0</w:t>
      </w:r>
    </w:p>
    <w:p>
      <w:r>
        <w:t>1,0</w:t>
      </w:r>
    </w:p>
    <w:p>
      <w:r>
        <w:t>18.000</w:t>
      </w:r>
    </w:p>
    <w:p>
      <w:r>
        <w:t>7.500</w:t>
      </w:r>
    </w:p>
    <w:p>
      <w:r>
        <w:t>Bổ sung</w:t>
      </w:r>
    </w:p>
    <w:p>
      <w:r>
        <w:t>12</w:t>
      </w:r>
    </w:p>
    <w:p>
      <w:r>
        <w:t>Đỗ Hành</w:t>
      </w:r>
    </w:p>
    <w:p>
      <w:r>
        <w:t>6.000</w:t>
      </w:r>
    </w:p>
    <w:p>
      <w:r>
        <w:t>3.000</w:t>
      </w:r>
    </w:p>
    <w:p>
      <w:r>
        <w:t>3,0</w:t>
      </w:r>
    </w:p>
    <w:p>
      <w:r>
        <w:t>2,5</w:t>
      </w:r>
    </w:p>
    <w:p>
      <w:r>
        <w:t>1,0</w:t>
      </w:r>
    </w:p>
    <w:p>
      <w:r>
        <w:t>1,0</w:t>
      </w:r>
    </w:p>
    <w:p>
      <w:r>
        <w:t>1,0</w:t>
      </w:r>
    </w:p>
    <w:p>
      <w:r>
        <w:t>1,0</w:t>
      </w:r>
    </w:p>
    <w:p>
      <w:r>
        <w:t>18.000</w:t>
      </w:r>
    </w:p>
    <w:p>
      <w:r>
        <w:t>7.500</w:t>
      </w:r>
    </w:p>
    <w:p>
      <w:r>
        <w:t>Bổ sung</w:t>
      </w:r>
    </w:p>
    <w:p>
      <w:r>
        <w:t>13</w:t>
      </w:r>
    </w:p>
    <w:p>
      <w:r>
        <w:t>Lương Văn Can</w:t>
      </w:r>
    </w:p>
    <w:p>
      <w:r>
        <w:t>6.000</w:t>
      </w:r>
    </w:p>
    <w:p>
      <w:r>
        <w:t>3.000</w:t>
      </w:r>
    </w:p>
    <w:p>
      <w:r>
        <w:t>3,0</w:t>
      </w:r>
    </w:p>
    <w:p>
      <w:r>
        <w:t>2,5</w:t>
      </w:r>
    </w:p>
    <w:p>
      <w:r>
        <w:t>1,0</w:t>
      </w:r>
    </w:p>
    <w:p>
      <w:r>
        <w:t>1,0</w:t>
      </w:r>
    </w:p>
    <w:p>
      <w:r>
        <w:t>1,0</w:t>
      </w:r>
    </w:p>
    <w:p>
      <w:r>
        <w:t>1,0</w:t>
      </w:r>
    </w:p>
    <w:p>
      <w:r>
        <w:t>18.000</w:t>
      </w:r>
    </w:p>
    <w:p>
      <w:r>
        <w:t>7.500</w:t>
      </w:r>
    </w:p>
    <w:p>
      <w:r>
        <w:t>Bổ sung</w:t>
      </w:r>
    </w:p>
    <w:p>
      <w:r>
        <w:t>14</w:t>
      </w:r>
    </w:p>
    <w:p>
      <w:r>
        <w:t>Tôn Thất Tùng</w:t>
      </w:r>
    </w:p>
    <w:p>
      <w:r>
        <w:t>6.000</w:t>
      </w:r>
    </w:p>
    <w:p>
      <w:r>
        <w:t>3.000</w:t>
      </w:r>
    </w:p>
    <w:p>
      <w:r>
        <w:t>3,0</w:t>
      </w:r>
    </w:p>
    <w:p>
      <w:r>
        <w:t>2,5</w:t>
      </w:r>
    </w:p>
    <w:p>
      <w:r>
        <w:t>1,0</w:t>
      </w:r>
    </w:p>
    <w:p>
      <w:r>
        <w:t>1,0</w:t>
      </w:r>
    </w:p>
    <w:p>
      <w:r>
        <w:t>1,0</w:t>
      </w:r>
    </w:p>
    <w:p>
      <w:r>
        <w:t>1,0</w:t>
      </w:r>
    </w:p>
    <w:p>
      <w:r>
        <w:t>18.000</w:t>
      </w:r>
    </w:p>
    <w:p>
      <w:r>
        <w:t>7.500</w:t>
      </w:r>
    </w:p>
    <w:p>
      <w:r>
        <w:t>Bổ sung</w:t>
      </w:r>
    </w:p>
    <w:p>
      <w:r>
        <w:t>15</w:t>
      </w:r>
    </w:p>
    <w:p>
      <w:r>
        <w:t>Phạm Duy Quyết</w:t>
      </w:r>
    </w:p>
    <w:p>
      <w:r>
        <w:t>6.000</w:t>
      </w:r>
    </w:p>
    <w:p>
      <w:r>
        <w:t>3.000</w:t>
      </w:r>
    </w:p>
    <w:p>
      <w:r>
        <w:t>3,0</w:t>
      </w:r>
    </w:p>
    <w:p>
      <w:r>
        <w:t>2,5</w:t>
      </w:r>
    </w:p>
    <w:p>
      <w:r>
        <w:t>1,0</w:t>
      </w:r>
    </w:p>
    <w:p>
      <w:r>
        <w:t>1,0</w:t>
      </w:r>
    </w:p>
    <w:p>
      <w:r>
        <w:t>1,0</w:t>
      </w:r>
    </w:p>
    <w:p>
      <w:r>
        <w:t>1,0</w:t>
      </w:r>
    </w:p>
    <w:p>
      <w:r>
        <w:t>18.000</w:t>
      </w:r>
    </w:p>
    <w:p>
      <w:r>
        <w:t>7.500</w:t>
      </w:r>
    </w:p>
    <w:p>
      <w:r>
        <w:t>Bổ sung</w:t>
      </w:r>
    </w:p>
    <w:p>
      <w:r>
        <w:t>16</w:t>
      </w:r>
    </w:p>
    <w:p>
      <w:r>
        <w:t>Vĩnh Dụ</w:t>
      </w:r>
    </w:p>
    <w:p>
      <w:r>
        <w:t>6.000</w:t>
      </w:r>
    </w:p>
    <w:p>
      <w:r>
        <w:t>3.000</w:t>
      </w:r>
    </w:p>
    <w:p>
      <w:r>
        <w:t>3,0</w:t>
      </w:r>
    </w:p>
    <w:p>
      <w:r>
        <w:t>2,5</w:t>
      </w:r>
    </w:p>
    <w:p>
      <w:r>
        <w:t>1,0</w:t>
      </w:r>
    </w:p>
    <w:p>
      <w:r>
        <w:t>1,0</w:t>
      </w:r>
    </w:p>
    <w:p>
      <w:r>
        <w:t>1,0</w:t>
      </w:r>
    </w:p>
    <w:p>
      <w:r>
        <w:t>1,0</w:t>
      </w:r>
    </w:p>
    <w:p>
      <w:r>
        <w:t>18.000</w:t>
      </w:r>
    </w:p>
    <w:p>
      <w:r>
        <w:t>7.500</w:t>
      </w:r>
    </w:p>
    <w:p>
      <w:r>
        <w:t>Bổ sung</w:t>
      </w:r>
    </w:p>
    <w:p>
      <w:r>
        <w:t>17</w:t>
      </w:r>
    </w:p>
    <w:p>
      <w:r>
        <w:t>Thượng Hồng</w:t>
      </w:r>
    </w:p>
    <w:p>
      <w:r>
        <w:t>6.000</w:t>
      </w:r>
    </w:p>
    <w:p>
      <w:r>
        <w:t>3.000</w:t>
      </w:r>
    </w:p>
    <w:p>
      <w:r>
        <w:t>3,0</w:t>
      </w:r>
    </w:p>
    <w:p>
      <w:r>
        <w:t>2,5</w:t>
      </w:r>
    </w:p>
    <w:p>
      <w:r>
        <w:t>1,0</w:t>
      </w:r>
    </w:p>
    <w:p>
      <w:r>
        <w:t>1,0</w:t>
      </w:r>
    </w:p>
    <w:p>
      <w:r>
        <w:t>1,0</w:t>
      </w:r>
    </w:p>
    <w:p>
      <w:r>
        <w:t>1,0</w:t>
      </w:r>
    </w:p>
    <w:p>
      <w:r>
        <w:t>18.000</w:t>
      </w:r>
    </w:p>
    <w:p>
      <w:r>
        <w:t>7.500</w:t>
      </w:r>
    </w:p>
    <w:p>
      <w:r>
        <w:t>Bổ sung</w:t>
      </w:r>
    </w:p>
    <w:p>
      <w:r>
        <w:t>18</w:t>
      </w:r>
    </w:p>
    <w:p>
      <w:r>
        <w:t>Nguyễn Tế</w:t>
      </w:r>
    </w:p>
    <w:p>
      <w:r>
        <w:t>6.000</w:t>
      </w:r>
    </w:p>
    <w:p>
      <w:r>
        <w:t>3.000</w:t>
      </w:r>
    </w:p>
    <w:p>
      <w:r>
        <w:t>3,0</w:t>
      </w:r>
    </w:p>
    <w:p>
      <w:r>
        <w:t>2,5</w:t>
      </w:r>
    </w:p>
    <w:p>
      <w:r>
        <w:t>1,0</w:t>
      </w:r>
    </w:p>
    <w:p>
      <w:r>
        <w:t>1,0</w:t>
      </w:r>
    </w:p>
    <w:p>
      <w:r>
        <w:t>1,0</w:t>
      </w:r>
    </w:p>
    <w:p>
      <w:r>
        <w:t>1,0</w:t>
      </w:r>
    </w:p>
    <w:p>
      <w:r>
        <w:t>18.000</w:t>
      </w:r>
    </w:p>
    <w:p>
      <w:r>
        <w:t>7.500</w:t>
      </w:r>
    </w:p>
    <w:p>
      <w:r>
        <w:t>Bổ sung</w:t>
      </w:r>
    </w:p>
    <w:p>
      <w:r>
        <w:t>19</w:t>
      </w:r>
    </w:p>
    <w:p>
      <w:r>
        <w:t>Quyết Tiến</w:t>
      </w:r>
    </w:p>
    <w:p>
      <w:r>
        <w:t>6.000</w:t>
      </w:r>
    </w:p>
    <w:p>
      <w:r>
        <w:t>3.000</w:t>
      </w:r>
    </w:p>
    <w:p>
      <w:r>
        <w:t>3,0</w:t>
      </w:r>
    </w:p>
    <w:p>
      <w:r>
        <w:t>2,5</w:t>
      </w:r>
    </w:p>
    <w:p>
      <w:r>
        <w:t>1,0</w:t>
      </w:r>
    </w:p>
    <w:p>
      <w:r>
        <w:t>1,0</w:t>
      </w:r>
    </w:p>
    <w:p>
      <w:r>
        <w:t>1,0</w:t>
      </w:r>
    </w:p>
    <w:p>
      <w:r>
        <w:t>1,0</w:t>
      </w:r>
    </w:p>
    <w:p>
      <w:r>
        <w:t>18.000</w:t>
      </w:r>
    </w:p>
    <w:p>
      <w:r>
        <w:t>7.500</w:t>
      </w:r>
    </w:p>
    <w:p>
      <w:r>
        <w:t>Bổ sung</w:t>
      </w:r>
    </w:p>
    <w:p>
      <w:r>
        <w:t>20</w:t>
      </w:r>
    </w:p>
    <w:p>
      <w:r>
        <w:t>Nguyên Hồng</w:t>
      </w:r>
    </w:p>
    <w:p>
      <w:r>
        <w:t>6.000</w:t>
      </w:r>
    </w:p>
    <w:p>
      <w:r>
        <w:t>3.000</w:t>
      </w:r>
    </w:p>
    <w:p>
      <w:r>
        <w:t>3,0</w:t>
      </w:r>
    </w:p>
    <w:p>
      <w:r>
        <w:t>2,5</w:t>
      </w:r>
    </w:p>
    <w:p>
      <w:r>
        <w:t>1,0</w:t>
      </w:r>
    </w:p>
    <w:p>
      <w:r>
        <w:t>1,0</w:t>
      </w:r>
    </w:p>
    <w:p>
      <w:r>
        <w:t>1,0</w:t>
      </w:r>
    </w:p>
    <w:p>
      <w:r>
        <w:t>1,0</w:t>
      </w:r>
    </w:p>
    <w:p>
      <w:r>
        <w:t>18.000</w:t>
      </w:r>
    </w:p>
    <w:p>
      <w:r>
        <w:t>7.500</w:t>
      </w:r>
    </w:p>
    <w:p>
      <w:r>
        <w:t>Bổ sung</w:t>
      </w:r>
    </w:p>
    <w:p>
      <w:r>
        <w:t>21</w:t>
      </w:r>
    </w:p>
    <w:p>
      <w:r>
        <w:t>Nguyễn Quang Tá</w:t>
      </w:r>
    </w:p>
    <w:p>
      <w:r>
        <w:t>6.000</w:t>
      </w:r>
    </w:p>
    <w:p>
      <w:r>
        <w:t>3.000</w:t>
      </w:r>
    </w:p>
    <w:p>
      <w:r>
        <w:t>3,0</w:t>
      </w:r>
    </w:p>
    <w:p>
      <w:r>
        <w:t>2,5</w:t>
      </w:r>
    </w:p>
    <w:p>
      <w:r>
        <w:t>1,0</w:t>
      </w:r>
    </w:p>
    <w:p>
      <w:r>
        <w:t>1,0</w:t>
      </w:r>
    </w:p>
    <w:p>
      <w:r>
        <w:t>1,0</w:t>
      </w:r>
    </w:p>
    <w:p>
      <w:r>
        <w:t>1,0</w:t>
      </w:r>
    </w:p>
    <w:p>
      <w:r>
        <w:t>18.000</w:t>
      </w:r>
    </w:p>
    <w:p>
      <w:r>
        <w:t>7.500</w:t>
      </w:r>
    </w:p>
    <w:p>
      <w:r>
        <w:t>Bổ sung</w:t>
      </w:r>
    </w:p>
    <w:p>
      <w:r>
        <w:t>22</w:t>
      </w:r>
    </w:p>
    <w:p>
      <w:r>
        <w:t>Mai Ngô (đoạn giáp khu đô thị Âu Việt đến đê sông Thái Bình)</w:t>
      </w:r>
    </w:p>
    <w:p>
      <w:r>
        <w:t>6.000</w:t>
      </w:r>
    </w:p>
    <w:p>
      <w:r>
        <w:t>3.000</w:t>
      </w:r>
    </w:p>
    <w:p>
      <w:r>
        <w:t>3,4</w:t>
      </w:r>
    </w:p>
    <w:p>
      <w:r>
        <w:t>3,3</w:t>
      </w:r>
    </w:p>
    <w:p>
      <w:r>
        <w:t>1,0</w:t>
      </w:r>
    </w:p>
    <w:p>
      <w:r>
        <w:t>1,0</w:t>
      </w:r>
    </w:p>
    <w:p>
      <w:r>
        <w:t>1,0</w:t>
      </w:r>
    </w:p>
    <w:p>
      <w:r>
        <w:t>1,0</w:t>
      </w:r>
    </w:p>
    <w:p>
      <w:r>
        <w:t>20.400</w:t>
      </w:r>
    </w:p>
    <w:p>
      <w:r>
        <w:t>9.900</w:t>
      </w:r>
    </w:p>
    <w:p>
      <w:r>
        <w:t>Điều chỉnh nhóm</w:t>
      </w:r>
    </w:p>
    <w:p>
      <w:r>
        <w:t>Nhóm B</w:t>
      </w:r>
    </w:p>
    <w:p>
      <w:r>
        <w:t>1</w:t>
      </w:r>
    </w:p>
    <w:p>
      <w:r>
        <w:t>Âu Lạc (đoạn từ Đình Lễ Quán đến phố Thạch Khôi)</w:t>
      </w:r>
    </w:p>
    <w:p>
      <w:r>
        <w:t>5.000</w:t>
      </w:r>
    </w:p>
    <w:p>
      <w:r>
        <w:t>2.800</w:t>
      </w:r>
    </w:p>
    <w:p>
      <w:r>
        <w:t>2,5</w:t>
      </w:r>
    </w:p>
    <w:p>
      <w:r>
        <w:t>2,0</w:t>
      </w:r>
    </w:p>
    <w:p>
      <w:r>
        <w:t>1,0</w:t>
      </w:r>
    </w:p>
    <w:p>
      <w:r>
        <w:t>1,0</w:t>
      </w:r>
    </w:p>
    <w:p>
      <w:r>
        <w:t>1,0</w:t>
      </w:r>
    </w:p>
    <w:p>
      <w:r>
        <w:t>1,0</w:t>
      </w:r>
    </w:p>
    <w:p>
      <w:r>
        <w:t>12.500</w:t>
      </w:r>
    </w:p>
    <w:p>
      <w:r>
        <w:t>5.600</w:t>
      </w:r>
    </w:p>
    <w:p>
      <w:r>
        <w:t>Bổ sung</w:t>
      </w:r>
    </w:p>
    <w:p>
      <w:r>
        <w:t>2</w:t>
      </w:r>
    </w:p>
    <w:p>
      <w:r>
        <w:t>Phố Trà Hương</w:t>
      </w:r>
    </w:p>
    <w:p>
      <w:r>
        <w:t>5.000</w:t>
      </w:r>
    </w:p>
    <w:p>
      <w:r>
        <w:t>2.800</w:t>
      </w:r>
    </w:p>
    <w:p>
      <w:r>
        <w:t>2,5</w:t>
      </w:r>
    </w:p>
    <w:p>
      <w:r>
        <w:t>2,0</w:t>
      </w:r>
    </w:p>
    <w:p>
      <w:r>
        <w:t>1,0</w:t>
      </w:r>
    </w:p>
    <w:p>
      <w:r>
        <w:t>1,0</w:t>
      </w:r>
    </w:p>
    <w:p>
      <w:r>
        <w:t>1,0</w:t>
      </w:r>
    </w:p>
    <w:p>
      <w:r>
        <w:t>1,0</w:t>
      </w:r>
    </w:p>
    <w:p>
      <w:r>
        <w:t>12.500</w:t>
      </w:r>
    </w:p>
    <w:p>
      <w:r>
        <w:t>5.600</w:t>
      </w:r>
    </w:p>
    <w:p>
      <w:r>
        <w:t>Bổ sung</w:t>
      </w:r>
    </w:p>
    <w:p>
      <w:r>
        <w:t>3</w:t>
      </w:r>
    </w:p>
    <w:p>
      <w:r>
        <w:t>Phố Lê Hùng</w:t>
      </w:r>
    </w:p>
    <w:p>
      <w:r>
        <w:t>5.000</w:t>
      </w:r>
    </w:p>
    <w:p>
      <w:r>
        <w:t>2.800</w:t>
      </w:r>
    </w:p>
    <w:p>
      <w:r>
        <w:t>2,5</w:t>
      </w:r>
    </w:p>
    <w:p>
      <w:r>
        <w:t>2,0</w:t>
      </w:r>
    </w:p>
    <w:p>
      <w:r>
        <w:t>1,0</w:t>
      </w:r>
    </w:p>
    <w:p>
      <w:r>
        <w:t>1,0</w:t>
      </w:r>
    </w:p>
    <w:p>
      <w:r>
        <w:t>1,0</w:t>
      </w:r>
    </w:p>
    <w:p>
      <w:r>
        <w:t>1,0</w:t>
      </w:r>
    </w:p>
    <w:p>
      <w:r>
        <w:t>12.500</w:t>
      </w:r>
    </w:p>
    <w:p>
      <w:r>
        <w:t>5.600</w:t>
      </w:r>
    </w:p>
    <w:p>
      <w:r>
        <w:t>Bổ sung</w:t>
      </w:r>
    </w:p>
    <w:p>
      <w:r>
        <w:t>4</w:t>
      </w:r>
    </w:p>
    <w:p>
      <w:r>
        <w:t>Phố Trần Đào</w:t>
      </w:r>
    </w:p>
    <w:p>
      <w:r>
        <w:t>5.000</w:t>
      </w:r>
    </w:p>
    <w:p>
      <w:r>
        <w:t>2.800</w:t>
      </w:r>
    </w:p>
    <w:p>
      <w:r>
        <w:t>2,5</w:t>
      </w:r>
    </w:p>
    <w:p>
      <w:r>
        <w:t>2,0</w:t>
      </w:r>
    </w:p>
    <w:p>
      <w:r>
        <w:t>1,0</w:t>
      </w:r>
    </w:p>
    <w:p>
      <w:r>
        <w:t>1,0</w:t>
      </w:r>
    </w:p>
    <w:p>
      <w:r>
        <w:t>1,0</w:t>
      </w:r>
    </w:p>
    <w:p>
      <w:r>
        <w:t>1,0</w:t>
      </w:r>
    </w:p>
    <w:p>
      <w:r>
        <w:t>12.500</w:t>
      </w:r>
    </w:p>
    <w:p>
      <w:r>
        <w:t>5.600</w:t>
      </w:r>
    </w:p>
    <w:p>
      <w:r>
        <w:t>Bổ sung</w:t>
      </w:r>
    </w:p>
    <w:p>
      <w:r>
        <w:t>5</w:t>
      </w:r>
    </w:p>
    <w:p>
      <w:r>
        <w:t>Phố Trần Thọ</w:t>
      </w:r>
    </w:p>
    <w:p>
      <w:r>
        <w:t>5.000</w:t>
      </w:r>
    </w:p>
    <w:p>
      <w:r>
        <w:t>2.800</w:t>
      </w:r>
    </w:p>
    <w:p>
      <w:r>
        <w:t>2,5</w:t>
      </w:r>
    </w:p>
    <w:p>
      <w:r>
        <w:t>2,0</w:t>
      </w:r>
    </w:p>
    <w:p>
      <w:r>
        <w:t>1,0</w:t>
      </w:r>
    </w:p>
    <w:p>
      <w:r>
        <w:t>1,0</w:t>
      </w:r>
    </w:p>
    <w:p>
      <w:r>
        <w:t>1,0</w:t>
      </w:r>
    </w:p>
    <w:p>
      <w:r>
        <w:t>1,0</w:t>
      </w:r>
    </w:p>
    <w:p>
      <w:r>
        <w:t>12.500</w:t>
      </w:r>
    </w:p>
    <w:p>
      <w:r>
        <w:t>5.600</w:t>
      </w:r>
    </w:p>
    <w:p>
      <w:r>
        <w:t>Bổ sung</w:t>
      </w:r>
    </w:p>
    <w:p>
      <w:r>
        <w:t>6</w:t>
      </w:r>
    </w:p>
    <w:p>
      <w:r>
        <w:t>Phố Bùi Tổ Trứ</w:t>
      </w:r>
    </w:p>
    <w:p>
      <w:r>
        <w:t>5.000</w:t>
      </w:r>
    </w:p>
    <w:p>
      <w:r>
        <w:t>2.800</w:t>
      </w:r>
    </w:p>
    <w:p>
      <w:r>
        <w:t>2,5</w:t>
      </w:r>
    </w:p>
    <w:p>
      <w:r>
        <w:t>2,0</w:t>
      </w:r>
    </w:p>
    <w:p>
      <w:r>
        <w:t>1,0</w:t>
      </w:r>
    </w:p>
    <w:p>
      <w:r>
        <w:t>1,0</w:t>
      </w:r>
    </w:p>
    <w:p>
      <w:r>
        <w:t>1,0</w:t>
      </w:r>
    </w:p>
    <w:p>
      <w:r>
        <w:t>1,0</w:t>
      </w:r>
    </w:p>
    <w:p>
      <w:r>
        <w:t>12.500</w:t>
      </w:r>
    </w:p>
    <w:p>
      <w:r>
        <w:t>5.600</w:t>
      </w:r>
    </w:p>
    <w:p>
      <w:r>
        <w:t>Bổ sung</w:t>
      </w:r>
    </w:p>
    <w:p>
      <w:r>
        <w:t>7</w:t>
      </w:r>
    </w:p>
    <w:p>
      <w:r>
        <w:t>Phố Lê Đình Trật</w:t>
      </w:r>
    </w:p>
    <w:p>
      <w:r>
        <w:t>5.000</w:t>
      </w:r>
    </w:p>
    <w:p>
      <w:r>
        <w:t>2.800</w:t>
      </w:r>
    </w:p>
    <w:p>
      <w:r>
        <w:t>2,5</w:t>
      </w:r>
    </w:p>
    <w:p>
      <w:r>
        <w:t>2,0</w:t>
      </w:r>
    </w:p>
    <w:p>
      <w:r>
        <w:t>1,0</w:t>
      </w:r>
    </w:p>
    <w:p>
      <w:r>
        <w:t>1,0</w:t>
      </w:r>
    </w:p>
    <w:p>
      <w:r>
        <w:t>1,0</w:t>
      </w:r>
    </w:p>
    <w:p>
      <w:r>
        <w:t>1,0</w:t>
      </w:r>
    </w:p>
    <w:p>
      <w:r>
        <w:t>12.500</w:t>
      </w:r>
    </w:p>
    <w:p>
      <w:r>
        <w:t>5.600</w:t>
      </w:r>
    </w:p>
    <w:p>
      <w:r>
        <w:t>Bổ sung</w:t>
      </w:r>
    </w:p>
    <w:p>
      <w:r>
        <w:t>8</w:t>
      </w:r>
    </w:p>
    <w:p>
      <w:r>
        <w:t>Phố Lê Độ</w:t>
      </w:r>
    </w:p>
    <w:p>
      <w:r>
        <w:t>5.000</w:t>
      </w:r>
    </w:p>
    <w:p>
      <w:r>
        <w:t>2.800</w:t>
      </w:r>
    </w:p>
    <w:p>
      <w:r>
        <w:t>2,5</w:t>
      </w:r>
    </w:p>
    <w:p>
      <w:r>
        <w:t>2,0</w:t>
      </w:r>
    </w:p>
    <w:p>
      <w:r>
        <w:t>1,0</w:t>
      </w:r>
    </w:p>
    <w:p>
      <w:r>
        <w:t>1,0</w:t>
      </w:r>
    </w:p>
    <w:p>
      <w:r>
        <w:t>1,0</w:t>
      </w:r>
    </w:p>
    <w:p>
      <w:r>
        <w:t>1,0</w:t>
      </w:r>
    </w:p>
    <w:p>
      <w:r>
        <w:t>12.500</w:t>
      </w:r>
    </w:p>
    <w:p>
      <w:r>
        <w:t>5.600</w:t>
      </w:r>
    </w:p>
    <w:p>
      <w:r>
        <w:t>Bổ sung</w:t>
      </w:r>
    </w:p>
    <w:p>
      <w:r>
        <w:t>9</w:t>
      </w:r>
    </w:p>
    <w:p>
      <w:r>
        <w:t>Phố Nguyễn Đắc Lộ</w:t>
      </w:r>
    </w:p>
    <w:p>
      <w:r>
        <w:t>5.000</w:t>
      </w:r>
    </w:p>
    <w:p>
      <w:r>
        <w:t>2.800</w:t>
      </w:r>
    </w:p>
    <w:p>
      <w:r>
        <w:t>2,5</w:t>
      </w:r>
    </w:p>
    <w:p>
      <w:r>
        <w:t>2,0</w:t>
      </w:r>
    </w:p>
    <w:p>
      <w:r>
        <w:t>1,0</w:t>
      </w:r>
    </w:p>
    <w:p>
      <w:r>
        <w:t>1,0</w:t>
      </w:r>
    </w:p>
    <w:p>
      <w:r>
        <w:t>1,0</w:t>
      </w:r>
    </w:p>
    <w:p>
      <w:r>
        <w:t>1,0</w:t>
      </w:r>
    </w:p>
    <w:p>
      <w:r>
        <w:t>12.500</w:t>
      </w:r>
    </w:p>
    <w:p>
      <w:r>
        <w:t>5.600</w:t>
      </w:r>
    </w:p>
    <w:p>
      <w:r>
        <w:t>Bổ sung</w:t>
      </w:r>
    </w:p>
    <w:p>
      <w:r>
        <w:t>10</w:t>
      </w:r>
    </w:p>
    <w:p>
      <w:r>
        <w:t>Phố Phạm Hiến</w:t>
      </w:r>
    </w:p>
    <w:p>
      <w:r>
        <w:t>5.000</w:t>
      </w:r>
    </w:p>
    <w:p>
      <w:r>
        <w:t>2.800</w:t>
      </w:r>
    </w:p>
    <w:p>
      <w:r>
        <w:t>2,5</w:t>
      </w:r>
    </w:p>
    <w:p>
      <w:r>
        <w:t>2,0</w:t>
      </w:r>
    </w:p>
    <w:p>
      <w:r>
        <w:t>1,0</w:t>
      </w:r>
    </w:p>
    <w:p>
      <w:r>
        <w:t>1,0</w:t>
      </w:r>
    </w:p>
    <w:p>
      <w:r>
        <w:t>1,0</w:t>
      </w:r>
    </w:p>
    <w:p>
      <w:r>
        <w:t>1,0</w:t>
      </w:r>
    </w:p>
    <w:p>
      <w:r>
        <w:t>12.500</w:t>
      </w:r>
    </w:p>
    <w:p>
      <w:r>
        <w:t>5.600</w:t>
      </w:r>
    </w:p>
    <w:p>
      <w:r>
        <w:t>Bổ sung</w:t>
      </w:r>
    </w:p>
    <w:p>
      <w:r>
        <w:t>11</w:t>
      </w:r>
    </w:p>
    <w:p>
      <w:r>
        <w:t>Đông Sơn</w:t>
      </w:r>
    </w:p>
    <w:p>
      <w:r>
        <w:t>5.000</w:t>
      </w:r>
    </w:p>
    <w:p>
      <w:r>
        <w:t>2.800</w:t>
      </w:r>
    </w:p>
    <w:p>
      <w:r>
        <w:t>2,5</w:t>
      </w:r>
    </w:p>
    <w:p>
      <w:r>
        <w:t>2,0</w:t>
      </w:r>
    </w:p>
    <w:p>
      <w:r>
        <w:t>1,0</w:t>
      </w:r>
    </w:p>
    <w:p>
      <w:r>
        <w:t>1,0</w:t>
      </w:r>
    </w:p>
    <w:p>
      <w:r>
        <w:t>1,0</w:t>
      </w:r>
    </w:p>
    <w:p>
      <w:r>
        <w:t>1,0</w:t>
      </w:r>
    </w:p>
    <w:p>
      <w:r>
        <w:t>12.500</w:t>
      </w:r>
    </w:p>
    <w:p>
      <w:r>
        <w:t>5.600</w:t>
      </w:r>
    </w:p>
    <w:p>
      <w:r>
        <w:t>Bổ sung</w:t>
      </w:r>
    </w:p>
    <w:p>
      <w:r>
        <w:t>12</w:t>
      </w:r>
    </w:p>
    <w:p>
      <w:r>
        <w:t>Đông Khê</w:t>
      </w:r>
    </w:p>
    <w:p>
      <w:r>
        <w:t>5.000</w:t>
      </w:r>
    </w:p>
    <w:p>
      <w:r>
        <w:t>2.800</w:t>
      </w:r>
    </w:p>
    <w:p>
      <w:r>
        <w:t>2,5</w:t>
      </w:r>
    </w:p>
    <w:p>
      <w:r>
        <w:t>2,0</w:t>
      </w:r>
    </w:p>
    <w:p>
      <w:r>
        <w:t>1,0</w:t>
      </w:r>
    </w:p>
    <w:p>
      <w:r>
        <w:t>1,0</w:t>
      </w:r>
    </w:p>
    <w:p>
      <w:r>
        <w:t>1,0</w:t>
      </w:r>
    </w:p>
    <w:p>
      <w:r>
        <w:t>1,0</w:t>
      </w:r>
    </w:p>
    <w:p>
      <w:r>
        <w:t>12.500</w:t>
      </w:r>
    </w:p>
    <w:p>
      <w:r>
        <w:t>5.600</w:t>
      </w:r>
    </w:p>
    <w:p>
      <w:r>
        <w:t>Bổ sung</w:t>
      </w:r>
    </w:p>
    <w:p>
      <w:r>
        <w:t>13</w:t>
      </w:r>
    </w:p>
    <w:p>
      <w:r>
        <w:t>Đông Kinh</w:t>
      </w:r>
    </w:p>
    <w:p>
      <w:r>
        <w:t>5.000</w:t>
      </w:r>
    </w:p>
    <w:p>
      <w:r>
        <w:t>2.800</w:t>
      </w:r>
    </w:p>
    <w:p>
      <w:r>
        <w:t>2,5</w:t>
      </w:r>
    </w:p>
    <w:p>
      <w:r>
        <w:t>2,0</w:t>
      </w:r>
    </w:p>
    <w:p>
      <w:r>
        <w:t>1,0</w:t>
      </w:r>
    </w:p>
    <w:p>
      <w:r>
        <w:t>1,0</w:t>
      </w:r>
    </w:p>
    <w:p>
      <w:r>
        <w:t>1,0</w:t>
      </w:r>
    </w:p>
    <w:p>
      <w:r>
        <w:t>1,0</w:t>
      </w:r>
    </w:p>
    <w:p>
      <w:r>
        <w:t>12.500</w:t>
      </w:r>
    </w:p>
    <w:p>
      <w:r>
        <w:t>5.600</w:t>
      </w:r>
    </w:p>
    <w:p>
      <w:r>
        <w:t>Bổ sung</w:t>
      </w:r>
    </w:p>
    <w:p>
      <w:r>
        <w:t>14</w:t>
      </w:r>
    </w:p>
    <w:p>
      <w:r>
        <w:t>Đồng Khởi</w:t>
      </w:r>
    </w:p>
    <w:p>
      <w:r>
        <w:t>5.000</w:t>
      </w:r>
    </w:p>
    <w:p>
      <w:r>
        <w:t>2.800</w:t>
      </w:r>
    </w:p>
    <w:p>
      <w:r>
        <w:t>2,5</w:t>
      </w:r>
    </w:p>
    <w:p>
      <w:r>
        <w:t>2,0</w:t>
      </w:r>
    </w:p>
    <w:p>
      <w:r>
        <w:t>1,0</w:t>
      </w:r>
    </w:p>
    <w:p>
      <w:r>
        <w:t>1,0</w:t>
      </w:r>
    </w:p>
    <w:p>
      <w:r>
        <w:t>1,0</w:t>
      </w:r>
    </w:p>
    <w:p>
      <w:r>
        <w:t>1,0</w:t>
      </w:r>
    </w:p>
    <w:p>
      <w:r>
        <w:t>12.500</w:t>
      </w:r>
    </w:p>
    <w:p>
      <w:r>
        <w:t>5.600</w:t>
      </w:r>
    </w:p>
    <w:p>
      <w:r>
        <w:t>Bổ sung</w:t>
      </w:r>
    </w:p>
    <w:p>
      <w:r>
        <w:t>15</w:t>
      </w:r>
    </w:p>
    <w:p>
      <w:r>
        <w:t>Lam Sơn</w:t>
      </w:r>
    </w:p>
    <w:p>
      <w:r>
        <w:t>5.000</w:t>
      </w:r>
    </w:p>
    <w:p>
      <w:r>
        <w:t>2.800</w:t>
      </w:r>
    </w:p>
    <w:p>
      <w:r>
        <w:t>2,5</w:t>
      </w:r>
    </w:p>
    <w:p>
      <w:r>
        <w:t>2,0</w:t>
      </w:r>
    </w:p>
    <w:p>
      <w:r>
        <w:t>1,0</w:t>
      </w:r>
    </w:p>
    <w:p>
      <w:r>
        <w:t>1,0</w:t>
      </w:r>
    </w:p>
    <w:p>
      <w:r>
        <w:t>1,0</w:t>
      </w:r>
    </w:p>
    <w:p>
      <w:r>
        <w:t>1,0</w:t>
      </w:r>
    </w:p>
    <w:p>
      <w:r>
        <w:t>12.500</w:t>
      </w:r>
    </w:p>
    <w:p>
      <w:r>
        <w:t>5.600</w:t>
      </w:r>
    </w:p>
    <w:p>
      <w:r>
        <w:t>Bổ sung</w:t>
      </w:r>
    </w:p>
    <w:p>
      <w:r>
        <w:t>16</w:t>
      </w:r>
    </w:p>
    <w:p>
      <w:r>
        <w:t>Nguyễn Biểu</w:t>
      </w:r>
    </w:p>
    <w:p>
      <w:r>
        <w:t>5.000</w:t>
      </w:r>
    </w:p>
    <w:p>
      <w:r>
        <w:t>2.800</w:t>
      </w:r>
    </w:p>
    <w:p>
      <w:r>
        <w:t>2,5</w:t>
      </w:r>
    </w:p>
    <w:p>
      <w:r>
        <w:t>2,0</w:t>
      </w:r>
    </w:p>
    <w:p>
      <w:r>
        <w:t>1,0</w:t>
      </w:r>
    </w:p>
    <w:p>
      <w:r>
        <w:t>1,0</w:t>
      </w:r>
    </w:p>
    <w:p>
      <w:r>
        <w:t>1,0</w:t>
      </w:r>
    </w:p>
    <w:p>
      <w:r>
        <w:t>1,0</w:t>
      </w:r>
    </w:p>
    <w:p>
      <w:r>
        <w:t>12.500</w:t>
      </w:r>
    </w:p>
    <w:p>
      <w:r>
        <w:t>5.600</w:t>
      </w:r>
    </w:p>
    <w:p>
      <w:r>
        <w:t>Bổ sung</w:t>
      </w:r>
    </w:p>
    <w:p>
      <w:r>
        <w:t>17</w:t>
      </w:r>
    </w:p>
    <w:p>
      <w:r>
        <w:t>Nguyễn Địch Huấn</w:t>
      </w:r>
    </w:p>
    <w:p>
      <w:r>
        <w:t>5.000</w:t>
      </w:r>
    </w:p>
    <w:p>
      <w:r>
        <w:t>2.800</w:t>
      </w:r>
    </w:p>
    <w:p>
      <w:r>
        <w:t>2,5</w:t>
      </w:r>
    </w:p>
    <w:p>
      <w:r>
        <w:t>2,0</w:t>
      </w:r>
    </w:p>
    <w:p>
      <w:r>
        <w:t>1,0</w:t>
      </w:r>
    </w:p>
    <w:p>
      <w:r>
        <w:t>1,0</w:t>
      </w:r>
    </w:p>
    <w:p>
      <w:r>
        <w:t>1,0</w:t>
      </w:r>
    </w:p>
    <w:p>
      <w:r>
        <w:t>1,0</w:t>
      </w:r>
    </w:p>
    <w:p>
      <w:r>
        <w:t>12.500</w:t>
      </w:r>
    </w:p>
    <w:p>
      <w:r>
        <w:t>5.600</w:t>
      </w:r>
    </w:p>
    <w:p>
      <w:r>
        <w:t>Bổ sung</w:t>
      </w:r>
    </w:p>
    <w:p>
      <w:r>
        <w:t>18</w:t>
      </w:r>
    </w:p>
    <w:p>
      <w:r>
        <w:t>Lê Gia Đỉnh</w:t>
      </w:r>
    </w:p>
    <w:p>
      <w:r>
        <w:t>5.000</w:t>
      </w:r>
    </w:p>
    <w:p>
      <w:r>
        <w:t>2.800</w:t>
      </w:r>
    </w:p>
    <w:p>
      <w:r>
        <w:t>2,5</w:t>
      </w:r>
    </w:p>
    <w:p>
      <w:r>
        <w:t>2,0</w:t>
      </w:r>
    </w:p>
    <w:p>
      <w:r>
        <w:t>1,0</w:t>
      </w:r>
    </w:p>
    <w:p>
      <w:r>
        <w:t>1,0</w:t>
      </w:r>
    </w:p>
    <w:p>
      <w:r>
        <w:t>1,0</w:t>
      </w:r>
    </w:p>
    <w:p>
      <w:r>
        <w:t>1,0</w:t>
      </w:r>
    </w:p>
    <w:p>
      <w:r>
        <w:t>12.500</w:t>
      </w:r>
    </w:p>
    <w:p>
      <w:r>
        <w:t>5.600</w:t>
      </w:r>
    </w:p>
    <w:p>
      <w:r>
        <w:t>Bổ sung</w:t>
      </w:r>
    </w:p>
    <w:p>
      <w:r>
        <w:t>19</w:t>
      </w:r>
    </w:p>
    <w:p>
      <w:r>
        <w:t>Đàm Tuỵ</w:t>
      </w:r>
    </w:p>
    <w:p>
      <w:r>
        <w:t>5.000</w:t>
      </w:r>
    </w:p>
    <w:p>
      <w:r>
        <w:t>2.800</w:t>
      </w:r>
    </w:p>
    <w:p>
      <w:r>
        <w:t>2,5</w:t>
      </w:r>
    </w:p>
    <w:p>
      <w:r>
        <w:t>2,0</w:t>
      </w:r>
    </w:p>
    <w:p>
      <w:r>
        <w:t>1,0</w:t>
      </w:r>
    </w:p>
    <w:p>
      <w:r>
        <w:t>1,0</w:t>
      </w:r>
    </w:p>
    <w:p>
      <w:r>
        <w:t>1,0</w:t>
      </w:r>
    </w:p>
    <w:p>
      <w:r>
        <w:t>1,0</w:t>
      </w:r>
    </w:p>
    <w:p>
      <w:r>
        <w:t>12.500</w:t>
      </w:r>
    </w:p>
    <w:p>
      <w:r>
        <w:t>5.600</w:t>
      </w:r>
    </w:p>
    <w:p>
      <w:r>
        <w:t>Bổ sung</w:t>
      </w:r>
    </w:p>
    <w:p>
      <w:r>
        <w:t>20</w:t>
      </w:r>
    </w:p>
    <w:p>
      <w:r>
        <w:t>Phạm Trí Khiêm</w:t>
      </w:r>
    </w:p>
    <w:p>
      <w:r>
        <w:t>5.000</w:t>
      </w:r>
    </w:p>
    <w:p>
      <w:r>
        <w:t>2.800</w:t>
      </w:r>
    </w:p>
    <w:p>
      <w:r>
        <w:t>2,5</w:t>
      </w:r>
    </w:p>
    <w:p>
      <w:r>
        <w:t>2,0</w:t>
      </w:r>
    </w:p>
    <w:p>
      <w:r>
        <w:t>1,0</w:t>
      </w:r>
    </w:p>
    <w:p>
      <w:r>
        <w:t>1,0</w:t>
      </w:r>
    </w:p>
    <w:p>
      <w:r>
        <w:t>1,0</w:t>
      </w:r>
    </w:p>
    <w:p>
      <w:r>
        <w:t>1,0</w:t>
      </w:r>
    </w:p>
    <w:p>
      <w:r>
        <w:t>12.500</w:t>
      </w:r>
    </w:p>
    <w:p>
      <w:r>
        <w:t>5.600</w:t>
      </w:r>
    </w:p>
    <w:p>
      <w:r>
        <w:t>Bổ sung</w:t>
      </w:r>
    </w:p>
    <w:p>
      <w:r>
        <w:t>21</w:t>
      </w:r>
    </w:p>
    <w:p>
      <w:r>
        <w:t>Tiền Lệ</w:t>
      </w:r>
    </w:p>
    <w:p>
      <w:r>
        <w:t>5.000</w:t>
      </w:r>
    </w:p>
    <w:p>
      <w:r>
        <w:t>2.800</w:t>
      </w:r>
    </w:p>
    <w:p>
      <w:r>
        <w:t>2,5</w:t>
      </w:r>
    </w:p>
    <w:p>
      <w:r>
        <w:t>2,0</w:t>
      </w:r>
    </w:p>
    <w:p>
      <w:r>
        <w:t>1,0</w:t>
      </w:r>
    </w:p>
    <w:p>
      <w:r>
        <w:t>1,0</w:t>
      </w:r>
    </w:p>
    <w:p>
      <w:r>
        <w:t>1,0</w:t>
      </w:r>
    </w:p>
    <w:p>
      <w:r>
        <w:t>1,0</w:t>
      </w:r>
    </w:p>
    <w:p>
      <w:r>
        <w:t>12.500</w:t>
      </w:r>
    </w:p>
    <w:p>
      <w:r>
        <w:t>5.600</w:t>
      </w:r>
    </w:p>
    <w:p>
      <w:r>
        <w:t>Bổ sung</w:t>
      </w:r>
    </w:p>
    <w:p>
      <w:r>
        <w:t>22</w:t>
      </w:r>
    </w:p>
    <w:p>
      <w:r>
        <w:t>Nguyễn Thừa Vinh</w:t>
      </w:r>
    </w:p>
    <w:p>
      <w:r>
        <w:t>5.000</w:t>
      </w:r>
    </w:p>
    <w:p>
      <w:r>
        <w:t>2.800</w:t>
      </w:r>
    </w:p>
    <w:p>
      <w:r>
        <w:t>2,5</w:t>
      </w:r>
    </w:p>
    <w:p>
      <w:r>
        <w:t>2,0</w:t>
      </w:r>
    </w:p>
    <w:p>
      <w:r>
        <w:t>1,0</w:t>
      </w:r>
    </w:p>
    <w:p>
      <w:r>
        <w:t>1,0</w:t>
      </w:r>
    </w:p>
    <w:p>
      <w:r>
        <w:t>1,0</w:t>
      </w:r>
    </w:p>
    <w:p>
      <w:r>
        <w:t>1,0</w:t>
      </w:r>
    </w:p>
    <w:p>
      <w:r>
        <w:t>12.500</w:t>
      </w:r>
    </w:p>
    <w:p>
      <w:r>
        <w:t>5.600</w:t>
      </w:r>
    </w:p>
    <w:p>
      <w:r>
        <w:t>Bổ sung</w:t>
      </w:r>
    </w:p>
    <w:p>
      <w:r>
        <w:t>23</w:t>
      </w:r>
    </w:p>
    <w:p>
      <w:r>
        <w:t>Khúc Thừa Hạo</w:t>
      </w:r>
    </w:p>
    <w:p>
      <w:r>
        <w:t>5.000</w:t>
      </w:r>
    </w:p>
    <w:p>
      <w:r>
        <w:t>2.800</w:t>
      </w:r>
    </w:p>
    <w:p>
      <w:r>
        <w:t>2,5</w:t>
      </w:r>
    </w:p>
    <w:p>
      <w:r>
        <w:t>2,0</w:t>
      </w:r>
    </w:p>
    <w:p>
      <w:r>
        <w:t>1,0</w:t>
      </w:r>
    </w:p>
    <w:p>
      <w:r>
        <w:t>1,0</w:t>
      </w:r>
    </w:p>
    <w:p>
      <w:r>
        <w:t>1,0</w:t>
      </w:r>
    </w:p>
    <w:p>
      <w:r>
        <w:t>1,0</w:t>
      </w:r>
    </w:p>
    <w:p>
      <w:r>
        <w:t>12.500</w:t>
      </w:r>
    </w:p>
    <w:p>
      <w:r>
        <w:t>5.600</w:t>
      </w:r>
    </w:p>
    <w:p>
      <w:r>
        <w:t>Bổ sung</w:t>
      </w:r>
    </w:p>
    <w:p>
      <w:r>
        <w:t>24</w:t>
      </w:r>
    </w:p>
    <w:p>
      <w:r>
        <w:t>Nguyễn Bỉnh Di</w:t>
      </w:r>
    </w:p>
    <w:p>
      <w:r>
        <w:t>5.000</w:t>
      </w:r>
    </w:p>
    <w:p>
      <w:r>
        <w:t>2.800</w:t>
      </w:r>
    </w:p>
    <w:p>
      <w:r>
        <w:t>2,5</w:t>
      </w:r>
    </w:p>
    <w:p>
      <w:r>
        <w:t>2,0</w:t>
      </w:r>
    </w:p>
    <w:p>
      <w:r>
        <w:t>1,0</w:t>
      </w:r>
    </w:p>
    <w:p>
      <w:r>
        <w:t>1,0</w:t>
      </w:r>
    </w:p>
    <w:p>
      <w:r>
        <w:t>1,0</w:t>
      </w:r>
    </w:p>
    <w:p>
      <w:r>
        <w:t>1,0</w:t>
      </w:r>
    </w:p>
    <w:p>
      <w:r>
        <w:t>12.500</w:t>
      </w:r>
    </w:p>
    <w:p>
      <w:r>
        <w:t>5.600</w:t>
      </w:r>
    </w:p>
    <w:p>
      <w:r>
        <w:t>Bổ sung</w:t>
      </w:r>
    </w:p>
    <w:p>
      <w:r>
        <w:t>25</w:t>
      </w:r>
    </w:p>
    <w:p>
      <w:r>
        <w:t>Khúc Thừa Mỹ</w:t>
      </w:r>
    </w:p>
    <w:p>
      <w:r>
        <w:t>5.000</w:t>
      </w:r>
    </w:p>
    <w:p>
      <w:r>
        <w:t>2.800</w:t>
      </w:r>
    </w:p>
    <w:p>
      <w:r>
        <w:t>2,5</w:t>
      </w:r>
    </w:p>
    <w:p>
      <w:r>
        <w:t>2,0</w:t>
      </w:r>
    </w:p>
    <w:p>
      <w:r>
        <w:t>1,0</w:t>
      </w:r>
    </w:p>
    <w:p>
      <w:r>
        <w:t>1,0</w:t>
      </w:r>
    </w:p>
    <w:p>
      <w:r>
        <w:t>1,0</w:t>
      </w:r>
    </w:p>
    <w:p>
      <w:r>
        <w:t>1,0</w:t>
      </w:r>
    </w:p>
    <w:p>
      <w:r>
        <w:t>12.500</w:t>
      </w:r>
    </w:p>
    <w:p>
      <w:r>
        <w:t>5.600</w:t>
      </w:r>
    </w:p>
    <w:p>
      <w:r>
        <w:t>Bổ sung</w:t>
      </w:r>
    </w:p>
    <w:p>
      <w:r>
        <w:t>26</w:t>
      </w:r>
    </w:p>
    <w:p>
      <w:r>
        <w:t>Trương Hanh</w:t>
      </w:r>
    </w:p>
    <w:p>
      <w:r>
        <w:t>5.000</w:t>
      </w:r>
    </w:p>
    <w:p>
      <w:r>
        <w:t>2.800</w:t>
      </w:r>
    </w:p>
    <w:p>
      <w:r>
        <w:t>2,5</w:t>
      </w:r>
    </w:p>
    <w:p>
      <w:r>
        <w:t>2,0</w:t>
      </w:r>
    </w:p>
    <w:p>
      <w:r>
        <w:t>1,0</w:t>
      </w:r>
    </w:p>
    <w:p>
      <w:r>
        <w:t>1,0</w:t>
      </w:r>
    </w:p>
    <w:p>
      <w:r>
        <w:t>1,0</w:t>
      </w:r>
    </w:p>
    <w:p>
      <w:r>
        <w:t>1,0</w:t>
      </w:r>
    </w:p>
    <w:p>
      <w:r>
        <w:t>12.500</w:t>
      </w:r>
    </w:p>
    <w:p>
      <w:r>
        <w:t>5.600</w:t>
      </w:r>
    </w:p>
    <w:p>
      <w:r>
        <w:t>Bổ sung</w:t>
      </w:r>
    </w:p>
    <w:p>
      <w:r>
        <w:t>27</w:t>
      </w:r>
    </w:p>
    <w:p>
      <w:r>
        <w:t>Bùi Công Chiêu</w:t>
      </w:r>
    </w:p>
    <w:p>
      <w:r>
        <w:t>5.000</w:t>
      </w:r>
    </w:p>
    <w:p>
      <w:r>
        <w:t>2.800</w:t>
      </w:r>
    </w:p>
    <w:p>
      <w:r>
        <w:t>2,5</w:t>
      </w:r>
    </w:p>
    <w:p>
      <w:r>
        <w:t>2,0</w:t>
      </w:r>
    </w:p>
    <w:p>
      <w:r>
        <w:t>1,0</w:t>
      </w:r>
    </w:p>
    <w:p>
      <w:r>
        <w:t>1,0</w:t>
      </w:r>
    </w:p>
    <w:p>
      <w:r>
        <w:t>1,0</w:t>
      </w:r>
    </w:p>
    <w:p>
      <w:r>
        <w:t>1,0</w:t>
      </w:r>
    </w:p>
    <w:p>
      <w:r>
        <w:t>12.500</w:t>
      </w:r>
    </w:p>
    <w:p>
      <w:r>
        <w:t>5.600</w:t>
      </w:r>
    </w:p>
    <w:p>
      <w:r>
        <w:t>Bổ sung</w:t>
      </w:r>
    </w:p>
    <w:p>
      <w:r>
        <w:t>28</w:t>
      </w:r>
    </w:p>
    <w:p>
      <w:r>
        <w:t>Nguyễn Kính Tuân</w:t>
      </w:r>
    </w:p>
    <w:p>
      <w:r>
        <w:t>5.000</w:t>
      </w:r>
    </w:p>
    <w:p>
      <w:r>
        <w:t>2.800</w:t>
      </w:r>
    </w:p>
    <w:p>
      <w:r>
        <w:t>2,5</w:t>
      </w:r>
    </w:p>
    <w:p>
      <w:r>
        <w:t>2,0</w:t>
      </w:r>
    </w:p>
    <w:p>
      <w:r>
        <w:t>1,0</w:t>
      </w:r>
    </w:p>
    <w:p>
      <w:r>
        <w:t>1,0</w:t>
      </w:r>
    </w:p>
    <w:p>
      <w:r>
        <w:t>1,0</w:t>
      </w:r>
    </w:p>
    <w:p>
      <w:r>
        <w:t>1,0</w:t>
      </w:r>
    </w:p>
    <w:p>
      <w:r>
        <w:t>12.500</w:t>
      </w:r>
    </w:p>
    <w:p>
      <w:r>
        <w:t>5.600</w:t>
      </w:r>
    </w:p>
    <w:p>
      <w:r>
        <w:t>Bổ sung</w:t>
      </w:r>
    </w:p>
    <w:p>
      <w:r>
        <w:t>29</w:t>
      </w:r>
    </w:p>
    <w:p>
      <w:r>
        <w:t>Vũ Thiệu</w:t>
      </w:r>
    </w:p>
    <w:p>
      <w:r>
        <w:t>5.000</w:t>
      </w:r>
    </w:p>
    <w:p>
      <w:r>
        <w:t>2.800</w:t>
      </w:r>
    </w:p>
    <w:p>
      <w:r>
        <w:t>2,5</w:t>
      </w:r>
    </w:p>
    <w:p>
      <w:r>
        <w:t>2,0</w:t>
      </w:r>
    </w:p>
    <w:p>
      <w:r>
        <w:t>1,0</w:t>
      </w:r>
    </w:p>
    <w:p>
      <w:r>
        <w:t>1,0</w:t>
      </w:r>
    </w:p>
    <w:p>
      <w:r>
        <w:t>1,0</w:t>
      </w:r>
    </w:p>
    <w:p>
      <w:r>
        <w:t>1,0</w:t>
      </w:r>
    </w:p>
    <w:p>
      <w:r>
        <w:t>12.500</w:t>
      </w:r>
    </w:p>
    <w:p>
      <w:r>
        <w:t>5.600</w:t>
      </w:r>
    </w:p>
    <w:p>
      <w:r>
        <w:t>Bổ sung</w:t>
      </w:r>
    </w:p>
    <w:p>
      <w:r>
        <w:t>Nhóm C</w:t>
      </w:r>
    </w:p>
    <w:p>
      <w:r>
        <w:t>1</w:t>
      </w:r>
    </w:p>
    <w:p>
      <w:r>
        <w:t>Thanh Liễu</w:t>
      </w:r>
    </w:p>
    <w:p>
      <w:r>
        <w:t>4.500</w:t>
      </w:r>
    </w:p>
    <w:p>
      <w:r>
        <w:t>2.500</w:t>
      </w:r>
    </w:p>
    <w:p>
      <w:r>
        <w:t>3,0</w:t>
      </w:r>
    </w:p>
    <w:p>
      <w:r>
        <w:t>2,6</w:t>
      </w:r>
    </w:p>
    <w:p>
      <w:r>
        <w:t>1,0</w:t>
      </w:r>
    </w:p>
    <w:p>
      <w:r>
        <w:t>1,0</w:t>
      </w:r>
    </w:p>
    <w:p>
      <w:r>
        <w:t>1,0</w:t>
      </w:r>
    </w:p>
    <w:p>
      <w:r>
        <w:t>1,0</w:t>
      </w:r>
    </w:p>
    <w:p>
      <w:r>
        <w:t>13.500</w:t>
      </w:r>
    </w:p>
    <w:p>
      <w:r>
        <w:t>6.500</w:t>
      </w:r>
    </w:p>
    <w:p>
      <w:r>
        <w:t>Bổ sung</w:t>
      </w:r>
    </w:p>
    <w:p>
      <w:r>
        <w:t>2</w:t>
      </w:r>
    </w:p>
    <w:p>
      <w:r>
        <w:t>Phúc Liễu</w:t>
      </w:r>
    </w:p>
    <w:p>
      <w:r>
        <w:t>4.500</w:t>
      </w:r>
    </w:p>
    <w:p>
      <w:r>
        <w:t>2.500</w:t>
      </w:r>
    </w:p>
    <w:p>
      <w:r>
        <w:t>3,0</w:t>
      </w:r>
    </w:p>
    <w:p>
      <w:r>
        <w:t>2,6</w:t>
      </w:r>
    </w:p>
    <w:p>
      <w:r>
        <w:t>1,0</w:t>
      </w:r>
    </w:p>
    <w:p>
      <w:r>
        <w:t>1,0</w:t>
      </w:r>
    </w:p>
    <w:p>
      <w:r>
        <w:t>1,0</w:t>
      </w:r>
    </w:p>
    <w:p>
      <w:r>
        <w:t>1,0</w:t>
      </w:r>
    </w:p>
    <w:p>
      <w:r>
        <w:t>13.500</w:t>
      </w:r>
    </w:p>
    <w:p>
      <w:r>
        <w:t>6.500</w:t>
      </w:r>
    </w:p>
    <w:p>
      <w:r>
        <w:t>Bổ sung</w:t>
      </w:r>
    </w:p>
    <w:p>
      <w:r>
        <w:t>3</w:t>
      </w:r>
    </w:p>
    <w:p>
      <w:r>
        <w:t>Liễu Tràng</w:t>
      </w:r>
    </w:p>
    <w:p>
      <w:r>
        <w:t>4.500</w:t>
      </w:r>
    </w:p>
    <w:p>
      <w:r>
        <w:t>2.500</w:t>
      </w:r>
    </w:p>
    <w:p>
      <w:r>
        <w:t>3,0</w:t>
      </w:r>
    </w:p>
    <w:p>
      <w:r>
        <w:t>2,6</w:t>
      </w:r>
    </w:p>
    <w:p>
      <w:r>
        <w:t>1,0</w:t>
      </w:r>
    </w:p>
    <w:p>
      <w:r>
        <w:t>1,0</w:t>
      </w:r>
    </w:p>
    <w:p>
      <w:r>
        <w:t>1,0</w:t>
      </w:r>
    </w:p>
    <w:p>
      <w:r>
        <w:t>1,0</w:t>
      </w:r>
    </w:p>
    <w:p>
      <w:r>
        <w:t>13.500</w:t>
      </w:r>
    </w:p>
    <w:p>
      <w:r>
        <w:t>6.500</w:t>
      </w:r>
    </w:p>
    <w:p>
      <w:r>
        <w:t>Bổ sung</w:t>
      </w:r>
    </w:p>
    <w:p>
      <w:r>
        <w:t>4</w:t>
      </w:r>
    </w:p>
    <w:p>
      <w:r>
        <w:t>Lý Thái Tông (đoạn từ phố Lê Văn Thịnh đến ngã 3 Phú Tảo)</w:t>
      </w:r>
    </w:p>
    <w:p>
      <w:r>
        <w:t>4.500</w:t>
      </w:r>
    </w:p>
    <w:p>
      <w:r>
        <w:t>2.500</w:t>
      </w:r>
    </w:p>
    <w:p>
      <w:r>
        <w:t>4,5</w:t>
      </w:r>
    </w:p>
    <w:p>
      <w:r>
        <w:t>4,0</w:t>
      </w:r>
    </w:p>
    <w:p>
      <w:r>
        <w:t>1,0</w:t>
      </w:r>
    </w:p>
    <w:p>
      <w:r>
        <w:t>1,0</w:t>
      </w:r>
    </w:p>
    <w:p>
      <w:r>
        <w:t>1,0</w:t>
      </w:r>
    </w:p>
    <w:p>
      <w:r>
        <w:t>1,0</w:t>
      </w:r>
    </w:p>
    <w:p>
      <w:r>
        <w:t>20.250</w:t>
      </w:r>
    </w:p>
    <w:p>
      <w:r>
        <w:t>10.000</w:t>
      </w:r>
    </w:p>
    <w:p>
      <w:r>
        <w:t>Bổ sung</w:t>
      </w:r>
    </w:p>
    <w:p>
      <w:r>
        <w:t>5</w:t>
      </w:r>
    </w:p>
    <w:p>
      <w:r>
        <w:t>Đường quy hoạch trong khu dân Liễu Tràng</w:t>
      </w:r>
    </w:p>
    <w:p>
      <w:r>
        <w:t>4.500</w:t>
      </w:r>
    </w:p>
    <w:p>
      <w:r>
        <w:t>2.500</w:t>
      </w:r>
    </w:p>
    <w:p>
      <w:r>
        <w:t>2,6</w:t>
      </w:r>
    </w:p>
    <w:p>
      <w:r>
        <w:t>2,5</w:t>
      </w:r>
    </w:p>
    <w:p>
      <w:r>
        <w:t>1,0</w:t>
      </w:r>
    </w:p>
    <w:p>
      <w:r>
        <w:t>1,0</w:t>
      </w:r>
    </w:p>
    <w:p>
      <w:r>
        <w:t>1,0</w:t>
      </w:r>
    </w:p>
    <w:p>
      <w:r>
        <w:t>1,0</w:t>
      </w:r>
    </w:p>
    <w:p>
      <w:r>
        <w:t>11.700</w:t>
      </w:r>
    </w:p>
    <w:p>
      <w:r>
        <w:t>6.250</w:t>
      </w:r>
    </w:p>
    <w:p>
      <w:r>
        <w:t>Bổ sung</w:t>
      </w:r>
    </w:p>
    <w:p>
      <w:r>
        <w:t>Nhóm D</w:t>
      </w:r>
    </w:p>
    <w:p>
      <w:r>
        <w:t>1</w:t>
      </w:r>
    </w:p>
    <w:p>
      <w:r>
        <w:t>Đường Cúc Phương từ đoạn từ ngã ba Thôn Nhân Nghĩa giao với đường tỉnh lộ 390 đến hết thửa 48, tờ bản đồ số 59 giáp trường mầm non 19/5</w:t>
      </w:r>
    </w:p>
    <w:p>
      <w:r>
        <w:t>4.000</w:t>
      </w:r>
    </w:p>
    <w:p>
      <w:r>
        <w:t>2.000</w:t>
      </w:r>
    </w:p>
    <w:p>
      <w:r>
        <w:t>2,5</w:t>
      </w:r>
    </w:p>
    <w:p>
      <w:r>
        <w:t>2,0</w:t>
      </w:r>
    </w:p>
    <w:p>
      <w:r>
        <w:t>1,0</w:t>
      </w:r>
    </w:p>
    <w:p>
      <w:r>
        <w:t>1,0</w:t>
      </w:r>
    </w:p>
    <w:p>
      <w:r>
        <w:t>1,0</w:t>
      </w:r>
    </w:p>
    <w:p>
      <w:r>
        <w:t>1,0</w:t>
      </w:r>
    </w:p>
    <w:p>
      <w:r>
        <w:t>10.000</w:t>
      </w:r>
    </w:p>
    <w:p>
      <w:r>
        <w:t>4.000</w:t>
      </w:r>
    </w:p>
    <w:p>
      <w:r>
        <w:t>Bổ sung</w:t>
      </w:r>
    </w:p>
    <w:p>
      <w:r>
        <w:t>2</w:t>
      </w:r>
    </w:p>
    <w:p>
      <w:r>
        <w:t>Đường Đại Phương đoạn từ thửa 18, tờ bản đồ số 50 đến ngã ba thửa 4, tờ bản đồ số 62</w:t>
      </w:r>
    </w:p>
    <w:p>
      <w:r>
        <w:t>4.000</w:t>
      </w:r>
    </w:p>
    <w:p>
      <w:r>
        <w:t>2.000</w:t>
      </w:r>
    </w:p>
    <w:p>
      <w:r>
        <w:t>2,5</w:t>
      </w:r>
    </w:p>
    <w:p>
      <w:r>
        <w:t>2,0</w:t>
      </w:r>
    </w:p>
    <w:p>
      <w:r>
        <w:t>1,0</w:t>
      </w:r>
    </w:p>
    <w:p>
      <w:r>
        <w:t>1,0</w:t>
      </w:r>
    </w:p>
    <w:p>
      <w:r>
        <w:t>1,0</w:t>
      </w:r>
    </w:p>
    <w:p>
      <w:r>
        <w:t>1,0</w:t>
      </w:r>
    </w:p>
    <w:p>
      <w:r>
        <w:t>10.000</w:t>
      </w:r>
    </w:p>
    <w:p>
      <w:r>
        <w:t>4.000</w:t>
      </w:r>
    </w:p>
    <w:p>
      <w:r>
        <w:t>Bổ sung</w:t>
      </w:r>
    </w:p>
    <w:p>
      <w:r>
        <w:t>Nhóm E</w:t>
      </w:r>
    </w:p>
    <w:p>
      <w:r>
        <w:t>1</w:t>
      </w:r>
    </w:p>
    <w:p>
      <w:r>
        <w:t>Phố Lê Sĩ Dũng</w:t>
      </w:r>
    </w:p>
    <w:p>
      <w:r>
        <w:t>3.500</w:t>
      </w:r>
    </w:p>
    <w:p>
      <w:r>
        <w:t>1.800</w:t>
      </w:r>
    </w:p>
    <w:p>
      <w:r>
        <w:t>2,5</w:t>
      </w:r>
    </w:p>
    <w:p>
      <w:r>
        <w:t>2,0</w:t>
      </w:r>
    </w:p>
    <w:p>
      <w:r>
        <w:t>1,0</w:t>
      </w:r>
    </w:p>
    <w:p>
      <w:r>
        <w:t>1,0</w:t>
      </w:r>
    </w:p>
    <w:p>
      <w:r>
        <w:t>1,0</w:t>
      </w:r>
    </w:p>
    <w:p>
      <w:r>
        <w:t>1,0</w:t>
      </w:r>
    </w:p>
    <w:p>
      <w:r>
        <w:t>8.750</w:t>
      </w:r>
    </w:p>
    <w:p>
      <w:r>
        <w:t>3.600</w:t>
      </w:r>
    </w:p>
    <w:p>
      <w:r>
        <w:t>Bổ sung</w:t>
      </w:r>
    </w:p>
    <w:p>
      <w:r>
        <w:t>2</w:t>
      </w:r>
    </w:p>
    <w:p>
      <w:r>
        <w:t>Phố Nguyễn Thông</w:t>
      </w:r>
    </w:p>
    <w:p>
      <w:r>
        <w:t>3.500</w:t>
      </w:r>
    </w:p>
    <w:p>
      <w:r>
        <w:t>1.800</w:t>
      </w:r>
    </w:p>
    <w:p>
      <w:r>
        <w:t>2,5</w:t>
      </w:r>
    </w:p>
    <w:p>
      <w:r>
        <w:t>2,0</w:t>
      </w:r>
    </w:p>
    <w:p>
      <w:r>
        <w:t>1,0</w:t>
      </w:r>
    </w:p>
    <w:p>
      <w:r>
        <w:t>1,0</w:t>
      </w:r>
    </w:p>
    <w:p>
      <w:r>
        <w:t>1,0</w:t>
      </w:r>
    </w:p>
    <w:p>
      <w:r>
        <w:t>1,0</w:t>
      </w:r>
    </w:p>
    <w:p>
      <w:r>
        <w:t>8.750</w:t>
      </w:r>
    </w:p>
    <w:p>
      <w:r>
        <w:t>3.600</w:t>
      </w:r>
    </w:p>
    <w:p>
      <w:r>
        <w:t>Bổ sung</w:t>
      </w:r>
    </w:p>
    <w:p>
      <w:r>
        <w:t>3</w:t>
      </w:r>
    </w:p>
    <w:p>
      <w:r>
        <w:t>Phố Ngọc Trì</w:t>
      </w:r>
    </w:p>
    <w:p>
      <w:r>
        <w:t>3.500</w:t>
      </w:r>
    </w:p>
    <w:p>
      <w:r>
        <w:t>1.800</w:t>
      </w:r>
    </w:p>
    <w:p>
      <w:r>
        <w:t>2,5</w:t>
      </w:r>
    </w:p>
    <w:p>
      <w:r>
        <w:t>2,0</w:t>
      </w:r>
    </w:p>
    <w:p>
      <w:r>
        <w:t>1,0</w:t>
      </w:r>
    </w:p>
    <w:p>
      <w:r>
        <w:t>1,0</w:t>
      </w:r>
    </w:p>
    <w:p>
      <w:r>
        <w:t>1,0</w:t>
      </w:r>
    </w:p>
    <w:p>
      <w:r>
        <w:t>1,0</w:t>
      </w:r>
    </w:p>
    <w:p>
      <w:r>
        <w:t>8.750</w:t>
      </w:r>
    </w:p>
    <w:p>
      <w:r>
        <w:t>3.600</w:t>
      </w:r>
    </w:p>
    <w:p>
      <w:r>
        <w:t>Bổ sung</w:t>
      </w:r>
    </w:p>
    <w:p>
      <w:r>
        <w:t>4</w:t>
      </w:r>
    </w:p>
    <w:p>
      <w:r>
        <w:t>Đường Đại Phương đoạn từ ngã ba thửa 4, tờ bản đồ số 62 đến hết thửa 39, tờ bản đồ số 69</w:t>
      </w:r>
    </w:p>
    <w:p>
      <w:r>
        <w:t>3.500</w:t>
      </w:r>
    </w:p>
    <w:p>
      <w:r>
        <w:t>1.800</w:t>
      </w:r>
    </w:p>
    <w:p>
      <w:r>
        <w:t>2,5</w:t>
      </w:r>
    </w:p>
    <w:p>
      <w:r>
        <w:t>2,0</w:t>
      </w:r>
    </w:p>
    <w:p>
      <w:r>
        <w:t>1,0</w:t>
      </w:r>
    </w:p>
    <w:p>
      <w:r>
        <w:t>1,0</w:t>
      </w:r>
    </w:p>
    <w:p>
      <w:r>
        <w:t>1,0</w:t>
      </w:r>
    </w:p>
    <w:p>
      <w:r>
        <w:t>1,0</w:t>
      </w:r>
    </w:p>
    <w:p>
      <w:r>
        <w:t>8.750</w:t>
      </w:r>
    </w:p>
    <w:p>
      <w:r>
        <w:t>3.600</w:t>
      </w:r>
    </w:p>
    <w:p>
      <w:r>
        <w:t>Bổ sung</w:t>
      </w:r>
    </w:p>
    <w:p>
      <w:r>
        <w:t>5</w:t>
      </w:r>
    </w:p>
    <w:p>
      <w:r>
        <w:t>Đông Quan</w:t>
      </w:r>
    </w:p>
    <w:p>
      <w:r>
        <w:t>3.500</w:t>
      </w:r>
    </w:p>
    <w:p>
      <w:r>
        <w:t>1.800</w:t>
      </w:r>
    </w:p>
    <w:p>
      <w:r>
        <w:t>2,7</w:t>
      </w:r>
    </w:p>
    <w:p>
      <w:r>
        <w:t>2,5</w:t>
      </w:r>
    </w:p>
    <w:p>
      <w:r>
        <w:t>1,0</w:t>
      </w:r>
    </w:p>
    <w:p>
      <w:r>
        <w:t>1,0</w:t>
      </w:r>
    </w:p>
    <w:p>
      <w:r>
        <w:t>1,0</w:t>
      </w:r>
    </w:p>
    <w:p>
      <w:r>
        <w:t>1,0</w:t>
      </w:r>
    </w:p>
    <w:p>
      <w:r>
        <w:t>9.450</w:t>
      </w:r>
    </w:p>
    <w:p>
      <w:r>
        <w:t>4.500</w:t>
      </w:r>
    </w:p>
    <w:p>
      <w:r>
        <w:t>Bổ sung</w:t>
      </w:r>
    </w:p>
    <w:p>
      <w:r>
        <w:t>6</w:t>
      </w:r>
    </w:p>
    <w:p>
      <w:r>
        <w:t>Cương Xá</w:t>
      </w:r>
    </w:p>
    <w:p>
      <w:r>
        <w:t>3.500</w:t>
      </w:r>
    </w:p>
    <w:p>
      <w:r>
        <w:t>1.800</w:t>
      </w:r>
    </w:p>
    <w:p>
      <w:r>
        <w:t>2,7</w:t>
      </w:r>
    </w:p>
    <w:p>
      <w:r>
        <w:t>2,5</w:t>
      </w:r>
    </w:p>
    <w:p>
      <w:r>
        <w:t>1,0</w:t>
      </w:r>
    </w:p>
    <w:p>
      <w:r>
        <w:t>1,0</w:t>
      </w:r>
    </w:p>
    <w:p>
      <w:r>
        <w:t>1,0</w:t>
      </w:r>
    </w:p>
    <w:p>
      <w:r>
        <w:t>1,0</w:t>
      </w:r>
    </w:p>
    <w:p>
      <w:r>
        <w:t>9.450</w:t>
      </w:r>
    </w:p>
    <w:p>
      <w:r>
        <w:t>4.500</w:t>
      </w:r>
    </w:p>
    <w:p>
      <w:r>
        <w:t>Bổ sung</w:t>
      </w:r>
    </w:p>
    <w:p>
      <w:r>
        <w:t>7</w:t>
      </w:r>
    </w:p>
    <w:p>
      <w:r>
        <w:t>Bảo Thái</w:t>
      </w:r>
    </w:p>
    <w:p>
      <w:r>
        <w:t>3.500</w:t>
      </w:r>
    </w:p>
    <w:p>
      <w:r>
        <w:t>1.800</w:t>
      </w:r>
    </w:p>
    <w:p>
      <w:r>
        <w:t>2,7</w:t>
      </w:r>
    </w:p>
    <w:p>
      <w:r>
        <w:t>2,5</w:t>
      </w:r>
    </w:p>
    <w:p>
      <w:r>
        <w:t>1,0</w:t>
      </w:r>
    </w:p>
    <w:p>
      <w:r>
        <w:t>1,0</w:t>
      </w:r>
    </w:p>
    <w:p>
      <w:r>
        <w:t>1,0</w:t>
      </w:r>
    </w:p>
    <w:p>
      <w:r>
        <w:t>1,0</w:t>
      </w:r>
    </w:p>
    <w:p>
      <w:r>
        <w:t>9.450</w:t>
      </w:r>
    </w:p>
    <w:p>
      <w:r>
        <w:t>4.500</w:t>
      </w:r>
    </w:p>
    <w:p>
      <w:r>
        <w:t>Bổ sung</w:t>
      </w:r>
    </w:p>
    <w:p>
      <w:r>
        <w:t>2. THÀNH PHỐ CHÍ LINH</w:t>
      </w:r>
    </w:p>
    <w:p>
      <w:r>
        <w:t>Đơn vị tính: 1.000 đồng/m  2</w:t>
      </w:r>
    </w:p>
    <w:p>
      <w:r>
        <w:t>TT</w:t>
      </w:r>
    </w:p>
    <w:p>
      <w:r>
        <w:t>Khu vực, tuyến đường</w:t>
      </w:r>
    </w:p>
    <w:p>
      <w:r>
        <w:t>Bảng giá đất ở 2020-2024</w:t>
      </w:r>
    </w:p>
    <w:p>
      <w:r>
        <w:t>(nghìn đồng)</w:t>
      </w:r>
    </w:p>
    <w:p>
      <w:r>
        <w:t>Điều chỉnh, bổ sung Hệ số điều chỉnh giá đất năm 2023</w:t>
      </w:r>
    </w:p>
    <w:p>
      <w:r>
        <w:t>Giá đất ở năm 2024 (nghìn đồng)</w:t>
      </w:r>
    </w:p>
    <w:p>
      <w:r>
        <w:t>Ghi chú</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I</w:t>
      </w:r>
    </w:p>
    <w:p>
      <w:r>
        <w:t>PHƯỜNG SAO ĐỎ</w:t>
      </w:r>
    </w:p>
    <w:p>
      <w:r>
        <w:t>Đường, phố loại I</w:t>
      </w:r>
    </w:p>
    <w:p>
      <w:r>
        <w:t>Nhóm D</w:t>
      </w:r>
    </w:p>
    <w:p>
      <w:r>
        <w:t>1</w:t>
      </w:r>
    </w:p>
    <w:p>
      <w:r>
        <w:t>Bạch Đằng</w:t>
      </w:r>
    </w:p>
    <w:p>
      <w:r>
        <w:t>20.000</w:t>
      </w:r>
    </w:p>
    <w:p>
      <w:r>
        <w:t>10.000</w:t>
      </w:r>
    </w:p>
    <w:p>
      <w:r>
        <w:t>1,2</w:t>
      </w:r>
    </w:p>
    <w:p>
      <w:r>
        <w:t>1,1</w:t>
      </w:r>
    </w:p>
    <w:p>
      <w:r>
        <w:t>1,0</w:t>
      </w:r>
    </w:p>
    <w:p>
      <w:r>
        <w:t>1,0</w:t>
      </w:r>
    </w:p>
    <w:p>
      <w:r>
        <w:t>1,0</w:t>
      </w:r>
    </w:p>
    <w:p>
      <w:r>
        <w:t>1,0</w:t>
      </w:r>
    </w:p>
    <w:p>
      <w:r>
        <w:t>24.000</w:t>
      </w:r>
    </w:p>
    <w:p>
      <w:r>
        <w:t>11.000</w:t>
      </w:r>
    </w:p>
    <w:p>
      <w:r>
        <w:t>Điều chỉnh</w:t>
      </w:r>
    </w:p>
    <w:p>
      <w:r>
        <w:t>Đường, phố loại II</w:t>
      </w:r>
    </w:p>
    <w:p>
      <w:r>
        <w:t>Nhóm A</w:t>
      </w:r>
    </w:p>
    <w:p>
      <w:r>
        <w:t>1</w:t>
      </w:r>
    </w:p>
    <w:p>
      <w:r>
        <w:t>Nguyễn Huệ (đoạn từ ngã 4 Sao Đỏ đến đường tàu)</w:t>
      </w:r>
    </w:p>
    <w:p>
      <w:r>
        <w:t>15.000</w:t>
      </w:r>
    </w:p>
    <w:p>
      <w:r>
        <w:t>7.500</w:t>
      </w:r>
    </w:p>
    <w:p>
      <w:r>
        <w:t>1,4</w:t>
      </w:r>
    </w:p>
    <w:p>
      <w:r>
        <w:t>1,4</w:t>
      </w:r>
    </w:p>
    <w:p>
      <w:r>
        <w:t>1,0</w:t>
      </w:r>
    </w:p>
    <w:p>
      <w:r>
        <w:t>1,0</w:t>
      </w:r>
    </w:p>
    <w:p>
      <w:r>
        <w:t>1,0</w:t>
      </w:r>
    </w:p>
    <w:p>
      <w:r>
        <w:t>1,0</w:t>
      </w:r>
    </w:p>
    <w:p>
      <w:r>
        <w:t>21.000</w:t>
      </w:r>
    </w:p>
    <w:p>
      <w:r>
        <w:t>10.500</w:t>
      </w:r>
    </w:p>
    <w:p>
      <w:r>
        <w:t>Điều chỉnh</w:t>
      </w:r>
    </w:p>
    <w:p>
      <w:r>
        <w:t>Nhóm B</w:t>
      </w:r>
    </w:p>
    <w:p>
      <w:r>
        <w:t>1</w:t>
      </w:r>
    </w:p>
    <w:p>
      <w:r>
        <w:t>Nguyễn Huệ (đoạn từ đường tàu đến bốt điện)</w:t>
      </w:r>
    </w:p>
    <w:p>
      <w:r>
        <w:t>10.000</w:t>
      </w:r>
    </w:p>
    <w:p>
      <w:r>
        <w:t>5.000</w:t>
      </w:r>
    </w:p>
    <w:p>
      <w:r>
        <w:t>1,8</w:t>
      </w:r>
    </w:p>
    <w:p>
      <w:r>
        <w:t>1,5</w:t>
      </w:r>
    </w:p>
    <w:p>
      <w:r>
        <w:t>1,0</w:t>
      </w:r>
    </w:p>
    <w:p>
      <w:r>
        <w:t>1,0</w:t>
      </w:r>
    </w:p>
    <w:p>
      <w:r>
        <w:t>1,0</w:t>
      </w:r>
    </w:p>
    <w:p>
      <w:r>
        <w:t>1,0</w:t>
      </w:r>
    </w:p>
    <w:p>
      <w:r>
        <w:t>18.000</w:t>
      </w:r>
    </w:p>
    <w:p>
      <w:r>
        <w:t>7.500</w:t>
      </w:r>
    </w:p>
    <w:p>
      <w:r>
        <w:t>Điều chỉnh</w:t>
      </w:r>
    </w:p>
    <w:p>
      <w:r>
        <w:t>2</w:t>
      </w:r>
    </w:p>
    <w:p>
      <w:r>
        <w:t>Đường trong khu dân cư phía Đông đường Trần Hưng Đạo (mặt cắt đường Bn=20,5m)</w:t>
      </w:r>
    </w:p>
    <w:p>
      <w:r>
        <w:t>10.000</w:t>
      </w:r>
    </w:p>
    <w:p>
      <w:r>
        <w:t>5.000</w:t>
      </w:r>
    </w:p>
    <w:p>
      <w:r>
        <w:t>1,6</w:t>
      </w:r>
    </w:p>
    <w:p>
      <w:r>
        <w:t>1,4</w:t>
      </w:r>
    </w:p>
    <w:p>
      <w:r>
        <w:t>1,0</w:t>
      </w:r>
    </w:p>
    <w:p>
      <w:r>
        <w:t>1,0</w:t>
      </w:r>
    </w:p>
    <w:p>
      <w:r>
        <w:t>1,0</w:t>
      </w:r>
    </w:p>
    <w:p>
      <w:r>
        <w:t>1,0</w:t>
      </w:r>
    </w:p>
    <w:p>
      <w:r>
        <w:t>16.000</w:t>
      </w:r>
    </w:p>
    <w:p>
      <w:r>
        <w:t>7.000</w:t>
      </w:r>
    </w:p>
    <w:p>
      <w:r>
        <w:t>Bổ sung</w:t>
      </w:r>
    </w:p>
    <w:p>
      <w:r>
        <w:t>Nhóm C</w:t>
      </w:r>
    </w:p>
    <w:p>
      <w:r>
        <w:t>1</w:t>
      </w:r>
    </w:p>
    <w:p>
      <w:r>
        <w:t>Đường Nguyễn Chí Thanh</w:t>
      </w:r>
    </w:p>
    <w:p>
      <w:r>
        <w:t>8.000</w:t>
      </w:r>
    </w:p>
    <w:p>
      <w:r>
        <w:t>4.000</w:t>
      </w:r>
    </w:p>
    <w:p>
      <w:r>
        <w:t>1,4</w:t>
      </w:r>
    </w:p>
    <w:p>
      <w:r>
        <w:t>1,5</w:t>
      </w:r>
    </w:p>
    <w:p>
      <w:r>
        <w:t>1,0</w:t>
      </w:r>
    </w:p>
    <w:p>
      <w:r>
        <w:t>1,0</w:t>
      </w:r>
    </w:p>
    <w:p>
      <w:r>
        <w:t>1,0</w:t>
      </w:r>
    </w:p>
    <w:p>
      <w:r>
        <w:t>1,0</w:t>
      </w:r>
    </w:p>
    <w:p>
      <w:r>
        <w:t>11.200</w:t>
      </w:r>
    </w:p>
    <w:p>
      <w:r>
        <w:t>6.000</w:t>
      </w:r>
    </w:p>
    <w:p>
      <w:r>
        <w:t>Bổ sung</w:t>
      </w:r>
    </w:p>
    <w:p>
      <w:r>
        <w:t>2</w:t>
      </w:r>
    </w:p>
    <w:p>
      <w:r>
        <w:t>Đường trong khu dân cư phía Đông đường Trần Hưng Đạo (mặt cắt đường Bn=18m)</w:t>
      </w:r>
    </w:p>
    <w:p>
      <w:r>
        <w:t>8.000</w:t>
      </w:r>
    </w:p>
    <w:p>
      <w:r>
        <w:t>4.000</w:t>
      </w:r>
    </w:p>
    <w:p>
      <w:r>
        <w:t>1,5</w:t>
      </w:r>
    </w:p>
    <w:p>
      <w:r>
        <w:t>1,5</w:t>
      </w:r>
    </w:p>
    <w:p>
      <w:r>
        <w:t>1,0</w:t>
      </w:r>
    </w:p>
    <w:p>
      <w:r>
        <w:t>1,0</w:t>
      </w:r>
    </w:p>
    <w:p>
      <w:r>
        <w:t>1,0</w:t>
      </w:r>
    </w:p>
    <w:p>
      <w:r>
        <w:t>1,0</w:t>
      </w:r>
    </w:p>
    <w:p>
      <w:r>
        <w:t>12.000</w:t>
      </w:r>
    </w:p>
    <w:p>
      <w:r>
        <w:t>6.000</w:t>
      </w:r>
    </w:p>
    <w:p>
      <w:r>
        <w:t>Bổ sung</w:t>
      </w:r>
    </w:p>
    <w:p>
      <w:r>
        <w:t>Đường, phố loại III</w:t>
      </w:r>
    </w:p>
    <w:p>
      <w:r>
        <w:t>Nhóm A</w:t>
      </w:r>
    </w:p>
    <w:p>
      <w:r>
        <w:t>1</w:t>
      </w:r>
    </w:p>
    <w:p>
      <w:r>
        <w:t>Đường trong khu dân cư phía Đông đường Trần Hưng Đạo (mặt cắt đường Bn=17,5m)</w:t>
      </w:r>
    </w:p>
    <w:p>
      <w:r>
        <w:t>7.000</w:t>
      </w:r>
    </w:p>
    <w:p>
      <w:r>
        <w:t>3.500</w:t>
      </w:r>
    </w:p>
    <w:p>
      <w:r>
        <w:t>1,6</w:t>
      </w:r>
    </w:p>
    <w:p>
      <w:r>
        <w:t>1,4</w:t>
      </w:r>
    </w:p>
    <w:p>
      <w:r>
        <w:t>1,0</w:t>
      </w:r>
    </w:p>
    <w:p>
      <w:r>
        <w:t>1,0</w:t>
      </w:r>
    </w:p>
    <w:p>
      <w:r>
        <w:t>1,0</w:t>
      </w:r>
    </w:p>
    <w:p>
      <w:r>
        <w:t>1,0</w:t>
      </w:r>
    </w:p>
    <w:p>
      <w:r>
        <w:t>11.200</w:t>
      </w:r>
    </w:p>
    <w:p>
      <w:r>
        <w:t>4.900</w:t>
      </w:r>
    </w:p>
    <w:p>
      <w:r>
        <w:t>Bổ sung</w:t>
      </w:r>
    </w:p>
    <w:p>
      <w:r>
        <w:t>Nhóm B</w:t>
      </w:r>
    </w:p>
    <w:p>
      <w:r>
        <w:t>1</w:t>
      </w:r>
    </w:p>
    <w:p>
      <w:r>
        <w:t>Nguyễn Huệ (đoạn còn lại)</w:t>
      </w:r>
    </w:p>
    <w:p>
      <w:r>
        <w:t>6.000</w:t>
      </w:r>
    </w:p>
    <w:p>
      <w:r>
        <w:t>3.000</w:t>
      </w:r>
    </w:p>
    <w:p>
      <w:r>
        <w:t>1,8</w:t>
      </w:r>
    </w:p>
    <w:p>
      <w:r>
        <w:t>1,5</w:t>
      </w:r>
    </w:p>
    <w:p>
      <w:r>
        <w:t>1,0</w:t>
      </w:r>
    </w:p>
    <w:p>
      <w:r>
        <w:t>1,0</w:t>
      </w:r>
    </w:p>
    <w:p>
      <w:r>
        <w:t>1,0</w:t>
      </w:r>
    </w:p>
    <w:p>
      <w:r>
        <w:t>1,0</w:t>
      </w:r>
    </w:p>
    <w:p>
      <w:r>
        <w:t>10.800</w:t>
      </w:r>
    </w:p>
    <w:p>
      <w:r>
        <w:t>4.500</w:t>
      </w:r>
    </w:p>
    <w:p>
      <w:r>
        <w:t>Điều chỉnh</w:t>
      </w:r>
    </w:p>
    <w:p>
      <w:r>
        <w:t>2</w:t>
      </w:r>
    </w:p>
    <w:p>
      <w:r>
        <w:t>Đường trong khu dân cư phía Đông đường Trần Hưng Đạo (mặt cắt đường Bn=16,0m và Bn=12,0m)</w:t>
      </w:r>
    </w:p>
    <w:p>
      <w:r>
        <w:t>6.000</w:t>
      </w:r>
    </w:p>
    <w:p>
      <w:r>
        <w:t>3.000</w:t>
      </w:r>
    </w:p>
    <w:p>
      <w:r>
        <w:t>1,6</w:t>
      </w:r>
    </w:p>
    <w:p>
      <w:r>
        <w:t>1,4</w:t>
      </w:r>
    </w:p>
    <w:p>
      <w:r>
        <w:t>1,0</w:t>
      </w:r>
    </w:p>
    <w:p>
      <w:r>
        <w:t>1,0</w:t>
      </w:r>
    </w:p>
    <w:p>
      <w:r>
        <w:t>1,0</w:t>
      </w:r>
    </w:p>
    <w:p>
      <w:r>
        <w:t>1,0</w:t>
      </w:r>
    </w:p>
    <w:p>
      <w:r>
        <w:t>9.600</w:t>
      </w:r>
    </w:p>
    <w:p>
      <w:r>
        <w:t>4.200</w:t>
      </w:r>
    </w:p>
    <w:p>
      <w:r>
        <w:t>Bổ sung</w:t>
      </w:r>
    </w:p>
    <w:p>
      <w:r>
        <w:t>II</w:t>
      </w:r>
    </w:p>
    <w:p>
      <w:r>
        <w:t>PHƯỜNG CỘNG HÒA</w:t>
      </w:r>
    </w:p>
    <w:p>
      <w:r>
        <w:t>Đường phố loại I</w:t>
      </w:r>
    </w:p>
    <w:p>
      <w:r>
        <w:t>Nhóm B</w:t>
      </w:r>
    </w:p>
    <w:p>
      <w:r>
        <w:t>1</w:t>
      </w:r>
    </w:p>
    <w:p>
      <w:r>
        <w:t>Đường trong khu đô thị Đại Sơn (mặt cắt đường Bn=26,0m)</w:t>
      </w:r>
    </w:p>
    <w:p>
      <w:r>
        <w:t>15.000</w:t>
      </w:r>
    </w:p>
    <w:p>
      <w:r>
        <w:t>7.500</w:t>
      </w:r>
    </w:p>
    <w:p>
      <w:r>
        <w:t>1,0</w:t>
      </w:r>
    </w:p>
    <w:p>
      <w:r>
        <w:t>1,0</w:t>
      </w:r>
    </w:p>
    <w:p>
      <w:r>
        <w:t>1,0</w:t>
      </w:r>
    </w:p>
    <w:p>
      <w:r>
        <w:t>1,0</w:t>
      </w:r>
    </w:p>
    <w:p>
      <w:r>
        <w:t>1,0</w:t>
      </w:r>
    </w:p>
    <w:p>
      <w:r>
        <w:t>1,0</w:t>
      </w:r>
    </w:p>
    <w:p>
      <w:r>
        <w:t>15.000</w:t>
      </w:r>
    </w:p>
    <w:p>
      <w:r>
        <w:t>7.500</w:t>
      </w:r>
    </w:p>
    <w:p>
      <w:r>
        <w:t>Bổ sung</w:t>
      </w:r>
    </w:p>
    <w:p>
      <w:r>
        <w:t>Nhóm C</w:t>
      </w:r>
    </w:p>
    <w:p>
      <w:r>
        <w:t>1</w:t>
      </w:r>
    </w:p>
    <w:p>
      <w:r>
        <w:t>Đường trong khu đô thị Đại Sơn (mặt cắt đường Bn=20,5m)</w:t>
      </w:r>
    </w:p>
    <w:p>
      <w:r>
        <w:t>10.000</w:t>
      </w:r>
    </w:p>
    <w:p>
      <w:r>
        <w:t>5.000</w:t>
      </w:r>
    </w:p>
    <w:p>
      <w:r>
        <w:t>1,0</w:t>
      </w:r>
    </w:p>
    <w:p>
      <w:r>
        <w:t>1,0</w:t>
      </w:r>
    </w:p>
    <w:p>
      <w:r>
        <w:t>1,0</w:t>
      </w:r>
    </w:p>
    <w:p>
      <w:r>
        <w:t>1,0</w:t>
      </w:r>
    </w:p>
    <w:p>
      <w:r>
        <w:t>1,0</w:t>
      </w:r>
    </w:p>
    <w:p>
      <w:r>
        <w:t>1,0</w:t>
      </w:r>
    </w:p>
    <w:p>
      <w:r>
        <w:t>10.000</w:t>
      </w:r>
    </w:p>
    <w:p>
      <w:r>
        <w:t>5.000</w:t>
      </w:r>
    </w:p>
    <w:p>
      <w:r>
        <w:t>Bổ sung</w:t>
      </w:r>
    </w:p>
    <w:p>
      <w:r>
        <w:t>2</w:t>
      </w:r>
    </w:p>
    <w:p>
      <w:r>
        <w:t>Đường trong khu dân cư thương mại và chợ Cộng Hòa (mặt cắt đường Bn=16,0m)</w:t>
      </w:r>
    </w:p>
    <w:p>
      <w:r>
        <w:t>10.000</w:t>
      </w:r>
    </w:p>
    <w:p>
      <w:r>
        <w:t>5.000</w:t>
      </w:r>
    </w:p>
    <w:p>
      <w:r>
        <w:t>1,2</w:t>
      </w:r>
    </w:p>
    <w:p>
      <w:r>
        <w:t>1,1</w:t>
      </w:r>
    </w:p>
    <w:p>
      <w:r>
        <w:t>1,0</w:t>
      </w:r>
    </w:p>
    <w:p>
      <w:r>
        <w:t>1,0</w:t>
      </w:r>
    </w:p>
    <w:p>
      <w:r>
        <w:t>1,0</w:t>
      </w:r>
    </w:p>
    <w:p>
      <w:r>
        <w:t>1,0</w:t>
      </w:r>
    </w:p>
    <w:p>
      <w:r>
        <w:t>12.000</w:t>
      </w:r>
    </w:p>
    <w:p>
      <w:r>
        <w:t>5.500</w:t>
      </w:r>
    </w:p>
    <w:p>
      <w:r>
        <w:t>Bổ sung</w:t>
      </w:r>
    </w:p>
    <w:p>
      <w:r>
        <w:t>Nhóm D</w:t>
      </w:r>
    </w:p>
    <w:p>
      <w:r>
        <w:t>1</w:t>
      </w:r>
    </w:p>
    <w:p>
      <w:r>
        <w:t>Quốc lộ 37 (đoạn từ hồ Côn Sơn đến ngã 3 An Lĩnh thuộc khu dân cư Chúc Thôn Tiên Sơn)</w:t>
      </w:r>
    </w:p>
    <w:p>
      <w:r>
        <w:t>8.500</w:t>
      </w:r>
    </w:p>
    <w:p>
      <w:r>
        <w:t>4.500</w:t>
      </w:r>
    </w:p>
    <w:p>
      <w:r>
        <w:t>1,2</w:t>
      </w:r>
    </w:p>
    <w:p>
      <w:r>
        <w:t>1,1</w:t>
      </w:r>
    </w:p>
    <w:p>
      <w:r>
        <w:t>1,0</w:t>
      </w:r>
    </w:p>
    <w:p>
      <w:r>
        <w:t>1,0</w:t>
      </w:r>
    </w:p>
    <w:p>
      <w:r>
        <w:t>1,0</w:t>
      </w:r>
    </w:p>
    <w:p>
      <w:r>
        <w:t>1,0</w:t>
      </w:r>
    </w:p>
    <w:p>
      <w:r>
        <w:t>10.200</w:t>
      </w:r>
    </w:p>
    <w:p>
      <w:r>
        <w:t>4.950</w:t>
      </w:r>
    </w:p>
    <w:p>
      <w:r>
        <w:t>Chuyển từ Loại II C lên</w:t>
      </w:r>
    </w:p>
    <w:p>
      <w:r>
        <w:t>Đường phố loại II</w:t>
      </w:r>
    </w:p>
    <w:p>
      <w:r>
        <w:t>Nhóm A</w:t>
      </w:r>
    </w:p>
    <w:p>
      <w:r>
        <w:t>1</w:t>
      </w:r>
    </w:p>
    <w:p>
      <w:r>
        <w:t>Đường trong khu đô thị Đại Sơn (mặt cắt đường Bn=17,5m)</w:t>
      </w:r>
    </w:p>
    <w:p>
      <w:r>
        <w:t>7.000</w:t>
      </w:r>
    </w:p>
    <w:p>
      <w:r>
        <w:t>3.500</w:t>
      </w:r>
    </w:p>
    <w:p>
      <w:r>
        <w:t>1,0</w:t>
      </w:r>
    </w:p>
    <w:p>
      <w:r>
        <w:t>1,0</w:t>
      </w:r>
    </w:p>
    <w:p>
      <w:r>
        <w:t>1,0</w:t>
      </w:r>
    </w:p>
    <w:p>
      <w:r>
        <w:t>1,0</w:t>
      </w:r>
    </w:p>
    <w:p>
      <w:r>
        <w:t>1,0</w:t>
      </w:r>
    </w:p>
    <w:p>
      <w:r>
        <w:t>1,0</w:t>
      </w:r>
    </w:p>
    <w:p>
      <w:r>
        <w:t>7.000</w:t>
      </w:r>
    </w:p>
    <w:p>
      <w:r>
        <w:t>3.500</w:t>
      </w:r>
    </w:p>
    <w:p>
      <w:r>
        <w:t>Bổ sung</w:t>
      </w:r>
    </w:p>
    <w:p>
      <w:r>
        <w:t>2</w:t>
      </w:r>
    </w:p>
    <w:p>
      <w:r>
        <w:t>Đường trong khu dân cư thương mại và chợ Cộng Hòa (mặt cắt đường 10,0m&lt;=Bn&lt;=10,5m)</w:t>
      </w:r>
    </w:p>
    <w:p>
      <w:r>
        <w:t>7.000</w:t>
      </w:r>
    </w:p>
    <w:p>
      <w:r>
        <w:t>3.500</w:t>
      </w:r>
    </w:p>
    <w:p>
      <w:r>
        <w:t>1,2</w:t>
      </w:r>
    </w:p>
    <w:p>
      <w:r>
        <w:t>1,1</w:t>
      </w:r>
    </w:p>
    <w:p>
      <w:r>
        <w:t>1,0</w:t>
      </w:r>
    </w:p>
    <w:p>
      <w:r>
        <w:t>1,0</w:t>
      </w:r>
    </w:p>
    <w:p>
      <w:r>
        <w:t>1,0</w:t>
      </w:r>
    </w:p>
    <w:p>
      <w:r>
        <w:t>1,0</w:t>
      </w:r>
    </w:p>
    <w:p>
      <w:r>
        <w:t>8.400</w:t>
      </w:r>
    </w:p>
    <w:p>
      <w:r>
        <w:t>3.850</w:t>
      </w:r>
    </w:p>
    <w:p>
      <w:r>
        <w:t>Bổ sung</w:t>
      </w:r>
    </w:p>
    <w:p>
      <w:r>
        <w:t>Nhóm B</w:t>
      </w:r>
    </w:p>
    <w:p>
      <w:r>
        <w:t>1</w:t>
      </w:r>
    </w:p>
    <w:p>
      <w:r>
        <w:t>Đường trong khu dân cư thương mại và chợ Cộng Hòa (mặt cắt đường Bn=9,5m)</w:t>
      </w:r>
    </w:p>
    <w:p>
      <w:r>
        <w:t>6.000</w:t>
      </w:r>
    </w:p>
    <w:p>
      <w:r>
        <w:t>3.000</w:t>
      </w:r>
    </w:p>
    <w:p>
      <w:r>
        <w:t>1,2</w:t>
      </w:r>
    </w:p>
    <w:p>
      <w:r>
        <w:t>1,1</w:t>
      </w:r>
    </w:p>
    <w:p>
      <w:r>
        <w:t>1,0</w:t>
      </w:r>
    </w:p>
    <w:p>
      <w:r>
        <w:t>1,0</w:t>
      </w:r>
    </w:p>
    <w:p>
      <w:r>
        <w:t>1,0</w:t>
      </w:r>
    </w:p>
    <w:p>
      <w:r>
        <w:t>1,0</w:t>
      </w:r>
    </w:p>
    <w:p>
      <w:r>
        <w:t>7.200</w:t>
      </w:r>
    </w:p>
    <w:p>
      <w:r>
        <w:t>3.300</w:t>
      </w:r>
    </w:p>
    <w:p>
      <w:r>
        <w:t>Bổ sung</w:t>
      </w:r>
    </w:p>
    <w:p>
      <w:r>
        <w:t>III</w:t>
      </w:r>
    </w:p>
    <w:p>
      <w:r>
        <w:t>PHƯỜNG BẾN TẮM</w:t>
      </w:r>
    </w:p>
    <w:p>
      <w:r>
        <w:t>Đường, phố loại I</w:t>
      </w:r>
    </w:p>
    <w:p>
      <w:r>
        <w:t>Nhóm B</w:t>
      </w:r>
    </w:p>
    <w:p>
      <w:r>
        <w:t>1</w:t>
      </w:r>
    </w:p>
    <w:p>
      <w:r>
        <w:t>Các đường còn lại của khu dân cư Trung Tâm</w:t>
      </w:r>
    </w:p>
    <w:p>
      <w:r>
        <w:t>4.000</w:t>
      </w:r>
    </w:p>
    <w:p>
      <w:r>
        <w:t>2.000</w:t>
      </w:r>
    </w:p>
    <w:p>
      <w:r>
        <w:t>1,7</w:t>
      </w:r>
    </w:p>
    <w:p>
      <w:r>
        <w:t>1,5</w:t>
      </w:r>
    </w:p>
    <w:p>
      <w:r>
        <w:t>1,0</w:t>
      </w:r>
    </w:p>
    <w:p>
      <w:r>
        <w:t>1,0</w:t>
      </w:r>
    </w:p>
    <w:p>
      <w:r>
        <w:t>1,0</w:t>
      </w:r>
    </w:p>
    <w:p>
      <w:r>
        <w:t>1,0</w:t>
      </w:r>
    </w:p>
    <w:p>
      <w:r>
        <w:t>6.800</w:t>
      </w:r>
    </w:p>
    <w:p>
      <w:r>
        <w:t>3.000</w:t>
      </w:r>
    </w:p>
    <w:p>
      <w:r>
        <w:t>Điều chỉnh</w:t>
      </w:r>
    </w:p>
    <w:p>
      <w:r>
        <w:t>Ghi chú: Vị trí 3 và vị trí 4 có hệ số điều chỉnh giá đất bằng 1.</w:t>
      </w:r>
    </w:p>
    <w:p>
      <w:r>
        <w:t>3. THỊ XÃ KINH MÔN</w:t>
      </w:r>
    </w:p>
    <w:p>
      <w:r>
        <w:t>Đơn vị tính: 1.000 đồng/m  2</w:t>
      </w:r>
    </w:p>
    <w:p>
      <w:r>
        <w:t>TT</w:t>
      </w:r>
    </w:p>
    <w:p>
      <w:r>
        <w:t>Vị trí đất</w:t>
      </w:r>
    </w:p>
    <w:p>
      <w:r>
        <w:t>Bảng giá đất ở 2020-2024 (nghìn đồng)</w:t>
      </w:r>
    </w:p>
    <w:p>
      <w:r>
        <w:t>Sửa đổi, bổ sung phương án Hệ số điều chỉnh giá đất năm 2023</w:t>
      </w:r>
    </w:p>
    <w:p>
      <w:r>
        <w:t>Giá đất ở năm 2023 (nghìn đồng)</w:t>
      </w:r>
    </w:p>
    <w:p>
      <w:r>
        <w:t>Ghi chú</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I</w:t>
      </w:r>
    </w:p>
    <w:p>
      <w:r>
        <w:t>PHƯỜNG PHÚ THỨ</w:t>
      </w:r>
    </w:p>
    <w:p>
      <w:r>
        <w:t>Đường, phố loại I</w:t>
      </w:r>
    </w:p>
    <w:p>
      <w:r>
        <w:t>Nhóm B</w:t>
      </w:r>
    </w:p>
    <w:p>
      <w:r>
        <w:t>1</w:t>
      </w:r>
    </w:p>
    <w:p>
      <w:r>
        <w:t>Đường gom QL 17B Khu dân cư dịch vụ thương mại phía Bắc thị trấn Phú Thứ, huyện Kinh Môn (nay là phường Phú Thứ, thị xã Kinh Môn)</w:t>
      </w:r>
    </w:p>
    <w:p>
      <w:r>
        <w:t>9.600</w:t>
      </w:r>
    </w:p>
    <w:p>
      <w:r>
        <w:t>4.800</w:t>
      </w:r>
    </w:p>
    <w:p>
      <w:r>
        <w:t>1,0</w:t>
      </w:r>
    </w:p>
    <w:p>
      <w:r>
        <w:t>1,0</w:t>
      </w:r>
    </w:p>
    <w:p>
      <w:r>
        <w:t>1,0</w:t>
      </w:r>
    </w:p>
    <w:p>
      <w:r>
        <w:t>1,0</w:t>
      </w:r>
    </w:p>
    <w:p>
      <w:r>
        <w:t>1,0</w:t>
      </w:r>
    </w:p>
    <w:p>
      <w:r>
        <w:t>1,0</w:t>
      </w:r>
    </w:p>
    <w:p>
      <w:r>
        <w:t>9.600</w:t>
      </w:r>
    </w:p>
    <w:p>
      <w:r>
        <w:t>4.800</w:t>
      </w:r>
    </w:p>
    <w:p>
      <w:r>
        <w:t>Bổ sung</w:t>
      </w:r>
    </w:p>
    <w:p>
      <w:r>
        <w:t>2</w:t>
      </w:r>
    </w:p>
    <w:p>
      <w:r>
        <w:t>Đường đôi 28m Khu dân cư dịch vụ thương mại phía Bắc thị trấn Phú Thứ, huyện Kinh Môn (nay là phường Phú Thứ, thị xã Kinh Môn)</w:t>
      </w:r>
    </w:p>
    <w:p>
      <w:r>
        <w:t>9.600</w:t>
      </w:r>
    </w:p>
    <w:p>
      <w:r>
        <w:t>4.800</w:t>
      </w:r>
    </w:p>
    <w:p>
      <w:r>
        <w:t>1,0</w:t>
      </w:r>
    </w:p>
    <w:p>
      <w:r>
        <w:t>1,0</w:t>
      </w:r>
    </w:p>
    <w:p>
      <w:r>
        <w:t>1,0</w:t>
      </w:r>
    </w:p>
    <w:p>
      <w:r>
        <w:t>1,0</w:t>
      </w:r>
    </w:p>
    <w:p>
      <w:r>
        <w:t>1,0</w:t>
      </w:r>
    </w:p>
    <w:p>
      <w:r>
        <w:t>1,0</w:t>
      </w:r>
    </w:p>
    <w:p>
      <w:r>
        <w:t>9.600</w:t>
      </w:r>
    </w:p>
    <w:p>
      <w:r>
        <w:t>4.800</w:t>
      </w:r>
    </w:p>
    <w:p>
      <w:r>
        <w:t>Bổ sung</w:t>
      </w:r>
    </w:p>
    <w:p>
      <w:r>
        <w:t>Nhóm C</w:t>
      </w:r>
    </w:p>
    <w:p>
      <w:r>
        <w:t>1</w:t>
      </w:r>
    </w:p>
    <w:p>
      <w:r>
        <w:t>Đường trong Khu dân cư dịch vụ thương mại phía Bắc thị trấn Phú Thứ, huyện Kinh Môn (nay là phường Phú Thứ, thị xã Kinh Môn) có mặt cắt đường 13,5m &lt;= Bn &lt;28m</w:t>
      </w:r>
    </w:p>
    <w:p>
      <w:r>
        <w:t>6.000</w:t>
      </w:r>
    </w:p>
    <w:p>
      <w:r>
        <w:t>3.000</w:t>
      </w:r>
    </w:p>
    <w:p>
      <w:r>
        <w:t>1,0</w:t>
      </w:r>
    </w:p>
    <w:p>
      <w:r>
        <w:t>1,0</w:t>
      </w:r>
    </w:p>
    <w:p>
      <w:r>
        <w:t>1,0</w:t>
      </w:r>
    </w:p>
    <w:p>
      <w:r>
        <w:t>1,0</w:t>
      </w:r>
    </w:p>
    <w:p>
      <w:r>
        <w:t>1,0</w:t>
      </w:r>
    </w:p>
    <w:p>
      <w:r>
        <w:t>1,0</w:t>
      </w:r>
    </w:p>
    <w:p>
      <w:r>
        <w:t>6.000</w:t>
      </w:r>
    </w:p>
    <w:p>
      <w:r>
        <w:t>3.000</w:t>
      </w:r>
    </w:p>
    <w:p>
      <w:r>
        <w:t>Bổ sung</w:t>
      </w:r>
    </w:p>
    <w:p>
      <w:r>
        <w:t>II</w:t>
      </w:r>
    </w:p>
    <w:p>
      <w:r>
        <w:t>PHƯỜNG AN PHỤ</w:t>
      </w:r>
    </w:p>
    <w:p>
      <w:r>
        <w:t>Đường, phố loại I</w:t>
      </w:r>
    </w:p>
    <w:p>
      <w:r>
        <w:t>Nhóm B</w:t>
      </w:r>
    </w:p>
    <w:p>
      <w:r>
        <w:t>1</w:t>
      </w:r>
    </w:p>
    <w:p>
      <w:r>
        <w:t>Đường gom Khu dân cư mới phía Đông phường An Phụ, thị xã Kinh Môn</w:t>
      </w:r>
    </w:p>
    <w:p>
      <w:r>
        <w:t>5.000</w:t>
      </w:r>
    </w:p>
    <w:p>
      <w:r>
        <w:t>2.500</w:t>
      </w:r>
    </w:p>
    <w:p>
      <w:r>
        <w:t>2,8</w:t>
      </w:r>
    </w:p>
    <w:p>
      <w:r>
        <w:t>2,4</w:t>
      </w:r>
    </w:p>
    <w:p>
      <w:r>
        <w:t>1,0</w:t>
      </w:r>
    </w:p>
    <w:p>
      <w:r>
        <w:t>1,0</w:t>
      </w:r>
    </w:p>
    <w:p>
      <w:r>
        <w:t>1,0</w:t>
      </w:r>
    </w:p>
    <w:p>
      <w:r>
        <w:t>1,0</w:t>
      </w:r>
    </w:p>
    <w:p>
      <w:r>
        <w:t>14.000</w:t>
      </w:r>
    </w:p>
    <w:p>
      <w:r>
        <w:t>6.000</w:t>
      </w:r>
    </w:p>
    <w:p>
      <w:r>
        <w:t>Bổ sung</w:t>
      </w:r>
    </w:p>
    <w:p>
      <w:r>
        <w:t>2</w:t>
      </w:r>
    </w:p>
    <w:p>
      <w:r>
        <w:t>Đường gom Khu dân cư mới phường An Phụ, thị xã Kinh Môn</w:t>
      </w:r>
    </w:p>
    <w:p>
      <w:r>
        <w:t>5.000</w:t>
      </w:r>
    </w:p>
    <w:p>
      <w:r>
        <w:t>2.500</w:t>
      </w:r>
    </w:p>
    <w:p>
      <w:r>
        <w:t>2,8</w:t>
      </w:r>
    </w:p>
    <w:p>
      <w:r>
        <w:t>2,4</w:t>
      </w:r>
    </w:p>
    <w:p>
      <w:r>
        <w:t>1,0</w:t>
      </w:r>
    </w:p>
    <w:p>
      <w:r>
        <w:t>1,0</w:t>
      </w:r>
    </w:p>
    <w:p>
      <w:r>
        <w:t>1,0</w:t>
      </w:r>
    </w:p>
    <w:p>
      <w:r>
        <w:t>1,0</w:t>
      </w:r>
    </w:p>
    <w:p>
      <w:r>
        <w:t>14.000</w:t>
      </w:r>
    </w:p>
    <w:p>
      <w:r>
        <w:t>6.000</w:t>
      </w:r>
    </w:p>
    <w:p>
      <w:r>
        <w:t>Bổ sung</w:t>
      </w:r>
    </w:p>
    <w:p>
      <w:r>
        <w:t>3</w:t>
      </w:r>
    </w:p>
    <w:p>
      <w:r>
        <w:t>Đường trong Khu dân cư mới phía Đông phường An Phụ, thị xã Kinh Môn có mặt cắt đường Bn&gt;=13,5m</w:t>
      </w:r>
    </w:p>
    <w:p>
      <w:r>
        <w:t>5.000</w:t>
      </w:r>
    </w:p>
    <w:p>
      <w:r>
        <w:t>2.500</w:t>
      </w:r>
    </w:p>
    <w:p>
      <w:r>
        <w:t>2,0</w:t>
      </w:r>
    </w:p>
    <w:p>
      <w:r>
        <w:t>1,6</w:t>
      </w:r>
    </w:p>
    <w:p>
      <w:r>
        <w:t>1,0</w:t>
      </w:r>
    </w:p>
    <w:p>
      <w:r>
        <w:t>1,0</w:t>
      </w:r>
    </w:p>
    <w:p>
      <w:r>
        <w:t>1,0</w:t>
      </w:r>
    </w:p>
    <w:p>
      <w:r>
        <w:t>1,0</w:t>
      </w:r>
    </w:p>
    <w:p>
      <w:r>
        <w:t>10.000</w:t>
      </w:r>
    </w:p>
    <w:p>
      <w:r>
        <w:t>4.000</w:t>
      </w:r>
    </w:p>
    <w:p>
      <w:r>
        <w:t>Bổ sung</w:t>
      </w:r>
    </w:p>
    <w:p>
      <w:r>
        <w:t>4</w:t>
      </w:r>
    </w:p>
    <w:p>
      <w:r>
        <w:t>Đường trong Khu dân cư mới phường An Phụ, thị xã Kinh Môn có mặt cắt đường Bn&gt;=13,5m</w:t>
      </w:r>
    </w:p>
    <w:p>
      <w:r>
        <w:t>5.000</w:t>
      </w:r>
    </w:p>
    <w:p>
      <w:r>
        <w:t>2.500</w:t>
      </w:r>
    </w:p>
    <w:p>
      <w:r>
        <w:t>2,0</w:t>
      </w:r>
    </w:p>
    <w:p>
      <w:r>
        <w:t>1,6</w:t>
      </w:r>
    </w:p>
    <w:p>
      <w:r>
        <w:t>1,0</w:t>
      </w:r>
    </w:p>
    <w:p>
      <w:r>
        <w:t>1,0</w:t>
      </w:r>
    </w:p>
    <w:p>
      <w:r>
        <w:t>1,0</w:t>
      </w:r>
    </w:p>
    <w:p>
      <w:r>
        <w:t>1,0</w:t>
      </w:r>
    </w:p>
    <w:p>
      <w:r>
        <w:t>10.000</w:t>
      </w:r>
    </w:p>
    <w:p>
      <w:r>
        <w:t>4.000</w:t>
      </w:r>
    </w:p>
    <w:p>
      <w:r>
        <w:t>Bổ sung</w:t>
      </w:r>
    </w:p>
    <w:p>
      <w:r>
        <w:t>Nhóm C</w:t>
      </w:r>
    </w:p>
    <w:p>
      <w:r>
        <w:t>Đường trong Khu dân cư mới phường An Phụ, thị xã Kinh Môn có mặt cắt đường Bn &lt; 13,5m</w:t>
      </w:r>
    </w:p>
    <w:p>
      <w:r>
        <w:t>3.500</w:t>
      </w:r>
    </w:p>
    <w:p>
      <w:r>
        <w:t>1.600</w:t>
      </w:r>
    </w:p>
    <w:p>
      <w:r>
        <w:t>1,6</w:t>
      </w:r>
    </w:p>
    <w:p>
      <w:r>
        <w:t>1,5</w:t>
      </w:r>
    </w:p>
    <w:p>
      <w:r>
        <w:t>1,0</w:t>
      </w:r>
    </w:p>
    <w:p>
      <w:r>
        <w:t>1,0</w:t>
      </w:r>
    </w:p>
    <w:p>
      <w:r>
        <w:t>1,0</w:t>
      </w:r>
    </w:p>
    <w:p>
      <w:r>
        <w:t>1,0</w:t>
      </w:r>
    </w:p>
    <w:p>
      <w:r>
        <w:t>5.600</w:t>
      </w:r>
    </w:p>
    <w:p>
      <w:r>
        <w:t>2.400</w:t>
      </w:r>
    </w:p>
    <w:p>
      <w:r>
        <w:t>Bổ sung</w:t>
      </w:r>
    </w:p>
    <w:p>
      <w:r>
        <w:t>III</w:t>
      </w:r>
    </w:p>
    <w:p>
      <w:r>
        <w:t>PHƯỜNG HIỆP SƠN</w:t>
      </w:r>
    </w:p>
    <w:p>
      <w:r>
        <w:t>Đường, phố loại I</w:t>
      </w:r>
    </w:p>
    <w:p>
      <w:r>
        <w:t>Nhóm C</w:t>
      </w:r>
    </w:p>
    <w:p>
      <w:r>
        <w:t>Các đường còn lại trong Điểm dân cư mới thuộc phường Hiệp Sơn và trong khu dân cư cụm công nghiệp Hiệp Sơn</w:t>
      </w:r>
    </w:p>
    <w:p>
      <w:r>
        <w:t>5.000</w:t>
      </w:r>
    </w:p>
    <w:p>
      <w:r>
        <w:t>2.500</w:t>
      </w:r>
    </w:p>
    <w:p>
      <w:r>
        <w:t>1,8</w:t>
      </w:r>
    </w:p>
    <w:p>
      <w:r>
        <w:t>1,5</w:t>
      </w:r>
    </w:p>
    <w:p>
      <w:r>
        <w:t>1,0</w:t>
      </w:r>
    </w:p>
    <w:p>
      <w:r>
        <w:t>1,0</w:t>
      </w:r>
    </w:p>
    <w:p>
      <w:r>
        <w:t>1,0</w:t>
      </w:r>
    </w:p>
    <w:p>
      <w:r>
        <w:t>1,0</w:t>
      </w:r>
    </w:p>
    <w:p>
      <w:r>
        <w:t>9.000</w:t>
      </w:r>
    </w:p>
    <w:p>
      <w:r>
        <w:t>3.750</w:t>
      </w:r>
    </w:p>
    <w:p>
      <w:r>
        <w:t>Điều chỉnh tên đường</w:t>
      </w:r>
    </w:p>
    <w:p>
      <w:r>
        <w:t>Ghi chú: Vị trí 3 và vị trí 4 có hệ số điều chỉnh giá đất bằng 1.</w:t>
      </w:r>
    </w:p>
    <w:p>
      <w:r>
        <w:t>4. HUYỆN NAM SÁCH</w:t>
      </w:r>
    </w:p>
    <w:p>
      <w:r>
        <w:t>Đơn vị tính: 1.000 đồng/m  2</w:t>
      </w:r>
    </w:p>
    <w:p>
      <w:r>
        <w:t>STT</w:t>
      </w:r>
    </w:p>
    <w:p>
      <w:r>
        <w:t>Vị trí đất</w:t>
      </w:r>
    </w:p>
    <w:p>
      <w:r>
        <w:t>Bảng giá đất ở 2020-2024</w:t>
      </w:r>
    </w:p>
    <w:p>
      <w:r>
        <w:t>(nghìn đồng)</w:t>
      </w:r>
    </w:p>
    <w:p>
      <w:r>
        <w:t>Sửa đổi, bổ sung phương án Hệ số điều chỉnh giá đất năm 2023</w:t>
      </w:r>
    </w:p>
    <w:p>
      <w:r>
        <w:t>Giá đất ở năm 2023 (nghìn đồng)</w:t>
      </w:r>
    </w:p>
    <w:p>
      <w:r>
        <w:t>Ghi chú</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THỊ TRẤN NAM SÁCH</w:t>
      </w:r>
    </w:p>
    <w:p>
      <w:r>
        <w:t>Đường, phố loại I</w:t>
      </w:r>
    </w:p>
    <w:p>
      <w:r>
        <w:t>Nhóm A</w:t>
      </w:r>
    </w:p>
    <w:p>
      <w:r>
        <w:t>1</w:t>
      </w:r>
    </w:p>
    <w:p>
      <w:r>
        <w:t>Đường đôi trục chính của Khu dân cư mới phía Tây thị trấn Nam Sách (đoạn từ điểm giao cắt đường Nguyễn Đăng Lành (TL390) đi xã Nam Hồng đến điểm giao cắt đường Nguyễn Đức Sáu)</w:t>
      </w:r>
    </w:p>
    <w:p>
      <w:r>
        <w:t>20.000</w:t>
      </w:r>
    </w:p>
    <w:p>
      <w:r>
        <w:t>10.000</w:t>
      </w:r>
    </w:p>
    <w:p>
      <w:r>
        <w:t>1,00</w:t>
      </w:r>
    </w:p>
    <w:p>
      <w:r>
        <w:t>1,00</w:t>
      </w:r>
    </w:p>
    <w:p>
      <w:r>
        <w:t>1,0</w:t>
      </w:r>
    </w:p>
    <w:p>
      <w:r>
        <w:t>1,0</w:t>
      </w:r>
    </w:p>
    <w:p>
      <w:r>
        <w:t>1,0</w:t>
      </w:r>
    </w:p>
    <w:p>
      <w:r>
        <w:t>1,0</w:t>
      </w:r>
    </w:p>
    <w:p>
      <w:r>
        <w:t>20.000</w:t>
      </w:r>
    </w:p>
    <w:p>
      <w:r>
        <w:t>10.000</w:t>
      </w:r>
    </w:p>
    <w:p>
      <w:r>
        <w:t>Bổ sung</w:t>
      </w:r>
    </w:p>
    <w:p>
      <w:r>
        <w:t>Nhóm B</w:t>
      </w:r>
    </w:p>
    <w:p>
      <w:r>
        <w:t>1</w:t>
      </w:r>
    </w:p>
    <w:p>
      <w:r>
        <w:t>Đường đối diện Quảng trường (hướng Nam) thuộc Khu dân cư mới phía Tây thị trấn Nam Sách</w:t>
      </w:r>
    </w:p>
    <w:p>
      <w:r>
        <w:t>12.000</w:t>
      </w:r>
    </w:p>
    <w:p>
      <w:r>
        <w:t>6.000</w:t>
      </w:r>
    </w:p>
    <w:p>
      <w:r>
        <w:t>1,6</w:t>
      </w:r>
    </w:p>
    <w:p>
      <w:r>
        <w:t>1,6</w:t>
      </w:r>
    </w:p>
    <w:p>
      <w:r>
        <w:t>1,0</w:t>
      </w:r>
    </w:p>
    <w:p>
      <w:r>
        <w:t>1,0</w:t>
      </w:r>
    </w:p>
    <w:p>
      <w:r>
        <w:t>1,0</w:t>
      </w:r>
    </w:p>
    <w:p>
      <w:r>
        <w:t>1,0</w:t>
      </w:r>
    </w:p>
    <w:p>
      <w:r>
        <w:t>19.200</w:t>
      </w:r>
    </w:p>
    <w:p>
      <w:r>
        <w:t>9.600</w:t>
      </w:r>
    </w:p>
    <w:p>
      <w:r>
        <w:t>Bổ sung</w:t>
      </w:r>
    </w:p>
    <w:p>
      <w:r>
        <w:t>2</w:t>
      </w:r>
    </w:p>
    <w:p>
      <w:r>
        <w:t>Đường từ điểm giao cắt với đường Trần Phú (UBND thị trấn cũ) đến lô đất CX06 giáp xã Nam Hồng thuộc Khu dân cư mới phía Tây thị trấn Nam Sách</w:t>
      </w:r>
    </w:p>
    <w:p>
      <w:r>
        <w:t>12.000</w:t>
      </w:r>
    </w:p>
    <w:p>
      <w:r>
        <w:t>6.000</w:t>
      </w:r>
    </w:p>
    <w:p>
      <w:r>
        <w:t>1,6</w:t>
      </w:r>
    </w:p>
    <w:p>
      <w:r>
        <w:t>1,6</w:t>
      </w:r>
    </w:p>
    <w:p>
      <w:r>
        <w:t>1,0</w:t>
      </w:r>
    </w:p>
    <w:p>
      <w:r>
        <w:t>1,0</w:t>
      </w:r>
    </w:p>
    <w:p>
      <w:r>
        <w:t>1,0</w:t>
      </w:r>
    </w:p>
    <w:p>
      <w:r>
        <w:t>1,0</w:t>
      </w:r>
    </w:p>
    <w:p>
      <w:r>
        <w:t>19.200</w:t>
      </w:r>
    </w:p>
    <w:p>
      <w:r>
        <w:t>9.600</w:t>
      </w:r>
    </w:p>
    <w:p>
      <w:r>
        <w:t>Bổ sung</w:t>
      </w:r>
    </w:p>
    <w:p>
      <w:r>
        <w:t>3</w:t>
      </w:r>
    </w:p>
    <w:p>
      <w:r>
        <w:t>Đường giao cắt đường Nguyễn Đăng Lành (TL390) đến xã Nam Hồng thuộc Khu dân cư mới phía Tây thị trấn Nam Sách</w:t>
      </w:r>
    </w:p>
    <w:p>
      <w:r>
        <w:t>12.000</w:t>
      </w:r>
    </w:p>
    <w:p>
      <w:r>
        <w:t>6.000</w:t>
      </w:r>
    </w:p>
    <w:p>
      <w:r>
        <w:t>1,50</w:t>
      </w:r>
    </w:p>
    <w:p>
      <w:r>
        <w:t>1,50</w:t>
      </w:r>
    </w:p>
    <w:p>
      <w:r>
        <w:t>1,0</w:t>
      </w:r>
    </w:p>
    <w:p>
      <w:r>
        <w:t>1,0</w:t>
      </w:r>
    </w:p>
    <w:p>
      <w:r>
        <w:t>1,0</w:t>
      </w:r>
    </w:p>
    <w:p>
      <w:r>
        <w:t>1,0</w:t>
      </w:r>
    </w:p>
    <w:p>
      <w:r>
        <w:t>18.000</w:t>
      </w:r>
    </w:p>
    <w:p>
      <w:r>
        <w:t>9.000</w:t>
      </w:r>
    </w:p>
    <w:p>
      <w:r>
        <w:t>Bổ sung</w:t>
      </w:r>
    </w:p>
    <w:p>
      <w:r>
        <w:t>4</w:t>
      </w:r>
    </w:p>
    <w:p>
      <w:r>
        <w:t>Đường từ điểm giao cắt với đường Trần Phú (BHXH cũ) đến lô đất giáo dục thuộc Khu dân cư mới phía Tây thị trấn Nam Sách</w:t>
      </w:r>
    </w:p>
    <w:p>
      <w:r>
        <w:t>12.000</w:t>
      </w:r>
    </w:p>
    <w:p>
      <w:r>
        <w:t>6.000</w:t>
      </w:r>
    </w:p>
    <w:p>
      <w:r>
        <w:t>1,25</w:t>
      </w:r>
    </w:p>
    <w:p>
      <w:r>
        <w:t>1,25</w:t>
      </w:r>
    </w:p>
    <w:p>
      <w:r>
        <w:t>1,0</w:t>
      </w:r>
    </w:p>
    <w:p>
      <w:r>
        <w:t>1,0</w:t>
      </w:r>
    </w:p>
    <w:p>
      <w:r>
        <w:t>1,0</w:t>
      </w:r>
    </w:p>
    <w:p>
      <w:r>
        <w:t>1,0</w:t>
      </w:r>
    </w:p>
    <w:p>
      <w:r>
        <w:t>15.000</w:t>
      </w:r>
    </w:p>
    <w:p>
      <w:r>
        <w:t>7.500</w:t>
      </w:r>
    </w:p>
    <w:p>
      <w:r>
        <w:t>Bổ sung</w:t>
      </w:r>
    </w:p>
    <w:p>
      <w:r>
        <w:t>5</w:t>
      </w:r>
    </w:p>
    <w:p>
      <w:r>
        <w:t>Đường đối diện hồ bán nguyệt (02 bên) thuộc Khu dân cư mới phía Tây thị trấn Nam Sách</w:t>
      </w:r>
    </w:p>
    <w:p>
      <w:r>
        <w:t>12.000</w:t>
      </w:r>
    </w:p>
    <w:p>
      <w:r>
        <w:t>6.000</w:t>
      </w:r>
    </w:p>
    <w:p>
      <w:r>
        <w:t>1,25</w:t>
      </w:r>
    </w:p>
    <w:p>
      <w:r>
        <w:t>1,25</w:t>
      </w:r>
    </w:p>
    <w:p>
      <w:r>
        <w:t>1,0</w:t>
      </w:r>
    </w:p>
    <w:p>
      <w:r>
        <w:t>1,0</w:t>
      </w:r>
    </w:p>
    <w:p>
      <w:r>
        <w:t>1,0</w:t>
      </w:r>
    </w:p>
    <w:p>
      <w:r>
        <w:t>1,0</w:t>
      </w:r>
    </w:p>
    <w:p>
      <w:r>
        <w:t>15.000</w:t>
      </w:r>
    </w:p>
    <w:p>
      <w:r>
        <w:t>7.500</w:t>
      </w:r>
    </w:p>
    <w:p>
      <w:r>
        <w:t>Bổ sung</w:t>
      </w:r>
    </w:p>
    <w:p>
      <w:r>
        <w:t>6</w:t>
      </w:r>
    </w:p>
    <w:p>
      <w:r>
        <w:t>Đường từ điểm giao cắt với đường Trần Phú (Trạm thú y cũ) đến lô đất CX3 giáp xã Nam Hồng thuộc Khu dân cư mới phía Tây thị trấn Nam Sách</w:t>
      </w:r>
    </w:p>
    <w:p>
      <w:r>
        <w:t>12.000</w:t>
      </w:r>
    </w:p>
    <w:p>
      <w:r>
        <w:t>6.000</w:t>
      </w:r>
    </w:p>
    <w:p>
      <w:r>
        <w:t>1,25</w:t>
      </w:r>
    </w:p>
    <w:p>
      <w:r>
        <w:t>1,25</w:t>
      </w:r>
    </w:p>
    <w:p>
      <w:r>
        <w:t>1,0</w:t>
      </w:r>
    </w:p>
    <w:p>
      <w:r>
        <w:t>1,0</w:t>
      </w:r>
    </w:p>
    <w:p>
      <w:r>
        <w:t>1,0</w:t>
      </w:r>
    </w:p>
    <w:p>
      <w:r>
        <w:t>1,0</w:t>
      </w:r>
    </w:p>
    <w:p>
      <w:r>
        <w:t>15.000</w:t>
      </w:r>
    </w:p>
    <w:p>
      <w:r>
        <w:t>7.500</w:t>
      </w:r>
    </w:p>
    <w:p>
      <w:r>
        <w:t>Bổ sung</w:t>
      </w:r>
    </w:p>
    <w:p>
      <w:r>
        <w:t>7</w:t>
      </w:r>
    </w:p>
    <w:p>
      <w:r>
        <w:t>Đường từ điểm giao cắt với đường Trần Phú (cạnh Trung tâm y tế huyện) đến lô đất P02 giáp xã Nam Hồng thuộc Khu dân cư mới phía Tây thị trấn Nam Sách</w:t>
      </w:r>
    </w:p>
    <w:p>
      <w:r>
        <w:t>12.000</w:t>
      </w:r>
    </w:p>
    <w:p>
      <w:r>
        <w:t>6.000</w:t>
      </w:r>
    </w:p>
    <w:p>
      <w:r>
        <w:t>1,1</w:t>
      </w:r>
    </w:p>
    <w:p>
      <w:r>
        <w:t>1,1</w:t>
      </w:r>
    </w:p>
    <w:p>
      <w:r>
        <w:t>1,0</w:t>
      </w:r>
    </w:p>
    <w:p>
      <w:r>
        <w:t>1,0</w:t>
      </w:r>
    </w:p>
    <w:p>
      <w:r>
        <w:t>1,0</w:t>
      </w:r>
    </w:p>
    <w:p>
      <w:r>
        <w:t>1,0</w:t>
      </w:r>
    </w:p>
    <w:p>
      <w:r>
        <w:t>13.200</w:t>
      </w:r>
    </w:p>
    <w:p>
      <w:r>
        <w:t>6.600</w:t>
      </w:r>
    </w:p>
    <w:p>
      <w:r>
        <w:t>Bổ sung</w:t>
      </w:r>
    </w:p>
    <w:p>
      <w:r>
        <w:t>Nhóm C</w:t>
      </w:r>
    </w:p>
    <w:p>
      <w:r>
        <w:t>1</w:t>
      </w:r>
    </w:p>
    <w:p>
      <w:r>
        <w:t>Các đường còn lại thuộc dân cư mới phía Tây thị trấn Nam Sách</w:t>
      </w:r>
    </w:p>
    <w:p>
      <w:r>
        <w:t>8.000</w:t>
      </w:r>
    </w:p>
    <w:p>
      <w:r>
        <w:t>4.000</w:t>
      </w:r>
    </w:p>
    <w:p>
      <w:r>
        <w:t>1,10</w:t>
      </w:r>
    </w:p>
    <w:p>
      <w:r>
        <w:t>1,10</w:t>
      </w:r>
    </w:p>
    <w:p>
      <w:r>
        <w:t>1,0</w:t>
      </w:r>
    </w:p>
    <w:p>
      <w:r>
        <w:t>1,0</w:t>
      </w:r>
    </w:p>
    <w:p>
      <w:r>
        <w:t>1,0</w:t>
      </w:r>
    </w:p>
    <w:p>
      <w:r>
        <w:t>1,0</w:t>
      </w:r>
    </w:p>
    <w:p>
      <w:r>
        <w:t>8.800</w:t>
      </w:r>
    </w:p>
    <w:p>
      <w:r>
        <w:t>4.400</w:t>
      </w:r>
    </w:p>
    <w:p>
      <w:r>
        <w:t>Bổ sung</w:t>
      </w:r>
    </w:p>
    <w:p>
      <w:r>
        <w:t>Ghi chú: Vị trí 3 và vị trí 4 có hệ số điều chỉnh giá đất bằng 1.</w:t>
      </w:r>
    </w:p>
    <w:p>
      <w:r>
        <w:t>5. HUYỆN THANH HÀ</w:t>
      </w:r>
    </w:p>
    <w:p>
      <w:r>
        <w:t>Đơn vị tính: 1.000 đồng/m  2</w:t>
      </w:r>
    </w:p>
    <w:p>
      <w:r>
        <w:t>STT</w:t>
      </w:r>
    </w:p>
    <w:p>
      <w:r>
        <w:t>Vị trí đất</w:t>
      </w:r>
    </w:p>
    <w:p>
      <w:r>
        <w:t>Bảng giá đất ở 2020-2024</w:t>
      </w:r>
    </w:p>
    <w:p>
      <w:r>
        <w:t>(nghìn đồng)</w:t>
      </w:r>
    </w:p>
    <w:p>
      <w:r>
        <w:t>Bổ sung phương án Hệ số điều chỉnh giá đất năm 2023</w:t>
      </w:r>
    </w:p>
    <w:p>
      <w:r>
        <w:t>Giá đất ở năm 2023 (nghìn đồng)</w:t>
      </w:r>
    </w:p>
    <w:p>
      <w:r>
        <w:t>Ghi chú</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THỊ TRẤN THANH HÀ</w:t>
      </w:r>
    </w:p>
    <w:p>
      <w:r>
        <w:t>Đường, phố loại II</w:t>
      </w:r>
    </w:p>
    <w:p>
      <w:r>
        <w:t>Nhóm B</w:t>
      </w:r>
    </w:p>
    <w:p>
      <w:r>
        <w:t>1</w:t>
      </w:r>
    </w:p>
    <w:p>
      <w:r>
        <w:t>Trục khu 6 (đường, phố trong phạm vi thị trấn có mặt cắt đường ≥ 4m)</w:t>
      </w:r>
    </w:p>
    <w:p>
      <w:r>
        <w:t>4.000</w:t>
      </w:r>
    </w:p>
    <w:p>
      <w:r>
        <w:t>2.000</w:t>
      </w:r>
    </w:p>
    <w:p>
      <w:r>
        <w:t>1,5</w:t>
      </w:r>
    </w:p>
    <w:p>
      <w:r>
        <w:t>1,2</w:t>
      </w:r>
    </w:p>
    <w:p>
      <w:r>
        <w:t>1,0</w:t>
      </w:r>
    </w:p>
    <w:p>
      <w:r>
        <w:t>1,0</w:t>
      </w:r>
    </w:p>
    <w:p>
      <w:r>
        <w:t>1,0</w:t>
      </w:r>
    </w:p>
    <w:p>
      <w:r>
        <w:t>1,0</w:t>
      </w:r>
    </w:p>
    <w:p>
      <w:r>
        <w:t>6.000</w:t>
      </w:r>
    </w:p>
    <w:p>
      <w:r>
        <w:t>2.400</w:t>
      </w:r>
    </w:p>
    <w:p>
      <w:r>
        <w:t>Bổ sung</w:t>
      </w:r>
    </w:p>
    <w:p>
      <w:r>
        <w:t>2</w:t>
      </w:r>
    </w:p>
    <w:p>
      <w:r>
        <w:t>Khu tập thể (đường, phố trong phạm vi thị trấn có mặt cắt đường ≥ 4m)</w:t>
      </w:r>
    </w:p>
    <w:p>
      <w:r>
        <w:t>4.000</w:t>
      </w:r>
    </w:p>
    <w:p>
      <w:r>
        <w:t>2.000</w:t>
      </w:r>
    </w:p>
    <w:p>
      <w:r>
        <w:t>1,5</w:t>
      </w:r>
    </w:p>
    <w:p>
      <w:r>
        <w:t>1,2</w:t>
      </w:r>
    </w:p>
    <w:p>
      <w:r>
        <w:t>1,0</w:t>
      </w:r>
    </w:p>
    <w:p>
      <w:r>
        <w:t>1,0</w:t>
      </w:r>
    </w:p>
    <w:p>
      <w:r>
        <w:t>1,0</w:t>
      </w:r>
    </w:p>
    <w:p>
      <w:r>
        <w:t>1,0</w:t>
      </w:r>
    </w:p>
    <w:p>
      <w:r>
        <w:t>6.000</w:t>
      </w:r>
    </w:p>
    <w:p>
      <w:r>
        <w:t>2.400</w:t>
      </w:r>
    </w:p>
    <w:p>
      <w:r>
        <w:t>Bổ sung</w:t>
      </w:r>
    </w:p>
    <w:p>
      <w:r>
        <w:t>Ghi chú: Vị trí 3 và vị trí 4 có hệ số điều chỉnh giá đất bằng 1.</w:t>
      </w:r>
    </w:p>
    <w:p>
      <w:r>
        <w:t>6. HUYỆN CẨM GIÀNG</w:t>
      </w:r>
    </w:p>
    <w:p>
      <w:r>
        <w:t>Đơn vị tính: Nghìn đồng/m  2</w:t>
      </w:r>
    </w:p>
    <w:p>
      <w:r>
        <w:t>STT</w:t>
      </w:r>
    </w:p>
    <w:p>
      <w:r>
        <w:t>Vị trí đất</w:t>
      </w:r>
    </w:p>
    <w:p>
      <w:r>
        <w:t>Bảng giá đất ở 2020-2024</w:t>
      </w:r>
    </w:p>
    <w:p>
      <w:r>
        <w:t>(nghìn đồng)</w:t>
      </w:r>
    </w:p>
    <w:p>
      <w:r>
        <w:t>Phương án Hệ số điều chỉnh giá đất năm 2023</w:t>
      </w:r>
    </w:p>
    <w:p>
      <w:r>
        <w:t>Giá đất ở năm 2023 (nghìn đồng)</w:t>
      </w:r>
    </w:p>
    <w:p>
      <w:r>
        <w:t>Ghi chú</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I</w:t>
      </w:r>
    </w:p>
    <w:p>
      <w:r>
        <w:t>THỊ TRẤN LAI CÁCH</w:t>
      </w:r>
    </w:p>
    <w:p>
      <w:r>
        <w:t>Đường, phố loại I</w:t>
      </w:r>
    </w:p>
    <w:p>
      <w:r>
        <w:t>Nhóm A</w:t>
      </w:r>
    </w:p>
    <w:p>
      <w:r>
        <w:t>1</w:t>
      </w:r>
    </w:p>
    <w:p>
      <w:r>
        <w:t>Đường Tuệ Tĩnh/ĐT.394 (đoạn 2: Đường nội thị huyện quản lý - từ giáp Quốc lộ 5 đến hết đất trụ sở UBND thị trấn)</w:t>
      </w:r>
    </w:p>
    <w:p>
      <w:r>
        <w:t>14.000</w:t>
      </w:r>
    </w:p>
    <w:p>
      <w:r>
        <w:t>7.000</w:t>
      </w:r>
    </w:p>
    <w:p>
      <w:r>
        <w:t>2,5</w:t>
      </w:r>
    </w:p>
    <w:p>
      <w:r>
        <w:t>2,0</w:t>
      </w:r>
    </w:p>
    <w:p>
      <w:r>
        <w:t>1,0</w:t>
      </w:r>
    </w:p>
    <w:p>
      <w:r>
        <w:t>1,0</w:t>
      </w:r>
    </w:p>
    <w:p>
      <w:r>
        <w:t>1,0</w:t>
      </w:r>
    </w:p>
    <w:p>
      <w:r>
        <w:t>1,0</w:t>
      </w:r>
    </w:p>
    <w:p>
      <w:r>
        <w:t>35.000</w:t>
      </w:r>
    </w:p>
    <w:p>
      <w:r>
        <w:t>14.000</w:t>
      </w:r>
    </w:p>
    <w:p>
      <w:r>
        <w:t>Tên cũ: đường 394 đoạn từ giáp Quốc lộ 5 đến Trạm y tế thị trấn</w:t>
      </w:r>
    </w:p>
    <w:p>
      <w:r>
        <w:t>Nhóm B</w:t>
      </w:r>
    </w:p>
    <w:p>
      <w:r>
        <w:t>1</w:t>
      </w:r>
    </w:p>
    <w:p>
      <w:r>
        <w:t>Quốc lộ 5 (đoạn từ Ban chỉ huy Quân sự huyện đến giáp công ty TNHH Hải Nam)</w:t>
      </w:r>
    </w:p>
    <w:p>
      <w:r>
        <w:t>12.000</w:t>
      </w:r>
    </w:p>
    <w:p>
      <w:r>
        <w:t>6.000</w:t>
      </w:r>
    </w:p>
    <w:p>
      <w:r>
        <w:t>2,2</w:t>
      </w:r>
    </w:p>
    <w:p>
      <w:r>
        <w:t>1,8</w:t>
      </w:r>
    </w:p>
    <w:p>
      <w:r>
        <w:t>1,0</w:t>
      </w:r>
    </w:p>
    <w:p>
      <w:r>
        <w:t>1,0</w:t>
      </w:r>
    </w:p>
    <w:p>
      <w:r>
        <w:t>1,0</w:t>
      </w:r>
    </w:p>
    <w:p>
      <w:r>
        <w:t>1,0</w:t>
      </w:r>
    </w:p>
    <w:p>
      <w:r>
        <w:t>26.400</w:t>
      </w:r>
    </w:p>
    <w:p>
      <w:r>
        <w:t>10.800</w:t>
      </w:r>
    </w:p>
    <w:p>
      <w:r>
        <w:t>điều chỉnh đoạn: Quốc lộ 5 (đoạn từ Ban chỉ huy Quân sự huyện đến  chân cầu Vượt )</w:t>
      </w:r>
    </w:p>
    <w:p>
      <w:r>
        <w:t>2</w:t>
      </w:r>
    </w:p>
    <w:p>
      <w:r>
        <w:t>Đường Tuệ Tĩnh/ĐT.394 (Đoạn 2: Đường nội thị huyện quản lý (dài 634m) - từ Bưu điện huyện đến ngã ba đường cầu vượt QL5; Đoạn còn lại: ĐT.394 Km5+250 đến Km5+980 - Từ ngã ba đường cầu vượt QL5 đến hết khu dân cư thôn Ngọ, TT Lai Cách - hướng đi về cầu Cậy)</w:t>
      </w:r>
    </w:p>
    <w:p>
      <w:r>
        <w:t>12.000</w:t>
      </w:r>
    </w:p>
    <w:p>
      <w:r>
        <w:t>6.000</w:t>
      </w:r>
    </w:p>
    <w:p>
      <w:r>
        <w:t>2,0</w:t>
      </w:r>
    </w:p>
    <w:p>
      <w:r>
        <w:t>1,5</w:t>
      </w:r>
    </w:p>
    <w:p>
      <w:r>
        <w:t>1,0</w:t>
      </w:r>
    </w:p>
    <w:p>
      <w:r>
        <w:t>1,0</w:t>
      </w:r>
    </w:p>
    <w:p>
      <w:r>
        <w:t>1,0</w:t>
      </w:r>
    </w:p>
    <w:p>
      <w:r>
        <w:t>1,0</w:t>
      </w:r>
    </w:p>
    <w:p>
      <w:r>
        <w:t>24.000</w:t>
      </w:r>
    </w:p>
    <w:p>
      <w:r>
        <w:t>9.000</w:t>
      </w:r>
    </w:p>
    <w:p>
      <w:r>
        <w:t>Tên cũ: Đường 394 (đoạn từ Bưu điện huyện đến hết khu dân cư thôn Ngọ, thị trấn Lai Cách - hướng đi về Cầu Cậy)</w:t>
      </w:r>
    </w:p>
    <w:p>
      <w:r>
        <w:t>Nhóm C</w:t>
      </w:r>
    </w:p>
    <w:p>
      <w:r>
        <w:t>1</w:t>
      </w:r>
    </w:p>
    <w:p>
      <w:r>
        <w:t>Đường Tuệ Tĩnh/ĐT. 394 (đoạn 1: Đường tỉnh 394 Km3+730 đến Km4+200).</w:t>
      </w:r>
    </w:p>
    <w:p>
      <w:r>
        <w:t>9.000</w:t>
      </w:r>
    </w:p>
    <w:p>
      <w:r>
        <w:t>5.000</w:t>
      </w:r>
    </w:p>
    <w:p>
      <w:r>
        <w:t>1,5</w:t>
      </w:r>
    </w:p>
    <w:p>
      <w:r>
        <w:t>1,3</w:t>
      </w:r>
    </w:p>
    <w:p>
      <w:r>
        <w:t>1,0</w:t>
      </w:r>
    </w:p>
    <w:p>
      <w:r>
        <w:t>1,0</w:t>
      </w:r>
    </w:p>
    <w:p>
      <w:r>
        <w:t>1,0</w:t>
      </w:r>
    </w:p>
    <w:p>
      <w:r>
        <w:t>1,0</w:t>
      </w:r>
    </w:p>
    <w:p>
      <w:r>
        <w:t>13.500</w:t>
      </w:r>
    </w:p>
    <w:p>
      <w:r>
        <w:t>6.500</w:t>
      </w:r>
    </w:p>
    <w:p>
      <w:r>
        <w:t>Tên cũ: Đường 394 (đoạn còn lại trong phạm vi thị trấn).</w:t>
      </w:r>
    </w:p>
    <w:p>
      <w:r>
        <w:t>Đường, phố loại II</w:t>
      </w:r>
    </w:p>
    <w:p>
      <w:r>
        <w:t>Nhóm A</w:t>
      </w:r>
    </w:p>
    <w:p>
      <w:r>
        <w:t>1</w:t>
      </w:r>
    </w:p>
    <w:p>
      <w:r>
        <w:t>Phố Nguyễn Danh Nho (Khu nội thị - thị trấn Lai Cách; Điểm đầu: Quốc lộ 5 KM43+500, điểm cuối: đường Tuệ Tĩnh/ĐT.394 Km5+500)</w:t>
      </w:r>
    </w:p>
    <w:p>
      <w:r>
        <w:t>8.000</w:t>
      </w:r>
    </w:p>
    <w:p>
      <w:r>
        <w:t>4.500</w:t>
      </w:r>
    </w:p>
    <w:p>
      <w:r>
        <w:t>1,5</w:t>
      </w:r>
    </w:p>
    <w:p>
      <w:r>
        <w:t>1,2</w:t>
      </w:r>
    </w:p>
    <w:p>
      <w:r>
        <w:t>1,0</w:t>
      </w:r>
    </w:p>
    <w:p>
      <w:r>
        <w:t>1,0</w:t>
      </w:r>
    </w:p>
    <w:p>
      <w:r>
        <w:t>1,0</w:t>
      </w:r>
    </w:p>
    <w:p>
      <w:r>
        <w:t>1,0</w:t>
      </w:r>
    </w:p>
    <w:p>
      <w:r>
        <w:t>12.000</w:t>
      </w:r>
    </w:p>
    <w:p>
      <w:r>
        <w:t>5.400</w:t>
      </w:r>
    </w:p>
    <w:p>
      <w:r>
        <w:t>Tên cũ: Đường nội thị (từ Kho bạc Nhà nước huyện qua Đài tưởng niệm đến ngã 3 rẽ trái đến điểm giao cắt với đường 394)</w:t>
      </w:r>
    </w:p>
    <w:p>
      <w:r>
        <w:t>2</w:t>
      </w:r>
    </w:p>
    <w:p>
      <w:r>
        <w:t>Phố Vũ Hữu (Khu nội thị - thị trấn Lai Cách; Điểm đầu: Đường Tuệ Tĩnh/ĐT.394 Km5+200, điểm cuối: Phố Nguyễn Danh Nho)</w:t>
      </w:r>
    </w:p>
    <w:p>
      <w:r>
        <w:t>8.000</w:t>
      </w:r>
    </w:p>
    <w:p>
      <w:r>
        <w:t>4.500</w:t>
      </w:r>
    </w:p>
    <w:p>
      <w:r>
        <w:t>1,5</w:t>
      </w:r>
    </w:p>
    <w:p>
      <w:r>
        <w:t>1,2</w:t>
      </w:r>
    </w:p>
    <w:p>
      <w:r>
        <w:t>1,0</w:t>
      </w:r>
    </w:p>
    <w:p>
      <w:r>
        <w:t>1,0</w:t>
      </w:r>
    </w:p>
    <w:p>
      <w:r>
        <w:t>1,0</w:t>
      </w:r>
    </w:p>
    <w:p>
      <w:r>
        <w:t>1,0</w:t>
      </w:r>
    </w:p>
    <w:p>
      <w:r>
        <w:t>12.000</w:t>
      </w:r>
    </w:p>
    <w:p>
      <w:r>
        <w:t>5.400</w:t>
      </w:r>
    </w:p>
    <w:p>
      <w:r>
        <w:t>Nhóm C</w:t>
      </w:r>
    </w:p>
    <w:p>
      <w:r>
        <w:t>1</w:t>
      </w:r>
    </w:p>
    <w:p>
      <w:r>
        <w:t>Phố Mạc Đĩnh Chi (Khu nội thị - thị trấn Lai Cách; Điểm đầu: Quốc lộ 5 km44+00, điểm cuối: Hết công ty Trường Thành)</w:t>
      </w:r>
    </w:p>
    <w:p>
      <w:r>
        <w:t>6.000</w:t>
      </w:r>
    </w:p>
    <w:p>
      <w:r>
        <w:t>3.000</w:t>
      </w:r>
    </w:p>
    <w:p>
      <w:r>
        <w:t>1,8</w:t>
      </w:r>
    </w:p>
    <w:p>
      <w:r>
        <w:t>1,4</w:t>
      </w:r>
    </w:p>
    <w:p>
      <w:r>
        <w:t>1,0</w:t>
      </w:r>
    </w:p>
    <w:p>
      <w:r>
        <w:t>1,0</w:t>
      </w:r>
    </w:p>
    <w:p>
      <w:r>
        <w:t>1,0</w:t>
      </w:r>
    </w:p>
    <w:p>
      <w:r>
        <w:t>1,0</w:t>
      </w:r>
    </w:p>
    <w:p>
      <w:r>
        <w:t>10.800</w:t>
      </w:r>
    </w:p>
    <w:p>
      <w:r>
        <w:t>4.200</w:t>
      </w:r>
    </w:p>
    <w:p>
      <w:r>
        <w:t>Tên cũ: Đường nội thị từ đường gom QL5 đi qua khu vườn hoa của huyện cắt đường 394, qua Viện Kiểm sát nhân dân và phòng Giáo dục - Đào tạo huyện đến ngã tư Đài phát thanh huyện.</w:t>
      </w:r>
    </w:p>
    <w:p>
      <w:r>
        <w:t>2</w:t>
      </w:r>
    </w:p>
    <w:p>
      <w:r>
        <w:t>Phố Phạm Sư Mạnh (Khu nội thị - thị trấn Lai Cách; Điểm đầu: Phố Vũ Hữu, điểm cuối: Phố Nguyễn Danh Nho)</w:t>
      </w:r>
    </w:p>
    <w:p>
      <w:r>
        <w:t>6.000</w:t>
      </w:r>
    </w:p>
    <w:p>
      <w:r>
        <w:t>3.000</w:t>
      </w:r>
    </w:p>
    <w:p>
      <w:r>
        <w:t>1,0</w:t>
      </w:r>
    </w:p>
    <w:p>
      <w:r>
        <w:t>1,0</w:t>
      </w:r>
    </w:p>
    <w:p>
      <w:r>
        <w:t>1,0</w:t>
      </w:r>
    </w:p>
    <w:p>
      <w:r>
        <w:t>1,0</w:t>
      </w:r>
    </w:p>
    <w:p>
      <w:r>
        <w:t>1,0</w:t>
      </w:r>
    </w:p>
    <w:p>
      <w:r>
        <w:t>1,0</w:t>
      </w:r>
    </w:p>
    <w:p>
      <w:r>
        <w:t>6.000</w:t>
      </w:r>
    </w:p>
    <w:p>
      <w:r>
        <w:t>3.000</w:t>
      </w:r>
    </w:p>
    <w:p>
      <w:r>
        <w:t>Bổ sung</w:t>
      </w:r>
    </w:p>
    <w:p>
      <w:r>
        <w:t>II</w:t>
      </w:r>
    </w:p>
    <w:p>
      <w:r>
        <w:t>THỊ TRẤN CẨM GIANG</w:t>
      </w:r>
    </w:p>
    <w:p>
      <w:r>
        <w:t>Đường, phố loại I</w:t>
      </w:r>
    </w:p>
    <w:p>
      <w:r>
        <w:t>Nhóm A</w:t>
      </w:r>
    </w:p>
    <w:p>
      <w:r>
        <w:t>1</w:t>
      </w:r>
    </w:p>
    <w:p>
      <w:r>
        <w:t>Đường Độc Lập/ĐT.394C (Điểm đầu: Đầu cầu sắt Cầu Sắt Cẩm Giàng, điểm cuối: Đường tỉnh 394C Km1+800)</w:t>
      </w:r>
    </w:p>
    <w:p>
      <w:r>
        <w:t>8.000</w:t>
      </w:r>
    </w:p>
    <w:p>
      <w:r>
        <w:t>4.000</w:t>
      </w:r>
    </w:p>
    <w:p>
      <w:r>
        <w:t>1,8</w:t>
      </w:r>
    </w:p>
    <w:p>
      <w:r>
        <w:t>1,5</w:t>
      </w:r>
    </w:p>
    <w:p>
      <w:r>
        <w:t>1,0</w:t>
      </w:r>
    </w:p>
    <w:p>
      <w:r>
        <w:t>1,0</w:t>
      </w:r>
    </w:p>
    <w:p>
      <w:r>
        <w:t>1,0</w:t>
      </w:r>
    </w:p>
    <w:p>
      <w:r>
        <w:t>1,0</w:t>
      </w:r>
    </w:p>
    <w:p>
      <w:r>
        <w:t>14.400</w:t>
      </w:r>
    </w:p>
    <w:p>
      <w:r>
        <w:t>6.000</w:t>
      </w:r>
    </w:p>
    <w:p>
      <w:r>
        <w:t>Tên cũ: Đường Độc Lập (đoạn từ Cầu Sắt đến giáp nghĩa địa cũ)</w:t>
      </w:r>
    </w:p>
    <w:p>
      <w:r>
        <w:t>Nhóm B</w:t>
      </w:r>
    </w:p>
    <w:p>
      <w:r>
        <w:t>1</w:t>
      </w:r>
    </w:p>
    <w:p>
      <w:r>
        <w:t>Đường Chiến Thắng (Điểm đầu: Đường Độc Lập, điểm cuối: đường Vinh Quang)</w:t>
      </w:r>
    </w:p>
    <w:p>
      <w:r>
        <w:t>5.000</w:t>
      </w:r>
    </w:p>
    <w:p>
      <w:r>
        <w:t>3.000</w:t>
      </w:r>
    </w:p>
    <w:p>
      <w:r>
        <w:t>1,5</w:t>
      </w:r>
    </w:p>
    <w:p>
      <w:r>
        <w:t>1,2</w:t>
      </w:r>
    </w:p>
    <w:p>
      <w:r>
        <w:t>1,0</w:t>
      </w:r>
    </w:p>
    <w:p>
      <w:r>
        <w:t>1,0</w:t>
      </w:r>
    </w:p>
    <w:p>
      <w:r>
        <w:t>1,0</w:t>
      </w:r>
    </w:p>
    <w:p>
      <w:r>
        <w:t>1,0</w:t>
      </w:r>
    </w:p>
    <w:p>
      <w:r>
        <w:t>7.500</w:t>
      </w:r>
    </w:p>
    <w:p>
      <w:r>
        <w:t>3.600</w:t>
      </w:r>
    </w:p>
    <w:p>
      <w:r>
        <w:t>Tên cũ: Đường Chiến Thắng (đoạn tiếp giáp đường Độc Lập kéo dài đến tiếp giáp đường Vình Quang)</w:t>
      </w:r>
    </w:p>
    <w:p>
      <w:r>
        <w:t>2</w:t>
      </w:r>
    </w:p>
    <w:p>
      <w:r>
        <w:t>Đường Thanh Niên (Điểm đầu: Đường Độc Lập/ĐT.394C, điểm cuối: Đường Chiến Thắng)</w:t>
      </w:r>
    </w:p>
    <w:p>
      <w:r>
        <w:t>5.000</w:t>
      </w:r>
    </w:p>
    <w:p>
      <w:r>
        <w:t>3.000</w:t>
      </w:r>
    </w:p>
    <w:p>
      <w:r>
        <w:t>1,5</w:t>
      </w:r>
    </w:p>
    <w:p>
      <w:r>
        <w:t>1,2</w:t>
      </w:r>
    </w:p>
    <w:p>
      <w:r>
        <w:t>1,0</w:t>
      </w:r>
    </w:p>
    <w:p>
      <w:r>
        <w:t>1,0</w:t>
      </w:r>
    </w:p>
    <w:p>
      <w:r>
        <w:t>1,0</w:t>
      </w:r>
    </w:p>
    <w:p>
      <w:r>
        <w:t>1,0</w:t>
      </w:r>
    </w:p>
    <w:p>
      <w:r>
        <w:t>7.500</w:t>
      </w:r>
    </w:p>
    <w:p>
      <w:r>
        <w:t>3.600</w:t>
      </w:r>
    </w:p>
    <w:p>
      <w:r>
        <w:t>Tên cũ: Đường Thanh Niên (từ nhà ông Hưng Tâm (thửa đất số 150, tờ BĐĐC số 6) vòng lên giáp nhà ông Chín Hòa (Thửa đất số 44, tờ BĐĐC số 6)</w:t>
      </w:r>
    </w:p>
    <w:p>
      <w:r>
        <w:t>3</w:t>
      </w:r>
    </w:p>
    <w:p>
      <w:r>
        <w:t>Đường Vinh Quang (Điểm đầu: Đường Độc Lập/ĐT.394C, điểm cuối: giáp cầu Sen, khu dân cư xã Lâm Thao - Lương Tài - Bắc Ninh)</w:t>
      </w:r>
    </w:p>
    <w:p>
      <w:r>
        <w:t>5.000</w:t>
      </w:r>
    </w:p>
    <w:p>
      <w:r>
        <w:t>3.000</w:t>
      </w:r>
    </w:p>
    <w:p>
      <w:r>
        <w:t>1,5</w:t>
      </w:r>
    </w:p>
    <w:p>
      <w:r>
        <w:t>1,2</w:t>
      </w:r>
    </w:p>
    <w:p>
      <w:r>
        <w:t>1,0</w:t>
      </w:r>
    </w:p>
    <w:p>
      <w:r>
        <w:t>1,0</w:t>
      </w:r>
    </w:p>
    <w:p>
      <w:r>
        <w:t>1,0</w:t>
      </w:r>
    </w:p>
    <w:p>
      <w:r>
        <w:t>1,0</w:t>
      </w:r>
    </w:p>
    <w:p>
      <w:r>
        <w:t>7.500</w:t>
      </w:r>
    </w:p>
    <w:p>
      <w:r>
        <w:t>3.600</w:t>
      </w:r>
    </w:p>
    <w:p>
      <w:r>
        <w:t>Tên cũ: Đường Vinh Quang (từ nhà bà Trường Dũng (Thửa đất số 181, tờ BĐĐC số 7) đến hết địa phận thị trấn)</w:t>
      </w:r>
    </w:p>
    <w:p>
      <w:r>
        <w:t>4</w:t>
      </w:r>
    </w:p>
    <w:p>
      <w:r>
        <w:t>Phố Ga (Điểm đầu: Đường Độc Lập/ĐT.394C, điểm cuối: ga Cẩm Giàng)</w:t>
      </w:r>
    </w:p>
    <w:p>
      <w:r>
        <w:t>5.000</w:t>
      </w:r>
    </w:p>
    <w:p>
      <w:r>
        <w:t>3.000</w:t>
      </w:r>
    </w:p>
    <w:p>
      <w:r>
        <w:t>1,5</w:t>
      </w:r>
    </w:p>
    <w:p>
      <w:r>
        <w:t>1,2</w:t>
      </w:r>
    </w:p>
    <w:p>
      <w:r>
        <w:t>1,0</w:t>
      </w:r>
    </w:p>
    <w:p>
      <w:r>
        <w:t>1,0</w:t>
      </w:r>
    </w:p>
    <w:p>
      <w:r>
        <w:t>1,0</w:t>
      </w:r>
    </w:p>
    <w:p>
      <w:r>
        <w:t>1,0</w:t>
      </w:r>
    </w:p>
    <w:p>
      <w:r>
        <w:t>7.500</w:t>
      </w:r>
    </w:p>
    <w:p>
      <w:r>
        <w:t>3.600</w:t>
      </w:r>
    </w:p>
    <w:p>
      <w:r>
        <w:t>Tên cũ: Đường từ cửa ga Cẩm Giàng đến đường Độc Lập</w:t>
      </w:r>
    </w:p>
    <w:p>
      <w:r>
        <w:t>Đường, phố loại II</w:t>
      </w:r>
    </w:p>
    <w:p>
      <w:r>
        <w:t>Nhóm A</w:t>
      </w:r>
    </w:p>
    <w:p>
      <w:r>
        <w:t>1</w:t>
      </w:r>
    </w:p>
    <w:p>
      <w:r>
        <w:t>Đường Thạch Lam (Điểm đầu: Đường Độc Lập/ĐT.394C, điểm cuối: giáp đường sắt)</w:t>
      </w:r>
    </w:p>
    <w:p>
      <w:r>
        <w:t>3.500</w:t>
      </w:r>
    </w:p>
    <w:p>
      <w:r>
        <w:t>2.200</w:t>
      </w:r>
    </w:p>
    <w:p>
      <w:r>
        <w:t>1,5</w:t>
      </w:r>
    </w:p>
    <w:p>
      <w:r>
        <w:t>1,2</w:t>
      </w:r>
    </w:p>
    <w:p>
      <w:r>
        <w:t>1,0</w:t>
      </w:r>
    </w:p>
    <w:p>
      <w:r>
        <w:t>1,0</w:t>
      </w:r>
    </w:p>
    <w:p>
      <w:r>
        <w:t>1,0</w:t>
      </w:r>
    </w:p>
    <w:p>
      <w:r>
        <w:t>1,0</w:t>
      </w:r>
    </w:p>
    <w:p>
      <w:r>
        <w:t>5.250</w:t>
      </w:r>
    </w:p>
    <w:p>
      <w:r>
        <w:t>2.640</w:t>
      </w:r>
    </w:p>
    <w:p>
      <w:r>
        <w:t>Tên cũ: Đường Thạch Lam (từ nhà ông Thính (Thửa đất số 46, tờ BĐĐC số 10) đến hết lò vôi)</w:t>
      </w:r>
    </w:p>
    <w:p>
      <w:r>
        <w:t>2</w:t>
      </w:r>
    </w:p>
    <w:p>
      <w:r>
        <w:t>Đường Chiến Thắng (trước đây) (Đoạn tiếp giáp đường Vinh Quang bắt đầu từ thửa đất số 20, tờ bản đồ số 4 đến hết khu nghĩa trang Đống Đai)</w:t>
      </w:r>
    </w:p>
    <w:p>
      <w:r>
        <w:t>3.500</w:t>
      </w:r>
    </w:p>
    <w:p>
      <w:r>
        <w:t>2.200</w:t>
      </w:r>
    </w:p>
    <w:p>
      <w:r>
        <w:t>1,5</w:t>
      </w:r>
    </w:p>
    <w:p>
      <w:r>
        <w:t>1,2</w:t>
      </w:r>
    </w:p>
    <w:p>
      <w:r>
        <w:t>1,0</w:t>
      </w:r>
    </w:p>
    <w:p>
      <w:r>
        <w:t>1,0</w:t>
      </w:r>
    </w:p>
    <w:p>
      <w:r>
        <w:t>1,0</w:t>
      </w:r>
    </w:p>
    <w:p>
      <w:r>
        <w:t>1,0</w:t>
      </w:r>
    </w:p>
    <w:p>
      <w:r>
        <w:t>5.250</w:t>
      </w:r>
    </w:p>
    <w:p>
      <w:r>
        <w:t>2.640</w:t>
      </w:r>
    </w:p>
    <w:p>
      <w:r>
        <w:t>Tên cũ: Đường Chiến Thắng (đoạn còn lại tiếp giáp đường Vình Quang bắt đầu từ thửa đất số 20, tờ bản đồ số 04 đến hết khu nghĩa trang Đống Đai)</w:t>
      </w:r>
    </w:p>
    <w:p>
      <w:r>
        <w:t>Ghi chú: Vị trí 3 và vị trí 4 có hệ số điều chỉnh giá đất bằng 1.</w:t>
      </w:r>
    </w:p>
    <w:p>
      <w:r>
        <w:t>7. HUYỆN BÌNH GIANG</w:t>
      </w:r>
    </w:p>
    <w:p>
      <w:r>
        <w:t>Đơn vị tính: 1.000 đồng/m  2</w:t>
      </w:r>
    </w:p>
    <w:p>
      <w:r>
        <w:t>STT</w:t>
      </w:r>
    </w:p>
    <w:p>
      <w:r>
        <w:t>Vị trí đất</w:t>
      </w:r>
    </w:p>
    <w:p>
      <w:r>
        <w:t>Bảng giá đất ở 2020-2024</w:t>
      </w:r>
    </w:p>
    <w:p>
      <w:r>
        <w:t>(nghìn đồng)</w:t>
      </w:r>
    </w:p>
    <w:p>
      <w:r>
        <w:t>Phương án Hệ số điều chỉnh giá đất năm 2023</w:t>
      </w:r>
    </w:p>
    <w:p>
      <w:r>
        <w:t>Giá đất ở năm 2023 (nghìn đồng)</w:t>
      </w:r>
    </w:p>
    <w:p>
      <w:r>
        <w:t>Ghi chú</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THỊ TRẤN KẺ SẶT</w:t>
      </w:r>
    </w:p>
    <w:p>
      <w:r>
        <w:t>Đường, phố loại I</w:t>
      </w:r>
    </w:p>
    <w:p>
      <w:r>
        <w:t>Nhóm B</w:t>
      </w:r>
    </w:p>
    <w:p>
      <w:r>
        <w:t>1</w:t>
      </w:r>
    </w:p>
    <w:p>
      <w:r>
        <w:t>Đường Văn Lang/QL38 (đoạn từ đầu cầu Sặt đến ngã 5 mới)</w:t>
      </w:r>
    </w:p>
    <w:p>
      <w:r>
        <w:t>14.000</w:t>
      </w:r>
    </w:p>
    <w:p>
      <w:r>
        <w:t>7.000</w:t>
      </w:r>
    </w:p>
    <w:p>
      <w:r>
        <w:t>1,8</w:t>
      </w:r>
    </w:p>
    <w:p>
      <w:r>
        <w:t>1,5</w:t>
      </w:r>
    </w:p>
    <w:p>
      <w:r>
        <w:t>1,0</w:t>
      </w:r>
    </w:p>
    <w:p>
      <w:r>
        <w:t>1,0</w:t>
      </w:r>
    </w:p>
    <w:p>
      <w:r>
        <w:t>1,0</w:t>
      </w:r>
    </w:p>
    <w:p>
      <w:r>
        <w:t>1,0</w:t>
      </w:r>
    </w:p>
    <w:p>
      <w:r>
        <w:t>25.200</w:t>
      </w:r>
    </w:p>
    <w:p>
      <w:r>
        <w:t>10.500</w:t>
      </w:r>
    </w:p>
    <w:p>
      <w:r>
        <w:t>Tên cũ: Quốc lộ 38 (đoạn từ đầu cầu Sặt đến ngã 5 mới)</w:t>
      </w:r>
    </w:p>
    <w:p>
      <w:r>
        <w:t>Nhóm C</w:t>
      </w:r>
    </w:p>
    <w:p>
      <w:r>
        <w:t>1</w:t>
      </w:r>
    </w:p>
    <w:p>
      <w:r>
        <w:t>Đường vào cổng giữa chợ Sặt (đoạn từ đường Trần Hưng Đạo đến phố Thanh Niên)</w:t>
      </w:r>
    </w:p>
    <w:p>
      <w:r>
        <w:t>12.000</w:t>
      </w:r>
    </w:p>
    <w:p>
      <w:r>
        <w:t>6.000</w:t>
      </w:r>
    </w:p>
    <w:p>
      <w:r>
        <w:t>2,0</w:t>
      </w:r>
    </w:p>
    <w:p>
      <w:r>
        <w:t>1,5</w:t>
      </w:r>
    </w:p>
    <w:p>
      <w:r>
        <w:t>1,0</w:t>
      </w:r>
    </w:p>
    <w:p>
      <w:r>
        <w:t>1,0</w:t>
      </w:r>
    </w:p>
    <w:p>
      <w:r>
        <w:t>1,0</w:t>
      </w:r>
    </w:p>
    <w:p>
      <w:r>
        <w:t>1,0</w:t>
      </w:r>
    </w:p>
    <w:p>
      <w:r>
        <w:t>24.000</w:t>
      </w:r>
    </w:p>
    <w:p>
      <w:r>
        <w:t>9.000</w:t>
      </w:r>
    </w:p>
    <w:p>
      <w:r>
        <w:t>Tên cũ: Đường vào cổng giữa chợ Sặt (đoạn từ Trần Hưng Đạo đến đường Thanh Niên)</w:t>
      </w:r>
    </w:p>
    <w:p>
      <w:r>
        <w:t>2</w:t>
      </w:r>
    </w:p>
    <w:p>
      <w:r>
        <w:t>Phố Thanh Niên (đoạn từ phố Quang Trung đến phố Đền Thánh)</w:t>
      </w:r>
    </w:p>
    <w:p>
      <w:r>
        <w:t>12.000</w:t>
      </w:r>
    </w:p>
    <w:p>
      <w:r>
        <w:t>6.000</w:t>
      </w:r>
    </w:p>
    <w:p>
      <w:r>
        <w:t>2,0</w:t>
      </w:r>
    </w:p>
    <w:p>
      <w:r>
        <w:t>1,5</w:t>
      </w:r>
    </w:p>
    <w:p>
      <w:r>
        <w:t>1,0</w:t>
      </w:r>
    </w:p>
    <w:p>
      <w:r>
        <w:t>1,0</w:t>
      </w:r>
    </w:p>
    <w:p>
      <w:r>
        <w:t>1,0</w:t>
      </w:r>
    </w:p>
    <w:p>
      <w:r>
        <w:t>1,0</w:t>
      </w:r>
    </w:p>
    <w:p>
      <w:r>
        <w:t>24.000</w:t>
      </w:r>
    </w:p>
    <w:p>
      <w:r>
        <w:t>9.000</w:t>
      </w:r>
    </w:p>
    <w:p>
      <w:r>
        <w:t>Thanh Niên (đoạn từ đường Quang Trung đến Đền Thánh)</w:t>
      </w:r>
    </w:p>
    <w:p>
      <w:r>
        <w:t>3</w:t>
      </w:r>
    </w:p>
    <w:p>
      <w:r>
        <w:t>Đất ven Quốc lộ 38 - Đường Văn Lang (đoạn từ Ngã 5 mới đến Khu dân cư Toàn Gia 1)</w:t>
      </w:r>
    </w:p>
    <w:p>
      <w:r>
        <w:t>12.000</w:t>
      </w:r>
    </w:p>
    <w:p>
      <w:r>
        <w:t>6.000</w:t>
      </w:r>
    </w:p>
    <w:p>
      <w:r>
        <w:t>2,0</w:t>
      </w:r>
    </w:p>
    <w:p>
      <w:r>
        <w:t>1,5</w:t>
      </w:r>
    </w:p>
    <w:p>
      <w:r>
        <w:t>1,0</w:t>
      </w:r>
    </w:p>
    <w:p>
      <w:r>
        <w:t>1,0</w:t>
      </w:r>
    </w:p>
    <w:p>
      <w:r>
        <w:t>1,0</w:t>
      </w:r>
    </w:p>
    <w:p>
      <w:r>
        <w:t>1,0</w:t>
      </w:r>
    </w:p>
    <w:p>
      <w:r>
        <w:t>24.000</w:t>
      </w:r>
    </w:p>
    <w:p>
      <w:r>
        <w:t>9.000</w:t>
      </w:r>
    </w:p>
    <w:p>
      <w:r>
        <w:t>Tên cũ: Đất ven Quốc lộ 38 (đoạn từ Ngã 5 mới đến Khu dân cư Toàn Gia 1)</w:t>
      </w:r>
    </w:p>
    <w:p>
      <w:r>
        <w:t>Đường, phố loại II</w:t>
      </w:r>
    </w:p>
    <w:p>
      <w:r>
        <w:t>Nhóm A</w:t>
      </w:r>
    </w:p>
    <w:p>
      <w:r>
        <w:t>2</w:t>
      </w:r>
    </w:p>
    <w:p>
      <w:r>
        <w:t>Đường Thống nhất (Đoạn từ cống cầu sộp đến Chi cục thuế khu vực Cẩm Bình)</w:t>
      </w:r>
    </w:p>
    <w:p>
      <w:r>
        <w:t>9.000</w:t>
      </w:r>
    </w:p>
    <w:p>
      <w:r>
        <w:t>4.500</w:t>
      </w:r>
    </w:p>
    <w:p>
      <w:r>
        <w:t>2,0</w:t>
      </w:r>
    </w:p>
    <w:p>
      <w:r>
        <w:t>1,5</w:t>
      </w:r>
    </w:p>
    <w:p>
      <w:r>
        <w:t>1,0</w:t>
      </w:r>
    </w:p>
    <w:p>
      <w:r>
        <w:t>1,0</w:t>
      </w:r>
    </w:p>
    <w:p>
      <w:r>
        <w:t>1,0</w:t>
      </w:r>
    </w:p>
    <w:p>
      <w:r>
        <w:t>1,0</w:t>
      </w:r>
    </w:p>
    <w:p>
      <w:r>
        <w:t>18.000</w:t>
      </w:r>
    </w:p>
    <w:p>
      <w:r>
        <w:t>6.750</w:t>
      </w:r>
    </w:p>
    <w:p>
      <w:r>
        <w:t>Tên cũ: Đường 392 (đoạn từ cống Cầu Sộp đến ấp Thanh Bình)</w:t>
      </w:r>
    </w:p>
    <w:p>
      <w:r>
        <w:t>Nhóm B</w:t>
      </w:r>
    </w:p>
    <w:p>
      <w:r>
        <w:t>1</w:t>
      </w:r>
    </w:p>
    <w:p>
      <w:r>
        <w:t>Phố Đền Thánh (đoạn từ đường Trần Hưng Đạo đến phố Thanh Niên)</w:t>
      </w:r>
    </w:p>
    <w:p>
      <w:r>
        <w:t>7.000</w:t>
      </w:r>
    </w:p>
    <w:p>
      <w:r>
        <w:t>3.500</w:t>
      </w:r>
    </w:p>
    <w:p>
      <w:r>
        <w:t>2,0</w:t>
      </w:r>
    </w:p>
    <w:p>
      <w:r>
        <w:t>1,5</w:t>
      </w:r>
    </w:p>
    <w:p>
      <w:r>
        <w:t>1,0</w:t>
      </w:r>
    </w:p>
    <w:p>
      <w:r>
        <w:t>1,0</w:t>
      </w:r>
    </w:p>
    <w:p>
      <w:r>
        <w:t>1,0</w:t>
      </w:r>
    </w:p>
    <w:p>
      <w:r>
        <w:t>1,0</w:t>
      </w:r>
    </w:p>
    <w:p>
      <w:r>
        <w:t>14.000</w:t>
      </w:r>
    </w:p>
    <w:p>
      <w:r>
        <w:t>5.250</w:t>
      </w:r>
    </w:p>
    <w:p>
      <w:r>
        <w:t>Tên cũ: Đền Thánh (đoạn từ Trần Hưng Đạo đến đường Thanh Niên)</w:t>
      </w:r>
    </w:p>
    <w:p>
      <w:r>
        <w:t>2</w:t>
      </w:r>
    </w:p>
    <w:p>
      <w:r>
        <w:t>Đường Trần Hưng Đạo (Đoạn từ cống cầu Vồng đến cổng nhà thờ Giáo xứ Kẻ Sặt)</w:t>
      </w:r>
    </w:p>
    <w:p>
      <w:r>
        <w:t>7.000</w:t>
      </w:r>
    </w:p>
    <w:p>
      <w:r>
        <w:t>3.500</w:t>
      </w:r>
    </w:p>
    <w:p>
      <w:r>
        <w:t>2,0</w:t>
      </w:r>
    </w:p>
    <w:p>
      <w:r>
        <w:t>1,5</w:t>
      </w:r>
    </w:p>
    <w:p>
      <w:r>
        <w:t>1,0</w:t>
      </w:r>
    </w:p>
    <w:p>
      <w:r>
        <w:t>1,0</w:t>
      </w:r>
    </w:p>
    <w:p>
      <w:r>
        <w:t>1,0</w:t>
      </w:r>
    </w:p>
    <w:p>
      <w:r>
        <w:t>1,0</w:t>
      </w:r>
    </w:p>
    <w:p>
      <w:r>
        <w:t>14.000</w:t>
      </w:r>
    </w:p>
    <w:p>
      <w:r>
        <w:t>5.250</w:t>
      </w:r>
    </w:p>
    <w:p>
      <w:r>
        <w:t>Tên cũ: Đất thuộc khu dân cư xã Tráng Liệt (đoạn từ cống Cầu Vồng đến cụm làng nghề thị trấn Kẻ Sặt)</w:t>
      </w:r>
    </w:p>
    <w:p>
      <w:r>
        <w:t>3</w:t>
      </w:r>
    </w:p>
    <w:p>
      <w:r>
        <w:t>Đất ven Quốc lộ 38 - Đường Văn Lang (đoạn thuộc Khu dân cư Toàn Gia 1 đến cống Tranh)</w:t>
      </w:r>
    </w:p>
    <w:p>
      <w:r>
        <w:t>7.000</w:t>
      </w:r>
    </w:p>
    <w:p>
      <w:r>
        <w:t>3.500</w:t>
      </w:r>
    </w:p>
    <w:p>
      <w:r>
        <w:t>2,0</w:t>
      </w:r>
    </w:p>
    <w:p>
      <w:r>
        <w:t>1,5</w:t>
      </w:r>
    </w:p>
    <w:p>
      <w:r>
        <w:t>1,0</w:t>
      </w:r>
    </w:p>
    <w:p>
      <w:r>
        <w:t>1,0</w:t>
      </w:r>
    </w:p>
    <w:p>
      <w:r>
        <w:t>1,0</w:t>
      </w:r>
    </w:p>
    <w:p>
      <w:r>
        <w:t>1,0</w:t>
      </w:r>
    </w:p>
    <w:p>
      <w:r>
        <w:t>14.000</w:t>
      </w:r>
    </w:p>
    <w:p>
      <w:r>
        <w:t>5.250</w:t>
      </w:r>
    </w:p>
    <w:p>
      <w:r>
        <w:t>Tên cũ: Đất ven quốc lộ 38 (đoạn từ Khu dân cư mới xã Tráng Liệt (Khu Toàn Gia 1) đến cống Tranh)</w:t>
      </w:r>
    </w:p>
    <w:p>
      <w:r>
        <w:t>4</w:t>
      </w:r>
    </w:p>
    <w:p>
      <w:r>
        <w:t>Đường Lạc Long Quân (Đoạn từ Ngã 5 cũ đến Điếm khu Thượng)</w:t>
      </w:r>
    </w:p>
    <w:p>
      <w:r>
        <w:t>7.000</w:t>
      </w:r>
    </w:p>
    <w:p>
      <w:r>
        <w:t>3.500</w:t>
      </w:r>
    </w:p>
    <w:p>
      <w:r>
        <w:t>2,0</w:t>
      </w:r>
    </w:p>
    <w:p>
      <w:r>
        <w:t>1,5</w:t>
      </w:r>
    </w:p>
    <w:p>
      <w:r>
        <w:t>1,0</w:t>
      </w:r>
    </w:p>
    <w:p>
      <w:r>
        <w:t>1,0</w:t>
      </w:r>
    </w:p>
    <w:p>
      <w:r>
        <w:t>1,0</w:t>
      </w:r>
    </w:p>
    <w:p>
      <w:r>
        <w:t>1,0</w:t>
      </w:r>
    </w:p>
    <w:p>
      <w:r>
        <w:t>14.000</w:t>
      </w:r>
    </w:p>
    <w:p>
      <w:r>
        <w:t>5.250</w:t>
      </w:r>
    </w:p>
    <w:p>
      <w:r>
        <w:t>Bổ sung</w:t>
      </w:r>
    </w:p>
    <w:p>
      <w:r>
        <w:t>5</w:t>
      </w:r>
    </w:p>
    <w:p>
      <w:r>
        <w:t>Đường Đinh Tiên Hoàng (Giáp đường tỉnh 395 đến Chi cục Thống kê)</w:t>
      </w:r>
    </w:p>
    <w:p>
      <w:r>
        <w:t>7.000</w:t>
      </w:r>
    </w:p>
    <w:p>
      <w:r>
        <w:t>3.500</w:t>
      </w:r>
    </w:p>
    <w:p>
      <w:r>
        <w:t>2,0</w:t>
      </w:r>
    </w:p>
    <w:p>
      <w:r>
        <w:t>1,5</w:t>
      </w:r>
    </w:p>
    <w:p>
      <w:r>
        <w:t>1,0</w:t>
      </w:r>
    </w:p>
    <w:p>
      <w:r>
        <w:t>1,0</w:t>
      </w:r>
    </w:p>
    <w:p>
      <w:r>
        <w:t>1,0</w:t>
      </w:r>
    </w:p>
    <w:p>
      <w:r>
        <w:t>1,0</w:t>
      </w:r>
    </w:p>
    <w:p>
      <w:r>
        <w:t>14.000</w:t>
      </w:r>
    </w:p>
    <w:p>
      <w:r>
        <w:t>5.250</w:t>
      </w:r>
    </w:p>
    <w:p>
      <w:r>
        <w:t>Bổ sung</w:t>
      </w:r>
    </w:p>
    <w:p>
      <w:r>
        <w:t>Đường, phố loại III</w:t>
      </w:r>
    </w:p>
    <w:p>
      <w:r>
        <w:t>Nhóm A</w:t>
      </w:r>
    </w:p>
    <w:p>
      <w:r>
        <w:t>1</w:t>
      </w:r>
    </w:p>
    <w:p>
      <w:r>
        <w:t>Phố Đền Thánh (đoạn từ phố Thanh Niên đến phố Bạch Đằng</w:t>
      </w:r>
    </w:p>
    <w:p>
      <w:r>
        <w:t>4.000</w:t>
      </w:r>
    </w:p>
    <w:p>
      <w:r>
        <w:t>2.000</w:t>
      </w:r>
    </w:p>
    <w:p>
      <w:r>
        <w:t>2,5</w:t>
      </w:r>
    </w:p>
    <w:p>
      <w:r>
        <w:t>2,0</w:t>
      </w:r>
    </w:p>
    <w:p>
      <w:r>
        <w:t>1,0</w:t>
      </w:r>
    </w:p>
    <w:p>
      <w:r>
        <w:t>1,0</w:t>
      </w:r>
    </w:p>
    <w:p>
      <w:r>
        <w:t>1,0</w:t>
      </w:r>
    </w:p>
    <w:p>
      <w:r>
        <w:t>1,0</w:t>
      </w:r>
    </w:p>
    <w:p>
      <w:r>
        <w:t>10.000</w:t>
      </w:r>
    </w:p>
    <w:p>
      <w:r>
        <w:t>4.000</w:t>
      </w:r>
    </w:p>
    <w:p>
      <w:r>
        <w:t>Tên cũ: Đền Thánh (đoạn từ đường Thanh Niên đến đường Bạch Đằng)</w:t>
      </w:r>
    </w:p>
    <w:p>
      <w:r>
        <w:t>2</w:t>
      </w:r>
    </w:p>
    <w:p>
      <w:r>
        <w:t>Phố Bạch Đằng</w:t>
      </w:r>
    </w:p>
    <w:p>
      <w:r>
        <w:t>4.000</w:t>
      </w:r>
    </w:p>
    <w:p>
      <w:r>
        <w:t>2.000</w:t>
      </w:r>
    </w:p>
    <w:p>
      <w:r>
        <w:t>2,5</w:t>
      </w:r>
    </w:p>
    <w:p>
      <w:r>
        <w:t>2,0</w:t>
      </w:r>
    </w:p>
    <w:p>
      <w:r>
        <w:t>1,0</w:t>
      </w:r>
    </w:p>
    <w:p>
      <w:r>
        <w:t>1,0</w:t>
      </w:r>
    </w:p>
    <w:p>
      <w:r>
        <w:t>1,0</w:t>
      </w:r>
    </w:p>
    <w:p>
      <w:r>
        <w:t>1,0</w:t>
      </w:r>
    </w:p>
    <w:p>
      <w:r>
        <w:t>10.000</w:t>
      </w:r>
    </w:p>
    <w:p>
      <w:r>
        <w:t>4.000</w:t>
      </w:r>
    </w:p>
    <w:p>
      <w:r>
        <w:t>Tên cũ: Đường Bạch Đằng</w:t>
      </w:r>
    </w:p>
    <w:p>
      <w:r>
        <w:t>3</w:t>
      </w:r>
    </w:p>
    <w:p>
      <w:r>
        <w:t>Phố Lê Qúy Đôn</w:t>
      </w:r>
    </w:p>
    <w:p>
      <w:r>
        <w:t>4.000</w:t>
      </w:r>
    </w:p>
    <w:p>
      <w:r>
        <w:t>2.000</w:t>
      </w:r>
    </w:p>
    <w:p>
      <w:r>
        <w:t>2,5</w:t>
      </w:r>
    </w:p>
    <w:p>
      <w:r>
        <w:t>2,0</w:t>
      </w:r>
    </w:p>
    <w:p>
      <w:r>
        <w:t>1,0</w:t>
      </w:r>
    </w:p>
    <w:p>
      <w:r>
        <w:t>1,0</w:t>
      </w:r>
    </w:p>
    <w:p>
      <w:r>
        <w:t>1,0</w:t>
      </w:r>
    </w:p>
    <w:p>
      <w:r>
        <w:t>1,0</w:t>
      </w:r>
    </w:p>
    <w:p>
      <w:r>
        <w:t>10.000</w:t>
      </w:r>
    </w:p>
    <w:p>
      <w:r>
        <w:t>4.000</w:t>
      </w:r>
    </w:p>
    <w:p>
      <w:r>
        <w:t>Tên cũ: Đường Lê Qúy Đôn</w:t>
      </w:r>
    </w:p>
    <w:p>
      <w:r>
        <w:t>4</w:t>
      </w:r>
    </w:p>
    <w:p>
      <w:r>
        <w:t>Phố Thanh niên (đoạn từ phố Đền Thánh đến phố Lê Qúy Đôn)</w:t>
      </w:r>
    </w:p>
    <w:p>
      <w:r>
        <w:t>4.000</w:t>
      </w:r>
    </w:p>
    <w:p>
      <w:r>
        <w:t>2.000</w:t>
      </w:r>
    </w:p>
    <w:p>
      <w:r>
        <w:t>2,5</w:t>
      </w:r>
    </w:p>
    <w:p>
      <w:r>
        <w:t>2,0</w:t>
      </w:r>
    </w:p>
    <w:p>
      <w:r>
        <w:t>1,0</w:t>
      </w:r>
    </w:p>
    <w:p>
      <w:r>
        <w:t>1,0</w:t>
      </w:r>
    </w:p>
    <w:p>
      <w:r>
        <w:t>1,0</w:t>
      </w:r>
    </w:p>
    <w:p>
      <w:r>
        <w:t>1,0</w:t>
      </w:r>
    </w:p>
    <w:p>
      <w:r>
        <w:t>10.000</w:t>
      </w:r>
    </w:p>
    <w:p>
      <w:r>
        <w:t>4.000</w:t>
      </w:r>
    </w:p>
    <w:p>
      <w:r>
        <w:t>Tên cũ: Thanh niên (đoạn từ đường Đền Thánh đến đường Lê Qúy Đôn)</w:t>
      </w:r>
    </w:p>
    <w:p>
      <w:r>
        <w:t>5</w:t>
      </w:r>
    </w:p>
    <w:p>
      <w:r>
        <w:t>Đường Lạc Long Quân (Đoạn từ Điếm khu Thượng đến cống Tranh)</w:t>
      </w:r>
    </w:p>
    <w:p>
      <w:r>
        <w:t>4.000</w:t>
      </w:r>
    </w:p>
    <w:p>
      <w:r>
        <w:t>2.000</w:t>
      </w:r>
    </w:p>
    <w:p>
      <w:r>
        <w:t>2,5</w:t>
      </w:r>
    </w:p>
    <w:p>
      <w:r>
        <w:t>2,0</w:t>
      </w:r>
    </w:p>
    <w:p>
      <w:r>
        <w:t>1,0</w:t>
      </w:r>
    </w:p>
    <w:p>
      <w:r>
        <w:t>1,0</w:t>
      </w:r>
    </w:p>
    <w:p>
      <w:r>
        <w:t>1,0</w:t>
      </w:r>
    </w:p>
    <w:p>
      <w:r>
        <w:t>1,0</w:t>
      </w:r>
    </w:p>
    <w:p>
      <w:r>
        <w:t>10.000</w:t>
      </w:r>
    </w:p>
    <w:p>
      <w:r>
        <w:t>4.000</w:t>
      </w:r>
    </w:p>
    <w:p>
      <w:r>
        <w:t>Bổ sung</w:t>
      </w:r>
    </w:p>
    <w:p>
      <w:r>
        <w:t>6</w:t>
      </w:r>
    </w:p>
    <w:p>
      <w:r>
        <w:t>Phố Âu Cơ</w:t>
      </w:r>
    </w:p>
    <w:p>
      <w:r>
        <w:t>4.000</w:t>
      </w:r>
    </w:p>
    <w:p>
      <w:r>
        <w:t>2.000</w:t>
      </w:r>
    </w:p>
    <w:p>
      <w:r>
        <w:t>2,5</w:t>
      </w:r>
    </w:p>
    <w:p>
      <w:r>
        <w:t>2,0</w:t>
      </w:r>
    </w:p>
    <w:p>
      <w:r>
        <w:t>1,0</w:t>
      </w:r>
    </w:p>
    <w:p>
      <w:r>
        <w:t>1,0</w:t>
      </w:r>
    </w:p>
    <w:p>
      <w:r>
        <w:t>1,0</w:t>
      </w:r>
    </w:p>
    <w:p>
      <w:r>
        <w:t>1,0</w:t>
      </w:r>
    </w:p>
    <w:p>
      <w:r>
        <w:t>10.000</w:t>
      </w:r>
    </w:p>
    <w:p>
      <w:r>
        <w:t>4.000</w:t>
      </w:r>
    </w:p>
    <w:p>
      <w:r>
        <w:t>Bổ sung</w:t>
      </w:r>
    </w:p>
    <w:p>
      <w:r>
        <w:t>Nhóm B</w:t>
      </w:r>
    </w:p>
    <w:p>
      <w:r>
        <w:t>1</w:t>
      </w:r>
    </w:p>
    <w:p>
      <w:r>
        <w:t>Phố Quang Trung (đoạn từ phố Thanh Niên đến bờ sông)</w:t>
      </w:r>
    </w:p>
    <w:p>
      <w:r>
        <w:t>3.000</w:t>
      </w:r>
    </w:p>
    <w:p>
      <w:r>
        <w:t>1.500</w:t>
      </w:r>
    </w:p>
    <w:p>
      <w:r>
        <w:t>2,5</w:t>
      </w:r>
    </w:p>
    <w:p>
      <w:r>
        <w:t>2,0</w:t>
      </w:r>
    </w:p>
    <w:p>
      <w:r>
        <w:t>1,0</w:t>
      </w:r>
    </w:p>
    <w:p>
      <w:r>
        <w:t>1,0</w:t>
      </w:r>
    </w:p>
    <w:p>
      <w:r>
        <w:t>1,00</w:t>
      </w:r>
    </w:p>
    <w:p>
      <w:r>
        <w:t>1,0</w:t>
      </w:r>
    </w:p>
    <w:p>
      <w:r>
        <w:t>7.500</w:t>
      </w:r>
    </w:p>
    <w:p>
      <w:r>
        <w:t>3.000</w:t>
      </w:r>
    </w:p>
    <w:p>
      <w:r>
        <w:t>Tên cũ: Quang Trung (đoạn từ đường Thanh Niên đến bờ sông)</w:t>
      </w:r>
    </w:p>
    <w:p>
      <w:r>
        <w:t>2</w:t>
      </w:r>
    </w:p>
    <w:p>
      <w:r>
        <w:t>Phố Nhà Thờ</w:t>
      </w:r>
    </w:p>
    <w:p>
      <w:r>
        <w:t>3.000</w:t>
      </w:r>
    </w:p>
    <w:p>
      <w:r>
        <w:t>1.500</w:t>
      </w:r>
    </w:p>
    <w:p>
      <w:r>
        <w:t>2,5</w:t>
      </w:r>
    </w:p>
    <w:p>
      <w:r>
        <w:t>2,0</w:t>
      </w:r>
    </w:p>
    <w:p>
      <w:r>
        <w:t>1,0</w:t>
      </w:r>
    </w:p>
    <w:p>
      <w:r>
        <w:t>1,0</w:t>
      </w:r>
    </w:p>
    <w:p>
      <w:r>
        <w:t>1,00</w:t>
      </w:r>
    </w:p>
    <w:p>
      <w:r>
        <w:t>1,0</w:t>
      </w:r>
    </w:p>
    <w:p>
      <w:r>
        <w:t>7.500</w:t>
      </w:r>
    </w:p>
    <w:p>
      <w:r>
        <w:t>3.000</w:t>
      </w:r>
    </w:p>
    <w:p>
      <w:r>
        <w:t>Bổ sung</w:t>
      </w:r>
    </w:p>
    <w:p>
      <w:r>
        <w:t>3</w:t>
      </w:r>
    </w:p>
    <w:p>
      <w:r>
        <w:t>Phố Hòa Bình</w:t>
      </w:r>
    </w:p>
    <w:p>
      <w:r>
        <w:t>3.000</w:t>
      </w:r>
    </w:p>
    <w:p>
      <w:r>
        <w:t>1.500</w:t>
      </w:r>
    </w:p>
    <w:p>
      <w:r>
        <w:t>2,5</w:t>
      </w:r>
    </w:p>
    <w:p>
      <w:r>
        <w:t>2,0</w:t>
      </w:r>
    </w:p>
    <w:p>
      <w:r>
        <w:t>1,0</w:t>
      </w:r>
    </w:p>
    <w:p>
      <w:r>
        <w:t>1,0</w:t>
      </w:r>
    </w:p>
    <w:p>
      <w:r>
        <w:t>1,00</w:t>
      </w:r>
    </w:p>
    <w:p>
      <w:r>
        <w:t>1,0</w:t>
      </w:r>
    </w:p>
    <w:p>
      <w:r>
        <w:t>7.500</w:t>
      </w:r>
    </w:p>
    <w:p>
      <w:r>
        <w:t>3.000</w:t>
      </w:r>
    </w:p>
    <w:p>
      <w:r>
        <w:t>Bổ sung</w:t>
      </w:r>
    </w:p>
    <w:p>
      <w:r>
        <w:t>4</w:t>
      </w:r>
    </w:p>
    <w:p>
      <w:r>
        <w:t>Phố Nhà Chung</w:t>
      </w:r>
    </w:p>
    <w:p>
      <w:r>
        <w:t>3.000</w:t>
      </w:r>
    </w:p>
    <w:p>
      <w:r>
        <w:t>1.500</w:t>
      </w:r>
    </w:p>
    <w:p>
      <w:r>
        <w:t>2,5</w:t>
      </w:r>
    </w:p>
    <w:p>
      <w:r>
        <w:t>2,0</w:t>
      </w:r>
    </w:p>
    <w:p>
      <w:r>
        <w:t>1,0</w:t>
      </w:r>
    </w:p>
    <w:p>
      <w:r>
        <w:t>1,0</w:t>
      </w:r>
    </w:p>
    <w:p>
      <w:r>
        <w:t>1,00</w:t>
      </w:r>
    </w:p>
    <w:p>
      <w:r>
        <w:t>1,0</w:t>
      </w:r>
    </w:p>
    <w:p>
      <w:r>
        <w:t>7.500</w:t>
      </w:r>
    </w:p>
    <w:p>
      <w:r>
        <w:t>3.000</w:t>
      </w:r>
    </w:p>
    <w:p>
      <w:r>
        <w:t>Bổ sung</w:t>
      </w:r>
    </w:p>
    <w:p>
      <w:r>
        <w:t>Nhóm C</w:t>
      </w:r>
    </w:p>
    <w:p>
      <w:r>
        <w:t>1</w:t>
      </w:r>
    </w:p>
    <w:p>
      <w:r>
        <w:t>Phố Nhân Hòa</w:t>
      </w:r>
    </w:p>
    <w:p>
      <w:r>
        <w:t>2.500</w:t>
      </w:r>
    </w:p>
    <w:p>
      <w:r>
        <w:t>1.400</w:t>
      </w:r>
    </w:p>
    <w:p>
      <w:r>
        <w:t>2,5</w:t>
      </w:r>
    </w:p>
    <w:p>
      <w:r>
        <w:t>2,0</w:t>
      </w:r>
    </w:p>
    <w:p>
      <w:r>
        <w:t>1,0</w:t>
      </w:r>
    </w:p>
    <w:p>
      <w:r>
        <w:t>1,0</w:t>
      </w:r>
    </w:p>
    <w:p>
      <w:r>
        <w:t>1,00</w:t>
      </w:r>
    </w:p>
    <w:p>
      <w:r>
        <w:t>1,0</w:t>
      </w:r>
    </w:p>
    <w:p>
      <w:r>
        <w:t>6.250</w:t>
      </w:r>
    </w:p>
    <w:p>
      <w:r>
        <w:t>2.800</w:t>
      </w:r>
    </w:p>
    <w:p>
      <w:r>
        <w:t>Bổ sung</w:t>
      </w:r>
    </w:p>
    <w:p>
      <w:r>
        <w:t>2</w:t>
      </w:r>
    </w:p>
    <w:p>
      <w:r>
        <w:t>Phố Giải Phóng</w:t>
      </w:r>
    </w:p>
    <w:p>
      <w:r>
        <w:t>2.500</w:t>
      </w:r>
    </w:p>
    <w:p>
      <w:r>
        <w:t>1.400</w:t>
      </w:r>
    </w:p>
    <w:p>
      <w:r>
        <w:t>2,5</w:t>
      </w:r>
    </w:p>
    <w:p>
      <w:r>
        <w:t>2,0</w:t>
      </w:r>
    </w:p>
    <w:p>
      <w:r>
        <w:t>1,0</w:t>
      </w:r>
    </w:p>
    <w:p>
      <w:r>
        <w:t>1,0</w:t>
      </w:r>
    </w:p>
    <w:p>
      <w:r>
        <w:t>1,00</w:t>
      </w:r>
    </w:p>
    <w:p>
      <w:r>
        <w:t>1,0</w:t>
      </w:r>
    </w:p>
    <w:p>
      <w:r>
        <w:t>6.250</w:t>
      </w:r>
    </w:p>
    <w:p>
      <w:r>
        <w:t>2.800</w:t>
      </w:r>
    </w:p>
    <w:p>
      <w:r>
        <w:t>Bổ sung</w:t>
      </w:r>
    </w:p>
    <w:p>
      <w:r>
        <w:t>Ghi chú: Vị trí 3 và vị trí 4 có hệ số điều chỉnh giá đất bằng 1.</w:t>
      </w:r>
    </w:p>
    <w:p>
      <w:r>
        <w:t>8. HUYỆN TỨ KỲ</w:t>
      </w:r>
    </w:p>
    <w:p>
      <w:r>
        <w:t>Đơn vị tính: 1.000 đồng/m  2</w:t>
      </w:r>
    </w:p>
    <w:p>
      <w:r>
        <w:t>TT</w:t>
      </w:r>
    </w:p>
    <w:p>
      <w:r>
        <w:t>Khu vực, tuyến đường</w:t>
      </w:r>
    </w:p>
    <w:p>
      <w:r>
        <w:t>Bảng giá đất ở 2020-2024</w:t>
      </w:r>
    </w:p>
    <w:p>
      <w:r>
        <w:t>(nghìn đồng)</w:t>
      </w:r>
    </w:p>
    <w:p>
      <w:r>
        <w:t>Sửa đổi, bổ sung phương án Hệ số điều chỉnh giá đất năm 2023</w:t>
      </w:r>
    </w:p>
    <w:p>
      <w:r>
        <w:t>Giá đất ở năm 2023 (nghìn đồng)</w:t>
      </w:r>
    </w:p>
    <w:p>
      <w:r>
        <w:t>Ghi chú</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THỊ TRẤN TỨ KỲ:</w:t>
      </w:r>
    </w:p>
    <w:p>
      <w:r>
        <w:t>Đường, phố loại II</w:t>
      </w:r>
    </w:p>
    <w:p>
      <w:r>
        <w:t>Nhóm A</w:t>
      </w:r>
    </w:p>
    <w:p>
      <w:r>
        <w:t>1</w:t>
      </w:r>
    </w:p>
    <w:p>
      <w:r>
        <w:t>Đường trong Khu dân cư mới Newland thị trấn Tứ Kỳ (tuyến đường song song và cạnh đường 391; Mặt cắt đường 1-1)</w:t>
      </w:r>
    </w:p>
    <w:p>
      <w:r>
        <w:t>7.000</w:t>
      </w:r>
    </w:p>
    <w:p>
      <w:r>
        <w:t>3.500</w:t>
      </w:r>
    </w:p>
    <w:p>
      <w:r>
        <w:t>4,0</w:t>
      </w:r>
    </w:p>
    <w:p>
      <w:r>
        <w:t>3,5</w:t>
      </w:r>
    </w:p>
    <w:p>
      <w:r>
        <w:t>1,0</w:t>
      </w:r>
    </w:p>
    <w:p>
      <w:r>
        <w:t>1,0</w:t>
      </w:r>
    </w:p>
    <w:p>
      <w:r>
        <w:t>1,0</w:t>
      </w:r>
    </w:p>
    <w:p>
      <w:r>
        <w:t>1,0</w:t>
      </w:r>
    </w:p>
    <w:p>
      <w:r>
        <w:t>28.000</w:t>
      </w:r>
    </w:p>
    <w:p>
      <w:r>
        <w:t>12.250</w:t>
      </w:r>
    </w:p>
    <w:p>
      <w:r>
        <w:t>Bổ sung</w:t>
      </w:r>
    </w:p>
    <w:p>
      <w:r>
        <w:t>2</w:t>
      </w:r>
    </w:p>
    <w:p>
      <w:r>
        <w:t>Đường trong Khu dân cư mới An Nhân Đông, thị trấn Tứ Kỳ (tuyến đường song song và cạnh đường 391; Mặt cắt đường 1-1)</w:t>
      </w:r>
    </w:p>
    <w:p>
      <w:r>
        <w:t>7.000</w:t>
      </w:r>
    </w:p>
    <w:p>
      <w:r>
        <w:t>3.500</w:t>
      </w:r>
    </w:p>
    <w:p>
      <w:r>
        <w:t>4,0</w:t>
      </w:r>
    </w:p>
    <w:p>
      <w:r>
        <w:t>3,5</w:t>
      </w:r>
    </w:p>
    <w:p>
      <w:r>
        <w:t>1,0</w:t>
      </w:r>
    </w:p>
    <w:p>
      <w:r>
        <w:t>1,0</w:t>
      </w:r>
    </w:p>
    <w:p>
      <w:r>
        <w:t>1,0</w:t>
      </w:r>
    </w:p>
    <w:p>
      <w:r>
        <w:t>1,0</w:t>
      </w:r>
    </w:p>
    <w:p>
      <w:r>
        <w:t>28.000</w:t>
      </w:r>
    </w:p>
    <w:p>
      <w:r>
        <w:t>12.250</w:t>
      </w:r>
    </w:p>
    <w:p>
      <w:r>
        <w:t>Bổ sung</w:t>
      </w:r>
    </w:p>
    <w:p>
      <w:r>
        <w:t>Nhóm B</w:t>
      </w:r>
    </w:p>
    <w:p>
      <w:r>
        <w:t>1</w:t>
      </w:r>
    </w:p>
    <w:p>
      <w:r>
        <w:t>Đường trong Khu dân cư mới Newland thị trấn Tứ Kỳ (tuyến đường có Mặt cắt 2-2 ; Mặt cắt 3-3; Mặt cắt 4-4)</w:t>
      </w:r>
    </w:p>
    <w:p>
      <w:r>
        <w:t>5.000</w:t>
      </w:r>
    </w:p>
    <w:p>
      <w:r>
        <w:t>2.500</w:t>
      </w:r>
    </w:p>
    <w:p>
      <w:r>
        <w:t>3,6</w:t>
      </w:r>
    </w:p>
    <w:p>
      <w:r>
        <w:t>3,6</w:t>
      </w:r>
    </w:p>
    <w:p>
      <w:r>
        <w:t>1,0</w:t>
      </w:r>
    </w:p>
    <w:p>
      <w:r>
        <w:t>1,0</w:t>
      </w:r>
    </w:p>
    <w:p>
      <w:r>
        <w:t>1,0</w:t>
      </w:r>
    </w:p>
    <w:p>
      <w:r>
        <w:t>1,0</w:t>
      </w:r>
    </w:p>
    <w:p>
      <w:r>
        <w:t>18.000</w:t>
      </w:r>
    </w:p>
    <w:p>
      <w:r>
        <w:t>9.000</w:t>
      </w:r>
    </w:p>
    <w:p>
      <w:r>
        <w:t>Bổ sung</w:t>
      </w:r>
    </w:p>
    <w:p>
      <w:r>
        <w:t>2</w:t>
      </w:r>
    </w:p>
    <w:p>
      <w:r>
        <w:t>Đường trong Khu dân cư mới An Nhân Đông, thị trấn Tứ Kỳ (các tuyến đường còn lại)</w:t>
      </w:r>
    </w:p>
    <w:p>
      <w:r>
        <w:t>5.000</w:t>
      </w:r>
    </w:p>
    <w:p>
      <w:r>
        <w:t>2.500</w:t>
      </w:r>
    </w:p>
    <w:p>
      <w:r>
        <w:t>3,6</w:t>
      </w:r>
    </w:p>
    <w:p>
      <w:r>
        <w:t>3,6</w:t>
      </w:r>
    </w:p>
    <w:p>
      <w:r>
        <w:t>1,0</w:t>
      </w:r>
    </w:p>
    <w:p>
      <w:r>
        <w:t>1,0</w:t>
      </w:r>
    </w:p>
    <w:p>
      <w:r>
        <w:t>1,0</w:t>
      </w:r>
    </w:p>
    <w:p>
      <w:r>
        <w:t>1,0</w:t>
      </w:r>
    </w:p>
    <w:p>
      <w:r>
        <w:t>18.000</w:t>
      </w:r>
    </w:p>
    <w:p>
      <w:r>
        <w:t>9.000</w:t>
      </w:r>
    </w:p>
    <w:p>
      <w:r>
        <w:t>Bổ sung</w:t>
      </w:r>
    </w:p>
    <w:p>
      <w:r>
        <w:t>3</w:t>
      </w:r>
    </w:p>
    <w:p>
      <w:r>
        <w:t>Đường trong Khu dân cư mới Newland thị trấn Tứ Kỳ (các</w:t>
      </w:r>
    </w:p>
    <w:p>
      <w:r>
        <w:t>tuyến đường còn lại)</w:t>
      </w:r>
    </w:p>
    <w:p>
      <w:r>
        <w:t>5.000</w:t>
      </w:r>
    </w:p>
    <w:p>
      <w:r>
        <w:t>2.500</w:t>
      </w:r>
    </w:p>
    <w:p>
      <w:r>
        <w:t>3,6</w:t>
      </w:r>
    </w:p>
    <w:p>
      <w:r>
        <w:t>3,6</w:t>
      </w:r>
    </w:p>
    <w:p>
      <w:r>
        <w:t>1,0</w:t>
      </w:r>
    </w:p>
    <w:p>
      <w:r>
        <w:t>1,0</w:t>
      </w:r>
    </w:p>
    <w:p>
      <w:r>
        <w:t>1,0</w:t>
      </w:r>
    </w:p>
    <w:p>
      <w:r>
        <w:t>1,0</w:t>
      </w:r>
    </w:p>
    <w:p>
      <w:r>
        <w:t>18.000</w:t>
      </w:r>
    </w:p>
    <w:p>
      <w:r>
        <w:t>9.000</w:t>
      </w:r>
    </w:p>
    <w:p>
      <w:r>
        <w:t>Bổ sung</w:t>
      </w:r>
    </w:p>
    <w:p>
      <w:r>
        <w:t>Ghi chú: Vị trí 3 và vị trí 4 có hệ số điều chỉnh giá đất bằng 1.</w:t>
      </w:r>
    </w:p>
    <w:p>
      <w:r>
        <w:t>PHỤ LỤC II:</w:t>
      </w:r>
    </w:p>
    <w:p>
      <w:r>
        <w:t>ĐIỀU CHỈNH, BỔ SUNG HỆ SỐ ĐIỀU CHỈNH GIÁ ĐẤT TẠI NÔNG THÔN</w:t>
      </w:r>
    </w:p>
    <w:p>
      <w:r>
        <w:t>(Kèm theo Nghị quyết số: 04/2023/NQ-HĐND ngày 13 tháng 7 năm 2023 của Hội đồng nhân dân tỉnh Hải Dương)</w:t>
      </w:r>
    </w:p>
    <w:p>
      <w:r>
        <w:t>1. Thành phố Hải Dương</w:t>
      </w:r>
    </w:p>
    <w:p>
      <w:r>
        <w:t>Bảng 1.1: Đất nông thôn ven đô thị, ven đường giao thông chính (Quốc lộ, đường tỉnh, đường huyện), các đầu mối giao thông, khu thương mại, du lịch và các điểm dân cư</w:t>
      </w:r>
    </w:p>
    <w:p>
      <w:r>
        <w:t>STT</w:t>
      </w:r>
    </w:p>
    <w:p>
      <w:r>
        <w:t>Tuyến đường</w:t>
      </w:r>
    </w:p>
    <w:p>
      <w:r>
        <w:t>Bảng giá đất ở 2020-2024</w:t>
      </w:r>
    </w:p>
    <w:p>
      <w:r>
        <w:t>(nghìn đồng)</w:t>
      </w:r>
    </w:p>
    <w:p>
      <w:r>
        <w:t>Phương án Hệ số điều chỉnh đất năm 2023</w:t>
      </w:r>
    </w:p>
    <w:p>
      <w:r>
        <w:t>Giá đất ở 2023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w:t>
      </w:r>
    </w:p>
    <w:p>
      <w:r>
        <w:t>Bổ sung</w:t>
      </w:r>
    </w:p>
    <w:p>
      <w:r>
        <w:t>1</w:t>
      </w:r>
    </w:p>
    <w:p>
      <w:r>
        <w:t>Đất ven đường Vành đai I (đoạn thuộc xã Liên Hồng)</w:t>
      </w:r>
    </w:p>
    <w:p>
      <w:r>
        <w:t>10.000</w:t>
      </w:r>
    </w:p>
    <w:p>
      <w:r>
        <w:t>5.000</w:t>
      </w:r>
    </w:p>
    <w:p>
      <w:r>
        <w:t>1,0</w:t>
      </w:r>
    </w:p>
    <w:p>
      <w:r>
        <w:t>1,0</w:t>
      </w:r>
    </w:p>
    <w:p>
      <w:r>
        <w:t>1,0</w:t>
      </w:r>
    </w:p>
    <w:p>
      <w:r>
        <w:t>1,0</w:t>
      </w:r>
    </w:p>
    <w:p>
      <w:r>
        <w:t>1,0</w:t>
      </w:r>
    </w:p>
    <w:p>
      <w:r>
        <w:t>1,0</w:t>
      </w:r>
    </w:p>
    <w:p>
      <w:r>
        <w:t>10.000</w:t>
      </w:r>
    </w:p>
    <w:p>
      <w:r>
        <w:t>5.000</w:t>
      </w:r>
    </w:p>
    <w:p>
      <w:r>
        <w:t>2</w:t>
      </w:r>
    </w:p>
    <w:p>
      <w:r>
        <w:t>Đường trục xã Gia Xuyên (đoạn từ đường Thạch Khôi - Gia Xuyên đến Quốc lộ 37)</w:t>
      </w:r>
    </w:p>
    <w:p>
      <w:r>
        <w:t>7.000</w:t>
      </w:r>
    </w:p>
    <w:p>
      <w:r>
        <w:t>3.500</w:t>
      </w:r>
    </w:p>
    <w:p>
      <w:r>
        <w:t>1,7</w:t>
      </w:r>
    </w:p>
    <w:p>
      <w:r>
        <w:t>1,3</w:t>
      </w:r>
    </w:p>
    <w:p>
      <w:r>
        <w:t>1,0</w:t>
      </w:r>
    </w:p>
    <w:p>
      <w:r>
        <w:t>1,0</w:t>
      </w:r>
    </w:p>
    <w:p>
      <w:r>
        <w:t>1,0</w:t>
      </w:r>
    </w:p>
    <w:p>
      <w:r>
        <w:t>1,0</w:t>
      </w:r>
    </w:p>
    <w:p>
      <w:r>
        <w:t>11.900</w:t>
      </w:r>
    </w:p>
    <w:p>
      <w:r>
        <w:t>4.550</w:t>
      </w:r>
    </w:p>
    <w:p>
      <w:r>
        <w:t>3</w:t>
      </w:r>
    </w:p>
    <w:p>
      <w:r>
        <w:t>Đường ven đường Vành đai I (đoạn thuộc xã Ngọc Sơn)</w:t>
      </w:r>
    </w:p>
    <w:p>
      <w:r>
        <w:t>6.000</w:t>
      </w:r>
    </w:p>
    <w:p>
      <w:r>
        <w:t>3.000</w:t>
      </w:r>
    </w:p>
    <w:p>
      <w:r>
        <w:t>1,0</w:t>
      </w:r>
    </w:p>
    <w:p>
      <w:r>
        <w:t>1,0</w:t>
      </w:r>
    </w:p>
    <w:p>
      <w:r>
        <w:t>1,0</w:t>
      </w:r>
    </w:p>
    <w:p>
      <w:r>
        <w:t>1,0</w:t>
      </w:r>
    </w:p>
    <w:p>
      <w:r>
        <w:t>1,0</w:t>
      </w:r>
    </w:p>
    <w:p>
      <w:r>
        <w:t>1,0</w:t>
      </w:r>
    </w:p>
    <w:p>
      <w:r>
        <w:t>6.000</w:t>
      </w:r>
    </w:p>
    <w:p>
      <w:r>
        <w:t>3.000</w:t>
      </w:r>
    </w:p>
    <w:p>
      <w:r>
        <w:t>4</w:t>
      </w:r>
    </w:p>
    <w:p>
      <w:r>
        <w:t>Đường trục xã An Thượng (đoạn từ đường dẫn Cầu Hàn đến Cầu Đình Đông)</w:t>
      </w:r>
    </w:p>
    <w:p>
      <w:r>
        <w:t>4.500</w:t>
      </w:r>
    </w:p>
    <w:p>
      <w:r>
        <w:t>2.500</w:t>
      </w:r>
    </w:p>
    <w:p>
      <w:r>
        <w:t>3,5</w:t>
      </w:r>
    </w:p>
    <w:p>
      <w:r>
        <w:t>3,0</w:t>
      </w:r>
    </w:p>
    <w:p>
      <w:r>
        <w:t>1,0</w:t>
      </w:r>
    </w:p>
    <w:p>
      <w:r>
        <w:t>1,0</w:t>
      </w:r>
    </w:p>
    <w:p>
      <w:r>
        <w:t>1,0</w:t>
      </w:r>
    </w:p>
    <w:p>
      <w:r>
        <w:t>1,0</w:t>
      </w:r>
    </w:p>
    <w:p>
      <w:r>
        <w:t>15.750</w:t>
      </w:r>
    </w:p>
    <w:p>
      <w:r>
        <w:t>7.500</w:t>
      </w:r>
    </w:p>
    <w:p>
      <w:r>
        <w:t>5</w:t>
      </w:r>
    </w:p>
    <w:p>
      <w:r>
        <w:t>Trục xã Quyết Thắng (đoạn từ đường tỉnh 390 đến xã Tiền Tiến)</w:t>
      </w:r>
    </w:p>
    <w:p>
      <w:r>
        <w:t>5.000</w:t>
      </w:r>
    </w:p>
    <w:p>
      <w:r>
        <w:t>2.500</w:t>
      </w:r>
    </w:p>
    <w:p>
      <w:r>
        <w:t>2,2</w:t>
      </w:r>
    </w:p>
    <w:p>
      <w:r>
        <w:t>2,0</w:t>
      </w:r>
    </w:p>
    <w:p>
      <w:r>
        <w:t>1,0</w:t>
      </w:r>
    </w:p>
    <w:p>
      <w:r>
        <w:t>1,0</w:t>
      </w:r>
    </w:p>
    <w:p>
      <w:r>
        <w:t>1,0</w:t>
      </w:r>
    </w:p>
    <w:p>
      <w:r>
        <w:t>1,0</w:t>
      </w:r>
    </w:p>
    <w:p>
      <w:r>
        <w:t>11.000</w:t>
      </w:r>
    </w:p>
    <w:p>
      <w:r>
        <w:t>5.000</w:t>
      </w:r>
    </w:p>
    <w:p>
      <w:r>
        <w:t>**</w:t>
      </w:r>
    </w:p>
    <w:p>
      <w:r>
        <w:t>Bãi bỏ số thứ tự 8 - Bảng 1.1</w:t>
      </w:r>
    </w:p>
    <w:p>
      <w:r>
        <w:t>Ghi chú: Các vị trí còn lại (3,4,5,6) có hệ số điều chỉnh giá đất bằng 1,0.</w:t>
      </w:r>
    </w:p>
    <w:p>
      <w:r>
        <w:t>Bảng 1.2: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4.500</w:t>
      </w:r>
    </w:p>
    <w:p>
      <w:r>
        <w:t>2,4</w:t>
      </w:r>
    </w:p>
    <w:p>
      <w:r>
        <w:t>10.800</w:t>
      </w:r>
    </w:p>
    <w:p>
      <w:r>
        <w:t>2.700</w:t>
      </w:r>
    </w:p>
    <w:p>
      <w:r>
        <w:t>2,4</w:t>
      </w:r>
    </w:p>
    <w:p>
      <w:r>
        <w:t>6.480</w:t>
      </w:r>
    </w:p>
    <w:p>
      <w:r>
        <w:t>2.000</w:t>
      </w:r>
    </w:p>
    <w:p>
      <w:r>
        <w:t>2,4</w:t>
      </w:r>
    </w:p>
    <w:p>
      <w:r>
        <w:t>4.800</w:t>
      </w:r>
    </w:p>
    <w:p>
      <w:r>
        <w:t>2.240</w:t>
      </w:r>
    </w:p>
    <w:p>
      <w:r>
        <w:t>2,4</w:t>
      </w:r>
    </w:p>
    <w:p>
      <w:r>
        <w:t>5.376</w:t>
      </w:r>
    </w:p>
    <w:p>
      <w:r>
        <w:t>1.300</w:t>
      </w:r>
    </w:p>
    <w:p>
      <w:r>
        <w:t>2,4</w:t>
      </w:r>
    </w:p>
    <w:p>
      <w:r>
        <w:t>3.120</w:t>
      </w:r>
    </w:p>
    <w:p>
      <w:r>
        <w:t>1.100</w:t>
      </w:r>
    </w:p>
    <w:p>
      <w:r>
        <w:t>2,4</w:t>
      </w:r>
    </w:p>
    <w:p>
      <w:r>
        <w:t>2.640</w:t>
      </w:r>
    </w:p>
    <w:p>
      <w:r>
        <w:t>2</w:t>
      </w:r>
    </w:p>
    <w:p>
      <w:r>
        <w:t>2.700</w:t>
      </w:r>
    </w:p>
    <w:p>
      <w:r>
        <w:t>2,4</w:t>
      </w:r>
    </w:p>
    <w:p>
      <w:r>
        <w:t>6.480</w:t>
      </w:r>
    </w:p>
    <w:p>
      <w:r>
        <w:t>1.800</w:t>
      </w:r>
    </w:p>
    <w:p>
      <w:r>
        <w:t>2,4</w:t>
      </w:r>
    </w:p>
    <w:p>
      <w:r>
        <w:t>4.320</w:t>
      </w:r>
    </w:p>
    <w:p>
      <w:r>
        <w:t>1.600</w:t>
      </w:r>
    </w:p>
    <w:p>
      <w:r>
        <w:t>2,4</w:t>
      </w:r>
    </w:p>
    <w:p>
      <w:r>
        <w:t>3.840</w:t>
      </w:r>
    </w:p>
    <w:p>
      <w:r>
        <w:t>1.600</w:t>
      </w:r>
    </w:p>
    <w:p>
      <w:r>
        <w:t>2,4</w:t>
      </w:r>
    </w:p>
    <w:p>
      <w:r>
        <w:t>3.840</w:t>
      </w:r>
    </w:p>
    <w:p>
      <w:r>
        <w:t>1.000</w:t>
      </w:r>
    </w:p>
    <w:p>
      <w:r>
        <w:t>2,4</w:t>
      </w:r>
    </w:p>
    <w:p>
      <w:r>
        <w:t>2.400</w:t>
      </w:r>
    </w:p>
    <w:p>
      <w:r>
        <w:t>900</w:t>
      </w:r>
    </w:p>
    <w:p>
      <w:r>
        <w:t>2,4</w:t>
      </w:r>
    </w:p>
    <w:p>
      <w:r>
        <w:t>2.160</w:t>
      </w:r>
    </w:p>
    <w:p>
      <w:r>
        <w:t>3</w:t>
      </w:r>
    </w:p>
    <w:p>
      <w:r>
        <w:t>2.000</w:t>
      </w:r>
    </w:p>
    <w:p>
      <w:r>
        <w:t>1,8</w:t>
      </w:r>
    </w:p>
    <w:p>
      <w:r>
        <w:t>3.600</w:t>
      </w:r>
    </w:p>
    <w:p>
      <w:r>
        <w:t>1.300</w:t>
      </w:r>
    </w:p>
    <w:p>
      <w:r>
        <w:t>1,8</w:t>
      </w:r>
    </w:p>
    <w:p>
      <w:r>
        <w:t>2.340</w:t>
      </w:r>
    </w:p>
    <w:p>
      <w:r>
        <w:t>1.100</w:t>
      </w:r>
    </w:p>
    <w:p>
      <w:r>
        <w:t>1,8</w:t>
      </w:r>
    </w:p>
    <w:p>
      <w:r>
        <w:t>1.980</w:t>
      </w:r>
    </w:p>
    <w:p>
      <w:r>
        <w:t>1.100</w:t>
      </w:r>
    </w:p>
    <w:p>
      <w:r>
        <w:t>1,8</w:t>
      </w:r>
    </w:p>
    <w:p>
      <w:r>
        <w:t>1.980</w:t>
      </w:r>
    </w:p>
    <w:p>
      <w:r>
        <w:t>900</w:t>
      </w:r>
    </w:p>
    <w:p>
      <w:r>
        <w:t>1,8</w:t>
      </w:r>
    </w:p>
    <w:p>
      <w:r>
        <w:t>1.620</w:t>
      </w:r>
    </w:p>
    <w:p>
      <w:r>
        <w:t>700</w:t>
      </w:r>
    </w:p>
    <w:p>
      <w:r>
        <w:t>1,8</w:t>
      </w:r>
    </w:p>
    <w:p>
      <w:r>
        <w:t>1.260</w:t>
      </w:r>
    </w:p>
    <w:p>
      <w:r>
        <w:t>4</w:t>
      </w:r>
    </w:p>
    <w:p>
      <w:r>
        <w:t>1.600</w:t>
      </w:r>
    </w:p>
    <w:p>
      <w:r>
        <w:t>1,8</w:t>
      </w:r>
    </w:p>
    <w:p>
      <w:r>
        <w:t>2.880</w:t>
      </w:r>
    </w:p>
    <w:p>
      <w:r>
        <w:t>1.100</w:t>
      </w:r>
    </w:p>
    <w:p>
      <w:r>
        <w:t>1,8</w:t>
      </w:r>
    </w:p>
    <w:p>
      <w:r>
        <w:t>1.980</w:t>
      </w:r>
    </w:p>
    <w:p>
      <w:r>
        <w:t>900</w:t>
      </w:r>
    </w:p>
    <w:p>
      <w:r>
        <w:t>1,8</w:t>
      </w:r>
    </w:p>
    <w:p>
      <w:r>
        <w:t>1.620</w:t>
      </w:r>
    </w:p>
    <w:p>
      <w:r>
        <w:t>800</w:t>
      </w:r>
    </w:p>
    <w:p>
      <w:r>
        <w:t>1,8</w:t>
      </w:r>
    </w:p>
    <w:p>
      <w:r>
        <w:t>1.440</w:t>
      </w:r>
    </w:p>
    <w:p>
      <w:r>
        <w:t>700</w:t>
      </w:r>
    </w:p>
    <w:p>
      <w:r>
        <w:t>1,8</w:t>
      </w:r>
    </w:p>
    <w:p>
      <w:r>
        <w:t>1.260</w:t>
      </w:r>
    </w:p>
    <w:p>
      <w:r>
        <w:t>640</w:t>
      </w:r>
    </w:p>
    <w:p>
      <w:r>
        <w:t>1,8</w:t>
      </w:r>
    </w:p>
    <w:p>
      <w:r>
        <w:t>1.152</w:t>
      </w:r>
    </w:p>
    <w:p>
      <w:r>
        <w:t>5</w:t>
      </w:r>
    </w:p>
    <w:p>
      <w:r>
        <w:t>1.100</w:t>
      </w:r>
    </w:p>
    <w:p>
      <w:r>
        <w:t>1,8</w:t>
      </w:r>
    </w:p>
    <w:p>
      <w:r>
        <w:t>1.980</w:t>
      </w:r>
    </w:p>
    <w:p>
      <w:r>
        <w:t>900</w:t>
      </w:r>
    </w:p>
    <w:p>
      <w:r>
        <w:t>1,8</w:t>
      </w:r>
    </w:p>
    <w:p>
      <w:r>
        <w:t>1.620</w:t>
      </w:r>
    </w:p>
    <w:p>
      <w:r>
        <w:t>800</w:t>
      </w:r>
    </w:p>
    <w:p>
      <w:r>
        <w:t>1,8</w:t>
      </w:r>
    </w:p>
    <w:p>
      <w:r>
        <w:t>1.440</w:t>
      </w:r>
    </w:p>
    <w:p>
      <w:r>
        <w:t>700</w:t>
      </w:r>
    </w:p>
    <w:p>
      <w:r>
        <w:t>1,8</w:t>
      </w:r>
    </w:p>
    <w:p>
      <w:r>
        <w:t>1.260</w:t>
      </w:r>
    </w:p>
    <w:p>
      <w:r>
        <w:t>640</w:t>
      </w:r>
    </w:p>
    <w:p>
      <w:r>
        <w:t>1,8</w:t>
      </w:r>
    </w:p>
    <w:p>
      <w:r>
        <w:t>1.152</w:t>
      </w:r>
    </w:p>
    <w:p>
      <w:r>
        <w:t>600</w:t>
      </w:r>
    </w:p>
    <w:p>
      <w:r>
        <w:t>1,8</w:t>
      </w:r>
    </w:p>
    <w:p>
      <w:r>
        <w:t>1.080</w:t>
      </w:r>
    </w:p>
    <w:p>
      <w:r>
        <w:t>- Đối với đất thương mại dịch vụ và đất sản xuất kinh doanh tại các vị trí còn lại ở nông thôn: Hệ số điều chỉnh giá đất là 1,0.</w:t>
      </w:r>
    </w:p>
    <w:p>
      <w:r>
        <w:t>2. Thành phố Chí Linh</w:t>
      </w:r>
    </w:p>
    <w:p>
      <w:r>
        <w:t>Bảng 2.1: Đất nông thôn ven đô thị, ven đường giao thông chính (Quốc lộ, đường tỉnh, đường huyện), các đầu mối giao thông, khu thương mại, du lịch và các điểm dân cư</w:t>
      </w:r>
    </w:p>
    <w:p>
      <w:r>
        <w:t>STT</w:t>
      </w:r>
    </w:p>
    <w:p>
      <w:r>
        <w:t>Tuyến đường</w:t>
      </w:r>
    </w:p>
    <w:p>
      <w:r>
        <w:t>Bảng giá đất ở 2020-2024 điều chỉnh, bổ sung</w:t>
      </w:r>
    </w:p>
    <w:p>
      <w:r>
        <w:t>(nghìn đồng)</w:t>
      </w:r>
    </w:p>
    <w:p>
      <w:r>
        <w:t>Phương án Hệ số điều chỉnh đất năm 2023</w:t>
      </w:r>
    </w:p>
    <w:p>
      <w:r>
        <w:t>Giá đất ở quy định năm 2024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w:t>
      </w:r>
    </w:p>
    <w:p>
      <w:r>
        <w:t>Điều chỉnh</w:t>
      </w:r>
    </w:p>
    <w:p>
      <w:r>
        <w:t>1</w:t>
      </w:r>
    </w:p>
    <w:p>
      <w:r>
        <w:t>Đất ven Quốc lộ 37 (đoạn thuộc xã Lê Lợi)</w:t>
      </w:r>
    </w:p>
    <w:p>
      <w:r>
        <w:t>8.000</w:t>
      </w:r>
    </w:p>
    <w:p>
      <w:r>
        <w:t>4.000</w:t>
      </w:r>
    </w:p>
    <w:p>
      <w:r>
        <w:t>1,2</w:t>
      </w:r>
    </w:p>
    <w:p>
      <w:r>
        <w:t>1,2</w:t>
      </w:r>
    </w:p>
    <w:p>
      <w:r>
        <w:t>1,0</w:t>
      </w:r>
    </w:p>
    <w:p>
      <w:r>
        <w:t>1,0</w:t>
      </w:r>
    </w:p>
    <w:p>
      <w:r>
        <w:t>1,0</w:t>
      </w:r>
    </w:p>
    <w:p>
      <w:r>
        <w:t>1,0</w:t>
      </w:r>
    </w:p>
    <w:p>
      <w:r>
        <w:t>9.600</w:t>
      </w:r>
    </w:p>
    <w:p>
      <w:r>
        <w:t>4.800</w:t>
      </w:r>
    </w:p>
    <w:p>
      <w:r>
        <w:t>2</w:t>
      </w:r>
    </w:p>
    <w:p>
      <w:r>
        <w:t>Đất ven đường tỉnh 398 (đoạn thuộc xã Hoàng Hoa Thám)</w:t>
      </w:r>
    </w:p>
    <w:p>
      <w:r>
        <w:t>4.000</w:t>
      </w:r>
    </w:p>
    <w:p>
      <w:r>
        <w:t>2.000</w:t>
      </w:r>
    </w:p>
    <w:p>
      <w:r>
        <w:t>1,0</w:t>
      </w:r>
    </w:p>
    <w:p>
      <w:r>
        <w:t>1,0</w:t>
      </w:r>
    </w:p>
    <w:p>
      <w:r>
        <w:t>1,0</w:t>
      </w:r>
    </w:p>
    <w:p>
      <w:r>
        <w:t>1,0</w:t>
      </w:r>
    </w:p>
    <w:p>
      <w:r>
        <w:t>1,0</w:t>
      </w:r>
    </w:p>
    <w:p>
      <w:r>
        <w:t>1,0</w:t>
      </w:r>
    </w:p>
    <w:p>
      <w:r>
        <w:t>4.000</w:t>
      </w:r>
    </w:p>
    <w:p>
      <w:r>
        <w:t>2.000</w:t>
      </w:r>
    </w:p>
    <w:p>
      <w:r>
        <w:t>3</w:t>
      </w:r>
    </w:p>
    <w:p>
      <w:r>
        <w:t>Đường tỉnh lộ 398 thuộc xã Hưng Đạo (đoạn từ nhà ông Toàn đến cổng chùa Bắc Đẩu)</w:t>
      </w:r>
    </w:p>
    <w:p>
      <w:r>
        <w:t>7.000</w:t>
      </w:r>
    </w:p>
    <w:p>
      <w:r>
        <w:t>3.500</w:t>
      </w:r>
    </w:p>
    <w:p>
      <w:r>
        <w:t>1,2</w:t>
      </w:r>
    </w:p>
    <w:p>
      <w:r>
        <w:t>1,2</w:t>
      </w:r>
    </w:p>
    <w:p>
      <w:r>
        <w:t>1,0</w:t>
      </w:r>
    </w:p>
    <w:p>
      <w:r>
        <w:t>1,0</w:t>
      </w:r>
    </w:p>
    <w:p>
      <w:r>
        <w:t>1,0</w:t>
      </w:r>
    </w:p>
    <w:p>
      <w:r>
        <w:t>1,0</w:t>
      </w:r>
    </w:p>
    <w:p>
      <w:r>
        <w:t>8.400</w:t>
      </w:r>
    </w:p>
    <w:p>
      <w:r>
        <w:t>4.200</w:t>
      </w:r>
    </w:p>
    <w:p>
      <w:r>
        <w:t>4</w:t>
      </w:r>
    </w:p>
    <w:p>
      <w:r>
        <w:t>Đường tỉnh lộ 398 thuộc xã Hưng Đạo (đoạn từ dốc nguy hiểm đến cuối bến phà Đồng Việt)</w:t>
      </w:r>
    </w:p>
    <w:p>
      <w:r>
        <w:t>4.000</w:t>
      </w:r>
    </w:p>
    <w:p>
      <w:r>
        <w:t>2.000</w:t>
      </w:r>
    </w:p>
    <w:p>
      <w:r>
        <w:t>1,4</w:t>
      </w:r>
    </w:p>
    <w:p>
      <w:r>
        <w:t>1,4</w:t>
      </w:r>
    </w:p>
    <w:p>
      <w:r>
        <w:t>1,0</w:t>
      </w:r>
    </w:p>
    <w:p>
      <w:r>
        <w:t>1,0</w:t>
      </w:r>
    </w:p>
    <w:p>
      <w:r>
        <w:t>1,0</w:t>
      </w:r>
    </w:p>
    <w:p>
      <w:r>
        <w:t>1,0</w:t>
      </w:r>
    </w:p>
    <w:p>
      <w:r>
        <w:t>5.600</w:t>
      </w:r>
    </w:p>
    <w:p>
      <w:r>
        <w:t>2.800</w:t>
      </w:r>
    </w:p>
    <w:p>
      <w:r>
        <w:t>5</w:t>
      </w:r>
    </w:p>
    <w:p>
      <w:r>
        <w:t>Đất ven đường tỉnh, huyện còn lại</w:t>
      </w:r>
    </w:p>
    <w:p>
      <w:r>
        <w:t>3.000</w:t>
      </w:r>
    </w:p>
    <w:p>
      <w:r>
        <w:t>1.500</w:t>
      </w:r>
    </w:p>
    <w:p>
      <w:r>
        <w:t>1,2</w:t>
      </w:r>
    </w:p>
    <w:p>
      <w:r>
        <w:t>1,2</w:t>
      </w:r>
    </w:p>
    <w:p>
      <w:r>
        <w:t>1,0</w:t>
      </w:r>
    </w:p>
    <w:p>
      <w:r>
        <w:t>1,0</w:t>
      </w:r>
    </w:p>
    <w:p>
      <w:r>
        <w:t>1,0</w:t>
      </w:r>
    </w:p>
    <w:p>
      <w:r>
        <w:t>1,0</w:t>
      </w:r>
    </w:p>
    <w:p>
      <w:r>
        <w:t>3.600</w:t>
      </w:r>
    </w:p>
    <w:p>
      <w:r>
        <w:t>1.800</w:t>
      </w:r>
    </w:p>
    <w:p>
      <w:r>
        <w:t>**</w:t>
      </w:r>
    </w:p>
    <w:p>
      <w:r>
        <w:t>Bổ sung</w:t>
      </w:r>
    </w:p>
    <w:p>
      <w:r>
        <w:t>1</w:t>
      </w:r>
    </w:p>
    <w:p>
      <w:r>
        <w:t>Đất ven đường tỉnh 398 (đoạn thuộc xã Lê Lợi)</w:t>
      </w:r>
    </w:p>
    <w:p>
      <w:r>
        <w:t>7.000</w:t>
      </w:r>
    </w:p>
    <w:p>
      <w:r>
        <w:t>3.500</w:t>
      </w:r>
    </w:p>
    <w:p>
      <w:r>
        <w:t>1,1</w:t>
      </w:r>
    </w:p>
    <w:p>
      <w:r>
        <w:t>1,1</w:t>
      </w:r>
    </w:p>
    <w:p>
      <w:r>
        <w:t>1,0</w:t>
      </w:r>
    </w:p>
    <w:p>
      <w:r>
        <w:t>1,0</w:t>
      </w:r>
    </w:p>
    <w:p>
      <w:r>
        <w:t>1,0</w:t>
      </w:r>
    </w:p>
    <w:p>
      <w:r>
        <w:t>1,0</w:t>
      </w:r>
    </w:p>
    <w:p>
      <w:r>
        <w:t>7.700</w:t>
      </w:r>
    </w:p>
    <w:p>
      <w:r>
        <w:t>3.850</w:t>
      </w:r>
    </w:p>
    <w:p>
      <w:r>
        <w:t>Ghi chú: Các vị trí còn lại (3,4,5,6) có hệ số điều chỉnh giá đất bằng 1,0.</w:t>
      </w:r>
    </w:p>
    <w:p>
      <w:r>
        <w:t>Bảng 2.2: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4.500</w:t>
      </w:r>
    </w:p>
    <w:p>
      <w:r>
        <w:t>1,8</w:t>
      </w:r>
    </w:p>
    <w:p>
      <w:r>
        <w:t>8.100</w:t>
      </w:r>
    </w:p>
    <w:p>
      <w:r>
        <w:t>2.700</w:t>
      </w:r>
    </w:p>
    <w:p>
      <w:r>
        <w:t>1,8</w:t>
      </w:r>
    </w:p>
    <w:p>
      <w:r>
        <w:t>4.860</w:t>
      </w:r>
    </w:p>
    <w:p>
      <w:r>
        <w:t>2.000</w:t>
      </w:r>
    </w:p>
    <w:p>
      <w:r>
        <w:t>1,8</w:t>
      </w:r>
    </w:p>
    <w:p>
      <w:r>
        <w:t>3.600</w:t>
      </w:r>
    </w:p>
    <w:p>
      <w:r>
        <w:t>2.240</w:t>
      </w:r>
    </w:p>
    <w:p>
      <w:r>
        <w:t>1,8</w:t>
      </w:r>
    </w:p>
    <w:p>
      <w:r>
        <w:t>4.032</w:t>
      </w:r>
    </w:p>
    <w:p>
      <w:r>
        <w:t>1.300</w:t>
      </w:r>
    </w:p>
    <w:p>
      <w:r>
        <w:t>1,8</w:t>
      </w:r>
    </w:p>
    <w:p>
      <w:r>
        <w:t>2.340</w:t>
      </w:r>
    </w:p>
    <w:p>
      <w:r>
        <w:t>1.100</w:t>
      </w:r>
    </w:p>
    <w:p>
      <w:r>
        <w:t>1,8</w:t>
      </w:r>
    </w:p>
    <w:p>
      <w:r>
        <w:t>1.980</w:t>
      </w:r>
    </w:p>
    <w:p>
      <w:r>
        <w:t>2</w:t>
      </w:r>
    </w:p>
    <w:p>
      <w:r>
        <w:t>2.700</w:t>
      </w:r>
    </w:p>
    <w:p>
      <w:r>
        <w:t>1,8</w:t>
      </w:r>
    </w:p>
    <w:p>
      <w:r>
        <w:t>4.860</w:t>
      </w:r>
    </w:p>
    <w:p>
      <w:r>
        <w:t>1.800</w:t>
      </w:r>
    </w:p>
    <w:p>
      <w:r>
        <w:t>1,8</w:t>
      </w:r>
    </w:p>
    <w:p>
      <w:r>
        <w:t>3.240</w:t>
      </w:r>
    </w:p>
    <w:p>
      <w:r>
        <w:t>1.600</w:t>
      </w:r>
    </w:p>
    <w:p>
      <w:r>
        <w:t>1,8</w:t>
      </w:r>
    </w:p>
    <w:p>
      <w:r>
        <w:t>2.880</w:t>
      </w:r>
    </w:p>
    <w:p>
      <w:r>
        <w:t>1.600</w:t>
      </w:r>
    </w:p>
    <w:p>
      <w:r>
        <w:t>1,8</w:t>
      </w:r>
    </w:p>
    <w:p>
      <w:r>
        <w:t>2.880</w:t>
      </w:r>
    </w:p>
    <w:p>
      <w:r>
        <w:t>1.000</w:t>
      </w:r>
    </w:p>
    <w:p>
      <w:r>
        <w:t>1,8</w:t>
      </w:r>
    </w:p>
    <w:p>
      <w:r>
        <w:t>1.800</w:t>
      </w:r>
    </w:p>
    <w:p>
      <w:r>
        <w:t>900</w:t>
      </w:r>
    </w:p>
    <w:p>
      <w:r>
        <w:t>1,8</w:t>
      </w:r>
    </w:p>
    <w:p>
      <w:r>
        <w:t>1.620</w:t>
      </w:r>
    </w:p>
    <w:p>
      <w:r>
        <w:t>3</w:t>
      </w:r>
    </w:p>
    <w:p>
      <w:r>
        <w:t>2.000</w:t>
      </w:r>
    </w:p>
    <w:p>
      <w:r>
        <w:t>1,4</w:t>
      </w:r>
    </w:p>
    <w:p>
      <w:r>
        <w:t>2.800</w:t>
      </w:r>
    </w:p>
    <w:p>
      <w:r>
        <w:t>1.300</w:t>
      </w:r>
    </w:p>
    <w:p>
      <w:r>
        <w:t>1,4</w:t>
      </w:r>
    </w:p>
    <w:p>
      <w:r>
        <w:t>1.820</w:t>
      </w:r>
    </w:p>
    <w:p>
      <w:r>
        <w:t>1.100</w:t>
      </w:r>
    </w:p>
    <w:p>
      <w:r>
        <w:t>1,4</w:t>
      </w:r>
    </w:p>
    <w:p>
      <w:r>
        <w:t>1.540</w:t>
      </w:r>
    </w:p>
    <w:p>
      <w:r>
        <w:t>1.100</w:t>
      </w:r>
    </w:p>
    <w:p>
      <w:r>
        <w:t>1,4</w:t>
      </w:r>
    </w:p>
    <w:p>
      <w:r>
        <w:t>1.540</w:t>
      </w:r>
    </w:p>
    <w:p>
      <w:r>
        <w:t>900</w:t>
      </w:r>
    </w:p>
    <w:p>
      <w:r>
        <w:t>1,4</w:t>
      </w:r>
    </w:p>
    <w:p>
      <w:r>
        <w:t>1.260</w:t>
      </w:r>
    </w:p>
    <w:p>
      <w:r>
        <w:t>700</w:t>
      </w:r>
    </w:p>
    <w:p>
      <w:r>
        <w:t>1,4</w:t>
      </w:r>
    </w:p>
    <w:p>
      <w:r>
        <w:t>980</w:t>
      </w:r>
    </w:p>
    <w:p>
      <w:r>
        <w:t>4</w:t>
      </w:r>
    </w:p>
    <w:p>
      <w:r>
        <w:t>1.600</w:t>
      </w:r>
    </w:p>
    <w:p>
      <w:r>
        <w:t>1,4</w:t>
      </w:r>
    </w:p>
    <w:p>
      <w:r>
        <w:t>2.240</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5</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600</w:t>
      </w:r>
    </w:p>
    <w:p>
      <w:r>
        <w:t>1,4</w:t>
      </w:r>
    </w:p>
    <w:p>
      <w:r>
        <w:t>840</w:t>
      </w:r>
    </w:p>
    <w:p>
      <w:r>
        <w:t>Vị trí đất</w:t>
      </w:r>
    </w:p>
    <w:p>
      <w:r>
        <w:t>Xã miền núi</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2.700</w:t>
      </w:r>
    </w:p>
    <w:p>
      <w:r>
        <w:t>1,4</w:t>
      </w:r>
    </w:p>
    <w:p>
      <w:r>
        <w:t>3.780</w:t>
      </w:r>
    </w:p>
    <w:p>
      <w:r>
        <w:t>1.300</w:t>
      </w:r>
    </w:p>
    <w:p>
      <w:r>
        <w:t>1,4</w:t>
      </w:r>
    </w:p>
    <w:p>
      <w:r>
        <w:t>1.820</w:t>
      </w:r>
    </w:p>
    <w:p>
      <w:r>
        <w:t>1.000</w:t>
      </w:r>
    </w:p>
    <w:p>
      <w:r>
        <w:t>1,4</w:t>
      </w:r>
    </w:p>
    <w:p>
      <w:r>
        <w:t>1400</w:t>
      </w:r>
    </w:p>
    <w:p>
      <w:r>
        <w:t>1.300</w:t>
      </w:r>
    </w:p>
    <w:p>
      <w:r>
        <w:t>1,4</w:t>
      </w:r>
    </w:p>
    <w:p>
      <w:r>
        <w:t>1.820</w:t>
      </w:r>
    </w:p>
    <w:p>
      <w:r>
        <w:t>1.100</w:t>
      </w:r>
    </w:p>
    <w:p>
      <w:r>
        <w:t>1,4</w:t>
      </w:r>
    </w:p>
    <w:p>
      <w:r>
        <w:t>1.540</w:t>
      </w:r>
    </w:p>
    <w:p>
      <w:r>
        <w:t>900</w:t>
      </w:r>
    </w:p>
    <w:p>
      <w:r>
        <w:t>1,4</w:t>
      </w:r>
    </w:p>
    <w:p>
      <w:r>
        <w:t>1.260</w:t>
      </w:r>
    </w:p>
    <w:p>
      <w:r>
        <w:t>2</w:t>
      </w:r>
    </w:p>
    <w:p>
      <w:r>
        <w:t>1.800</w:t>
      </w:r>
    </w:p>
    <w:p>
      <w:r>
        <w:t>1,4</w:t>
      </w:r>
    </w:p>
    <w:p>
      <w:r>
        <w:t>2.520</w:t>
      </w:r>
    </w:p>
    <w:p>
      <w:r>
        <w:t>1.000</w:t>
      </w:r>
    </w:p>
    <w:p>
      <w:r>
        <w:t>1,4</w:t>
      </w:r>
    </w:p>
    <w:p>
      <w:r>
        <w:t>1.400</w:t>
      </w:r>
    </w:p>
    <w:p>
      <w:r>
        <w:t>800</w:t>
      </w:r>
    </w:p>
    <w:p>
      <w:r>
        <w:t>1,4</w:t>
      </w:r>
    </w:p>
    <w:p>
      <w:r>
        <w:t>1120</w:t>
      </w:r>
    </w:p>
    <w:p>
      <w:r>
        <w:t>1.000</w:t>
      </w:r>
    </w:p>
    <w:p>
      <w:r>
        <w:t>1,4</w:t>
      </w:r>
    </w:p>
    <w:p>
      <w:r>
        <w:t>1.400</w:t>
      </w:r>
    </w:p>
    <w:p>
      <w:r>
        <w:t>900</w:t>
      </w:r>
    </w:p>
    <w:p>
      <w:r>
        <w:t>1,4</w:t>
      </w:r>
    </w:p>
    <w:p>
      <w:r>
        <w:t>1.260</w:t>
      </w:r>
    </w:p>
    <w:p>
      <w:r>
        <w:t>640</w:t>
      </w:r>
    </w:p>
    <w:p>
      <w:r>
        <w:t>1,4</w:t>
      </w:r>
    </w:p>
    <w:p>
      <w:r>
        <w:t>896</w:t>
      </w:r>
    </w:p>
    <w:p>
      <w:r>
        <w:t>3</w:t>
      </w:r>
    </w:p>
    <w:p>
      <w:r>
        <w:t>1.100</w:t>
      </w:r>
    </w:p>
    <w:p>
      <w:r>
        <w:t>1,0</w:t>
      </w:r>
    </w:p>
    <w:p>
      <w:r>
        <w:t>1.100</w:t>
      </w:r>
    </w:p>
    <w:p>
      <w:r>
        <w:t>900</w:t>
      </w:r>
    </w:p>
    <w:p>
      <w:r>
        <w:t>1,0</w:t>
      </w:r>
    </w:p>
    <w:p>
      <w:r>
        <w:t>900</w:t>
      </w:r>
    </w:p>
    <w:p>
      <w:r>
        <w:t>700</w:t>
      </w:r>
    </w:p>
    <w:p>
      <w:r>
        <w:t>1,0</w:t>
      </w:r>
    </w:p>
    <w:p>
      <w:r>
        <w:t>700</w:t>
      </w:r>
    </w:p>
    <w:p>
      <w:r>
        <w:t>800</w:t>
      </w:r>
    </w:p>
    <w:p>
      <w:r>
        <w:t>1,0</w:t>
      </w:r>
    </w:p>
    <w:p>
      <w:r>
        <w:t>800</w:t>
      </w:r>
    </w:p>
    <w:p>
      <w:r>
        <w:t>640</w:t>
      </w:r>
    </w:p>
    <w:p>
      <w:r>
        <w:t>1,0</w:t>
      </w:r>
    </w:p>
    <w:p>
      <w:r>
        <w:t>640</w:t>
      </w:r>
    </w:p>
    <w:p>
      <w:r>
        <w:t>600</w:t>
      </w:r>
    </w:p>
    <w:p>
      <w:r>
        <w:t>1,0</w:t>
      </w:r>
    </w:p>
    <w:p>
      <w:r>
        <w:t>600</w:t>
      </w:r>
    </w:p>
    <w:p>
      <w:r>
        <w:t>4</w:t>
      </w:r>
    </w:p>
    <w:p>
      <w:r>
        <w:t>900</w:t>
      </w:r>
    </w:p>
    <w:p>
      <w:r>
        <w:t>1,0</w:t>
      </w:r>
    </w:p>
    <w:p>
      <w:r>
        <w:t>900</w:t>
      </w:r>
    </w:p>
    <w:p>
      <w:r>
        <w:t>700</w:t>
      </w:r>
    </w:p>
    <w:p>
      <w:r>
        <w:t>1,0</w:t>
      </w:r>
    </w:p>
    <w:p>
      <w:r>
        <w:t>700</w:t>
      </w:r>
    </w:p>
    <w:p>
      <w:r>
        <w:t>600</w:t>
      </w:r>
    </w:p>
    <w:p>
      <w:r>
        <w:t>1,0</w:t>
      </w:r>
    </w:p>
    <w:p>
      <w:r>
        <w:t>600</w:t>
      </w:r>
    </w:p>
    <w:p>
      <w:r>
        <w:t>640</w:t>
      </w:r>
    </w:p>
    <w:p>
      <w:r>
        <w:t>1,0</w:t>
      </w:r>
    </w:p>
    <w:p>
      <w:r>
        <w:t>640</w:t>
      </w:r>
    </w:p>
    <w:p>
      <w:r>
        <w:t>600</w:t>
      </w:r>
    </w:p>
    <w:p>
      <w:r>
        <w:t>1,0</w:t>
      </w:r>
    </w:p>
    <w:p>
      <w:r>
        <w:t>600</w:t>
      </w:r>
    </w:p>
    <w:p>
      <w:r>
        <w:t>560</w:t>
      </w:r>
    </w:p>
    <w:p>
      <w:r>
        <w:t>1,0</w:t>
      </w:r>
    </w:p>
    <w:p>
      <w:r>
        <w:t>560</w:t>
      </w:r>
    </w:p>
    <w:p>
      <w:r>
        <w:t>5</w:t>
      </w:r>
    </w:p>
    <w:p>
      <w:r>
        <w:t>700</w:t>
      </w:r>
    </w:p>
    <w:p>
      <w:r>
        <w:t>1,0</w:t>
      </w:r>
    </w:p>
    <w:p>
      <w:r>
        <w:t>700</w:t>
      </w:r>
    </w:p>
    <w:p>
      <w:r>
        <w:t>600</w:t>
      </w:r>
    </w:p>
    <w:p>
      <w:r>
        <w:t>1,0</w:t>
      </w:r>
    </w:p>
    <w:p>
      <w:r>
        <w:t>600</w:t>
      </w:r>
    </w:p>
    <w:p>
      <w:r>
        <w:t>560</w:t>
      </w:r>
    </w:p>
    <w:p>
      <w:r>
        <w:t>1,0</w:t>
      </w:r>
    </w:p>
    <w:p>
      <w:r>
        <w:t>560</w:t>
      </w:r>
    </w:p>
    <w:p>
      <w:r>
        <w:t>600</w:t>
      </w:r>
    </w:p>
    <w:p>
      <w:r>
        <w:t>1,0</w:t>
      </w:r>
    </w:p>
    <w:p>
      <w:r>
        <w:t>600</w:t>
      </w:r>
    </w:p>
    <w:p>
      <w:r>
        <w:t>560</w:t>
      </w:r>
    </w:p>
    <w:p>
      <w:r>
        <w:t>1,0</w:t>
      </w:r>
    </w:p>
    <w:p>
      <w:r>
        <w:t>560</w:t>
      </w:r>
    </w:p>
    <w:p>
      <w:r>
        <w:t>540</w:t>
      </w:r>
    </w:p>
    <w:p>
      <w:r>
        <w:t>1,0</w:t>
      </w:r>
    </w:p>
    <w:p>
      <w:r>
        <w:t>540</w:t>
      </w:r>
    </w:p>
    <w:p>
      <w:r>
        <w:t>- Đối với đất thương mại dịch vụ và đất sản xuất kinh doanh tại các vị trí còn lại ở nông thôn: Hệ số điều chỉnh giá đất là 1,0.</w:t>
      </w:r>
    </w:p>
    <w:p>
      <w:r>
        <w:t>3. Thị xã Kinh Môn</w:t>
      </w:r>
    </w:p>
    <w:p>
      <w:r>
        <w:t>Bảng 3.1: Đất nông thôn ven đô thị, ven đường giao thông chính (Quốc lộ, đường tỉnh, đường huyện), các đầu mối giao thông, khu thương mại, du lịch và các điểm dân cư</w:t>
      </w:r>
    </w:p>
    <w:p>
      <w:r>
        <w:t>STT</w:t>
      </w:r>
    </w:p>
    <w:p>
      <w:r>
        <w:t>Tuyến đường</w:t>
      </w:r>
    </w:p>
    <w:p>
      <w:r>
        <w:t>Bảng giá đất ở 2020-2024</w:t>
      </w:r>
    </w:p>
    <w:p>
      <w:r>
        <w:t>(nghìn đồng)</w:t>
      </w:r>
    </w:p>
    <w:p>
      <w:r>
        <w:t>Phương án Hệ số điều chỉnh đất năm 2023</w:t>
      </w:r>
    </w:p>
    <w:p>
      <w:r>
        <w:t>Giá đất ở 2023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w:t>
      </w:r>
    </w:p>
    <w:p>
      <w:r>
        <w:t>Điều chỉnh</w:t>
      </w:r>
    </w:p>
    <w:p>
      <w:r>
        <w:t>4</w:t>
      </w:r>
    </w:p>
    <w:p>
      <w:r>
        <w:t>Đất ven đường huyện</w:t>
      </w:r>
    </w:p>
    <w:p>
      <w:r>
        <w:t>5.500</w:t>
      </w:r>
    </w:p>
    <w:p>
      <w:r>
        <w:t>2.700</w:t>
      </w:r>
    </w:p>
    <w:p>
      <w:r>
        <w:t>1,0</w:t>
      </w:r>
    </w:p>
    <w:p>
      <w:r>
        <w:t>1,0</w:t>
      </w:r>
    </w:p>
    <w:p>
      <w:r>
        <w:t>1,0</w:t>
      </w:r>
    </w:p>
    <w:p>
      <w:r>
        <w:t>1,0</w:t>
      </w:r>
    </w:p>
    <w:p>
      <w:r>
        <w:t>1,0</w:t>
      </w:r>
    </w:p>
    <w:p>
      <w:r>
        <w:t>1,0</w:t>
      </w:r>
    </w:p>
    <w:p>
      <w:r>
        <w:t>5.500</w:t>
      </w:r>
    </w:p>
    <w:p>
      <w:r>
        <w:t>2.700</w:t>
      </w:r>
    </w:p>
    <w:p>
      <w:r>
        <w:t>Ghi chú: Các vị trí còn lại (3,4,5,6) có hệ số điều chỉnh giá đất bằng 1,0.</w:t>
      </w:r>
    </w:p>
    <w:p>
      <w:r>
        <w:t>Bảng 3.2: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4.500</w:t>
      </w:r>
    </w:p>
    <w:p>
      <w:r>
        <w:t>1,8</w:t>
      </w:r>
    </w:p>
    <w:p>
      <w:r>
        <w:t>8.100</w:t>
      </w:r>
    </w:p>
    <w:p>
      <w:r>
        <w:t>2.700</w:t>
      </w:r>
    </w:p>
    <w:p>
      <w:r>
        <w:t>1,8</w:t>
      </w:r>
    </w:p>
    <w:p>
      <w:r>
        <w:t>4.860</w:t>
      </w:r>
    </w:p>
    <w:p>
      <w:r>
        <w:t>2.000</w:t>
      </w:r>
    </w:p>
    <w:p>
      <w:r>
        <w:t>1,8</w:t>
      </w:r>
    </w:p>
    <w:p>
      <w:r>
        <w:t>3.600</w:t>
      </w:r>
    </w:p>
    <w:p>
      <w:r>
        <w:t>2.240</w:t>
      </w:r>
    </w:p>
    <w:p>
      <w:r>
        <w:t>1,8</w:t>
      </w:r>
    </w:p>
    <w:p>
      <w:r>
        <w:t>4.032</w:t>
      </w:r>
    </w:p>
    <w:p>
      <w:r>
        <w:t>1.300</w:t>
      </w:r>
    </w:p>
    <w:p>
      <w:r>
        <w:t>1,8</w:t>
      </w:r>
    </w:p>
    <w:p>
      <w:r>
        <w:t>2.340</w:t>
      </w:r>
    </w:p>
    <w:p>
      <w:r>
        <w:t>1.100</w:t>
      </w:r>
    </w:p>
    <w:p>
      <w:r>
        <w:t>1,8</w:t>
      </w:r>
    </w:p>
    <w:p>
      <w:r>
        <w:t>1.980</w:t>
      </w:r>
    </w:p>
    <w:p>
      <w:r>
        <w:t>2</w:t>
      </w:r>
    </w:p>
    <w:p>
      <w:r>
        <w:t>2.700</w:t>
      </w:r>
    </w:p>
    <w:p>
      <w:r>
        <w:t>1,8</w:t>
      </w:r>
    </w:p>
    <w:p>
      <w:r>
        <w:t>4.860</w:t>
      </w:r>
    </w:p>
    <w:p>
      <w:r>
        <w:t>1.800</w:t>
      </w:r>
    </w:p>
    <w:p>
      <w:r>
        <w:t>1,8</w:t>
      </w:r>
    </w:p>
    <w:p>
      <w:r>
        <w:t>3.240</w:t>
      </w:r>
    </w:p>
    <w:p>
      <w:r>
        <w:t>1.600</w:t>
      </w:r>
    </w:p>
    <w:p>
      <w:r>
        <w:t>1,8</w:t>
      </w:r>
    </w:p>
    <w:p>
      <w:r>
        <w:t>2.880</w:t>
      </w:r>
    </w:p>
    <w:p>
      <w:r>
        <w:t>1.600</w:t>
      </w:r>
    </w:p>
    <w:p>
      <w:r>
        <w:t>1,8</w:t>
      </w:r>
    </w:p>
    <w:p>
      <w:r>
        <w:t>2.880</w:t>
      </w:r>
    </w:p>
    <w:p>
      <w:r>
        <w:t>1.000</w:t>
      </w:r>
    </w:p>
    <w:p>
      <w:r>
        <w:t>1,8</w:t>
      </w:r>
    </w:p>
    <w:p>
      <w:r>
        <w:t>1.800</w:t>
      </w:r>
    </w:p>
    <w:p>
      <w:r>
        <w:t>900</w:t>
      </w:r>
    </w:p>
    <w:p>
      <w:r>
        <w:t>1,8</w:t>
      </w:r>
    </w:p>
    <w:p>
      <w:r>
        <w:t>1.620</w:t>
      </w:r>
    </w:p>
    <w:p>
      <w:r>
        <w:t>3</w:t>
      </w:r>
    </w:p>
    <w:p>
      <w:r>
        <w:t>2.000</w:t>
      </w:r>
    </w:p>
    <w:p>
      <w:r>
        <w:t>1,4</w:t>
      </w:r>
    </w:p>
    <w:p>
      <w:r>
        <w:t>2.800</w:t>
      </w:r>
    </w:p>
    <w:p>
      <w:r>
        <w:t>1.300</w:t>
      </w:r>
    </w:p>
    <w:p>
      <w:r>
        <w:t>1,4</w:t>
      </w:r>
    </w:p>
    <w:p>
      <w:r>
        <w:t>1.820</w:t>
      </w:r>
    </w:p>
    <w:p>
      <w:r>
        <w:t>1.100</w:t>
      </w:r>
    </w:p>
    <w:p>
      <w:r>
        <w:t>1,4</w:t>
      </w:r>
    </w:p>
    <w:p>
      <w:r>
        <w:t>1.540</w:t>
      </w:r>
    </w:p>
    <w:p>
      <w:r>
        <w:t>1.100</w:t>
      </w:r>
    </w:p>
    <w:p>
      <w:r>
        <w:t>1,4</w:t>
      </w:r>
    </w:p>
    <w:p>
      <w:r>
        <w:t>1.540</w:t>
      </w:r>
    </w:p>
    <w:p>
      <w:r>
        <w:t>900</w:t>
      </w:r>
    </w:p>
    <w:p>
      <w:r>
        <w:t>1,4</w:t>
      </w:r>
    </w:p>
    <w:p>
      <w:r>
        <w:t>1.260</w:t>
      </w:r>
    </w:p>
    <w:p>
      <w:r>
        <w:t>700</w:t>
      </w:r>
    </w:p>
    <w:p>
      <w:r>
        <w:t>1,4</w:t>
      </w:r>
    </w:p>
    <w:p>
      <w:r>
        <w:t>980</w:t>
      </w:r>
    </w:p>
    <w:p>
      <w:r>
        <w:t>4</w:t>
      </w:r>
    </w:p>
    <w:p>
      <w:r>
        <w:t>1.600</w:t>
      </w:r>
    </w:p>
    <w:p>
      <w:r>
        <w:t>1,4</w:t>
      </w:r>
    </w:p>
    <w:p>
      <w:r>
        <w:t>2.240</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5</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600</w:t>
      </w:r>
    </w:p>
    <w:p>
      <w:r>
        <w:t>1,4</w:t>
      </w:r>
    </w:p>
    <w:p>
      <w:r>
        <w:t>840</w:t>
      </w:r>
    </w:p>
    <w:p>
      <w:r>
        <w:t>- Đối với đất thương mại dịch vụ và đất sản xuất kinh doanh tại các vị trí còn lại ở nông thôn: Hệ số điều chỉnh giá đất là 1,0.</w:t>
      </w:r>
    </w:p>
    <w:p>
      <w:r>
        <w:t>4. Huyện Cẩm Giàng</w:t>
      </w:r>
    </w:p>
    <w:p>
      <w:r>
        <w:t>Bảng 4.2: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4.500</w:t>
      </w:r>
    </w:p>
    <w:p>
      <w:r>
        <w:t>1,8</w:t>
      </w:r>
    </w:p>
    <w:p>
      <w:r>
        <w:t>8.100</w:t>
      </w:r>
    </w:p>
    <w:p>
      <w:r>
        <w:t>2.700</w:t>
      </w:r>
    </w:p>
    <w:p>
      <w:r>
        <w:t>1,8</w:t>
      </w:r>
    </w:p>
    <w:p>
      <w:r>
        <w:t>4.860</w:t>
      </w:r>
    </w:p>
    <w:p>
      <w:r>
        <w:t>2.000</w:t>
      </w:r>
    </w:p>
    <w:p>
      <w:r>
        <w:t>1,8</w:t>
      </w:r>
    </w:p>
    <w:p>
      <w:r>
        <w:t>3.600</w:t>
      </w:r>
    </w:p>
    <w:p>
      <w:r>
        <w:t>2.240</w:t>
      </w:r>
    </w:p>
    <w:p>
      <w:r>
        <w:t>1,8</w:t>
      </w:r>
    </w:p>
    <w:p>
      <w:r>
        <w:t>4.032</w:t>
      </w:r>
    </w:p>
    <w:p>
      <w:r>
        <w:t>1.300</w:t>
      </w:r>
    </w:p>
    <w:p>
      <w:r>
        <w:t>1,8</w:t>
      </w:r>
    </w:p>
    <w:p>
      <w:r>
        <w:t>2.340</w:t>
      </w:r>
    </w:p>
    <w:p>
      <w:r>
        <w:t>1.100</w:t>
      </w:r>
    </w:p>
    <w:p>
      <w:r>
        <w:t>1,8</w:t>
      </w:r>
    </w:p>
    <w:p>
      <w:r>
        <w:t>1.980</w:t>
      </w:r>
    </w:p>
    <w:p>
      <w:r>
        <w:t>2</w:t>
      </w:r>
    </w:p>
    <w:p>
      <w:r>
        <w:t>2.700</w:t>
      </w:r>
    </w:p>
    <w:p>
      <w:r>
        <w:t>1,8</w:t>
      </w:r>
    </w:p>
    <w:p>
      <w:r>
        <w:t>4.860</w:t>
      </w:r>
    </w:p>
    <w:p>
      <w:r>
        <w:t>1.800</w:t>
      </w:r>
    </w:p>
    <w:p>
      <w:r>
        <w:t>1,8</w:t>
      </w:r>
    </w:p>
    <w:p>
      <w:r>
        <w:t>3.240</w:t>
      </w:r>
    </w:p>
    <w:p>
      <w:r>
        <w:t>1.600</w:t>
      </w:r>
    </w:p>
    <w:p>
      <w:r>
        <w:t>1,8</w:t>
      </w:r>
    </w:p>
    <w:p>
      <w:r>
        <w:t>2.880</w:t>
      </w:r>
    </w:p>
    <w:p>
      <w:r>
        <w:t>1.600</w:t>
      </w:r>
    </w:p>
    <w:p>
      <w:r>
        <w:t>1,8</w:t>
      </w:r>
    </w:p>
    <w:p>
      <w:r>
        <w:t>2.880</w:t>
      </w:r>
    </w:p>
    <w:p>
      <w:r>
        <w:t>1.000</w:t>
      </w:r>
    </w:p>
    <w:p>
      <w:r>
        <w:t>1,8</w:t>
      </w:r>
    </w:p>
    <w:p>
      <w:r>
        <w:t>1.800</w:t>
      </w:r>
    </w:p>
    <w:p>
      <w:r>
        <w:t>900</w:t>
      </w:r>
    </w:p>
    <w:p>
      <w:r>
        <w:t>1,8</w:t>
      </w:r>
    </w:p>
    <w:p>
      <w:r>
        <w:t>1.620</w:t>
      </w:r>
    </w:p>
    <w:p>
      <w:r>
        <w:t>3</w:t>
      </w:r>
    </w:p>
    <w:p>
      <w:r>
        <w:t>2.000</w:t>
      </w:r>
    </w:p>
    <w:p>
      <w:r>
        <w:t>1,4</w:t>
      </w:r>
    </w:p>
    <w:p>
      <w:r>
        <w:t>2.800</w:t>
      </w:r>
    </w:p>
    <w:p>
      <w:r>
        <w:t>1.300</w:t>
      </w:r>
    </w:p>
    <w:p>
      <w:r>
        <w:t>1,4</w:t>
      </w:r>
    </w:p>
    <w:p>
      <w:r>
        <w:t>1.820</w:t>
      </w:r>
    </w:p>
    <w:p>
      <w:r>
        <w:t>1.100</w:t>
      </w:r>
    </w:p>
    <w:p>
      <w:r>
        <w:t>1,4</w:t>
      </w:r>
    </w:p>
    <w:p>
      <w:r>
        <w:t>1.540</w:t>
      </w:r>
    </w:p>
    <w:p>
      <w:r>
        <w:t>1.100</w:t>
      </w:r>
    </w:p>
    <w:p>
      <w:r>
        <w:t>1,4</w:t>
      </w:r>
    </w:p>
    <w:p>
      <w:r>
        <w:t>1.540</w:t>
      </w:r>
    </w:p>
    <w:p>
      <w:r>
        <w:t>900</w:t>
      </w:r>
    </w:p>
    <w:p>
      <w:r>
        <w:t>1,4</w:t>
      </w:r>
    </w:p>
    <w:p>
      <w:r>
        <w:t>1.260</w:t>
      </w:r>
    </w:p>
    <w:p>
      <w:r>
        <w:t>700</w:t>
      </w:r>
    </w:p>
    <w:p>
      <w:r>
        <w:t>1,4</w:t>
      </w:r>
    </w:p>
    <w:p>
      <w:r>
        <w:t>980</w:t>
      </w:r>
    </w:p>
    <w:p>
      <w:r>
        <w:t>4</w:t>
      </w:r>
    </w:p>
    <w:p>
      <w:r>
        <w:t>1.600</w:t>
      </w:r>
    </w:p>
    <w:p>
      <w:r>
        <w:t>1,4</w:t>
      </w:r>
    </w:p>
    <w:p>
      <w:r>
        <w:t>2.240</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5</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600</w:t>
      </w:r>
    </w:p>
    <w:p>
      <w:r>
        <w:t>1,4</w:t>
      </w:r>
    </w:p>
    <w:p>
      <w:r>
        <w:t>840</w:t>
      </w:r>
    </w:p>
    <w:p>
      <w:r>
        <w:t>- Đối với đất thương mại dịch vụ và đất sản xuất kinh doanh tại các vị trí còn lại ở nông thôn: Hệ số điều chỉnh giá đất là 1,0.</w:t>
      </w:r>
    </w:p>
    <w:p>
      <w:r>
        <w:t>5. Huyện Bình Giang</w:t>
      </w:r>
    </w:p>
    <w:p>
      <w:r>
        <w:t>Bảng 5.1: Đất nông thôn ven đô thị, ven đường giao thông chính (Quốc lộ, đường tỉnh, đường huyện), các đầu mối giao thông, khu thương mại, du lịch và các điểm dân cư</w:t>
      </w:r>
    </w:p>
    <w:p>
      <w:r>
        <w:t>STT</w:t>
      </w:r>
    </w:p>
    <w:p>
      <w:r>
        <w:t>Tuyến đường</w:t>
      </w:r>
    </w:p>
    <w:p>
      <w:r>
        <w:t>Bảng giá đất ở 2020-2024</w:t>
      </w:r>
    </w:p>
    <w:p>
      <w:r>
        <w:t>(nghìn đồng)</w:t>
      </w:r>
    </w:p>
    <w:p>
      <w:r>
        <w:t>Phương án Hệ số điều chỉnh đất năm 2023</w:t>
      </w:r>
    </w:p>
    <w:p>
      <w:r>
        <w:t>Giá đất ở 2023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w:t>
      </w:r>
    </w:p>
    <w:p>
      <w:r>
        <w:t>Điều chỉnh</w:t>
      </w:r>
    </w:p>
    <w:p>
      <w:r>
        <w:t>22</w:t>
      </w:r>
    </w:p>
    <w:p>
      <w:r>
        <w:t>Đất ven đường tỉnh 394 (đoạn thuộc các xã: Thúc Kháng, Thái Dương)</w:t>
      </w:r>
    </w:p>
    <w:p>
      <w:r>
        <w:t>5.500</w:t>
      </w:r>
    </w:p>
    <w:p>
      <w:r>
        <w:t>2.900</w:t>
      </w:r>
    </w:p>
    <w:p>
      <w:r>
        <w:t>1,36</w:t>
      </w:r>
    </w:p>
    <w:p>
      <w:r>
        <w:t>1,0</w:t>
      </w:r>
    </w:p>
    <w:p>
      <w:r>
        <w:t>1,0</w:t>
      </w:r>
    </w:p>
    <w:p>
      <w:r>
        <w:t>1,0</w:t>
      </w:r>
    </w:p>
    <w:p>
      <w:r>
        <w:t>1,0</w:t>
      </w:r>
    </w:p>
    <w:p>
      <w:r>
        <w:t>1,0</w:t>
      </w:r>
    </w:p>
    <w:p>
      <w:r>
        <w:t>7.480</w:t>
      </w:r>
    </w:p>
    <w:p>
      <w:r>
        <w:t>2.900</w:t>
      </w:r>
    </w:p>
    <w:p>
      <w:r>
        <w:t>23</w:t>
      </w:r>
    </w:p>
    <w:p>
      <w:r>
        <w:t>Đất ven đường tỉnh 395 (từ đường 394 đi đập Bá Thủy thuộc địa phận xã Long Xuyên)</w:t>
      </w:r>
    </w:p>
    <w:p>
      <w:r>
        <w:t>5.000</w:t>
      </w:r>
    </w:p>
    <w:p>
      <w:r>
        <w:t>2.500</w:t>
      </w:r>
    </w:p>
    <w:p>
      <w:r>
        <w:t>1,1</w:t>
      </w:r>
    </w:p>
    <w:p>
      <w:r>
        <w:t>1,0</w:t>
      </w:r>
    </w:p>
    <w:p>
      <w:r>
        <w:t>1,0</w:t>
      </w:r>
    </w:p>
    <w:p>
      <w:r>
        <w:t>1,0</w:t>
      </w:r>
    </w:p>
    <w:p>
      <w:r>
        <w:t>1,0</w:t>
      </w:r>
    </w:p>
    <w:p>
      <w:r>
        <w:t>1,0</w:t>
      </w:r>
    </w:p>
    <w:p>
      <w:r>
        <w:t>5.500</w:t>
      </w:r>
    </w:p>
    <w:p>
      <w:r>
        <w:t>2.500</w:t>
      </w:r>
    </w:p>
    <w:p>
      <w:r>
        <w:t>24</w:t>
      </w:r>
    </w:p>
    <w:p>
      <w:r>
        <w:t>Đất ven đường huyện</w:t>
      </w:r>
    </w:p>
    <w:p>
      <w:r>
        <w:t>4.500</w:t>
      </w:r>
    </w:p>
    <w:p>
      <w:r>
        <w:t>1.400</w:t>
      </w:r>
    </w:p>
    <w:p>
      <w:r>
        <w:t>1,0</w:t>
      </w:r>
    </w:p>
    <w:p>
      <w:r>
        <w:t>1,0</w:t>
      </w:r>
    </w:p>
    <w:p>
      <w:r>
        <w:t>1,0</w:t>
      </w:r>
    </w:p>
    <w:p>
      <w:r>
        <w:t>1,0</w:t>
      </w:r>
    </w:p>
    <w:p>
      <w:r>
        <w:t>1,0</w:t>
      </w:r>
    </w:p>
    <w:p>
      <w:r>
        <w:t>1,0</w:t>
      </w:r>
    </w:p>
    <w:p>
      <w:r>
        <w:t>4.500</w:t>
      </w:r>
    </w:p>
    <w:p>
      <w:r>
        <w:t>1.400</w:t>
      </w:r>
    </w:p>
    <w:p>
      <w:r>
        <w:t>**</w:t>
      </w:r>
    </w:p>
    <w:p>
      <w:r>
        <w:t>Bổ sung</w:t>
      </w:r>
    </w:p>
    <w:p>
      <w:r>
        <w:t>1</w:t>
      </w:r>
    </w:p>
    <w:p>
      <w:r>
        <w:t>Khu dân cư mới thôn Phủ, xã Thái Học và thôn Nhuận Đông, xã Bình Minh (còn gọi là khu Hudland)</w:t>
      </w:r>
    </w:p>
    <w:p>
      <w:r>
        <w:t>1-1 (10m; 20m; 10m)</w:t>
      </w:r>
    </w:p>
    <w:p>
      <w:r>
        <w:t>10.000</w:t>
      </w:r>
    </w:p>
    <w:p>
      <w:r>
        <w:t>2,0</w:t>
      </w:r>
    </w:p>
    <w:p>
      <w:r>
        <w:t>20.000</w:t>
      </w:r>
    </w:p>
    <w:p>
      <w:r>
        <w:t>2A-2A (6m; 10,5m; 6m); 2B-2B (5m; 10,5m; 5m)</w:t>
      </w:r>
    </w:p>
    <w:p>
      <w:r>
        <w:t>9.000</w:t>
      </w:r>
    </w:p>
    <w:p>
      <w:r>
        <w:t>2,0</w:t>
      </w:r>
    </w:p>
    <w:p>
      <w:r>
        <w:t>18.000</w:t>
      </w:r>
    </w:p>
    <w:p>
      <w:r>
        <w:t>3A-3A (4m; 7,5m; 4m); 3B-3B (4m; 7,5m; 3m); 3C-3C (2m; 7,5m; 3m); 3D-3D (5m; 7,5m; 5m)</w:t>
      </w:r>
    </w:p>
    <w:p>
      <w:r>
        <w:t>8.000</w:t>
      </w:r>
    </w:p>
    <w:p>
      <w:r>
        <w:t>2,0</w:t>
      </w:r>
    </w:p>
    <w:p>
      <w:r>
        <w:t>16.000</w:t>
      </w:r>
    </w:p>
    <w:p>
      <w:r>
        <w:t>11-11 (1m; 19,32m; 1m); 13-13 (1m; 11,3m; 1m); 14-14 (2m; 9,5m; 2m)</w:t>
      </w:r>
    </w:p>
    <w:p>
      <w:r>
        <w:t>7.500</w:t>
      </w:r>
    </w:p>
    <w:p>
      <w:r>
        <w:t>2,0</w:t>
      </w:r>
    </w:p>
    <w:p>
      <w:r>
        <w:t>15.000</w:t>
      </w:r>
    </w:p>
    <w:p>
      <w:r>
        <w:t>6-6 (1m; 9,5m; 1m)</w:t>
      </w:r>
    </w:p>
    <w:p>
      <w:r>
        <w:t>7.000</w:t>
      </w:r>
    </w:p>
    <w:p>
      <w:r>
        <w:t>2,0</w:t>
      </w:r>
    </w:p>
    <w:p>
      <w:r>
        <w:t>14.000</w:t>
      </w:r>
    </w:p>
    <w:p>
      <w:r>
        <w:t>7-7 (1m; 7,5m; 1m); 7A-7A (0,75m; 7,5m; 0,75m); 7B-7B (2m; 7,5m; 1m); 7C-7C (1,5m; 7,5m; 1m)</w:t>
      </w:r>
    </w:p>
    <w:p>
      <w:r>
        <w:t>6.500</w:t>
      </w:r>
    </w:p>
    <w:p>
      <w:r>
        <w:t>2,0</w:t>
      </w:r>
    </w:p>
    <w:p>
      <w:r>
        <w:t>13.000</w:t>
      </w:r>
    </w:p>
    <w:p>
      <w:r>
        <w:t>Các mặt cắt đường còn lại trong khu dân cư mới</w:t>
      </w:r>
    </w:p>
    <w:p>
      <w:r>
        <w:t>5.500</w:t>
      </w:r>
    </w:p>
    <w:p>
      <w:r>
        <w:t>2,0</w:t>
      </w:r>
    </w:p>
    <w:p>
      <w:r>
        <w:t>11.000</w:t>
      </w:r>
    </w:p>
    <w:p>
      <w:r>
        <w:t>2</w:t>
      </w:r>
    </w:p>
    <w:p>
      <w:r>
        <w:t>Khu dân cư mới phía Nam thôn Cậy xã Long Xuyên</w:t>
      </w:r>
    </w:p>
    <w:p>
      <w:r>
        <w:t>Ven đường dẫn cầu cậy mới (5,5m; 22m; 5,5m)</w:t>
      </w:r>
    </w:p>
    <w:p>
      <w:r>
        <w:t>8.000</w:t>
      </w:r>
    </w:p>
    <w:p>
      <w:r>
        <w:t>2,0</w:t>
      </w:r>
    </w:p>
    <w:p>
      <w:r>
        <w:t>16.000</w:t>
      </w:r>
    </w:p>
    <w:p>
      <w:r>
        <w:t>Đường nội (5m; 18m; 5m); ven vòng xuyến (5,5m; 20m; 7,5m)</w:t>
      </w:r>
    </w:p>
    <w:p>
      <w:r>
        <w:t>7.000</w:t>
      </w:r>
    </w:p>
    <w:p>
      <w:r>
        <w:t>2,0</w:t>
      </w:r>
    </w:p>
    <w:p>
      <w:r>
        <w:t>14.000</w:t>
      </w:r>
    </w:p>
    <w:p>
      <w:r>
        <w:t>Đường nội bộ (5m, 10,5m, 5m); ven đường tỉnh lộ 395 ( nằm trong đường gom có mặt đường 7,5m )</w:t>
      </w:r>
    </w:p>
    <w:p>
      <w:r>
        <w:t>5.000</w:t>
      </w:r>
    </w:p>
    <w:p>
      <w:r>
        <w:t>2,0</w:t>
      </w:r>
    </w:p>
    <w:p>
      <w:r>
        <w:t>10.000</w:t>
      </w:r>
    </w:p>
    <w:p>
      <w:r>
        <w:t>Các vị trí còn lại</w:t>
      </w:r>
    </w:p>
    <w:p>
      <w:r>
        <w:t>4.500</w:t>
      </w:r>
    </w:p>
    <w:p>
      <w:r>
        <w:t>2,0</w:t>
      </w:r>
    </w:p>
    <w:p>
      <w:r>
        <w:t>9.000</w:t>
      </w:r>
    </w:p>
    <w:p>
      <w:r>
        <w:t>Ghi chú: Các vị trí còn lại (3,4,5,6) có hệ số điều chỉnh giá đất bằng 1,0.</w:t>
      </w:r>
    </w:p>
    <w:p>
      <w:r>
        <w:t>Bảng 5.2: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4.500</w:t>
      </w:r>
    </w:p>
    <w:p>
      <w:r>
        <w:t>1,4</w:t>
      </w:r>
    </w:p>
    <w:p>
      <w:r>
        <w:t>6.300</w:t>
      </w:r>
    </w:p>
    <w:p>
      <w:r>
        <w:t>2.700</w:t>
      </w:r>
    </w:p>
    <w:p>
      <w:r>
        <w:t>1,4</w:t>
      </w:r>
    </w:p>
    <w:p>
      <w:r>
        <w:t>3.780</w:t>
      </w:r>
    </w:p>
    <w:p>
      <w:r>
        <w:t>2.000</w:t>
      </w:r>
    </w:p>
    <w:p>
      <w:r>
        <w:t>1,4</w:t>
      </w:r>
    </w:p>
    <w:p>
      <w:r>
        <w:t>2.800</w:t>
      </w:r>
    </w:p>
    <w:p>
      <w:r>
        <w:t>2.240</w:t>
      </w:r>
    </w:p>
    <w:p>
      <w:r>
        <w:t>1,4</w:t>
      </w:r>
    </w:p>
    <w:p>
      <w:r>
        <w:t>3.136</w:t>
      </w:r>
    </w:p>
    <w:p>
      <w:r>
        <w:t>1.300</w:t>
      </w:r>
    </w:p>
    <w:p>
      <w:r>
        <w:t>1,4</w:t>
      </w:r>
    </w:p>
    <w:p>
      <w:r>
        <w:t>1.820</w:t>
      </w:r>
    </w:p>
    <w:p>
      <w:r>
        <w:t>1.100</w:t>
      </w:r>
    </w:p>
    <w:p>
      <w:r>
        <w:t>1,4</w:t>
      </w:r>
    </w:p>
    <w:p>
      <w:r>
        <w:t>1.540</w:t>
      </w:r>
    </w:p>
    <w:p>
      <w:r>
        <w:t>2</w:t>
      </w:r>
    </w:p>
    <w:p>
      <w:r>
        <w:t>2.700</w:t>
      </w:r>
    </w:p>
    <w:p>
      <w:r>
        <w:t>1,4</w:t>
      </w:r>
    </w:p>
    <w:p>
      <w:r>
        <w:t>3.780</w:t>
      </w:r>
    </w:p>
    <w:p>
      <w:r>
        <w:t>1.800</w:t>
      </w:r>
    </w:p>
    <w:p>
      <w:r>
        <w:t>1,4</w:t>
      </w:r>
    </w:p>
    <w:p>
      <w:r>
        <w:t>2.520</w:t>
      </w:r>
    </w:p>
    <w:p>
      <w:r>
        <w:t>1.600</w:t>
      </w:r>
    </w:p>
    <w:p>
      <w:r>
        <w:t>1,4</w:t>
      </w:r>
    </w:p>
    <w:p>
      <w:r>
        <w:t>2.240</w:t>
      </w:r>
    </w:p>
    <w:p>
      <w:r>
        <w:t>1.600</w:t>
      </w:r>
    </w:p>
    <w:p>
      <w:r>
        <w:t>1,4</w:t>
      </w:r>
    </w:p>
    <w:p>
      <w:r>
        <w:t>2.240</w:t>
      </w:r>
    </w:p>
    <w:p>
      <w:r>
        <w:t>1.000</w:t>
      </w:r>
    </w:p>
    <w:p>
      <w:r>
        <w:t>1,4</w:t>
      </w:r>
    </w:p>
    <w:p>
      <w:r>
        <w:t>1.400</w:t>
      </w:r>
    </w:p>
    <w:p>
      <w:r>
        <w:t>900</w:t>
      </w:r>
    </w:p>
    <w:p>
      <w:r>
        <w:t>1,4</w:t>
      </w:r>
    </w:p>
    <w:p>
      <w:r>
        <w:t>1.260</w:t>
      </w:r>
    </w:p>
    <w:p>
      <w:r>
        <w:t>3</w:t>
      </w:r>
    </w:p>
    <w:p>
      <w:r>
        <w:t>2.000</w:t>
      </w:r>
    </w:p>
    <w:p>
      <w:r>
        <w:t>1,0</w:t>
      </w:r>
    </w:p>
    <w:p>
      <w:r>
        <w:t>2.000</w:t>
      </w:r>
    </w:p>
    <w:p>
      <w:r>
        <w:t>1.300</w:t>
      </w:r>
    </w:p>
    <w:p>
      <w:r>
        <w:t>1,0</w:t>
      </w:r>
    </w:p>
    <w:p>
      <w:r>
        <w:t>1.300</w:t>
      </w:r>
    </w:p>
    <w:p>
      <w:r>
        <w:t>1.100</w:t>
      </w:r>
    </w:p>
    <w:p>
      <w:r>
        <w:t>1,0</w:t>
      </w:r>
    </w:p>
    <w:p>
      <w:r>
        <w:t>1.100</w:t>
      </w:r>
    </w:p>
    <w:p>
      <w:r>
        <w:t>1.100</w:t>
      </w:r>
    </w:p>
    <w:p>
      <w:r>
        <w:t>1,0</w:t>
      </w:r>
    </w:p>
    <w:p>
      <w:r>
        <w:t>1.100</w:t>
      </w:r>
    </w:p>
    <w:p>
      <w:r>
        <w:t>900</w:t>
      </w:r>
    </w:p>
    <w:p>
      <w:r>
        <w:t>1,0</w:t>
      </w:r>
    </w:p>
    <w:p>
      <w:r>
        <w:t>900</w:t>
      </w:r>
    </w:p>
    <w:p>
      <w:r>
        <w:t>700</w:t>
      </w:r>
    </w:p>
    <w:p>
      <w:r>
        <w:t>1,0</w:t>
      </w:r>
    </w:p>
    <w:p>
      <w:r>
        <w:t>700</w:t>
      </w:r>
    </w:p>
    <w:p>
      <w:r>
        <w:t>4</w:t>
      </w:r>
    </w:p>
    <w:p>
      <w:r>
        <w:t>1.600</w:t>
      </w:r>
    </w:p>
    <w:p>
      <w:r>
        <w:t>1,0</w:t>
      </w:r>
    </w:p>
    <w:p>
      <w:r>
        <w:t>1.600</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5</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600</w:t>
      </w:r>
    </w:p>
    <w:p>
      <w:r>
        <w:t>1,0</w:t>
      </w:r>
    </w:p>
    <w:p>
      <w:r>
        <w:t>600</w:t>
      </w:r>
    </w:p>
    <w:p>
      <w:r>
        <w:t>- Đối với đất thương mại dịch vụ và đất sản xuất kinh doanh tại các vị trí còn lại ở nông thôn: Hệ số điều chỉnh giá đất là 1,0.</w:t>
      </w:r>
    </w:p>
    <w:p>
      <w:r>
        <w:t>6. Huyện Gia Lộc</w:t>
      </w:r>
    </w:p>
    <w:p>
      <w:r>
        <w:t>Bảng 6.1: Đất nông thôn ven đô thị, ven đường giao thông chính (Quốc lộ, đường tỉnh, đường huyện), các đầu mối giao thông, khu thương mại, du lịch và các điểm dân cư</w:t>
      </w:r>
    </w:p>
    <w:p>
      <w:r>
        <w:t>STT</w:t>
      </w:r>
    </w:p>
    <w:p>
      <w:r>
        <w:t>Tuyến đường</w:t>
      </w:r>
    </w:p>
    <w:p>
      <w:r>
        <w:t>Bảng giá đất ở 2020-2024</w:t>
      </w:r>
    </w:p>
    <w:p>
      <w:r>
        <w:t>(nghìn đồng)</w:t>
      </w:r>
    </w:p>
    <w:p>
      <w:r>
        <w:t>Phương án Hệ số điều chỉnh đất năm 2023</w:t>
      </w:r>
    </w:p>
    <w:p>
      <w:r>
        <w:t>Giá đất ở 2023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w:t>
      </w:r>
    </w:p>
    <w:p>
      <w:r>
        <w:t>Bổ sung</w:t>
      </w:r>
    </w:p>
    <w:p>
      <w:r>
        <w:t>1</w:t>
      </w:r>
    </w:p>
    <w:p>
      <w:r>
        <w:t>Khu dân cư Trạm Bóng, xã Quang Minh</w:t>
      </w:r>
    </w:p>
    <w:p>
      <w:r>
        <w:t>-</w:t>
      </w:r>
    </w:p>
    <w:p>
      <w:r>
        <w:t>Trục đường gom giáp Quốc lộ 38B mặt cắt đường Bn≥ 10,5m</w:t>
      </w:r>
    </w:p>
    <w:p>
      <w:r>
        <w:t>18.000</w:t>
      </w:r>
    </w:p>
    <w:p>
      <w:r>
        <w:t>1,3</w:t>
      </w:r>
    </w:p>
    <w:p>
      <w:r>
        <w:t>23.400</w:t>
      </w:r>
    </w:p>
    <w:p>
      <w:r>
        <w:t>-</w:t>
      </w:r>
    </w:p>
    <w:p>
      <w:r>
        <w:t>Trục đường song song với tỉnh lộ 392 mặt cắt đường Bn≥ 7,5m và trục đường chính đô thị kết nối với Quốc lộ 38B mặt cắt đường Bn≥ 12m</w:t>
      </w:r>
    </w:p>
    <w:p>
      <w:r>
        <w:t>10.000</w:t>
      </w:r>
    </w:p>
    <w:p>
      <w:r>
        <w:t>1,3</w:t>
      </w:r>
    </w:p>
    <w:p>
      <w:r>
        <w:t>13.000</w:t>
      </w:r>
    </w:p>
    <w:p>
      <w:r>
        <w:t>-</w:t>
      </w:r>
    </w:p>
    <w:p>
      <w:r>
        <w:t>Trục đường chính đô thị kết nối với với Tỉnh lộ 392 mặt cắt đường Bn≥ 12m và trục đường đối diện chợ mặt cắt đường Bn≥ 10,5m</w:t>
      </w:r>
    </w:p>
    <w:p>
      <w:r>
        <w:t>8.000</w:t>
      </w:r>
    </w:p>
    <w:p>
      <w:r>
        <w:t>1,3</w:t>
      </w:r>
    </w:p>
    <w:p>
      <w:r>
        <w:t>10.400</w:t>
      </w:r>
    </w:p>
    <w:p>
      <w:r>
        <w:t>-</w:t>
      </w:r>
    </w:p>
    <w:p>
      <w:r>
        <w:t>Các tuyến đường còn lại trong khu đô thị mặt cắt đường Bn≥ 7,5m</w:t>
      </w:r>
    </w:p>
    <w:p>
      <w:r>
        <w:t>7.000</w:t>
      </w:r>
    </w:p>
    <w:p>
      <w:r>
        <w:t>1,3</w:t>
      </w:r>
    </w:p>
    <w:p>
      <w:r>
        <w:t>9.100</w:t>
      </w:r>
    </w:p>
    <w:p>
      <w:r>
        <w:t>Bảng 6.2: Đất tại các vị trí còn lại ở nông thôn</w:t>
      </w:r>
    </w:p>
    <w:p>
      <w:r>
        <w:t>- Bảng hệ số điều chỉnh giá đất ở:</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4.500</w:t>
      </w:r>
    </w:p>
    <w:p>
      <w:r>
        <w:t>1,4</w:t>
      </w:r>
    </w:p>
    <w:p>
      <w:r>
        <w:t>6.300</w:t>
      </w:r>
    </w:p>
    <w:p>
      <w:r>
        <w:t>2.700</w:t>
      </w:r>
    </w:p>
    <w:p>
      <w:r>
        <w:t>1,4</w:t>
      </w:r>
    </w:p>
    <w:p>
      <w:r>
        <w:t>3.780</w:t>
      </w:r>
    </w:p>
    <w:p>
      <w:r>
        <w:t>2.000</w:t>
      </w:r>
    </w:p>
    <w:p>
      <w:r>
        <w:t>1,4</w:t>
      </w:r>
    </w:p>
    <w:p>
      <w:r>
        <w:t>2.800</w:t>
      </w:r>
    </w:p>
    <w:p>
      <w:r>
        <w:t>2.240</w:t>
      </w:r>
    </w:p>
    <w:p>
      <w:r>
        <w:t>1,4</w:t>
      </w:r>
    </w:p>
    <w:p>
      <w:r>
        <w:t>3.136</w:t>
      </w:r>
    </w:p>
    <w:p>
      <w:r>
        <w:t>1.300</w:t>
      </w:r>
    </w:p>
    <w:p>
      <w:r>
        <w:t>1,4</w:t>
      </w:r>
    </w:p>
    <w:p>
      <w:r>
        <w:t>1.820</w:t>
      </w:r>
    </w:p>
    <w:p>
      <w:r>
        <w:t>1.100</w:t>
      </w:r>
    </w:p>
    <w:p>
      <w:r>
        <w:t>1,4</w:t>
      </w:r>
    </w:p>
    <w:p>
      <w:r>
        <w:t>1.540</w:t>
      </w:r>
    </w:p>
    <w:p>
      <w:r>
        <w:t>2</w:t>
      </w:r>
    </w:p>
    <w:p>
      <w:r>
        <w:t>2.700</w:t>
      </w:r>
    </w:p>
    <w:p>
      <w:r>
        <w:t>1,4</w:t>
      </w:r>
    </w:p>
    <w:p>
      <w:r>
        <w:t>3.780</w:t>
      </w:r>
    </w:p>
    <w:p>
      <w:r>
        <w:t>1.800</w:t>
      </w:r>
    </w:p>
    <w:p>
      <w:r>
        <w:t>1,4</w:t>
      </w:r>
    </w:p>
    <w:p>
      <w:r>
        <w:t>2.520</w:t>
      </w:r>
    </w:p>
    <w:p>
      <w:r>
        <w:t>1.600</w:t>
      </w:r>
    </w:p>
    <w:p>
      <w:r>
        <w:t>1,4</w:t>
      </w:r>
    </w:p>
    <w:p>
      <w:r>
        <w:t>2.240</w:t>
      </w:r>
    </w:p>
    <w:p>
      <w:r>
        <w:t>1.600</w:t>
      </w:r>
    </w:p>
    <w:p>
      <w:r>
        <w:t>1,4</w:t>
      </w:r>
    </w:p>
    <w:p>
      <w:r>
        <w:t>2.240</w:t>
      </w:r>
    </w:p>
    <w:p>
      <w:r>
        <w:t>1.000</w:t>
      </w:r>
    </w:p>
    <w:p>
      <w:r>
        <w:t>1,4</w:t>
      </w:r>
    </w:p>
    <w:p>
      <w:r>
        <w:t>1.400</w:t>
      </w:r>
    </w:p>
    <w:p>
      <w:r>
        <w:t>900</w:t>
      </w:r>
    </w:p>
    <w:p>
      <w:r>
        <w:t>1,4</w:t>
      </w:r>
    </w:p>
    <w:p>
      <w:r>
        <w:t>1.260</w:t>
      </w:r>
    </w:p>
    <w:p>
      <w:r>
        <w:t>3</w:t>
      </w:r>
    </w:p>
    <w:p>
      <w:r>
        <w:t>2.000</w:t>
      </w:r>
    </w:p>
    <w:p>
      <w:r>
        <w:t>1,0</w:t>
      </w:r>
    </w:p>
    <w:p>
      <w:r>
        <w:t>2.000</w:t>
      </w:r>
    </w:p>
    <w:p>
      <w:r>
        <w:t>1.300</w:t>
      </w:r>
    </w:p>
    <w:p>
      <w:r>
        <w:t>1,0</w:t>
      </w:r>
    </w:p>
    <w:p>
      <w:r>
        <w:t>1.300</w:t>
      </w:r>
    </w:p>
    <w:p>
      <w:r>
        <w:t>1.100</w:t>
      </w:r>
    </w:p>
    <w:p>
      <w:r>
        <w:t>1,0</w:t>
      </w:r>
    </w:p>
    <w:p>
      <w:r>
        <w:t>1.100</w:t>
      </w:r>
    </w:p>
    <w:p>
      <w:r>
        <w:t>1.100</w:t>
      </w:r>
    </w:p>
    <w:p>
      <w:r>
        <w:t>1,0</w:t>
      </w:r>
    </w:p>
    <w:p>
      <w:r>
        <w:t>1.100</w:t>
      </w:r>
    </w:p>
    <w:p>
      <w:r>
        <w:t>900</w:t>
      </w:r>
    </w:p>
    <w:p>
      <w:r>
        <w:t>1,0</w:t>
      </w:r>
    </w:p>
    <w:p>
      <w:r>
        <w:t>900</w:t>
      </w:r>
    </w:p>
    <w:p>
      <w:r>
        <w:t>700</w:t>
      </w:r>
    </w:p>
    <w:p>
      <w:r>
        <w:t>1,0</w:t>
      </w:r>
    </w:p>
    <w:p>
      <w:r>
        <w:t>700</w:t>
      </w:r>
    </w:p>
    <w:p>
      <w:r>
        <w:t>4</w:t>
      </w:r>
    </w:p>
    <w:p>
      <w:r>
        <w:t>1.600</w:t>
      </w:r>
    </w:p>
    <w:p>
      <w:r>
        <w:t>1,0</w:t>
      </w:r>
    </w:p>
    <w:p>
      <w:r>
        <w:t>1.600</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5</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600</w:t>
      </w:r>
    </w:p>
    <w:p>
      <w:r>
        <w:t>1,0</w:t>
      </w:r>
    </w:p>
    <w:p>
      <w:r>
        <w:t>600</w:t>
      </w:r>
    </w:p>
    <w:p>
      <w:r>
        <w:t>- Đối với đất thương mại dịch vụ và đất sản xuất kinh doanh tại các vị trí còn lại ở nông thôn: Hệ số điều chỉnh giá đất là 1,0.</w:t>
      </w:r>
    </w:p>
    <w:p>
      <w:r>
        <w:t>7. Huyện Nam Sách</w:t>
      </w:r>
    </w:p>
    <w:p>
      <w:r>
        <w:t>Bảng 7.1: Đất nông thôn ven đô thị, ven đường giao thông chính (Quốc lộ, tỉnh lộ, huyện lộ), các đầu mối giao thông, khu thương mại, du lịch và các điểm dân cư</w:t>
      </w:r>
    </w:p>
    <w:p>
      <w:r>
        <w:t>STT</w:t>
      </w:r>
    </w:p>
    <w:p>
      <w:r>
        <w:t>Tuyến đường</w:t>
      </w:r>
    </w:p>
    <w:p>
      <w:r>
        <w:t>Bảng giá đất ở 2020-2024</w:t>
      </w:r>
    </w:p>
    <w:p>
      <w:r>
        <w:t>(nghìn đồng)</w:t>
      </w:r>
    </w:p>
    <w:p>
      <w:r>
        <w:t>Phương án Hệ số điều chỉnh đất năm 2023</w:t>
      </w:r>
    </w:p>
    <w:p>
      <w:r>
        <w:t>Giá đất ở 2023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w:t>
      </w:r>
    </w:p>
    <w:p>
      <w:r>
        <w:t>Điều chỉnh</w:t>
      </w:r>
    </w:p>
    <w:p>
      <w:r>
        <w:t>15</w:t>
      </w:r>
    </w:p>
    <w:p>
      <w:r>
        <w:t>Đất ven huyện lộ 5B (đoạn qua các xã Phú Điền, Cộng Hòa, huyện Nam Sách)</w:t>
      </w:r>
    </w:p>
    <w:p>
      <w:r>
        <w:t>5.000</w:t>
      </w:r>
    </w:p>
    <w:p>
      <w:r>
        <w:t>2.500</w:t>
      </w:r>
    </w:p>
    <w:p>
      <w:r>
        <w:t>1,5</w:t>
      </w:r>
    </w:p>
    <w:p>
      <w:r>
        <w:t>1,2</w:t>
      </w:r>
    </w:p>
    <w:p>
      <w:r>
        <w:t>1,0</w:t>
      </w:r>
    </w:p>
    <w:p>
      <w:r>
        <w:t>1,0</w:t>
      </w:r>
    </w:p>
    <w:p>
      <w:r>
        <w:t>1,0</w:t>
      </w:r>
    </w:p>
    <w:p>
      <w:r>
        <w:t>1,0</w:t>
      </w:r>
    </w:p>
    <w:p>
      <w:r>
        <w:t>7.500</w:t>
      </w:r>
    </w:p>
    <w:p>
      <w:r>
        <w:t>3.000</w:t>
      </w:r>
    </w:p>
    <w:p>
      <w:r>
        <w:t>16</w:t>
      </w:r>
    </w:p>
    <w:p>
      <w:r>
        <w:t>Đất ven đường huyện</w:t>
      </w:r>
    </w:p>
    <w:p>
      <w:r>
        <w:t>5.000</w:t>
      </w:r>
    </w:p>
    <w:p>
      <w:r>
        <w:t>2.500</w:t>
      </w:r>
    </w:p>
    <w:p>
      <w:r>
        <w:t>1,0</w:t>
      </w:r>
    </w:p>
    <w:p>
      <w:r>
        <w:t>1,0</w:t>
      </w:r>
    </w:p>
    <w:p>
      <w:r>
        <w:t>1,0</w:t>
      </w:r>
    </w:p>
    <w:p>
      <w:r>
        <w:t>1,0</w:t>
      </w:r>
    </w:p>
    <w:p>
      <w:r>
        <w:t>1,0</w:t>
      </w:r>
    </w:p>
    <w:p>
      <w:r>
        <w:t>1,0</w:t>
      </w:r>
    </w:p>
    <w:p>
      <w:r>
        <w:t>5.000</w:t>
      </w:r>
    </w:p>
    <w:p>
      <w:r>
        <w:t>2.500</w:t>
      </w:r>
    </w:p>
    <w:p>
      <w:r>
        <w:t>**</w:t>
      </w:r>
    </w:p>
    <w:p>
      <w:r>
        <w:t>Bổ sung</w:t>
      </w:r>
    </w:p>
    <w:p>
      <w:r>
        <w:t>1</w:t>
      </w:r>
    </w:p>
    <w:p>
      <w:r>
        <w:t>Đất ven đường dẫn phía Bắc cầu Hàn (đoạn từ đường 5B đến Quốc lộ 37)</w:t>
      </w:r>
    </w:p>
    <w:p>
      <w:r>
        <w:t>10.000</w:t>
      </w:r>
    </w:p>
    <w:p>
      <w:r>
        <w:t>5.000</w:t>
      </w:r>
    </w:p>
    <w:p>
      <w:r>
        <w:t>1,0</w:t>
      </w:r>
    </w:p>
    <w:p>
      <w:r>
        <w:t>1,0</w:t>
      </w:r>
    </w:p>
    <w:p>
      <w:r>
        <w:t>1,0</w:t>
      </w:r>
    </w:p>
    <w:p>
      <w:r>
        <w:t>1,0</w:t>
      </w:r>
    </w:p>
    <w:p>
      <w:r>
        <w:t>1,0</w:t>
      </w:r>
    </w:p>
    <w:p>
      <w:r>
        <w:t>1,0</w:t>
      </w:r>
    </w:p>
    <w:p>
      <w:r>
        <w:t>10.000</w:t>
      </w:r>
    </w:p>
    <w:p>
      <w:r>
        <w:t>5.000</w:t>
      </w:r>
    </w:p>
    <w:p>
      <w:r>
        <w:t>2</w:t>
      </w:r>
    </w:p>
    <w:p>
      <w:r>
        <w:t>Đất ven đường giao thông kết nối đường dẫn cầu Hàn đi xã Thái Tân, huyện Nam Sách (đoạn nối đường trục xã Nam Hồng đến đường 390D)</w:t>
      </w:r>
    </w:p>
    <w:p>
      <w:r>
        <w:t>10.000</w:t>
      </w:r>
    </w:p>
    <w:p>
      <w:r>
        <w:t>5.000</w:t>
      </w:r>
    </w:p>
    <w:p>
      <w:r>
        <w:t>1,0</w:t>
      </w:r>
    </w:p>
    <w:p>
      <w:r>
        <w:t>1,0</w:t>
      </w:r>
    </w:p>
    <w:p>
      <w:r>
        <w:t>1,0</w:t>
      </w:r>
    </w:p>
    <w:p>
      <w:r>
        <w:t>1,0</w:t>
      </w:r>
    </w:p>
    <w:p>
      <w:r>
        <w:t>1,0</w:t>
      </w:r>
    </w:p>
    <w:p>
      <w:r>
        <w:t>1,0</w:t>
      </w:r>
    </w:p>
    <w:p>
      <w:r>
        <w:t>10.000</w:t>
      </w:r>
    </w:p>
    <w:p>
      <w:r>
        <w:t>5.000</w:t>
      </w:r>
    </w:p>
    <w:p>
      <w:r>
        <w:t>3</w:t>
      </w:r>
    </w:p>
    <w:p>
      <w:r>
        <w:t>Đất ven giao thông ven Khu công nghiệp An Phát 1 (đoạn từ Quốc lộ 37 đến đường trục xã Cộng Hòa)</w:t>
      </w:r>
    </w:p>
    <w:p>
      <w:r>
        <w:t>5.000</w:t>
      </w:r>
    </w:p>
    <w:p>
      <w:r>
        <w:t>2.500</w:t>
      </w:r>
    </w:p>
    <w:p>
      <w:r>
        <w:t>1,0</w:t>
      </w:r>
    </w:p>
    <w:p>
      <w:r>
        <w:t>1,0</w:t>
      </w:r>
    </w:p>
    <w:p>
      <w:r>
        <w:t>1,0</w:t>
      </w:r>
    </w:p>
    <w:p>
      <w:r>
        <w:t>1,0</w:t>
      </w:r>
    </w:p>
    <w:p>
      <w:r>
        <w:t>1,0</w:t>
      </w:r>
    </w:p>
    <w:p>
      <w:r>
        <w:t>1,0</w:t>
      </w:r>
    </w:p>
    <w:p>
      <w:r>
        <w:t>5.000</w:t>
      </w:r>
    </w:p>
    <w:p>
      <w:r>
        <w:t>2.500</w:t>
      </w:r>
    </w:p>
    <w:p>
      <w:r>
        <w:t>Ghi chú: Các vị trí còn lại (3,4,5,6) có hệ số điều chỉnh giá đất bằng 1,0.</w:t>
      </w:r>
    </w:p>
    <w:p>
      <w:r>
        <w:t>Bảng 7.2: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4.500</w:t>
      </w:r>
    </w:p>
    <w:p>
      <w:r>
        <w:t>1,8</w:t>
      </w:r>
    </w:p>
    <w:p>
      <w:r>
        <w:t>8.100</w:t>
      </w:r>
    </w:p>
    <w:p>
      <w:r>
        <w:t>2.700</w:t>
      </w:r>
    </w:p>
    <w:p>
      <w:r>
        <w:t>1,8</w:t>
      </w:r>
    </w:p>
    <w:p>
      <w:r>
        <w:t>4.860</w:t>
      </w:r>
    </w:p>
    <w:p>
      <w:r>
        <w:t>2.000</w:t>
      </w:r>
    </w:p>
    <w:p>
      <w:r>
        <w:t>1,8</w:t>
      </w:r>
    </w:p>
    <w:p>
      <w:r>
        <w:t>3.600</w:t>
      </w:r>
    </w:p>
    <w:p>
      <w:r>
        <w:t>2.240</w:t>
      </w:r>
    </w:p>
    <w:p>
      <w:r>
        <w:t>1,8</w:t>
      </w:r>
    </w:p>
    <w:p>
      <w:r>
        <w:t>4.032</w:t>
      </w:r>
    </w:p>
    <w:p>
      <w:r>
        <w:t>1.300</w:t>
      </w:r>
    </w:p>
    <w:p>
      <w:r>
        <w:t>1,8</w:t>
      </w:r>
    </w:p>
    <w:p>
      <w:r>
        <w:t>2.340</w:t>
      </w:r>
    </w:p>
    <w:p>
      <w:r>
        <w:t>1.100</w:t>
      </w:r>
    </w:p>
    <w:p>
      <w:r>
        <w:t>1,8</w:t>
      </w:r>
    </w:p>
    <w:p>
      <w:r>
        <w:t>1.980</w:t>
      </w:r>
    </w:p>
    <w:p>
      <w:r>
        <w:t>2</w:t>
      </w:r>
    </w:p>
    <w:p>
      <w:r>
        <w:t>2.700</w:t>
      </w:r>
    </w:p>
    <w:p>
      <w:r>
        <w:t>1,8</w:t>
      </w:r>
    </w:p>
    <w:p>
      <w:r>
        <w:t>4.860</w:t>
      </w:r>
    </w:p>
    <w:p>
      <w:r>
        <w:t>1.800</w:t>
      </w:r>
    </w:p>
    <w:p>
      <w:r>
        <w:t>1,8</w:t>
      </w:r>
    </w:p>
    <w:p>
      <w:r>
        <w:t>3.240</w:t>
      </w:r>
    </w:p>
    <w:p>
      <w:r>
        <w:t>1.600</w:t>
      </w:r>
    </w:p>
    <w:p>
      <w:r>
        <w:t>1,8</w:t>
      </w:r>
    </w:p>
    <w:p>
      <w:r>
        <w:t>2.880</w:t>
      </w:r>
    </w:p>
    <w:p>
      <w:r>
        <w:t>1.600</w:t>
      </w:r>
    </w:p>
    <w:p>
      <w:r>
        <w:t>1,8</w:t>
      </w:r>
    </w:p>
    <w:p>
      <w:r>
        <w:t>2.880</w:t>
      </w:r>
    </w:p>
    <w:p>
      <w:r>
        <w:t>1.000</w:t>
      </w:r>
    </w:p>
    <w:p>
      <w:r>
        <w:t>1,8</w:t>
      </w:r>
    </w:p>
    <w:p>
      <w:r>
        <w:t>1.800</w:t>
      </w:r>
    </w:p>
    <w:p>
      <w:r>
        <w:t>900</w:t>
      </w:r>
    </w:p>
    <w:p>
      <w:r>
        <w:t>1,8</w:t>
      </w:r>
    </w:p>
    <w:p>
      <w:r>
        <w:t>1.620</w:t>
      </w:r>
    </w:p>
    <w:p>
      <w:r>
        <w:t>3</w:t>
      </w:r>
    </w:p>
    <w:p>
      <w:r>
        <w:t>2.000</w:t>
      </w:r>
    </w:p>
    <w:p>
      <w:r>
        <w:t>1,4</w:t>
      </w:r>
    </w:p>
    <w:p>
      <w:r>
        <w:t>2.800</w:t>
      </w:r>
    </w:p>
    <w:p>
      <w:r>
        <w:t>1.300</w:t>
      </w:r>
    </w:p>
    <w:p>
      <w:r>
        <w:t>1,4</w:t>
      </w:r>
    </w:p>
    <w:p>
      <w:r>
        <w:t>1.820</w:t>
      </w:r>
    </w:p>
    <w:p>
      <w:r>
        <w:t>1.100</w:t>
      </w:r>
    </w:p>
    <w:p>
      <w:r>
        <w:t>1,4</w:t>
      </w:r>
    </w:p>
    <w:p>
      <w:r>
        <w:t>1.540</w:t>
      </w:r>
    </w:p>
    <w:p>
      <w:r>
        <w:t>1.100</w:t>
      </w:r>
    </w:p>
    <w:p>
      <w:r>
        <w:t>1,4</w:t>
      </w:r>
    </w:p>
    <w:p>
      <w:r>
        <w:t>1.540</w:t>
      </w:r>
    </w:p>
    <w:p>
      <w:r>
        <w:t>900</w:t>
      </w:r>
    </w:p>
    <w:p>
      <w:r>
        <w:t>1,4</w:t>
      </w:r>
    </w:p>
    <w:p>
      <w:r>
        <w:t>1.260</w:t>
      </w:r>
    </w:p>
    <w:p>
      <w:r>
        <w:t>700</w:t>
      </w:r>
    </w:p>
    <w:p>
      <w:r>
        <w:t>1,4</w:t>
      </w:r>
    </w:p>
    <w:p>
      <w:r>
        <w:t>980</w:t>
      </w:r>
    </w:p>
    <w:p>
      <w:r>
        <w:t>4</w:t>
      </w:r>
    </w:p>
    <w:p>
      <w:r>
        <w:t>1.600</w:t>
      </w:r>
    </w:p>
    <w:p>
      <w:r>
        <w:t>1,4</w:t>
      </w:r>
    </w:p>
    <w:p>
      <w:r>
        <w:t>2.240</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5</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600</w:t>
      </w:r>
    </w:p>
    <w:p>
      <w:r>
        <w:t>1,4</w:t>
      </w:r>
    </w:p>
    <w:p>
      <w:r>
        <w:t>840</w:t>
      </w:r>
    </w:p>
    <w:p>
      <w:r>
        <w:t>- Đối với đất thương mại dịch vụ và đất sản xuất kinh doanh tại các vị trí còn lại ở nông thôn: Hệ số điều chỉnh giá đất là 1,0.</w:t>
      </w:r>
    </w:p>
    <w:p>
      <w:r>
        <w:t>8. Huyện Thanh Hà</w:t>
      </w:r>
    </w:p>
    <w:p>
      <w:r>
        <w:t>Bảng 8.1: Đất nông thôn ven đô thị, ven đường giao thông chính (Quốc lộ, đường tỉnh, đường huyện), các đầu mối giao thông, khu thương mại, du lịch và các điểm dân cư</w:t>
      </w:r>
    </w:p>
    <w:p>
      <w:r>
        <w:t>STT</w:t>
      </w:r>
    </w:p>
    <w:p>
      <w:r>
        <w:t>Tuyến đường</w:t>
      </w:r>
    </w:p>
    <w:p>
      <w:r>
        <w:t>Bảng giá đất ở 2020-2024</w:t>
      </w:r>
    </w:p>
    <w:p>
      <w:r>
        <w:t>(nghìn đồng)</w:t>
      </w:r>
    </w:p>
    <w:p>
      <w:r>
        <w:t>Phương án Hệ số điều chỉnh đất năm 2023</w:t>
      </w:r>
    </w:p>
    <w:p>
      <w:r>
        <w:t>Giá đất ở 2023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w:t>
      </w:r>
    </w:p>
    <w:p>
      <w:r>
        <w:t>Điều chỉnh</w:t>
      </w:r>
    </w:p>
    <w:p>
      <w:r>
        <w:t>12</w:t>
      </w:r>
    </w:p>
    <w:p>
      <w:r>
        <w:t>Đất ven đường tỉnh 390 (đoạn thuộc xã Thanh Quang và đoạn từ trường THPT Hà Đông đến ngã 3 chợ Đình thuộc xã Thanh Cường)</w:t>
      </w:r>
    </w:p>
    <w:p>
      <w:r>
        <w:t>5.000</w:t>
      </w:r>
    </w:p>
    <w:p>
      <w:r>
        <w:t>2.500</w:t>
      </w:r>
    </w:p>
    <w:p>
      <w:r>
        <w:t>2,1</w:t>
      </w:r>
    </w:p>
    <w:p>
      <w:r>
        <w:t>1,5</w:t>
      </w:r>
    </w:p>
    <w:p>
      <w:r>
        <w:t>1,0</w:t>
      </w:r>
    </w:p>
    <w:p>
      <w:r>
        <w:t>1,0</w:t>
      </w:r>
    </w:p>
    <w:p>
      <w:r>
        <w:t>1,0</w:t>
      </w:r>
    </w:p>
    <w:p>
      <w:r>
        <w:t>1,0</w:t>
      </w:r>
    </w:p>
    <w:p>
      <w:r>
        <w:t>10.500</w:t>
      </w:r>
    </w:p>
    <w:p>
      <w:r>
        <w:t>3.750</w:t>
      </w:r>
    </w:p>
    <w:p>
      <w:r>
        <w:t>14</w:t>
      </w:r>
    </w:p>
    <w:p>
      <w:r>
        <w:t>Đất ven đường tỉnh 390 còn lại</w:t>
      </w:r>
    </w:p>
    <w:p>
      <w:r>
        <w:t>4.000</w:t>
      </w:r>
    </w:p>
    <w:p>
      <w:r>
        <w:t>2.000</w:t>
      </w:r>
    </w:p>
    <w:p>
      <w:r>
        <w:t>1,5</w:t>
      </w:r>
    </w:p>
    <w:p>
      <w:r>
        <w:t>1,1</w:t>
      </w:r>
    </w:p>
    <w:p>
      <w:r>
        <w:t>1,0</w:t>
      </w:r>
    </w:p>
    <w:p>
      <w:r>
        <w:t>1,0</w:t>
      </w:r>
    </w:p>
    <w:p>
      <w:r>
        <w:t>1,0</w:t>
      </w:r>
    </w:p>
    <w:p>
      <w:r>
        <w:t>1,0</w:t>
      </w:r>
    </w:p>
    <w:p>
      <w:r>
        <w:t>6.000</w:t>
      </w:r>
    </w:p>
    <w:p>
      <w:r>
        <w:t>2.200</w:t>
      </w:r>
    </w:p>
    <w:p>
      <w:r>
        <w:t>15</w:t>
      </w:r>
    </w:p>
    <w:p>
      <w:r>
        <w:t>Đất ven đường huyện</w:t>
      </w:r>
    </w:p>
    <w:p>
      <w:r>
        <w:t>3.000</w:t>
      </w:r>
    </w:p>
    <w:p>
      <w:r>
        <w:t>1.500</w:t>
      </w:r>
    </w:p>
    <w:p>
      <w:r>
        <w:t>1,6</w:t>
      </w:r>
    </w:p>
    <w:p>
      <w:r>
        <w:t>1,4</w:t>
      </w:r>
    </w:p>
    <w:p>
      <w:r>
        <w:t>1,0</w:t>
      </w:r>
    </w:p>
    <w:p>
      <w:r>
        <w:t>1,0</w:t>
      </w:r>
    </w:p>
    <w:p>
      <w:r>
        <w:t>1,0</w:t>
      </w:r>
    </w:p>
    <w:p>
      <w:r>
        <w:t>1,0</w:t>
      </w:r>
    </w:p>
    <w:p>
      <w:r>
        <w:t>4.800</w:t>
      </w:r>
    </w:p>
    <w:p>
      <w:r>
        <w:t>2.100</w:t>
      </w:r>
    </w:p>
    <w:p>
      <w:r>
        <w:t>Ghi chú: Các vị trí còn lại (3,4,5,6) có hệ số điều chỉnh giá đất bằng 1,0.</w:t>
      </w:r>
    </w:p>
    <w:p>
      <w:r>
        <w:t>Bảng 8.2: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4.500</w:t>
      </w:r>
    </w:p>
    <w:p>
      <w:r>
        <w:t>1,8</w:t>
      </w:r>
    </w:p>
    <w:p>
      <w:r>
        <w:t>8.100</w:t>
      </w:r>
    </w:p>
    <w:p>
      <w:r>
        <w:t>2.700</w:t>
      </w:r>
    </w:p>
    <w:p>
      <w:r>
        <w:t>1,8</w:t>
      </w:r>
    </w:p>
    <w:p>
      <w:r>
        <w:t>4.860</w:t>
      </w:r>
    </w:p>
    <w:p>
      <w:r>
        <w:t>2.000</w:t>
      </w:r>
    </w:p>
    <w:p>
      <w:r>
        <w:t>1,8</w:t>
      </w:r>
    </w:p>
    <w:p>
      <w:r>
        <w:t>3.600</w:t>
      </w:r>
    </w:p>
    <w:p>
      <w:r>
        <w:t>2.240</w:t>
      </w:r>
    </w:p>
    <w:p>
      <w:r>
        <w:t>1,8</w:t>
      </w:r>
    </w:p>
    <w:p>
      <w:r>
        <w:t>4.032</w:t>
      </w:r>
    </w:p>
    <w:p>
      <w:r>
        <w:t>1.300</w:t>
      </w:r>
    </w:p>
    <w:p>
      <w:r>
        <w:t>1,8</w:t>
      </w:r>
    </w:p>
    <w:p>
      <w:r>
        <w:t>2.340</w:t>
      </w:r>
    </w:p>
    <w:p>
      <w:r>
        <w:t>1.100</w:t>
      </w:r>
    </w:p>
    <w:p>
      <w:r>
        <w:t>1,8</w:t>
      </w:r>
    </w:p>
    <w:p>
      <w:r>
        <w:t>1.980</w:t>
      </w:r>
    </w:p>
    <w:p>
      <w:r>
        <w:t>2</w:t>
      </w:r>
    </w:p>
    <w:p>
      <w:r>
        <w:t>2.700</w:t>
      </w:r>
    </w:p>
    <w:p>
      <w:r>
        <w:t>1,8</w:t>
      </w:r>
    </w:p>
    <w:p>
      <w:r>
        <w:t>4.860</w:t>
      </w:r>
    </w:p>
    <w:p>
      <w:r>
        <w:t>1.800</w:t>
      </w:r>
    </w:p>
    <w:p>
      <w:r>
        <w:t>1,8</w:t>
      </w:r>
    </w:p>
    <w:p>
      <w:r>
        <w:t>3.240</w:t>
      </w:r>
    </w:p>
    <w:p>
      <w:r>
        <w:t>1.600</w:t>
      </w:r>
    </w:p>
    <w:p>
      <w:r>
        <w:t>1,8</w:t>
      </w:r>
    </w:p>
    <w:p>
      <w:r>
        <w:t>2.880</w:t>
      </w:r>
    </w:p>
    <w:p>
      <w:r>
        <w:t>1.600</w:t>
      </w:r>
    </w:p>
    <w:p>
      <w:r>
        <w:t>1,8</w:t>
      </w:r>
    </w:p>
    <w:p>
      <w:r>
        <w:t>2.880</w:t>
      </w:r>
    </w:p>
    <w:p>
      <w:r>
        <w:t>1.000</w:t>
      </w:r>
    </w:p>
    <w:p>
      <w:r>
        <w:t>1,8</w:t>
      </w:r>
    </w:p>
    <w:p>
      <w:r>
        <w:t>1.800</w:t>
      </w:r>
    </w:p>
    <w:p>
      <w:r>
        <w:t>900</w:t>
      </w:r>
    </w:p>
    <w:p>
      <w:r>
        <w:t>1,8</w:t>
      </w:r>
    </w:p>
    <w:p>
      <w:r>
        <w:t>1.620</w:t>
      </w:r>
    </w:p>
    <w:p>
      <w:r>
        <w:t>3</w:t>
      </w:r>
    </w:p>
    <w:p>
      <w:r>
        <w:t>2.000</w:t>
      </w:r>
    </w:p>
    <w:p>
      <w:r>
        <w:t>1,4</w:t>
      </w:r>
    </w:p>
    <w:p>
      <w:r>
        <w:t>2.800</w:t>
      </w:r>
    </w:p>
    <w:p>
      <w:r>
        <w:t>1.300</w:t>
      </w:r>
    </w:p>
    <w:p>
      <w:r>
        <w:t>1,4</w:t>
      </w:r>
    </w:p>
    <w:p>
      <w:r>
        <w:t>1.820</w:t>
      </w:r>
    </w:p>
    <w:p>
      <w:r>
        <w:t>1.100</w:t>
      </w:r>
    </w:p>
    <w:p>
      <w:r>
        <w:t>1,4</w:t>
      </w:r>
    </w:p>
    <w:p>
      <w:r>
        <w:t>1.540</w:t>
      </w:r>
    </w:p>
    <w:p>
      <w:r>
        <w:t>1.100</w:t>
      </w:r>
    </w:p>
    <w:p>
      <w:r>
        <w:t>1,4</w:t>
      </w:r>
    </w:p>
    <w:p>
      <w:r>
        <w:t>1.540</w:t>
      </w:r>
    </w:p>
    <w:p>
      <w:r>
        <w:t>900</w:t>
      </w:r>
    </w:p>
    <w:p>
      <w:r>
        <w:t>1,4</w:t>
      </w:r>
    </w:p>
    <w:p>
      <w:r>
        <w:t>1.260</w:t>
      </w:r>
    </w:p>
    <w:p>
      <w:r>
        <w:t>700</w:t>
      </w:r>
    </w:p>
    <w:p>
      <w:r>
        <w:t>1,4</w:t>
      </w:r>
    </w:p>
    <w:p>
      <w:r>
        <w:t>980</w:t>
      </w:r>
    </w:p>
    <w:p>
      <w:r>
        <w:t>4</w:t>
      </w:r>
    </w:p>
    <w:p>
      <w:r>
        <w:t>1.600</w:t>
      </w:r>
    </w:p>
    <w:p>
      <w:r>
        <w:t>1,4</w:t>
      </w:r>
    </w:p>
    <w:p>
      <w:r>
        <w:t>2.240</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5</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600</w:t>
      </w:r>
    </w:p>
    <w:p>
      <w:r>
        <w:t>1,4</w:t>
      </w:r>
    </w:p>
    <w:p>
      <w:r>
        <w:t>840</w:t>
      </w:r>
    </w:p>
    <w:p>
      <w:r>
        <w:t>- Đối với đất thương mại dịch vụ và đất sản xuất kinh doanh tại các vị trí còn lại ở nông thôn: Hệ số điều chỉnh giá đất là 1,0.</w:t>
      </w:r>
    </w:p>
    <w:p>
      <w:r>
        <w:t>9. Huyện Kim Thành</w:t>
      </w:r>
    </w:p>
    <w:p>
      <w:r>
        <w:t>Bảng 9.1: Đất nông thôn ven đô thị, ven đường giao thông chính (Quốc lộ, đường tỉnh, đường huyện), các đầu mối giao thông, khu thương mại, du lịch và các điểm dân cư</w:t>
      </w:r>
    </w:p>
    <w:p>
      <w:r>
        <w:t>STT</w:t>
      </w:r>
    </w:p>
    <w:p>
      <w:r>
        <w:t>Tuyến đường</w:t>
      </w:r>
    </w:p>
    <w:p>
      <w:r>
        <w:t>Bảng giá đất ở 2020-2024</w:t>
      </w:r>
    </w:p>
    <w:p>
      <w:r>
        <w:t>(nghìn đồng)</w:t>
      </w:r>
    </w:p>
    <w:p>
      <w:r>
        <w:t>Phương án Hệ số điều chỉnh đất năm 2023</w:t>
      </w:r>
    </w:p>
    <w:p>
      <w:r>
        <w:t>Giá đất ở 2023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w:t>
      </w:r>
    </w:p>
    <w:p>
      <w:r>
        <w:t>Bổ sung</w:t>
      </w:r>
    </w:p>
    <w:p>
      <w:r>
        <w:t>1</w:t>
      </w:r>
    </w:p>
    <w:p>
      <w:r>
        <w:t>Đường tránh Thị trấn Phú Thái (từ ngã 3 Quảng trường 20.9 - Bệnh viện Kim Thành đến vòng xuyến Kim Anh, Ngũ Phúc)</w:t>
      </w:r>
    </w:p>
    <w:p>
      <w:r>
        <w:t>12.000</w:t>
      </w:r>
    </w:p>
    <w:p>
      <w:r>
        <w:t>5.000</w:t>
      </w:r>
    </w:p>
    <w:p>
      <w:r>
        <w:t>2,0</w:t>
      </w:r>
    </w:p>
    <w:p>
      <w:r>
        <w:t>2,0</w:t>
      </w:r>
    </w:p>
    <w:p>
      <w:r>
        <w:t>1,0</w:t>
      </w:r>
    </w:p>
    <w:p>
      <w:r>
        <w:t>1,0</w:t>
      </w:r>
    </w:p>
    <w:p>
      <w:r>
        <w:t>1,0</w:t>
      </w:r>
    </w:p>
    <w:p>
      <w:r>
        <w:t>1,0</w:t>
      </w:r>
    </w:p>
    <w:p>
      <w:r>
        <w:t>20.000</w:t>
      </w:r>
    </w:p>
    <w:p>
      <w:r>
        <w:t>10.000</w:t>
      </w:r>
    </w:p>
    <w:p>
      <w:r>
        <w:t>**</w:t>
      </w:r>
    </w:p>
    <w:p>
      <w:r>
        <w:t>Điều chỉnh</w:t>
      </w:r>
    </w:p>
    <w:p>
      <w:r>
        <w:t>6</w:t>
      </w:r>
    </w:p>
    <w:p>
      <w:r>
        <w:t>Đất ven Quốc lộ 17B (đoạn thuộc xã Phúc Thành)</w:t>
      </w:r>
    </w:p>
    <w:p>
      <w:r>
        <w:t>7.000</w:t>
      </w:r>
    </w:p>
    <w:p>
      <w:r>
        <w:t>3.500</w:t>
      </w:r>
    </w:p>
    <w:p>
      <w:r>
        <w:t>4,5</w:t>
      </w:r>
    </w:p>
    <w:p>
      <w:r>
        <w:t>4,4</w:t>
      </w:r>
    </w:p>
    <w:p>
      <w:r>
        <w:t>1,0</w:t>
      </w:r>
    </w:p>
    <w:p>
      <w:r>
        <w:t>1,0</w:t>
      </w:r>
    </w:p>
    <w:p>
      <w:r>
        <w:t>1,0</w:t>
      </w:r>
    </w:p>
    <w:p>
      <w:r>
        <w:t>1,0</w:t>
      </w:r>
    </w:p>
    <w:p>
      <w:r>
        <w:t>31.500</w:t>
      </w:r>
    </w:p>
    <w:p>
      <w:r>
        <w:t>15.400</w:t>
      </w:r>
    </w:p>
    <w:p>
      <w:r>
        <w:t>11</w:t>
      </w:r>
    </w:p>
    <w:p>
      <w:r>
        <w:t>Ven đường tỉnh 390E (đoạn thuộc xã Kim Tân, Kim Đính)</w:t>
      </w:r>
    </w:p>
    <w:p>
      <w:r>
        <w:t>5.000</w:t>
      </w:r>
    </w:p>
    <w:p>
      <w:r>
        <w:t>2.500</w:t>
      </w:r>
    </w:p>
    <w:p>
      <w:r>
        <w:t>2,2</w:t>
      </w:r>
    </w:p>
    <w:p>
      <w:r>
        <w:t>2,0</w:t>
      </w:r>
    </w:p>
    <w:p>
      <w:r>
        <w:t>1,0</w:t>
      </w:r>
    </w:p>
    <w:p>
      <w:r>
        <w:t>1,0</w:t>
      </w:r>
    </w:p>
    <w:p>
      <w:r>
        <w:t>1,0</w:t>
      </w:r>
    </w:p>
    <w:p>
      <w:r>
        <w:t>1,0</w:t>
      </w:r>
    </w:p>
    <w:p>
      <w:r>
        <w:t>11.000</w:t>
      </w:r>
    </w:p>
    <w:p>
      <w:r>
        <w:t>5.000</w:t>
      </w:r>
    </w:p>
    <w:p>
      <w:r>
        <w:t>Ghi chú: Các vị trí còn lại (3,4,5,6) có hệ số điều chỉnh giá đất bằng 1,0.</w:t>
      </w:r>
    </w:p>
    <w:p>
      <w:r>
        <w:t>Bảng 9.2: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4.500</w:t>
      </w:r>
    </w:p>
    <w:p>
      <w:r>
        <w:t>1,8</w:t>
      </w:r>
    </w:p>
    <w:p>
      <w:r>
        <w:t>8.100</w:t>
      </w:r>
    </w:p>
    <w:p>
      <w:r>
        <w:t>2.700</w:t>
      </w:r>
    </w:p>
    <w:p>
      <w:r>
        <w:t>1,8</w:t>
      </w:r>
    </w:p>
    <w:p>
      <w:r>
        <w:t>4.860</w:t>
      </w:r>
    </w:p>
    <w:p>
      <w:r>
        <w:t>2.000</w:t>
      </w:r>
    </w:p>
    <w:p>
      <w:r>
        <w:t>1,8</w:t>
      </w:r>
    </w:p>
    <w:p>
      <w:r>
        <w:t>3.600</w:t>
      </w:r>
    </w:p>
    <w:p>
      <w:r>
        <w:t>2.240</w:t>
      </w:r>
    </w:p>
    <w:p>
      <w:r>
        <w:t>1,8</w:t>
      </w:r>
    </w:p>
    <w:p>
      <w:r>
        <w:t>4.032</w:t>
      </w:r>
    </w:p>
    <w:p>
      <w:r>
        <w:t>1.300</w:t>
      </w:r>
    </w:p>
    <w:p>
      <w:r>
        <w:t>1,8</w:t>
      </w:r>
    </w:p>
    <w:p>
      <w:r>
        <w:t>2.340</w:t>
      </w:r>
    </w:p>
    <w:p>
      <w:r>
        <w:t>1.100</w:t>
      </w:r>
    </w:p>
    <w:p>
      <w:r>
        <w:t>1,8</w:t>
      </w:r>
    </w:p>
    <w:p>
      <w:r>
        <w:t>1.980</w:t>
      </w:r>
    </w:p>
    <w:p>
      <w:r>
        <w:t>2</w:t>
      </w:r>
    </w:p>
    <w:p>
      <w:r>
        <w:t>2.700</w:t>
      </w:r>
    </w:p>
    <w:p>
      <w:r>
        <w:t>1,8</w:t>
      </w:r>
    </w:p>
    <w:p>
      <w:r>
        <w:t>4.860</w:t>
      </w:r>
    </w:p>
    <w:p>
      <w:r>
        <w:t>1.800</w:t>
      </w:r>
    </w:p>
    <w:p>
      <w:r>
        <w:t>1,8</w:t>
      </w:r>
    </w:p>
    <w:p>
      <w:r>
        <w:t>3.240</w:t>
      </w:r>
    </w:p>
    <w:p>
      <w:r>
        <w:t>1.600</w:t>
      </w:r>
    </w:p>
    <w:p>
      <w:r>
        <w:t>1,8</w:t>
      </w:r>
    </w:p>
    <w:p>
      <w:r>
        <w:t>2.880</w:t>
      </w:r>
    </w:p>
    <w:p>
      <w:r>
        <w:t>1.600</w:t>
      </w:r>
    </w:p>
    <w:p>
      <w:r>
        <w:t>1,8</w:t>
      </w:r>
    </w:p>
    <w:p>
      <w:r>
        <w:t>2.880</w:t>
      </w:r>
    </w:p>
    <w:p>
      <w:r>
        <w:t>1.000</w:t>
      </w:r>
    </w:p>
    <w:p>
      <w:r>
        <w:t>1,8</w:t>
      </w:r>
    </w:p>
    <w:p>
      <w:r>
        <w:t>1.800</w:t>
      </w:r>
    </w:p>
    <w:p>
      <w:r>
        <w:t>900</w:t>
      </w:r>
    </w:p>
    <w:p>
      <w:r>
        <w:t>1,8</w:t>
      </w:r>
    </w:p>
    <w:p>
      <w:r>
        <w:t>1.620</w:t>
      </w:r>
    </w:p>
    <w:p>
      <w:r>
        <w:t>3</w:t>
      </w:r>
    </w:p>
    <w:p>
      <w:r>
        <w:t>2.000</w:t>
      </w:r>
    </w:p>
    <w:p>
      <w:r>
        <w:t>1,4</w:t>
      </w:r>
    </w:p>
    <w:p>
      <w:r>
        <w:t>2.800</w:t>
      </w:r>
    </w:p>
    <w:p>
      <w:r>
        <w:t>1.300</w:t>
      </w:r>
    </w:p>
    <w:p>
      <w:r>
        <w:t>1,4</w:t>
      </w:r>
    </w:p>
    <w:p>
      <w:r>
        <w:t>1.820</w:t>
      </w:r>
    </w:p>
    <w:p>
      <w:r>
        <w:t>1.100</w:t>
      </w:r>
    </w:p>
    <w:p>
      <w:r>
        <w:t>1,4</w:t>
      </w:r>
    </w:p>
    <w:p>
      <w:r>
        <w:t>1.540</w:t>
      </w:r>
    </w:p>
    <w:p>
      <w:r>
        <w:t>1.100</w:t>
      </w:r>
    </w:p>
    <w:p>
      <w:r>
        <w:t>1,4</w:t>
      </w:r>
    </w:p>
    <w:p>
      <w:r>
        <w:t>1.540</w:t>
      </w:r>
    </w:p>
    <w:p>
      <w:r>
        <w:t>900</w:t>
      </w:r>
    </w:p>
    <w:p>
      <w:r>
        <w:t>1,4</w:t>
      </w:r>
    </w:p>
    <w:p>
      <w:r>
        <w:t>1.260</w:t>
      </w:r>
    </w:p>
    <w:p>
      <w:r>
        <w:t>700</w:t>
      </w:r>
    </w:p>
    <w:p>
      <w:r>
        <w:t>1,4</w:t>
      </w:r>
    </w:p>
    <w:p>
      <w:r>
        <w:t>980</w:t>
      </w:r>
    </w:p>
    <w:p>
      <w:r>
        <w:t>4</w:t>
      </w:r>
    </w:p>
    <w:p>
      <w:r>
        <w:t>1.600</w:t>
      </w:r>
    </w:p>
    <w:p>
      <w:r>
        <w:t>1,4</w:t>
      </w:r>
    </w:p>
    <w:p>
      <w:r>
        <w:t>2.240</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5</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600</w:t>
      </w:r>
    </w:p>
    <w:p>
      <w:r>
        <w:t>1,4</w:t>
      </w:r>
    </w:p>
    <w:p>
      <w:r>
        <w:t>840</w:t>
      </w:r>
    </w:p>
    <w:p>
      <w:r>
        <w:t>- Đối với đất thương mại dịch vụ và đất sản xuất kinh doanh tại các vị trí còn lại ở nông thôn: Hệ số điều chỉnh giá đất là 1,0.</w:t>
      </w:r>
    </w:p>
    <w:p>
      <w:r>
        <w:t>10. Huyện Ninh Giang</w:t>
      </w:r>
    </w:p>
    <w:p>
      <w:r>
        <w:t>Bảng 10.1: Đất nông thôn ven đô thị, ven đường giao thông chính (Quốc lộ, đường tỉnh, đường huyện), các đầu mối giao thông, khu thương mại, du lịch và các điểm dân cư</w:t>
      </w:r>
    </w:p>
    <w:p>
      <w:r>
        <w:t>STT</w:t>
      </w:r>
    </w:p>
    <w:p>
      <w:r>
        <w:t>Tuyến đường</w:t>
      </w:r>
    </w:p>
    <w:p>
      <w:r>
        <w:t>Bảng giá đất ở 2020-2024</w:t>
      </w:r>
    </w:p>
    <w:p>
      <w:r>
        <w:t>(nghìn đồng)</w:t>
      </w:r>
    </w:p>
    <w:p>
      <w:r>
        <w:t>Phương án Hệ số điều chỉnh đất năm 2023</w:t>
      </w:r>
    </w:p>
    <w:p>
      <w:r>
        <w:t>Giá đất ở 2023 (nghìn đồng)</w:t>
      </w:r>
    </w:p>
    <w:p>
      <w:r>
        <w:t>Đất ở</w:t>
      </w:r>
    </w:p>
    <w:p>
      <w:r>
        <w:t>Đất TMDV</w:t>
      </w:r>
    </w:p>
    <w:p>
      <w:r>
        <w:t>Đất SXKD</w:t>
      </w:r>
    </w:p>
    <w:p>
      <w:r>
        <w:t>Vị trí 1</w:t>
      </w:r>
    </w:p>
    <w:p>
      <w:r>
        <w:t>Vị trí 2</w:t>
      </w:r>
    </w:p>
    <w:p>
      <w:r>
        <w:t>Vị trí 1</w:t>
      </w:r>
    </w:p>
    <w:p>
      <w:r>
        <w:t>Vị trí 2</w:t>
      </w:r>
    </w:p>
    <w:p>
      <w:r>
        <w:t>Vị trí 1</w:t>
      </w:r>
    </w:p>
    <w:p>
      <w:r>
        <w:t>Vị trí 2</w:t>
      </w:r>
    </w:p>
    <w:p>
      <w:r>
        <w:t>Vị trí 1</w:t>
      </w:r>
    </w:p>
    <w:p>
      <w:r>
        <w:t>Vị trí 2</w:t>
      </w:r>
    </w:p>
    <w:p>
      <w:r>
        <w:t>Vị trí 1</w:t>
      </w:r>
    </w:p>
    <w:p>
      <w:r>
        <w:t>Vị trí 2</w:t>
      </w:r>
    </w:p>
    <w:p>
      <w:r>
        <w:t>*</w:t>
      </w:r>
    </w:p>
    <w:p>
      <w:r>
        <w:t>Điều chỉnh</w:t>
      </w:r>
    </w:p>
    <w:p>
      <w:r>
        <w:t>13</w:t>
      </w:r>
    </w:p>
    <w:p>
      <w:r>
        <w:t>Đất ven đường tỉnh 396B</w:t>
      </w:r>
    </w:p>
    <w:p>
      <w:r>
        <w:t>6.000</w:t>
      </w:r>
    </w:p>
    <w:p>
      <w:r>
        <w:t>3.000</w:t>
      </w:r>
    </w:p>
    <w:p>
      <w:r>
        <w:t>2,0</w:t>
      </w:r>
    </w:p>
    <w:p>
      <w:r>
        <w:t>2,0</w:t>
      </w:r>
    </w:p>
    <w:p>
      <w:r>
        <w:t>1,0</w:t>
      </w:r>
    </w:p>
    <w:p>
      <w:r>
        <w:t>1,0</w:t>
      </w:r>
    </w:p>
    <w:p>
      <w:r>
        <w:t>1,0</w:t>
      </w:r>
    </w:p>
    <w:p>
      <w:r>
        <w:t>1,0</w:t>
      </w:r>
    </w:p>
    <w:p>
      <w:r>
        <w:t>12.000</w:t>
      </w:r>
    </w:p>
    <w:p>
      <w:r>
        <w:t>6.000</w:t>
      </w:r>
    </w:p>
    <w:p>
      <w:r>
        <w:t>14</w:t>
      </w:r>
    </w:p>
    <w:p>
      <w:r>
        <w:t>Đất ven đường tỉnh 396C (đoạn thuộc xã Tân Hương)</w:t>
      </w:r>
    </w:p>
    <w:p>
      <w:r>
        <w:t>6.000</w:t>
      </w:r>
    </w:p>
    <w:p>
      <w:r>
        <w:t>3.000</w:t>
      </w:r>
    </w:p>
    <w:p>
      <w:r>
        <w:t>2,0</w:t>
      </w:r>
    </w:p>
    <w:p>
      <w:r>
        <w:t>2,0</w:t>
      </w:r>
    </w:p>
    <w:p>
      <w:r>
        <w:t>1,0</w:t>
      </w:r>
    </w:p>
    <w:p>
      <w:r>
        <w:t>1,0</w:t>
      </w:r>
    </w:p>
    <w:p>
      <w:r>
        <w:t>1,0</w:t>
      </w:r>
    </w:p>
    <w:p>
      <w:r>
        <w:t>1,0</w:t>
      </w:r>
    </w:p>
    <w:p>
      <w:r>
        <w:t>12.000</w:t>
      </w:r>
    </w:p>
    <w:p>
      <w:r>
        <w:t>6.000</w:t>
      </w:r>
    </w:p>
    <w:p>
      <w:r>
        <w:t>15</w:t>
      </w:r>
    </w:p>
    <w:p>
      <w:r>
        <w:t>Đất ven đường tỉnh 392 (đoạn thuộc xã Vạn Phúc)</w:t>
      </w:r>
    </w:p>
    <w:p>
      <w:r>
        <w:t>5.000</w:t>
      </w:r>
    </w:p>
    <w:p>
      <w:r>
        <w:t>2.500</w:t>
      </w:r>
    </w:p>
    <w:p>
      <w:r>
        <w:t>2,0</w:t>
      </w:r>
    </w:p>
    <w:p>
      <w:r>
        <w:t>2,0</w:t>
      </w:r>
    </w:p>
    <w:p>
      <w:r>
        <w:t>1,0</w:t>
      </w:r>
    </w:p>
    <w:p>
      <w:r>
        <w:t>1,0</w:t>
      </w:r>
    </w:p>
    <w:p>
      <w:r>
        <w:t>1,0</w:t>
      </w:r>
    </w:p>
    <w:p>
      <w:r>
        <w:t>1,0</w:t>
      </w:r>
    </w:p>
    <w:p>
      <w:r>
        <w:t>10.000</w:t>
      </w:r>
    </w:p>
    <w:p>
      <w:r>
        <w:t>5.000</w:t>
      </w:r>
    </w:p>
    <w:p>
      <w:r>
        <w:t>16</w:t>
      </w:r>
    </w:p>
    <w:p>
      <w:r>
        <w:t>Đất thuộc Khu dân cư Bắc thị trấn Ninh Giang thuộc xã Đồng Tâm có mặt cắt đường Bn ≤ 13,5m</w:t>
      </w:r>
    </w:p>
    <w:p>
      <w:r>
        <w:t>5.000</w:t>
      </w:r>
    </w:p>
    <w:p>
      <w:r>
        <w:t>2.500</w:t>
      </w:r>
    </w:p>
    <w:p>
      <w:r>
        <w:t>2,0</w:t>
      </w:r>
    </w:p>
    <w:p>
      <w:r>
        <w:t>2,0</w:t>
      </w:r>
    </w:p>
    <w:p>
      <w:r>
        <w:t>1,0</w:t>
      </w:r>
    </w:p>
    <w:p>
      <w:r>
        <w:t>1,0</w:t>
      </w:r>
    </w:p>
    <w:p>
      <w:r>
        <w:t>1,0</w:t>
      </w:r>
    </w:p>
    <w:p>
      <w:r>
        <w:t>1,0</w:t>
      </w:r>
    </w:p>
    <w:p>
      <w:r>
        <w:t>10.000</w:t>
      </w:r>
    </w:p>
    <w:p>
      <w:r>
        <w:t>5.000</w:t>
      </w:r>
    </w:p>
    <w:p>
      <w:r>
        <w:t>17</w:t>
      </w:r>
    </w:p>
    <w:p>
      <w:r>
        <w:t>Đất ven đường tỉnh 396C (đoạn còn lại)</w:t>
      </w:r>
    </w:p>
    <w:p>
      <w:r>
        <w:t>5.000</w:t>
      </w:r>
    </w:p>
    <w:p>
      <w:r>
        <w:t>2.500</w:t>
      </w:r>
    </w:p>
    <w:p>
      <w:r>
        <w:t>1,5</w:t>
      </w:r>
    </w:p>
    <w:p>
      <w:r>
        <w:t>1,5</w:t>
      </w:r>
    </w:p>
    <w:p>
      <w:r>
        <w:t>1,0</w:t>
      </w:r>
    </w:p>
    <w:p>
      <w:r>
        <w:t>1,0</w:t>
      </w:r>
    </w:p>
    <w:p>
      <w:r>
        <w:t>1,0</w:t>
      </w:r>
    </w:p>
    <w:p>
      <w:r>
        <w:t>1,0</w:t>
      </w:r>
    </w:p>
    <w:p>
      <w:r>
        <w:t>7.500</w:t>
      </w:r>
    </w:p>
    <w:p>
      <w:r>
        <w:t>3.750</w:t>
      </w:r>
    </w:p>
    <w:p>
      <w:r>
        <w:t>18</w:t>
      </w:r>
    </w:p>
    <w:p>
      <w:r>
        <w:t>Đất ven đường huyện</w:t>
      </w:r>
    </w:p>
    <w:p>
      <w:r>
        <w:t>5.000</w:t>
      </w:r>
    </w:p>
    <w:p>
      <w:r>
        <w:t>2.500</w:t>
      </w:r>
    </w:p>
    <w:p>
      <w:r>
        <w:t>1,2</w:t>
      </w:r>
    </w:p>
    <w:p>
      <w:r>
        <w:t>1,2</w:t>
      </w:r>
    </w:p>
    <w:p>
      <w:r>
        <w:t>1,0</w:t>
      </w:r>
    </w:p>
    <w:p>
      <w:r>
        <w:t>1,0</w:t>
      </w:r>
    </w:p>
    <w:p>
      <w:r>
        <w:t>1,0</w:t>
      </w:r>
    </w:p>
    <w:p>
      <w:r>
        <w:t>1,0</w:t>
      </w:r>
    </w:p>
    <w:p>
      <w:r>
        <w:t>6.000</w:t>
      </w:r>
    </w:p>
    <w:p>
      <w:r>
        <w:t>3.000</w:t>
      </w:r>
    </w:p>
    <w:p>
      <w:r>
        <w:t>Ghi chú: Các vị trí còn lại (3,4,5,6) có hệ số điều chỉnh giá đất bằng 1,0.</w:t>
      </w:r>
    </w:p>
    <w:p>
      <w:r>
        <w:t>Bảng 10.2: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4.500</w:t>
      </w:r>
    </w:p>
    <w:p>
      <w:r>
        <w:t>1,4</w:t>
      </w:r>
    </w:p>
    <w:p>
      <w:r>
        <w:t>6.300</w:t>
      </w:r>
    </w:p>
    <w:p>
      <w:r>
        <w:t>2.700</w:t>
      </w:r>
    </w:p>
    <w:p>
      <w:r>
        <w:t>1,4</w:t>
      </w:r>
    </w:p>
    <w:p>
      <w:r>
        <w:t>3.780</w:t>
      </w:r>
    </w:p>
    <w:p>
      <w:r>
        <w:t>2.000</w:t>
      </w:r>
    </w:p>
    <w:p>
      <w:r>
        <w:t>1,4</w:t>
      </w:r>
    </w:p>
    <w:p>
      <w:r>
        <w:t>2.800</w:t>
      </w:r>
    </w:p>
    <w:p>
      <w:r>
        <w:t>2.240</w:t>
      </w:r>
    </w:p>
    <w:p>
      <w:r>
        <w:t>1,4</w:t>
      </w:r>
    </w:p>
    <w:p>
      <w:r>
        <w:t>3.136</w:t>
      </w:r>
    </w:p>
    <w:p>
      <w:r>
        <w:t>1.300</w:t>
      </w:r>
    </w:p>
    <w:p>
      <w:r>
        <w:t>1,4</w:t>
      </w:r>
    </w:p>
    <w:p>
      <w:r>
        <w:t>1.820</w:t>
      </w:r>
    </w:p>
    <w:p>
      <w:r>
        <w:t>1.100</w:t>
      </w:r>
    </w:p>
    <w:p>
      <w:r>
        <w:t>1,4</w:t>
      </w:r>
    </w:p>
    <w:p>
      <w:r>
        <w:t>1.540</w:t>
      </w:r>
    </w:p>
    <w:p>
      <w:r>
        <w:t>2</w:t>
      </w:r>
    </w:p>
    <w:p>
      <w:r>
        <w:t>2.700</w:t>
      </w:r>
    </w:p>
    <w:p>
      <w:r>
        <w:t>1,4</w:t>
      </w:r>
    </w:p>
    <w:p>
      <w:r>
        <w:t>3.780</w:t>
      </w:r>
    </w:p>
    <w:p>
      <w:r>
        <w:t>1.800</w:t>
      </w:r>
    </w:p>
    <w:p>
      <w:r>
        <w:t>1,4</w:t>
      </w:r>
    </w:p>
    <w:p>
      <w:r>
        <w:t>2.520</w:t>
      </w:r>
    </w:p>
    <w:p>
      <w:r>
        <w:t>1.600</w:t>
      </w:r>
    </w:p>
    <w:p>
      <w:r>
        <w:t>1,4</w:t>
      </w:r>
    </w:p>
    <w:p>
      <w:r>
        <w:t>2.240</w:t>
      </w:r>
    </w:p>
    <w:p>
      <w:r>
        <w:t>1.600</w:t>
      </w:r>
    </w:p>
    <w:p>
      <w:r>
        <w:t>1,4</w:t>
      </w:r>
    </w:p>
    <w:p>
      <w:r>
        <w:t>2.240</w:t>
      </w:r>
    </w:p>
    <w:p>
      <w:r>
        <w:t>1.000</w:t>
      </w:r>
    </w:p>
    <w:p>
      <w:r>
        <w:t>1,4</w:t>
      </w:r>
    </w:p>
    <w:p>
      <w:r>
        <w:t>1.400</w:t>
      </w:r>
    </w:p>
    <w:p>
      <w:r>
        <w:t>900</w:t>
      </w:r>
    </w:p>
    <w:p>
      <w:r>
        <w:t>1,4</w:t>
      </w:r>
    </w:p>
    <w:p>
      <w:r>
        <w:t>1.260</w:t>
      </w:r>
    </w:p>
    <w:p>
      <w:r>
        <w:t>3</w:t>
      </w:r>
    </w:p>
    <w:p>
      <w:r>
        <w:t>2.000</w:t>
      </w:r>
    </w:p>
    <w:p>
      <w:r>
        <w:t>1,0</w:t>
      </w:r>
    </w:p>
    <w:p>
      <w:r>
        <w:t>2.000</w:t>
      </w:r>
    </w:p>
    <w:p>
      <w:r>
        <w:t>1.300</w:t>
      </w:r>
    </w:p>
    <w:p>
      <w:r>
        <w:t>1,0</w:t>
      </w:r>
    </w:p>
    <w:p>
      <w:r>
        <w:t>1.300</w:t>
      </w:r>
    </w:p>
    <w:p>
      <w:r>
        <w:t>1.100</w:t>
      </w:r>
    </w:p>
    <w:p>
      <w:r>
        <w:t>1,0</w:t>
      </w:r>
    </w:p>
    <w:p>
      <w:r>
        <w:t>1.100</w:t>
      </w:r>
    </w:p>
    <w:p>
      <w:r>
        <w:t>1.100</w:t>
      </w:r>
    </w:p>
    <w:p>
      <w:r>
        <w:t>1,0</w:t>
      </w:r>
    </w:p>
    <w:p>
      <w:r>
        <w:t>1.100</w:t>
      </w:r>
    </w:p>
    <w:p>
      <w:r>
        <w:t>900</w:t>
      </w:r>
    </w:p>
    <w:p>
      <w:r>
        <w:t>1,0</w:t>
      </w:r>
    </w:p>
    <w:p>
      <w:r>
        <w:t>900</w:t>
      </w:r>
    </w:p>
    <w:p>
      <w:r>
        <w:t>700</w:t>
      </w:r>
    </w:p>
    <w:p>
      <w:r>
        <w:t>1,0</w:t>
      </w:r>
    </w:p>
    <w:p>
      <w:r>
        <w:t>700</w:t>
      </w:r>
    </w:p>
    <w:p>
      <w:r>
        <w:t>4</w:t>
      </w:r>
    </w:p>
    <w:p>
      <w:r>
        <w:t>1.600</w:t>
      </w:r>
    </w:p>
    <w:p>
      <w:r>
        <w:t>1,0</w:t>
      </w:r>
    </w:p>
    <w:p>
      <w:r>
        <w:t>1.600</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5</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600</w:t>
      </w:r>
    </w:p>
    <w:p>
      <w:r>
        <w:t>1,0</w:t>
      </w:r>
    </w:p>
    <w:p>
      <w:r>
        <w:t>600</w:t>
      </w:r>
    </w:p>
    <w:p>
      <w:r>
        <w:t>- Đối với đất thương mại dịch vụ và đất sản xuất kinh doanh tại các vị trí còn lại ở nông thôn: Hệ số điều chỉnh giá đất là 1,0.</w:t>
      </w:r>
    </w:p>
    <w:p>
      <w:r>
        <w:t>11. Huyện Thanh Miện</w:t>
      </w:r>
    </w:p>
    <w:p>
      <w:r>
        <w:t>Bảng 11.2: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4.500</w:t>
      </w:r>
    </w:p>
    <w:p>
      <w:r>
        <w:t>1,4</w:t>
      </w:r>
    </w:p>
    <w:p>
      <w:r>
        <w:t>6.300</w:t>
      </w:r>
    </w:p>
    <w:p>
      <w:r>
        <w:t>2.700</w:t>
      </w:r>
    </w:p>
    <w:p>
      <w:r>
        <w:t>1,4</w:t>
      </w:r>
    </w:p>
    <w:p>
      <w:r>
        <w:t>3.780</w:t>
      </w:r>
    </w:p>
    <w:p>
      <w:r>
        <w:t>2.000</w:t>
      </w:r>
    </w:p>
    <w:p>
      <w:r>
        <w:t>1,4</w:t>
      </w:r>
    </w:p>
    <w:p>
      <w:r>
        <w:t>2.800</w:t>
      </w:r>
    </w:p>
    <w:p>
      <w:r>
        <w:t>2.240</w:t>
      </w:r>
    </w:p>
    <w:p>
      <w:r>
        <w:t>1,4</w:t>
      </w:r>
    </w:p>
    <w:p>
      <w:r>
        <w:t>3.136</w:t>
      </w:r>
    </w:p>
    <w:p>
      <w:r>
        <w:t>1.300</w:t>
      </w:r>
    </w:p>
    <w:p>
      <w:r>
        <w:t>1,4</w:t>
      </w:r>
    </w:p>
    <w:p>
      <w:r>
        <w:t>1.820</w:t>
      </w:r>
    </w:p>
    <w:p>
      <w:r>
        <w:t>1.100</w:t>
      </w:r>
    </w:p>
    <w:p>
      <w:r>
        <w:t>1,4</w:t>
      </w:r>
    </w:p>
    <w:p>
      <w:r>
        <w:t>1.540</w:t>
      </w:r>
    </w:p>
    <w:p>
      <w:r>
        <w:t>2</w:t>
      </w:r>
    </w:p>
    <w:p>
      <w:r>
        <w:t>2.700</w:t>
      </w:r>
    </w:p>
    <w:p>
      <w:r>
        <w:t>1,4</w:t>
      </w:r>
    </w:p>
    <w:p>
      <w:r>
        <w:t>3.780</w:t>
      </w:r>
    </w:p>
    <w:p>
      <w:r>
        <w:t>1.800</w:t>
      </w:r>
    </w:p>
    <w:p>
      <w:r>
        <w:t>1,4</w:t>
      </w:r>
    </w:p>
    <w:p>
      <w:r>
        <w:t>2.520</w:t>
      </w:r>
    </w:p>
    <w:p>
      <w:r>
        <w:t>1.600</w:t>
      </w:r>
    </w:p>
    <w:p>
      <w:r>
        <w:t>1,4</w:t>
      </w:r>
    </w:p>
    <w:p>
      <w:r>
        <w:t>2.240</w:t>
      </w:r>
    </w:p>
    <w:p>
      <w:r>
        <w:t>1.600</w:t>
      </w:r>
    </w:p>
    <w:p>
      <w:r>
        <w:t>1,4</w:t>
      </w:r>
    </w:p>
    <w:p>
      <w:r>
        <w:t>2.240</w:t>
      </w:r>
    </w:p>
    <w:p>
      <w:r>
        <w:t>1.000</w:t>
      </w:r>
    </w:p>
    <w:p>
      <w:r>
        <w:t>1,4</w:t>
      </w:r>
    </w:p>
    <w:p>
      <w:r>
        <w:t>1.400</w:t>
      </w:r>
    </w:p>
    <w:p>
      <w:r>
        <w:t>900</w:t>
      </w:r>
    </w:p>
    <w:p>
      <w:r>
        <w:t>1,4</w:t>
      </w:r>
    </w:p>
    <w:p>
      <w:r>
        <w:t>1.260</w:t>
      </w:r>
    </w:p>
    <w:p>
      <w:r>
        <w:t>3</w:t>
      </w:r>
    </w:p>
    <w:p>
      <w:r>
        <w:t>2.000</w:t>
      </w:r>
    </w:p>
    <w:p>
      <w:r>
        <w:t>1,0</w:t>
      </w:r>
    </w:p>
    <w:p>
      <w:r>
        <w:t>2.000</w:t>
      </w:r>
    </w:p>
    <w:p>
      <w:r>
        <w:t>1.300</w:t>
      </w:r>
    </w:p>
    <w:p>
      <w:r>
        <w:t>1,0</w:t>
      </w:r>
    </w:p>
    <w:p>
      <w:r>
        <w:t>1.300</w:t>
      </w:r>
    </w:p>
    <w:p>
      <w:r>
        <w:t>1.100</w:t>
      </w:r>
    </w:p>
    <w:p>
      <w:r>
        <w:t>1,0</w:t>
      </w:r>
    </w:p>
    <w:p>
      <w:r>
        <w:t>1.100</w:t>
      </w:r>
    </w:p>
    <w:p>
      <w:r>
        <w:t>1.100</w:t>
      </w:r>
    </w:p>
    <w:p>
      <w:r>
        <w:t>1,0</w:t>
      </w:r>
    </w:p>
    <w:p>
      <w:r>
        <w:t>1.100</w:t>
      </w:r>
    </w:p>
    <w:p>
      <w:r>
        <w:t>900</w:t>
      </w:r>
    </w:p>
    <w:p>
      <w:r>
        <w:t>1,0</w:t>
      </w:r>
    </w:p>
    <w:p>
      <w:r>
        <w:t>900</w:t>
      </w:r>
    </w:p>
    <w:p>
      <w:r>
        <w:t>700</w:t>
      </w:r>
    </w:p>
    <w:p>
      <w:r>
        <w:t>1,0</w:t>
      </w:r>
    </w:p>
    <w:p>
      <w:r>
        <w:t>700</w:t>
      </w:r>
    </w:p>
    <w:p>
      <w:r>
        <w:t>4</w:t>
      </w:r>
    </w:p>
    <w:p>
      <w:r>
        <w:t>1.600</w:t>
      </w:r>
    </w:p>
    <w:p>
      <w:r>
        <w:t>1,0</w:t>
      </w:r>
    </w:p>
    <w:p>
      <w:r>
        <w:t>1.600</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5</w:t>
      </w:r>
    </w:p>
    <w:p>
      <w:r>
        <w:t>1.100</w:t>
      </w:r>
    </w:p>
    <w:p>
      <w:r>
        <w:t>1,0</w:t>
      </w:r>
    </w:p>
    <w:p>
      <w:r>
        <w:t>1.100</w:t>
      </w:r>
    </w:p>
    <w:p>
      <w:r>
        <w:t>900</w:t>
      </w:r>
    </w:p>
    <w:p>
      <w:r>
        <w:t>1,0</w:t>
      </w:r>
    </w:p>
    <w:p>
      <w:r>
        <w:t>900</w:t>
      </w:r>
    </w:p>
    <w:p>
      <w:r>
        <w:t>800</w:t>
      </w:r>
    </w:p>
    <w:p>
      <w:r>
        <w:t>1,0</w:t>
      </w:r>
    </w:p>
    <w:p>
      <w:r>
        <w:t>800</w:t>
      </w:r>
    </w:p>
    <w:p>
      <w:r>
        <w:t>700</w:t>
      </w:r>
    </w:p>
    <w:p>
      <w:r>
        <w:t>1,0</w:t>
      </w:r>
    </w:p>
    <w:p>
      <w:r>
        <w:t>700</w:t>
      </w:r>
    </w:p>
    <w:p>
      <w:r>
        <w:t>640</w:t>
      </w:r>
    </w:p>
    <w:p>
      <w:r>
        <w:t>1,0</w:t>
      </w:r>
    </w:p>
    <w:p>
      <w:r>
        <w:t>640</w:t>
      </w:r>
    </w:p>
    <w:p>
      <w:r>
        <w:t>600</w:t>
      </w:r>
    </w:p>
    <w:p>
      <w:r>
        <w:t>1,0</w:t>
      </w:r>
    </w:p>
    <w:p>
      <w:r>
        <w:t>600</w:t>
      </w:r>
    </w:p>
    <w:p>
      <w:r>
        <w:t>- Đối với đất thương mại dịch vụ và đất sản xuất kinh doanh tại các vị trí còn lại ở nông thôn: Hệ số điều chỉnh giá đất là 1,0.</w:t>
      </w:r>
    </w:p>
    <w:p>
      <w:r>
        <w:t>12. Huyện Tứ Kỳ</w:t>
      </w:r>
    </w:p>
    <w:p>
      <w:r>
        <w:t>Bảng 12.2: Đất tại các vị trí còn lại ở nông thôn</w:t>
      </w:r>
    </w:p>
    <w:p>
      <w:r>
        <w:t>- Bảng hệ số điều chỉnh giá đất ở:</w:t>
      </w:r>
    </w:p>
    <w:p>
      <w:r>
        <w:t>Đơn vị tính: Nghìn đồng</w:t>
      </w:r>
    </w:p>
    <w:p>
      <w:r>
        <w:t>Vị trí đất</w:t>
      </w:r>
    </w:p>
    <w:p>
      <w:r>
        <w:t>Xã đồng bằng</w:t>
      </w:r>
    </w:p>
    <w:p>
      <w:r>
        <w:t>Nhóm 1</w:t>
      </w:r>
    </w:p>
    <w:p>
      <w:r>
        <w:t>Nhóm 2</w:t>
      </w:r>
    </w:p>
    <w:p>
      <w:r>
        <w:t>KV1</w:t>
      </w:r>
    </w:p>
    <w:p>
      <w:r>
        <w:t>KV2</w:t>
      </w:r>
    </w:p>
    <w:p>
      <w:r>
        <w:t>KV3</w:t>
      </w:r>
    </w:p>
    <w:p>
      <w:r>
        <w:t>KV1</w:t>
      </w:r>
    </w:p>
    <w:p>
      <w:r>
        <w:t>KV2</w:t>
      </w:r>
    </w:p>
    <w:p>
      <w:r>
        <w:t>KV3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Bảng giá đất ở</w:t>
      </w:r>
    </w:p>
    <w:p>
      <w:r>
        <w:t>Hệ số điều chỉnh giá đất ở</w:t>
      </w:r>
    </w:p>
    <w:p>
      <w:r>
        <w:t>Giá đất ở quy định 2023</w:t>
      </w:r>
    </w:p>
    <w:p>
      <w:r>
        <w:t>1</w:t>
      </w:r>
    </w:p>
    <w:p>
      <w:r>
        <w:t>4.500</w:t>
      </w:r>
    </w:p>
    <w:p>
      <w:r>
        <w:t>1,8</w:t>
      </w:r>
    </w:p>
    <w:p>
      <w:r>
        <w:t>8.100</w:t>
      </w:r>
    </w:p>
    <w:p>
      <w:r>
        <w:t>2.700</w:t>
      </w:r>
    </w:p>
    <w:p>
      <w:r>
        <w:t>1,8</w:t>
      </w:r>
    </w:p>
    <w:p>
      <w:r>
        <w:t>4.860</w:t>
      </w:r>
    </w:p>
    <w:p>
      <w:r>
        <w:t>2.000</w:t>
      </w:r>
    </w:p>
    <w:p>
      <w:r>
        <w:t>1,8</w:t>
      </w:r>
    </w:p>
    <w:p>
      <w:r>
        <w:t>3.600</w:t>
      </w:r>
    </w:p>
    <w:p>
      <w:r>
        <w:t>2.240</w:t>
      </w:r>
    </w:p>
    <w:p>
      <w:r>
        <w:t>1,8</w:t>
      </w:r>
    </w:p>
    <w:p>
      <w:r>
        <w:t>4.032</w:t>
      </w:r>
    </w:p>
    <w:p>
      <w:r>
        <w:t>1.300</w:t>
      </w:r>
    </w:p>
    <w:p>
      <w:r>
        <w:t>1,8</w:t>
      </w:r>
    </w:p>
    <w:p>
      <w:r>
        <w:t>2.340</w:t>
      </w:r>
    </w:p>
    <w:p>
      <w:r>
        <w:t>1.100</w:t>
      </w:r>
    </w:p>
    <w:p>
      <w:r>
        <w:t>1,8</w:t>
      </w:r>
    </w:p>
    <w:p>
      <w:r>
        <w:t>1.980</w:t>
      </w:r>
    </w:p>
    <w:p>
      <w:r>
        <w:t>2</w:t>
      </w:r>
    </w:p>
    <w:p>
      <w:r>
        <w:t>2.700</w:t>
      </w:r>
    </w:p>
    <w:p>
      <w:r>
        <w:t>1,8</w:t>
      </w:r>
    </w:p>
    <w:p>
      <w:r>
        <w:t>4.860</w:t>
      </w:r>
    </w:p>
    <w:p>
      <w:r>
        <w:t>1.800</w:t>
      </w:r>
    </w:p>
    <w:p>
      <w:r>
        <w:t>1,8</w:t>
      </w:r>
    </w:p>
    <w:p>
      <w:r>
        <w:t>3.240</w:t>
      </w:r>
    </w:p>
    <w:p>
      <w:r>
        <w:t>1.600</w:t>
      </w:r>
    </w:p>
    <w:p>
      <w:r>
        <w:t>1,8</w:t>
      </w:r>
    </w:p>
    <w:p>
      <w:r>
        <w:t>2.880</w:t>
      </w:r>
    </w:p>
    <w:p>
      <w:r>
        <w:t>1.600</w:t>
      </w:r>
    </w:p>
    <w:p>
      <w:r>
        <w:t>1,8</w:t>
      </w:r>
    </w:p>
    <w:p>
      <w:r>
        <w:t>2.880</w:t>
      </w:r>
    </w:p>
    <w:p>
      <w:r>
        <w:t>1.000</w:t>
      </w:r>
    </w:p>
    <w:p>
      <w:r>
        <w:t>1,8</w:t>
      </w:r>
    </w:p>
    <w:p>
      <w:r>
        <w:t>1.800</w:t>
      </w:r>
    </w:p>
    <w:p>
      <w:r>
        <w:t>900</w:t>
      </w:r>
    </w:p>
    <w:p>
      <w:r>
        <w:t>1,8</w:t>
      </w:r>
    </w:p>
    <w:p>
      <w:r>
        <w:t>1.620</w:t>
      </w:r>
    </w:p>
    <w:p>
      <w:r>
        <w:t>3</w:t>
      </w:r>
    </w:p>
    <w:p>
      <w:r>
        <w:t>2.000</w:t>
      </w:r>
    </w:p>
    <w:p>
      <w:r>
        <w:t>1,4</w:t>
      </w:r>
    </w:p>
    <w:p>
      <w:r>
        <w:t>2.800</w:t>
      </w:r>
    </w:p>
    <w:p>
      <w:r>
        <w:t>1.300</w:t>
      </w:r>
    </w:p>
    <w:p>
      <w:r>
        <w:t>1,4</w:t>
      </w:r>
    </w:p>
    <w:p>
      <w:r>
        <w:t>1.820</w:t>
      </w:r>
    </w:p>
    <w:p>
      <w:r>
        <w:t>1.100</w:t>
      </w:r>
    </w:p>
    <w:p>
      <w:r>
        <w:t>1,4</w:t>
      </w:r>
    </w:p>
    <w:p>
      <w:r>
        <w:t>1.540</w:t>
      </w:r>
    </w:p>
    <w:p>
      <w:r>
        <w:t>1.100</w:t>
      </w:r>
    </w:p>
    <w:p>
      <w:r>
        <w:t>1,4</w:t>
      </w:r>
    </w:p>
    <w:p>
      <w:r>
        <w:t>1.540</w:t>
      </w:r>
    </w:p>
    <w:p>
      <w:r>
        <w:t>900</w:t>
      </w:r>
    </w:p>
    <w:p>
      <w:r>
        <w:t>1,4</w:t>
      </w:r>
    </w:p>
    <w:p>
      <w:r>
        <w:t>1.260</w:t>
      </w:r>
    </w:p>
    <w:p>
      <w:r>
        <w:t>700</w:t>
      </w:r>
    </w:p>
    <w:p>
      <w:r>
        <w:t>1,4</w:t>
      </w:r>
    </w:p>
    <w:p>
      <w:r>
        <w:t>980</w:t>
      </w:r>
    </w:p>
    <w:p>
      <w:r>
        <w:t>4</w:t>
      </w:r>
    </w:p>
    <w:p>
      <w:r>
        <w:t>1.600</w:t>
      </w:r>
    </w:p>
    <w:p>
      <w:r>
        <w:t>1,4</w:t>
      </w:r>
    </w:p>
    <w:p>
      <w:r>
        <w:t>2.240</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5</w:t>
      </w:r>
    </w:p>
    <w:p>
      <w:r>
        <w:t>1.100</w:t>
      </w:r>
    </w:p>
    <w:p>
      <w:r>
        <w:t>1,4</w:t>
      </w:r>
    </w:p>
    <w:p>
      <w:r>
        <w:t>1.540</w:t>
      </w:r>
    </w:p>
    <w:p>
      <w:r>
        <w:t>900</w:t>
      </w:r>
    </w:p>
    <w:p>
      <w:r>
        <w:t>1,4</w:t>
      </w:r>
    </w:p>
    <w:p>
      <w:r>
        <w:t>1.260</w:t>
      </w:r>
    </w:p>
    <w:p>
      <w:r>
        <w:t>800</w:t>
      </w:r>
    </w:p>
    <w:p>
      <w:r>
        <w:t>1,4</w:t>
      </w:r>
    </w:p>
    <w:p>
      <w:r>
        <w:t>1.120</w:t>
      </w:r>
    </w:p>
    <w:p>
      <w:r>
        <w:t>700</w:t>
      </w:r>
    </w:p>
    <w:p>
      <w:r>
        <w:t>1,4</w:t>
      </w:r>
    </w:p>
    <w:p>
      <w:r>
        <w:t>980</w:t>
      </w:r>
    </w:p>
    <w:p>
      <w:r>
        <w:t>640</w:t>
      </w:r>
    </w:p>
    <w:p>
      <w:r>
        <w:t>1,4</w:t>
      </w:r>
    </w:p>
    <w:p>
      <w:r>
        <w:t>896</w:t>
      </w:r>
    </w:p>
    <w:p>
      <w:r>
        <w:t>600</w:t>
      </w:r>
    </w:p>
    <w:p>
      <w:r>
        <w:t>1,4</w:t>
      </w:r>
    </w:p>
    <w:p>
      <w:r>
        <w:t>840</w:t>
      </w:r>
    </w:p>
    <w:p>
      <w:r>
        <w:t>- Đối với đất thương mại dịch vụ và đất sản xuất kinh doanh tại các vị trí còn lại ở nông thôn: Hệ số điều chỉnh giá đất là 1,0.</w:t>
      </w:r>
    </w:p>
    <w:p>
      <w:r>
        <w:t>PHỤ LỤC III</w:t>
      </w:r>
    </w:p>
    <w:p>
      <w:r>
        <w:t>SỬA ĐỔI HỆ SỐ ĐIỀU CHỈNH GIÁ ĐẤT SẢN XUẤT KINH DOANH PHI NÔNG NGHIỆP VÀ ĐẤT THƯƠNG MẠI DỊCH VỤ TẠI KHU CÔNG NGHIỆP, CỤM CÔNG NGHIỆP NĂM 2023</w:t>
      </w:r>
    </w:p>
    <w:p>
      <w:r>
        <w:t>(Kèm theo Nghị quyết số: 04/2023/NQ-HĐND ngày 13 tháng 7 năm 2023 của Hội đồng nhân dân tỉnh Hải Dương)</w:t>
      </w:r>
    </w:p>
    <w:p>
      <w:r>
        <w:t>Đơn vị tính: nghìn đồng/m2</w:t>
      </w:r>
    </w:p>
    <w:p>
      <w:r>
        <w:t>Số TT</w:t>
      </w:r>
    </w:p>
    <w:p>
      <w:r>
        <w:t>Vị trí đất, khu vực đất</w:t>
      </w:r>
    </w:p>
    <w:p>
      <w:r>
        <w:t>Bảng giá đất</w:t>
      </w:r>
    </w:p>
    <w:p>
      <w:r>
        <w:t>Hệ số điều chỉnh giá đất năm 2023</w:t>
      </w:r>
    </w:p>
    <w:p>
      <w:r>
        <w:t>TMDV</w:t>
      </w:r>
    </w:p>
    <w:p>
      <w:r>
        <w:t>SXKD</w:t>
      </w:r>
    </w:p>
    <w:p>
      <w:r>
        <w:t>1</w:t>
      </w:r>
    </w:p>
    <w:p>
      <w:r>
        <w:t>Ven Quốc lộ 5 (đoạn trong thành phố Hải Dương); Quốc lộ 37 (đoạn thuộc địa bàn thành phố Hải Dương); Ven đường Ngô Quyền thuộc địa bàn thành phố Hải Dương)</w:t>
      </w:r>
    </w:p>
    <w:p>
      <w:r>
        <w:t>1.700</w:t>
      </w:r>
    </w:p>
    <w:p>
      <w:r>
        <w:t>1.500</w:t>
      </w:r>
    </w:p>
    <w:p>
      <w:r>
        <w:t>1,0</w:t>
      </w:r>
    </w:p>
    <w:p>
      <w:r>
        <w:t>2</w:t>
      </w:r>
    </w:p>
    <w:p>
      <w:r>
        <w:t>Ven Quốc lộ 5 (đoạn thuộc địa bàn các huyện: Thanh Hà, Cẩm Giàng và Bình Giang, Kim Thành); Quốc lộ 37 (đoạn thuộc huyện Gia Lộc); Quốc lộ 38 (đoạn thuộc xã Lương Điền, huyện Cẩm Giàng và xã Vĩnh Hưng, huyện Bình Giang); Quốc lộ 18A; Ven các tuyến đường còn lại thuộc địa bàn thành phố Hải Dương.</w:t>
      </w:r>
    </w:p>
    <w:p>
      <w:r>
        <w:t>1.400</w:t>
      </w:r>
    </w:p>
    <w:p>
      <w:r>
        <w:t>1.200</w:t>
      </w:r>
    </w:p>
    <w:p>
      <w:r>
        <w:t>1,0</w:t>
      </w:r>
    </w:p>
    <w:p>
      <w:r>
        <w:t>3</w:t>
      </w:r>
    </w:p>
    <w:p>
      <w:r>
        <w:t>Ven Quốc lộ 38 (đoạn thuộc xã Ngọc Liên, huyện Cẩm Giàng và xã Tráng Liệt, huyện Bình Giang); Quốc lộ 37 (đoạn thuộc thành phố Chí Linh, huyện Nam Sách); Quốc lộ 38B (đoạn thuộc xã Phương Hưng, xã Quang Minh, Toàn Thắng, Đoàn Thượng, Đồng Quang, Đức Xương, huyện Gia Lộc và đoạn thuộc các xã: Tứ Cường, Cao Thắng, Hùng Sơn, huyện Thanh Miện); Tỉnh lộ 393 (đoạn thuộc Khu Cầu Gỗ xã Phương Hưng, huyện Gia Lộc); Ven Quốc lộ 38 (đoạn thuộc các xã Cẩm Điền, Cẩm Hưng, huyện Cẩm Giàng); Ven Quốc lộ 38A (đoạn thuộc các xã Thúc Kháng, Vĩnh Hưng, huyện Bình Giang); Tỉnh lộ 392 (đoạn thuộc xã Thái Học, huyện Bình Giang, đoạn qua xã Đoàn Tùng, huyện Thanh Miện); Tỉnh lộ 394.</w:t>
      </w:r>
    </w:p>
    <w:p>
      <w:r>
        <w:t>1.300</w:t>
      </w:r>
    </w:p>
    <w:p>
      <w:r>
        <w:t>1.100</w:t>
      </w:r>
    </w:p>
    <w:p>
      <w:r>
        <w:t>1,0</w:t>
      </w:r>
    </w:p>
    <w:p>
      <w:r>
        <w:t>4</w:t>
      </w:r>
    </w:p>
    <w:p>
      <w:r>
        <w:t>Ven Quốc lộ 37 (đoạn thuộc huyện Tứ Kỳ, huyện Ninh Giang); Quốc lộ 17B (đoạn thuộc huyện Kim Thành và thị xã Kinh Môn); Tỉnh lộ 390 (đoạn thuộc huyện Nam Sách, huyện Thanh Hà); Tỉnh lộ 395 (đoạn thuộc thành phố Hải Dương, Gia Lộc và Bình Giang); Tỉnh lộ 389 (đoạn thuộc huyện Kim Thành và thị xã Kinh Môn); Tỉnh lộ 391 (đoạn thuộc huyện Tứ Kỳ); Tỉnh lộ 392 (đoạn thuộc thị trấn Kẻ Sặt và các xã Nhân Quyền, Bình Minh, Vĩnh Hưng, Vĩnh Hồng, Tân Hồng, huyện Bình Giang và xã Ngũ Hùng, xã Thanh Giang, huyện Thanh Miện).</w:t>
      </w:r>
    </w:p>
    <w:p>
      <w:r>
        <w:t>1.200</w:t>
      </w:r>
    </w:p>
    <w:p>
      <w:r>
        <w:t>1.050</w:t>
      </w:r>
    </w:p>
    <w:p>
      <w:r>
        <w:t>1,0</w:t>
      </w:r>
    </w:p>
    <w:p>
      <w:r>
        <w:t>5</w:t>
      </w:r>
    </w:p>
    <w:p>
      <w:r>
        <w:t>Các khu vực ven các đường quốc lộ, tỉnh lộ còn lại.</w:t>
      </w:r>
    </w:p>
    <w:p>
      <w:r>
        <w:t>1.100</w:t>
      </w:r>
    </w:p>
    <w:p>
      <w:r>
        <w:t>1.000</w:t>
      </w:r>
    </w:p>
    <w:p>
      <w:r>
        <w:t>1,0</w:t>
      </w:r>
    </w:p>
    <w:p>
      <w:r>
        <w:t>6</w:t>
      </w:r>
    </w:p>
    <w:p>
      <w:r>
        <w:t>Các khu vực còn lại</w:t>
      </w:r>
    </w:p>
    <w:p>
      <w:r>
        <w:t>1.000</w:t>
      </w:r>
    </w:p>
    <w:p>
      <w:r>
        <w:t>900</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