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Resolution No. 03/NQ-CP dated January 9, 2025 on the issuance of the Government’s action program for the implementation of Resolution the Government’s Action Program for the implementation of Resolution No. 57-NQ/TW of the Political Bureau on breakthroughs in the development of science, technology, innovation, and national digital transformation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03/NQ-CP</w:t>
      </w:r>
    </w:p>
    <w:p>
      <w:r>
        <w:t>Hà Nội, ngày 09 tháng 01 năm 2025</w:t>
      </w:r>
    </w:p>
    <w:p>
      <w:r>
        <w:t>NGHỊ QUYẾT</w:t>
      </w:r>
    </w:p>
    <w:p>
      <w:r>
        <w:t>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 và Bộ trưởng Bộ Thông tin và Truyền thông tại Tờ trình số 04/TTr-BKHCN-BTTTT ngày 02 tháng 01 năm 2025 và công văn số 83/BKHCN-BTTTT-VP ngày 08 tháng 01 năm 2025 về Chương trình hành động của Chính phủ thực hiện Nghị quyết số 57-NQ/TW ngày 22 tháng 12 năm 2024 của Bộ Chính trị về đột phá phát triển khoa học, công nghệ, đổi mới sáng tạo và chuyển đổi số quốc gia;</w:t>
      </w:r>
    </w:p>
    <w:p>
      <w:r>
        <w:t>Trên cơ sở kết quả biểu quyết của Thành viên Chính phủ.</w:t>
      </w:r>
    </w:p>
    <w:p>
      <w:r>
        <w:t>QUYẾT NGHỊ:</w:t>
      </w:r>
    </w:p>
    <w:p>
      <w:r>
        <w:t>Điều 1.  Ban hành kèm theo Nghị quyết này Chương trình hành động của Chính phủ thực hiện Nghị quyết số 57-NQ/TW ngày 22 tháng 12 năm 2024 của Bộ Chính trị về đột phá phát triển khoa học, công nghệ, đổi mới sáng tạo và chuyển đổi số quốc gia.</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các Vụ, Cục, đơn vị trực thuộc, Công báo;</w:t>
      </w:r>
    </w:p>
    <w:p>
      <w:r>
        <w:t>- Lưu: VT, KGVX (2b).</w:t>
      </w:r>
    </w:p>
    <w:p>
      <w:r>
        <w:t>TM. CHÍNH PHỦ</w:t>
      </w:r>
    </w:p>
    <w:p>
      <w:r>
        <w:t>KT. THỦ TƯỚNG</w:t>
      </w:r>
    </w:p>
    <w:p>
      <w:r>
        <w:t>PHÓ THỦ TƯỚNG</w:t>
      </w:r>
    </w:p>
    <w:p>
      <w:r>
        <w:t>Nguyễn Hòa Bình</w:t>
      </w:r>
    </w:p>
    <w:p>
      <w:r>
        <w:t>CHƯƠNG TRÌNH HÀNH ĐỘNG CỦA CHÍNH PHỦ</w:t>
      </w:r>
    </w:p>
    <w:p>
      <w:r>
        <w:t>THỰC HIỆN NGHỊ QUYẾT SỐ 57-NQ/TW NGÀY 22 THÁNG 12 NĂM 2024 CỦA BỘ CHÍNH TRỊ VỀ ĐỘT PHÁ PHÁT TRIỂN KHOA HỌC, CÔNG NGHỆ, ĐỔI MỚI SÁNG TẠO VÀ CHUYỂN ĐỔI SỐ QUỐC GIA</w:t>
      </w:r>
    </w:p>
    <w:p>
      <w:r>
        <w:t>(Kèm theo Nghị quyết số 03/NQ-CP ngày 09 tháng 01 năm 2025 của Chính phủ)</w:t>
      </w:r>
    </w:p>
    <w:p>
      <w:r>
        <w:t>I. MỤC TIÊU</w:t>
      </w:r>
    </w:p>
    <w:p>
      <w:r>
        <w:t>1. Tổ chức thể chế hóa và thực hiện đầy đủ các quan điểm, mục tiêu, nhiệm vụ và giải pháp đã đề ra trong Nghị quyết số 57-NQ/TW ngày 22 tháng 12 năm 2024 của Bộ Chính trị về đột phá phát triển khoa học, công nghệ, đổi mới sáng tạo và chuyển đổi số quốc gia (sau đây gọi tắt là Nghị quyết số 57-NQ/TW).</w:t>
      </w:r>
    </w:p>
    <w:p>
      <w:r>
        <w:t>2. Xác định nhiệm vụ cụ thể để các Bộ, ngành, địa phương xây dựng kế hoạch hành động, tổ chức triển khai, kiểm tra, giám sát, đánh giá việc thực hiện Nghị quyết số 57-NQ/TW,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CỤ THỂ</w:t>
      </w:r>
    </w:p>
    <w:p>
      <w:r>
        <w:t>Nhằm đạt được mục tiêu Nghị quyết số 57-NQ/TW đề ra, trong thời gian tới, bên cạnh các nhiệm vụ thường xuyên, các Bộ, cơ quan ngang Bộ, cơ quan thuộc Chính phủ, Ủy ban nhân dân các tỉnh, thành phố trực thuộc Trung ương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Xây dựng, trình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c) Quy định về trách nhiệm xây dựng, ban hành chương trình, kế hoạch, đề án phát triển khoa học, công nghệ, đổi mới sáng tạo, chuyển đổi số trong chương trình, kế hoạch công tác hằng năm của cơ quan, tổ chức.</w:t>
      </w:r>
    </w:p>
    <w:p>
      <w:r>
        <w:t>d) Xây dựng và đẩy mạnh quảng bá thương hiệu quốc gia về đổi mới sáng tạo.</w:t>
      </w:r>
    </w:p>
    <w:p>
      <w:r>
        <w:t>đ) Xây dựng nền tảng số, công cụ số để thực hiện đo lường trực tuyến mức độ hoàn thành nhiệm vụ chuyển đổi số.</w:t>
      </w:r>
    </w:p>
    <w:p>
      <w:r>
        <w:t>e)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g) Xây dựng kế hoạch triển khai chương trình hành động của Chính phủ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thực hiện.</w:t>
      </w:r>
    </w:p>
    <w:p>
      <w:r>
        <w:t>h) Làm rõ định nghĩa, nội hàm, lượng hóa các khái niệm về “mức độ tự chủ về công nghệ”, “năng lực cạnh tranh số”, “doanh nghiệp công nghệ số ngang tầm các nước tiên tiến”, “lực lượng sản xuất hiện đại” và các khái niệm khác trong Nghị quyết số 57-NQ/TW để thống nhất nhận thức và tổ chức triển khai, thực hiện.</w:t>
      </w:r>
    </w:p>
    <w:p>
      <w:r>
        <w:t>i) Phấn đấu bố trí tỷ lệ cán bộ có chuyên môn, kinh nghiệm về khoa học kỹ thuật trong đội ngũ lãnh đạo từng cơ quan, đơn vị nhà nước, hướng tới tối thiểu đạt 25%.</w:t>
      </w:r>
    </w:p>
    <w:p>
      <w:r>
        <w:t>k)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l) Xây dựng, nâng cấp nền tảng đào tạo trực tuyến mở đại trà cung cấp miễn phí kiến thức về khoa học, công nghệ, đổi mới sáng tạo, kỹ năng số, công nghệ số cơ bản cho người dân, doanh nghiệp.</w:t>
      </w:r>
    </w:p>
    <w:p>
      <w:r>
        <w:t>m)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n)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o) 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p) Phát động phong trào phát minh, sáng chế, cải tiến kỹ thuật, sáng kiến nâng cao hiệu quả công tác, hiệu suất công việc trong mọi cơ quan, tổ chức và doanh nghiệp.</w:t>
      </w:r>
    </w:p>
    <w:p>
      <w:r>
        <w:t>2. 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b) Xây dựng, ban hành cơ chế đặc thù về đầu tư, đầu tư công, mua sắm công các sản phẩm là kết quả của nghiên cứu khoa học và phát triển công nghệ, sản phẩm, dịch vụ số để đẩy nhanh chuyển đổi số quốc gia.</w:t>
      </w:r>
    </w:p>
    <w:p>
      <w:r>
        <w:t>c)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d) Xây dựng, công bố mức độ đánh giá hiệu quả tổng thể của doanh nghiệp, đặc biệt là doanh nghiệp nhà nước để thúc đẩy đổi mới sáng tạo và đổi mới doanh nghiệp.</w:t>
      </w:r>
    </w:p>
    <w:p>
      <w:r>
        <w:t>đ) Sửa đổi quy định pháp luật để tháo gỡ điểm nghẽn trong hoạt động khoa học công nghệ và đổi mới sáng tạo theo hướng chấp nhận rủi ro, đầu tư mạo hiểm và độ trễ trong nghiên cứu khoa học, phát triển công nghệ, đổi mới sáng tạo.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e) Xây dựng quy định về việc thành lập và sử dụng các quỹ đầu tư mạo hiểm cho khởi nghiệp sáng tạo, ươm tạo công nghệ và chuyển đổi số.</w:t>
      </w:r>
    </w:p>
    <w:p>
      <w:r>
        <w:t>g) Bổ sung các chính sách tháo gỡ điểm nghẽn và hoàn thiện Luật Công nghiệp công nghệ số trình Quốc hội ban hành:</w:t>
      </w:r>
    </w:p>
    <w:p>
      <w:r>
        <w:t>- Thí điểm có sự giám sát của nhà nước;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w:t>
      </w:r>
    </w:p>
    <w:p>
      <w:r>
        <w:t>- Rà soát, sửa đổi các quy định của pháp luật tạo điều kiện tháo gỡ khó khăn, vướng mắc cho việc đầu tư triển khai tuyến cáp quang biển quốc tế trong đó các doanh nghiệp Việt Nam là một thành viên hoặc làm chủ.</w:t>
      </w:r>
    </w:p>
    <w:p>
      <w:r>
        <w:t>- Rà soát các quy định Luật Đầu tư, Luật Đấu thầu, Luật Đầu tư theo phương thức đối tác công tư để sửa đổi, bổ sung kịp thời đảm bảo có các quy định thuận lợi về thủ tục đấu thầu lựa chọn đối tác, lựa chọn doanh nghiệp tham gia đầu tư phát triển công nghệ mới, công nghệ chiến lược, dịch vụ số và hạ tầng số với các cơ chế ưu đãi vượt trội trong đảm bảo đầu tư, phương án chia sẻ doanh thu, lợi nhuận, chia sẻ rủi ro trong quá trình đầu tư và trong hợp đồng đối tác công tư.</w:t>
      </w:r>
    </w:p>
    <w:p>
      <w:r>
        <w:t>h) Xây dựng Đề án cơ chế thí điểm để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i) Rà soát, sắp xếp tổ chức bộ máy, chức năng, nhiệm vụ, quyền hạn của các cơ quan nhà nước từ Trung ương đến địa phương để đảm bảo thống nhất, nâng cao hiệu quả quản lý nhà nước về khoa học, công nghệ, đổi mới sáng tạo và chuyển đổi số.</w:t>
      </w:r>
    </w:p>
    <w:p>
      <w:r>
        <w:t>k) Nghiên cứu phương án giao Bộ Giáo dục và Đào tạo quản lý trực tiếp các cơ sở giáo dục đại học đa ngành, đa lĩnh vực.</w:t>
      </w:r>
    </w:p>
    <w:p>
      <w:r>
        <w:t>l) Sửa đổi các quy định về sử dụng viện trợ không hoàn lại không thuộc hỗ trợ phát triển chính thức của các cơ quan, tổ chức, cá nhân nước ngoài dành cho Việt Nam theo hướng phân cấp, giao quyền tự chủ cho các tổ chức khoa học công nghệ, cơ sở giáo dục đại học công lập.</w:t>
      </w:r>
    </w:p>
    <w:p>
      <w:r>
        <w:t>m) Sửa đổi các quy định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n)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o)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 quốc gia</w:t>
      </w:r>
    </w:p>
    <w:p>
      <w:r>
        <w:t>a) Ban hành Chương trình phát triển công nghệ và công nghiệp chiến lược; Xây dựng cơ sở pháp lý và đề án để hình thành Quỹ đầu tư phát triển công nghiệp chiến lược; Xây dựng cơ chế thử nghiệm chính sách nhằm thúc đẩy nghiên cứu, phát triển, ứng dụng, chuyển giao công nghệ chiến lược; Xây dựng cơ chế, chính sách hợp tác công tư để nghiên cứu và phát triển công nghệ chiến lược; Xây dựng đề án phát triển hạ tầng năng lượng, nhất là năng lượng mới, năng lượng sạch và bảo đảm an ninh năng lượng cho phát triển khoa học, công nghệ, các ngành công nghiệp chiến lược; Xây dựng đề án phát triển hệ thống các trung tâm nghiên cứu, thử nghiệm, các phòng thí nghiệm trọng điểm quốc gia, tập trung cho công nghệ chiến lược; Xây dựng đề án đầu tư năng lực cho các tổ chức nghiên cứu phát triển công lập; Rà soát, tổ chức quản lý chặt chẽ, khai thác, sử dụng có hiệu quả các nguồn tài nguyên khoáng sản của đất nước, nhất là đất hiếm để phát triển khoa học, công nghệ, đổi mới sáng tạo.</w:t>
      </w:r>
    </w:p>
    <w:p>
      <w:r>
        <w:t>b)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của Trung tâm Đổi mới sáng tạo Quốc gia. Phấn đấu đến năm 2030, có ít nhất 05 dự án, chương trình trong lĩnh vực bán dẫn, trí tuệ nhân tạo, công nghệ số, nhà máy thông minh, đô thị thông minh... được triển khai.</w:t>
      </w:r>
    </w:p>
    <w:p>
      <w:r>
        <w:t>c) Xây dựng chính sách ưu đãi về thuế đối với các hoạt động đầu tư, mua, thuê các sản phẩm, dịch vụ số.</w:t>
      </w:r>
    </w:p>
    <w:p>
      <w:r>
        <w:t>d) Xây dựng, ban hành danh mục và triển khai các nền tảng số quốc gia, nền tảng số dùng chung của ngành, lĩnh vực, vùng bảo đảm hoạt động thống nhất, liên thông của các ngành, lĩnh vực trên môi trường số.</w:t>
      </w:r>
    </w:p>
    <w:p>
      <w:r>
        <w:t>đ) Xây dựng cơ chế cho phép sử dụng ngân sách nhà nước để đầu tư xây dựng nền tảng số có quy mô quốc gia, vùng và được sử dụng chung cho nhiều cơ quan, tổ chức.</w:t>
      </w:r>
    </w:p>
    <w:p>
      <w:r>
        <w:t>e) Xây dựng, triển khai Chương trình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g) Xây dựng cơ chế, chính sách hỗ trợ, khuyến khích các tổ chức, cá nhân, doanh nghiệp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w:t>
      </w:r>
    </w:p>
    <w:p>
      <w:r>
        <w:t>h)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quốc.</w:t>
      </w:r>
    </w:p>
    <w:p>
      <w:r>
        <w:t>i) Thí điểm triển khai bản sao số cho một số thành phố trực thuộc Trung ương.</w:t>
      </w:r>
    </w:p>
    <w:p>
      <w:r>
        <w:t>k)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l) 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 Chuyển đổi số các khu công nghiệp, cụm công nghiệp theo hướng tăng cường ứng dụng Internet vạn vật (IoT) để trở thành khu công nghiệp, cụm công nghiệp thông minh.</w:t>
      </w:r>
    </w:p>
    <w:p>
      <w:r>
        <w:t>m) Rà soát, bổ sung quy định công nghệ Trung tâm dữ liệu là một loại hình công nghệ cao; rà soát, bổ sung các quy hoạch về điện đảm bảo có nguồn điện xanh - sạch, đảm bảo dự phòng cao để thu hút doanh nghiệp đầu tư phát triển Trung tâm dữ liệu.</w:t>
      </w:r>
    </w:p>
    <w:p>
      <w:r>
        <w:t>n) Rà soát các ưu đãi để thu hút doanh nghiệp, nhà đầu tư nước ngoài đặt Trung tâm dữ liệu tại Việt Nam.</w:t>
      </w:r>
    </w:p>
    <w:p>
      <w:r>
        <w:t>o) Sớm hoàn thành và phát huy hiệu quả Trung tâm dữ liệu quốc gia.</w:t>
      </w:r>
    </w:p>
    <w:p>
      <w:r>
        <w:t>p) Tập trung nguồn lực đầu tư xây dựng, hoàn thành và đưa vào khai thác hiệu quả các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q) Ban hành và thực thi đầy đủ các chiến lược, tiêu chuẩn, quy chuẩn kỹ thuật về dữ liệu trong các ngành, lĩnh vực.</w:t>
      </w:r>
    </w:p>
    <w:p>
      <w:r>
        <w:t>r) Hoàn thiện hành lang pháp lý đẩy mạnh ứng dụng trí tuệ nhân tạo (AI) trong các giải pháp phát triển các ứng dụng công nghệ số trong ngành, lĩnh vực, địa phương, gắn với công tác quản lý nhà nước trên lĩnh vực bảo đảm theo hướng đi tắt, đón đầu.</w:t>
      </w:r>
    </w:p>
    <w:p>
      <w:r>
        <w:t>s) Xây dựng Đề án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 quốc gia</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sửa đổi, bổ sung Đề án nâng cao năng lực đội ngũ giảng viên, cán bộ quản lý các cơ sở giáo dục đại học đáp ứng yêu cầu đổi mới căn bản, toàn diện giáo dục và đào tạo giai đoạn 2019-2030, đáp ứng yêu cầu trong bối cảnh mới.</w:t>
      </w:r>
    </w:p>
    <w:p>
      <w:r>
        <w:t>d) Rà soát, sửa đổi quy định về tiêu chuẩn, quy trình công nhận đạt tiêu chuẩn và bổ nhiệm chức danh giáo sư, phó giáo sư, tăng quyền chủ động cho các cơ sở giáo dục đại học và tạo thuận lợi cho thu hút, tuyển dụng giảng viên xuất sắc gắn với bổ nhiệm giáo sư, phó giáo sư.</w:t>
      </w:r>
    </w:p>
    <w:p>
      <w:r>
        <w:t>đ) Rà soát, sửa đổi các quy định về chính sách cấp học bổng, miễn giảm học phí cho sinh viên, học viên các ngành STEM phục vụ phát triển công nghệ chiến lược, những người tham gia các chương trình đào tạo kỹ sư an ninh mạng, vật liệu tiên tiến từ nguồn ngân sách nhà nước.</w:t>
      </w:r>
    </w:p>
    <w:p>
      <w:r>
        <w:t>e)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g) 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h) Nghiên cứu, sửa đổi, bổ sung quy định về tín dụng ưu đãi đối với người học theo hướng mở rộng đối tượng và điều kiện vay, giảm lãi suất, tăng mức vay và thời hạn trả nợ, có ưu đãi đặc biệt đối với các ngành STEM.</w:t>
      </w:r>
    </w:p>
    <w:p>
      <w:r>
        <w:t>i) Rà soát, sửa đổi quy định về thuế thu nhập doanh nghiệp theo hướng loại bỏ đối tượng áp dụng là các cơ sở giáo dục đại học công lập, cơ sở giáo dục đại học tư thục không vì lợi nhuận; sửa đổi các quy định về quản lý, sử dụng tài sản công theo hướng giao quyền tự chủ cao cho các cơ sở giáo dục đại học công lập.</w:t>
      </w:r>
    </w:p>
    <w:p>
      <w:r>
        <w:t>k) Rà soát, sửa đổi các quy định về ưu đãi thuế và tín dụng cho các hoạt động đầu tư, tài trợ, hợp tác đào tạo và nghiên cứu của doanh nghiệp với các cơ sở giáo dục đại học, tổ chức khoa học và công nghệ công lập.</w:t>
      </w:r>
    </w:p>
    <w:p>
      <w:r>
        <w:t>l) Nghiên cứu, ban hành quy định áp dụng mức ưu đãi cao nhất cho các cơ sở giáo dục đại học công lập về tỷ lệ vay lại các dự án ODA và các dự án vốn vay ưu đãi khác hỗ trợ đào tạo nguồn nhân lực phục vụ cho các lĩnh vực công nghệ chiến lược.</w:t>
      </w:r>
    </w:p>
    <w:p>
      <w:r>
        <w:t>m) Đề xuất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n) Xây dựng, ban hành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p>
      <w:r>
        <w:t>o) Phát triển mạng lưới giảng viên, nhà khoa học và chuyên gia là người Việt Nam ở nước ngoài, kết nối với mạng lưới chuyên gia, nhà khoa học quốc tế theo các lĩnh vực khoa học cơ bản, kỹ thuật then chốt và công nghệ chiến lược.</w:t>
      </w:r>
    </w:p>
    <w:p>
      <w:r>
        <w:t>p)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q)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r)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triển khai Chương trình phát triển Chính phủ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phủ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Quốc hội, Mặt trận Tổ quốc Việt Nam, Tòa án nhân dân tối cao, Viện Kiểm sát nhân dân tối cao để đảm bảo liên thông, đồng bộ, bí mật nhà nước trong hoạt động chuyển đổi số của cả hệ thống chính trị.</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Chính quyền các cấp sẵn sàng hỗ trợ doanh nghiệp tham gia phát triển các ứng dụng, dịch vụ số mới theo hình thức hợp tác công tư (PPP).</w:t>
      </w:r>
    </w:p>
    <w:p>
      <w:r>
        <w:t>g) Phát triển và làm chủ công nghệ các nền tảng số trong nước đảm bảo an toàn, nhiều tiện ích cho người dân; phổ cập nhanh các dịch vụ số thiết yếu cho người dân.</w:t>
      </w:r>
    </w:p>
    <w:p>
      <w:r>
        <w:t>h) Xây dựng kế hoạch để mỗi người dân có danh tính số, phương tiện số, kỹ năng số và tài khoản số, hình thành công dân số.</w:t>
      </w:r>
    </w:p>
    <w:p>
      <w:r>
        <w:t>i) Triển khai giải pháp hỗ trợ, bảo vệ người dân trên không gian mạng ở mức cơ bản, tạo lập niềm tin số.</w:t>
      </w:r>
    </w:p>
    <w:p>
      <w:r>
        <w:t>k) Xây dựng văn hóa số cộng đồng, đồng thời giữ gìn bản sắc dân tộc, thuần phong mỹ tục của người Việt Nam trên môi trường số; xây dựng bộ quy tắc ứng xử trên không gian mạng.</w:t>
      </w:r>
    </w:p>
    <w:p>
      <w:r>
        <w:t>l)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tri thức, thanh niên là lực lượng tiên phong xây dựng văn hóa số.</w:t>
      </w:r>
    </w:p>
    <w:p>
      <w:r>
        <w:t>m)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n) Xây dựng nền tảng số nhằm giám sát và thu thập dữ liệu lĩnh vực tài nguyên, môi trường; hệ thống thông tin địa lý; hệ thống giao thông thông minh.</w:t>
      </w:r>
    </w:p>
    <w:p>
      <w:r>
        <w:t>o)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ở quy mô quốc gia trên không gian mạng để kịp thời phát hiện, cảnh báo sớm các nguy cơ mất an toàn, an ninh mạng cho các cơ quan, tổ chức, doanh nghiệp và người dân. Đầu tư, nâng cấp Trung tâm an ninh mạng quốc gia thuộc Bộ Công an đảm bảo việc kết nối, giám sát trên diện rộng tại hệ thống thông tin trọng yếu, quan trọng về an ninh quốc gia của các ban, bộ, ngành, địa phương, cơ quan, doanh nghiệp.</w:t>
      </w:r>
    </w:p>
    <w:p>
      <w:r>
        <w:t>q) Hình thành và phát triển nền công nghiệp an toàn, an ninh mạng theo hướng tự chủ thông qua việc phát triển các sản phẩm dịch vụ an toàn thông tin mạng, an ninh mạng trọng điểm và hình thành các doanh nghiệp lớn có tiềm lực đóng vai trò dẫn dắt thị trường và vươn ra thế giới.</w:t>
      </w:r>
    </w:p>
    <w:p>
      <w:r>
        <w:t>r) Phát triển các hệ thống kỹ thuật quốc gia có năng lực giám sát các nội dung vi phạm pháp luật trên không gian mạng để chủ động phát hiện, ngăn chặn một cách kịp thời, hiệu quả</w:t>
      </w:r>
    </w:p>
    <w:p>
      <w:r>
        <w:t>s) Phát hiện, đấu tranh ngăn chặn sớm hoạt động tấn công mạng, gián điệp mạng, âm mưu, hoạt động chống phá của các thế lực thù địch, phản động trên mạng và tội phạm mạng.</w:t>
      </w:r>
    </w:p>
    <w:p>
      <w:r>
        <w:t>t)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u)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c)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Lập các cơ sở nghiên cứu chính sách về công nghệ số và chuyển giao những thành tựu công nghệ số hiện đại từ nước ngoài vào trong nước.</w:t>
      </w:r>
    </w:p>
    <w:p>
      <w:r>
        <w:t>d)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đ) Xây dựng Đề án hình thành các doanh nghiệp công nghệ chiến lược quy mô lớn trong nước để phát triển hạ tầng số, nhân lực số, dữ liệu số, công nghệ chiến lược, an toàn an ninh mạng. Xây dựng bộ tiêu chí đánh giá doanh nghiệp công nghệ chiến lược quy mô lớn. Xây dựng nền tảng số để đo lường trực tuyến và định kỳ đánh giá, công bố kết quả.</w:t>
      </w:r>
    </w:p>
    <w:p>
      <w:r>
        <w:t>e) Xây dựng cơ chế giao nhiệm vụ, thuê khoán cho một số doanh nghiệp làm chủ công nghệ chiến lược, đi đôi với nhiệm vụ triển khai phát triển hạ tầng số, các dự án chuyển đổi số quốc gia để hình thành các doanh nghiệp công nghệ số lớn, đủ năng lực cạnh tranh quốc tế.</w:t>
      </w:r>
    </w:p>
    <w:p>
      <w:r>
        <w:t>g) Công bố danh mục các bài toán lớn về khoa học, công nghệ, đổi mới sáng tạo và chuyển đổi số của đất nước để các doanh nghiệp công nghệ số Việt Nam tham gia giải quyết.</w:t>
      </w:r>
    </w:p>
    <w:p>
      <w:r>
        <w:t>h)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r>
        <w:t>i)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k) Xây dựng cơ chế, chính sách hỗ trợ, phát triển các doanh nghiệp công nghệ số khai thác tốt thị trường chuyển đổi số trong nước, làm cơ sở vươn ra toàn cầu.</w:t>
      </w:r>
    </w:p>
    <w:p>
      <w:r>
        <w:t>l) Xây dựng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
        <w:t>m) Triển khai một số khu công nghiệp công nghệ số/khu công nghiệp công nghệ thông tin tập trung theo Quy hoạch hạ tầng thông tin và truyền thông thời kỳ 2021-2030, tầm nhìn đến năm 2050.</w:t>
      </w:r>
    </w:p>
    <w:p>
      <w:r>
        <w:t>n) Xây dựng bộ tiêu chí đánh giá hiệu quả đầu tư chuyển đổi số quốc gia. Xây dựng công cụ đánh giá trực tuyến và định kỳ tổ chức đánh giá, công bố kết quả.</w:t>
      </w:r>
    </w:p>
    <w:p>
      <w:r>
        <w:t>o) Rà soát, xây dựng các chính sách đặc thù để thu hút doanh nghiệp công nghệ số đầu tư tại các khu công nghiệp công nghệ số.</w:t>
      </w:r>
    </w:p>
    <w:p>
      <w:r>
        <w:t>p)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q) Khẩn trương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Việt Nam; Đẩy mạnh ngoại giao công nghệ, thu hút các nguồn lực bên ngoài, góp phần đảm bảo an ninh kinh tế, nâng cao tự chủ về công nghệ.</w:t>
      </w:r>
    </w:p>
    <w:p>
      <w:r>
        <w:t>b) Tích cực, chủ động tham gia định hình các khuôn kho, quy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c) 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d) Tích cực tham gia, cử các nhà khoa học tham gia vào các tổ chức khoa học và công nghệ quốc tế trên thế giới, đặc biệt là các tổ chức khoa học và công nghệ của Liên hợp quốc.</w:t>
      </w:r>
    </w:p>
    <w:p>
      <w:r>
        <w:t>III. TỔ CHỨC THỰC HIỆN</w:t>
      </w:r>
    </w:p>
    <w:p>
      <w:r>
        <w:t>1. Trên cơ sở nội dung Nghị quyết số 57-NQ/TW của Bộ Chính trị, Chương trình hành động của Chính phủ, các bộ, cơ quan ngang bộ, cơ quan thuộc Chính phủ, Ủy ban nhân dân các tỉnh, thành phố trực thuộc Trung ương theo chức năng, nhiệm vụ xây dựng và tổ chức thực hiện kế hoạch thực hiện Nghị quyết số 57-NQ/TW và Chương trình hành động của Chính phủ trong tháng 01 năm 2025.</w:t>
      </w:r>
    </w:p>
    <w:p>
      <w:r>
        <w:t>2. Các bộ, cơ quan ngang bộ, cơ quan thuộc Chính phủ, Ủy ban nhân dân các tỉnh, thành phố trực thuộc Trung ương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hành động thực hiện Nghị quyết này, hoàn thành trong năm 2025.</w:t>
      </w:r>
    </w:p>
    <w:p>
      <w:r>
        <w:t>3. Bộ trưởng, Thủ trưởng cơ quan ngang bộ, cơ quan thuộc Chính phủ, Chủ tịch Ủy ban nhân dân các tỉnh, thành phố trực thuộc Trung ương tập trung chỉ đạo thực hiện nội dung nhiệm vụ, giải pháp cụ thể; bảo đảm an ninh, trật tự và tăng cường kiểm tra, đôn đốc việc triển khai thực hiện Chương trình hành động của Chính phủ, định kỳ 6 tháng báo cáo kết quả thực hiện về Bộ Khoa học và Công nghệ, Bộ Thông tin và Truyền thông trước ngày 15 tháng 6 và trước ngày 01 tháng 12 để tổng hợp, báo cáo Chính phủ.</w:t>
      </w:r>
    </w:p>
    <w:p>
      <w:r>
        <w:t>4. Bộ Khoa học và Công nghệ, Bộ Thông tin và Truyền thông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bảo đảm nguồn kinh phí thực hiện hằng năm theo Nghị quyết số 57-NQ/TW.</w:t>
      </w:r>
    </w:p>
    <w:p>
      <w:r>
        <w:t>6. Trong quá trình tổ chức thực hiện, nếu thấy cần sửa đổi, bổ sung những nội dung cụ thể thuộc Chương trình hành động của Chính phủ, các bộ, ngành, địa phương chủ động đề xuất gửi Bộ Khoa học và Công nghệ, Bộ Thông tin và Truyền thông để tổng hợp và báo cáo Chính phủ xem xét, quyết định./.</w:t>
      </w:r>
    </w:p>
    <w:p>
      <w:r>
        <w:t>PHỤ LỤC I</w:t>
      </w:r>
    </w:p>
    <w:p>
      <w:r>
        <w:t>DANH MỤC CÁC CHỈ TIÊU CỤ THỂ</w:t>
      </w:r>
    </w:p>
    <w:p>
      <w:r>
        <w:t>(Kèm theo Chương trình hành động tại Nghị quyết số 03/NQ-CP ngày 09 tháng 01 năm 2025 của Chính phủ)</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các nước có thu nhập trung bình cao</w:t>
      </w:r>
    </w:p>
    <w:p>
      <w:r>
        <w:t>Bộ Khoa học và Công nghệ</w:t>
      </w:r>
    </w:p>
    <w:p>
      <w:r>
        <w:t>2</w:t>
      </w:r>
    </w:p>
    <w:p>
      <w:r>
        <w:t>Trình độ, năng lực công nghệ, đổi mới sáng tạo của doanh nghiệp</w:t>
      </w:r>
    </w:p>
    <w:p>
      <w:r>
        <w:t>Thứ bậc</w:t>
      </w:r>
    </w:p>
    <w:p>
      <w:r>
        <w:t>Đạt mức trên trung bình của thế giới</w:t>
      </w:r>
    </w:p>
    <w:p>
      <w:r>
        <w:t>Bộ Khoa học và Công nghệ</w:t>
      </w:r>
    </w:p>
    <w:p>
      <w:r>
        <w:t>3</w:t>
      </w:r>
    </w:p>
    <w:p>
      <w:r>
        <w:t>Lĩnh vực khoa học, công nghệ</w:t>
      </w:r>
    </w:p>
    <w:p>
      <w:r>
        <w:t>Thứ bậc</w:t>
      </w:r>
    </w:p>
    <w:p>
      <w:r>
        <w:t>Một số lĩnh vực đạt trình độ quốc tế</w:t>
      </w:r>
    </w:p>
    <w:p>
      <w:r>
        <w:t>Bộ Khoa học và Công nghệ</w:t>
      </w:r>
    </w:p>
    <w:p>
      <w:r>
        <w:t>4</w:t>
      </w:r>
    </w:p>
    <w:p>
      <w:r>
        <w:t>Xếp hạng năng lực cạnh tranh số</w:t>
      </w:r>
    </w:p>
    <w:p>
      <w:r>
        <w:t>Thứ bậc</w:t>
      </w:r>
    </w:p>
    <w:p>
      <w:r>
        <w:t>≤ 3 Đông Nam Á; ≤ 50 Thế giới</w:t>
      </w:r>
    </w:p>
    <w:p>
      <w:r>
        <w:t>Bộ Thông tin và Truyền thông</w:t>
      </w:r>
    </w:p>
    <w:p>
      <w:r>
        <w:t>5</w:t>
      </w:r>
    </w:p>
    <w:p>
      <w:r>
        <w:t>Xếp hạng chỉ số phát triển Chính phủ điện tử, Chính phủ số</w:t>
      </w:r>
    </w:p>
    <w:p>
      <w:r>
        <w:t>Thứ bậc</w:t>
      </w:r>
    </w:p>
    <w:p>
      <w:r>
        <w:t>≤ 3 Đông Nam Á; ≤ 50 Thế giới</w:t>
      </w:r>
    </w:p>
    <w:p>
      <w:r>
        <w:t>Bộ Thông tin và Truyền thông</w:t>
      </w:r>
    </w:p>
    <w:p>
      <w:r>
        <w:t>6</w:t>
      </w:r>
    </w:p>
    <w:p>
      <w:r>
        <w:t>Xếp hạng về nghiên cứu và phát triển trí tuệ nhân tạo, trung tâm phát triển một số ngành, lĩnh vực công nghiệp công nghệ số mà Việt Nam có lợi thế</w:t>
      </w:r>
    </w:p>
    <w:p>
      <w:r>
        <w:t>Thứ bậc</w:t>
      </w:r>
    </w:p>
    <w:p>
      <w:r>
        <w:t>≤ 3 Đông Nam Á</w:t>
      </w:r>
    </w:p>
    <w:p>
      <w:r>
        <w:t>Bộ Thông tin và Truyền thông</w:t>
      </w:r>
    </w:p>
    <w:p>
      <w:r>
        <w:t>7</w:t>
      </w:r>
    </w:p>
    <w:p>
      <w:r>
        <w:t>Số doanh nghiệp công nghệ số ngang tầm các nước tiên tiến</w:t>
      </w:r>
    </w:p>
    <w:p>
      <w:r>
        <w:t>Doanh nghiệp</w:t>
      </w:r>
    </w:p>
    <w:p>
      <w:r>
        <w:t>≥ 5</w:t>
      </w:r>
    </w:p>
    <w:p>
      <w:r>
        <w:t>Bộ Thông tin và Truyền thông</w:t>
      </w:r>
    </w:p>
    <w:p>
      <w:r>
        <w:t>8</w:t>
      </w:r>
    </w:p>
    <w:p>
      <w:r>
        <w:t>Tỷ lệ đóng góp của năng suất nhân tố tổng hợp (TFP) vào tăng trưởng kinh tế</w:t>
      </w:r>
    </w:p>
    <w:p>
      <w:r>
        <w:t>%</w:t>
      </w:r>
    </w:p>
    <w:p>
      <w:r>
        <w:t>≥ 55</w:t>
      </w:r>
    </w:p>
    <w:p>
      <w:r>
        <w:t>Bộ Kế hoạch và Đầu tư</w:t>
      </w:r>
    </w:p>
    <w:p>
      <w:r>
        <w:t>9</w:t>
      </w:r>
    </w:p>
    <w:p>
      <w:r>
        <w:t>Tỉ trọng xuất khẩu sản phẩm công nghệ cao trên tổng giá trị hàng hóa xuất khẩu</w:t>
      </w:r>
    </w:p>
    <w:p>
      <w:r>
        <w:t>%</w:t>
      </w:r>
    </w:p>
    <w:p>
      <w:r>
        <w:t>≥ 50</w:t>
      </w:r>
    </w:p>
    <w:p>
      <w:r>
        <w:t>Bộ Khoa học và Công nghệ</w:t>
      </w:r>
    </w:p>
    <w:p>
      <w:r>
        <w:t>10</w:t>
      </w:r>
    </w:p>
    <w:p>
      <w:r>
        <w:t>Quy mô kinh tế số</w:t>
      </w:r>
    </w:p>
    <w:p>
      <w:r>
        <w:t>% GDP</w:t>
      </w:r>
    </w:p>
    <w:p>
      <w:r>
        <w:t>≥ 30</w:t>
      </w:r>
    </w:p>
    <w:p>
      <w:r>
        <w:t>Bộ Thông tin và Truyền thông</w:t>
      </w:r>
    </w:p>
    <w:p>
      <w:r>
        <w:t>11</w:t>
      </w:r>
    </w:p>
    <w:p>
      <w:r>
        <w:t>Chỉ tiêu về thực hiện thủ tục hành chính, dịch vụ công và chỉ đạo, điều hành, quản trị nội bộ trên môi trường điện tử</w:t>
      </w:r>
    </w:p>
    <w:p>
      <w:r>
        <w:t>11.1</w:t>
      </w:r>
    </w:p>
    <w:p>
      <w:r>
        <w:t>Tỷ lệ sử dụng dịch vụ công trực tuyến của người dân và doanh nghiệp</w:t>
      </w:r>
    </w:p>
    <w:p>
      <w:r>
        <w:t>%</w:t>
      </w:r>
    </w:p>
    <w:p>
      <w:r>
        <w:t>≥ 80</w:t>
      </w:r>
    </w:p>
    <w:p>
      <w:r>
        <w:t>Bộ Thông tin và Truyền thông</w:t>
      </w:r>
    </w:p>
    <w:p>
      <w:r>
        <w:t>11.2</w:t>
      </w:r>
    </w:p>
    <w:p>
      <w:r>
        <w:t>Tỷ lệ cung cấp dịch vụ công trực tuyến toàn trình trên tổng số thủ tục hành chính có đủ điều kiện</w:t>
      </w:r>
    </w:p>
    <w:p>
      <w:r>
        <w:t>%</w:t>
      </w:r>
    </w:p>
    <w:p>
      <w:r>
        <w:t>90</w:t>
      </w:r>
    </w:p>
    <w:p>
      <w:r>
        <w:t>Văn phòng Chính phủ</w:t>
      </w:r>
    </w:p>
    <w:p>
      <w:r>
        <w:t>11.3</w:t>
      </w:r>
    </w:p>
    <w:p>
      <w:r>
        <w:t>Tỷ lệ số hóa hồ sơ, kết quả giải quyết thủ tục hành chính</w:t>
      </w:r>
    </w:p>
    <w:p>
      <w:r>
        <w:t>%</w:t>
      </w:r>
    </w:p>
    <w:p>
      <w:r>
        <w:t>100</w:t>
      </w:r>
    </w:p>
    <w:p>
      <w:r>
        <w:t>Văn phòng Chính phủ</w:t>
      </w:r>
    </w:p>
    <w:p>
      <w:r>
        <w:t>11.4</w:t>
      </w:r>
    </w:p>
    <w:p>
      <w:r>
        <w:t>Tỷ lệ cấp kết quả giải quyết thủ tục hành chính điện tử</w:t>
      </w:r>
    </w:p>
    <w:p>
      <w:r>
        <w:t>%</w:t>
      </w:r>
    </w:p>
    <w:p>
      <w:r>
        <w:t>100</w:t>
      </w:r>
    </w:p>
    <w:p>
      <w:r>
        <w:t>Văn phòng Chính phủ</w:t>
      </w:r>
    </w:p>
    <w:p>
      <w:r>
        <w:t>11.5</w:t>
      </w:r>
    </w:p>
    <w:p>
      <w:r>
        <w:t>Tỷ lệ khai thác, sử dụng lại thông tin, dữ liệu đã được số hóa trong giải quyết thủ tục hành chính, dịch vụ công</w:t>
      </w:r>
    </w:p>
    <w:p>
      <w:r>
        <w:t>%</w:t>
      </w:r>
    </w:p>
    <w:p>
      <w:r>
        <w:t>80</w:t>
      </w:r>
    </w:p>
    <w:p>
      <w:r>
        <w:t>Văn phòng Chính phủ</w:t>
      </w:r>
    </w:p>
    <w:p>
      <w:r>
        <w:t>11.6</w:t>
      </w:r>
    </w:p>
    <w:p>
      <w:r>
        <w:t>Tỷ lệ thanh toán trực tuyến trong giải quyết thủ tục hành chính, dịch vụ công</w:t>
      </w:r>
    </w:p>
    <w:p>
      <w:r>
        <w:t>%</w:t>
      </w:r>
    </w:p>
    <w:p>
      <w:r>
        <w:t>80</w:t>
      </w:r>
    </w:p>
    <w:p>
      <w:r>
        <w:t>Văn phòng Chính phủ</w:t>
      </w:r>
    </w:p>
    <w:p>
      <w:r>
        <w:t>11.7</w:t>
      </w:r>
    </w:p>
    <w:p>
      <w:r>
        <w:t>Tỷ lệ thủ tục hành chính được tiếp nhận, giải quyết phi địa giới hành chính giữa trung ương và địa phương, giữa các cấp chính quyền</w:t>
      </w:r>
    </w:p>
    <w:p>
      <w:r>
        <w:t>%</w:t>
      </w:r>
    </w:p>
    <w:p>
      <w:r>
        <w:t>70</w:t>
      </w:r>
    </w:p>
    <w:p>
      <w:r>
        <w:t>Văn phòng Chính phủ</w:t>
      </w:r>
    </w:p>
    <w:p>
      <w:r>
        <w:t>11.8</w:t>
      </w:r>
    </w:p>
    <w:p>
      <w:r>
        <w:t>Tỷ lệ cắt giảm hoặc tự động hóa thủ tục hành chính về cấp phép</w:t>
      </w:r>
    </w:p>
    <w:p>
      <w:r>
        <w:t>%</w:t>
      </w:r>
    </w:p>
    <w:p>
      <w:r>
        <w:t>&gt;=30</w:t>
      </w:r>
    </w:p>
    <w:p>
      <w:r>
        <w:t>Văn phòng Chính phủ</w:t>
      </w:r>
    </w:p>
    <w:p>
      <w:r>
        <w:t>11.9</w:t>
      </w:r>
    </w:p>
    <w:p>
      <w:r>
        <w:t>Tỷ lệ cắt giảm thủ tục hành chính nội bộ giữa các cơ quan nhà nước trong thực hiện cấp phép</w:t>
      </w:r>
    </w:p>
    <w:p>
      <w:r>
        <w:t>%</w:t>
      </w:r>
    </w:p>
    <w:p>
      <w:r>
        <w:t>50</w:t>
      </w:r>
    </w:p>
    <w:p>
      <w:r>
        <w:t>Văn phòng Chính phủ</w:t>
      </w:r>
    </w:p>
    <w:p>
      <w:r>
        <w:t>11.10</w:t>
      </w:r>
    </w:p>
    <w:p>
      <w:r>
        <w:t>Tỷ lệ xử lý văn bản, hồ sơ công việc toàn trình trên môi trường điện tử của các cơ quan hành chính nhà nước</w:t>
      </w:r>
    </w:p>
    <w:p>
      <w:r>
        <w:t>%</w:t>
      </w:r>
    </w:p>
    <w:p>
      <w:r>
        <w:t>100</w:t>
      </w:r>
    </w:p>
    <w:p>
      <w:r>
        <w:t>Văn phòng Chính phủ</w:t>
      </w:r>
    </w:p>
    <w:p>
      <w:r>
        <w:t>11.11</w:t>
      </w:r>
    </w:p>
    <w:p>
      <w:r>
        <w:t>Tỷ lệ nhiệm vụ được theo dõi, quản lý, giám sát của các cơ quan hành chính thực hiện trên môi trường điện tử</w:t>
      </w:r>
    </w:p>
    <w:p>
      <w:r>
        <w:t>%</w:t>
      </w:r>
    </w:p>
    <w:p>
      <w:r>
        <w:t>100</w:t>
      </w:r>
    </w:p>
    <w:p>
      <w:r>
        <w:t>Văn phòng Chính phủ</w:t>
      </w:r>
    </w:p>
    <w:p>
      <w:r>
        <w:t>11.12</w:t>
      </w:r>
    </w:p>
    <w:p>
      <w:r>
        <w:t>Tỷ lệ các cơ quan nhà nước thực hiện chỉ đạo, điều hành, quản trị nội bộ trên môi trường điện tử</w:t>
      </w:r>
    </w:p>
    <w:p>
      <w:r>
        <w:t>%</w:t>
      </w:r>
    </w:p>
    <w:p>
      <w:r>
        <w:t>100</w:t>
      </w:r>
    </w:p>
    <w:p>
      <w:r>
        <w:t>Văn phòng Chính phủ</w:t>
      </w:r>
    </w:p>
    <w:p>
      <w:r>
        <w:t>12</w:t>
      </w:r>
    </w:p>
    <w:p>
      <w:r>
        <w:t>Tỷ lệ giao dịch không dùng tiền mặt</w:t>
      </w:r>
    </w:p>
    <w:p>
      <w:r>
        <w:t>%</w:t>
      </w:r>
    </w:p>
    <w:p>
      <w:r>
        <w:t>≥ 80</w:t>
      </w:r>
    </w:p>
    <w:p>
      <w:r>
        <w:t>Ngân hàng Nhà nước</w:t>
      </w:r>
    </w:p>
    <w:p>
      <w:r>
        <w:t>13</w:t>
      </w:r>
    </w:p>
    <w:p>
      <w:r>
        <w:t>Tỷ lệ doanh nghiệp có hoạt động đổi mới sáng tạo</w:t>
      </w:r>
    </w:p>
    <w:p>
      <w:r>
        <w:t>%</w:t>
      </w:r>
    </w:p>
    <w:p>
      <w:r>
        <w:t>≥ 40</w:t>
      </w:r>
    </w:p>
    <w:p>
      <w:r>
        <w:t>Bộ Khoa học và Công nghệ</w:t>
      </w:r>
    </w:p>
    <w:p>
      <w:r>
        <w:t>14</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0,7</w:t>
      </w:r>
    </w:p>
    <w:p>
      <w:r>
        <w:t>Bộ Khoa học và Công nghệ</w:t>
      </w:r>
    </w:p>
    <w:p>
      <w:r>
        <w:t>15</w:t>
      </w:r>
    </w:p>
    <w:p>
      <w:r>
        <w:t>Kinh phí chi cho nghiên cứu phát triển (R&amp;D)</w:t>
      </w:r>
    </w:p>
    <w:p>
      <w:r>
        <w:t>% GDP</w:t>
      </w:r>
    </w:p>
    <w:p>
      <w:r>
        <w:t>2</w:t>
      </w:r>
    </w:p>
    <w:p>
      <w:r>
        <w:t>Bộ Khoa học và Công nghệ</w:t>
      </w:r>
    </w:p>
    <w:p>
      <w:r>
        <w:t>16</w:t>
      </w:r>
    </w:p>
    <w:p>
      <w:r>
        <w:t>Tỷ trọng kinh phí từ xã hội trên kinh phí chi cho nghiên cứu phát triển (R&amp;D)</w:t>
      </w:r>
    </w:p>
    <w:p>
      <w:r>
        <w:t>%</w:t>
      </w:r>
    </w:p>
    <w:p>
      <w:r>
        <w:t>&gt; 60</w:t>
      </w:r>
    </w:p>
    <w:p>
      <w:r>
        <w:t>Bộ Khoa học và Công nghệ</w:t>
      </w:r>
    </w:p>
    <w:p>
      <w:r>
        <w:t>17</w:t>
      </w:r>
    </w:p>
    <w:p>
      <w:r>
        <w:t>Chi ngân sách hằng năm cho phát triển khoa học, công nghệ, đổi mới sáng tạo, chuyển đổi số quốc gia</w:t>
      </w:r>
    </w:p>
    <w:p>
      <w:r>
        <w:t>% tổng chi NSNN</w:t>
      </w:r>
    </w:p>
    <w:p>
      <w:r>
        <w:t>≥ 3% và tăng dần theo yêu cầu phát triển</w:t>
      </w:r>
    </w:p>
    <w:p>
      <w:r>
        <w:t>Bộ Tài chính</w:t>
      </w:r>
    </w:p>
    <w:p>
      <w:r>
        <w:t>18</w:t>
      </w:r>
    </w:p>
    <w:p>
      <w:r>
        <w:t>Nguồn nhân lực nghiên cứu khoa học, phát triển công nghệ, đổi mới sáng tạo</w:t>
      </w:r>
    </w:p>
    <w:p>
      <w:r>
        <w:t>Người/vạn dân</w:t>
      </w:r>
    </w:p>
    <w:p>
      <w:r>
        <w:t>12</w:t>
      </w:r>
    </w:p>
    <w:p>
      <w:r>
        <w:t>Bộ Khoa học và Công nghệ</w:t>
      </w:r>
    </w:p>
    <w:p>
      <w:r>
        <w:t>19</w:t>
      </w:r>
    </w:p>
    <w:p>
      <w:r>
        <w:t>Tổ chức khoa học và công nghệ được xếp hạng khu vực và thế giới</w:t>
      </w:r>
    </w:p>
    <w:p>
      <w:r>
        <w:t>Tổ chức</w:t>
      </w:r>
    </w:p>
    <w:p>
      <w:r>
        <w:t>40 - 50</w:t>
      </w:r>
    </w:p>
    <w:p>
      <w:r>
        <w:t>Bộ Khoa học và Công nghệ</w:t>
      </w:r>
    </w:p>
    <w:p>
      <w:r>
        <w:t>20</w:t>
      </w:r>
    </w:p>
    <w:p>
      <w:r>
        <w:t>Số lượng công bố khoa học quốc tế tăng trung bình</w:t>
      </w:r>
    </w:p>
    <w:p>
      <w:r>
        <w:t>%/năm</w:t>
      </w:r>
    </w:p>
    <w:p>
      <w:r>
        <w:t>10</w:t>
      </w:r>
    </w:p>
    <w:p>
      <w:r>
        <w:t>Bộ Khoa học và Công nghệ</w:t>
      </w:r>
    </w:p>
    <w:p>
      <w:r>
        <w:t>21</w:t>
      </w:r>
    </w:p>
    <w:p>
      <w:r>
        <w:t>Số lượng đơn đăng ký sáng chế, văn bằng bảo hộ sáng chế tăng trung bình</w:t>
      </w:r>
    </w:p>
    <w:p>
      <w:r>
        <w:t>%/năm</w:t>
      </w:r>
    </w:p>
    <w:p>
      <w:r>
        <w:t>16 - 18</w:t>
      </w:r>
    </w:p>
    <w:p>
      <w:r>
        <w:t>Bộ Khoa học và Công nghệ</w:t>
      </w:r>
    </w:p>
    <w:p>
      <w:r>
        <w:t>22</w:t>
      </w:r>
    </w:p>
    <w:p>
      <w:r>
        <w:t>Tỷ lệ đơn đăng ký sáng chế, văn bằng bảo hộ sáng chế khai thác thương mại</w:t>
      </w:r>
    </w:p>
    <w:p>
      <w:r>
        <w:t>%</w:t>
      </w:r>
    </w:p>
    <w:p>
      <w:r>
        <w:t>8 - 10</w:t>
      </w:r>
    </w:p>
    <w:p>
      <w:r>
        <w:t>Bộ Khoa học và Công nghệ</w:t>
      </w:r>
    </w:p>
    <w:p>
      <w:r>
        <w:t>23</w:t>
      </w:r>
    </w:p>
    <w:p>
      <w:r>
        <w:t>Hạ tầng số</w:t>
      </w:r>
    </w:p>
    <w:p>
      <w:r>
        <w:t>Tiên tiến, hiện đại, dung lượng siêu lớn, băng thông siêu rộng ngang tầm các nước tiên tiến</w:t>
      </w:r>
    </w:p>
    <w:p>
      <w:r>
        <w:t>Bộ Thông tin và Truyền thông</w:t>
      </w:r>
    </w:p>
    <w:p>
      <w:r>
        <w:t>23.1</w:t>
      </w:r>
    </w:p>
    <w:p>
      <w:r>
        <w:t>Tỷ lệ người sử dụng có khả năng truy nhập băng rộng cố định với tốc độ trên 1Gb/s.</w:t>
      </w:r>
    </w:p>
    <w:p>
      <w:r>
        <w:t>%</w:t>
      </w:r>
    </w:p>
    <w:p>
      <w:r>
        <w:t>100%</w:t>
      </w:r>
    </w:p>
    <w:p>
      <w:r>
        <w:t>Bộ Thông tin và Truyền thông</w:t>
      </w:r>
    </w:p>
    <w:p>
      <w:r>
        <w:t>23.2</w:t>
      </w:r>
    </w:p>
    <w:p>
      <w:r>
        <w:t>Số tuyến cáp quang biển mới đưa vào hoạt động</w:t>
      </w:r>
    </w:p>
    <w:p>
      <w:r>
        <w:t>Tuyến cáp quang biển</w:t>
      </w:r>
    </w:p>
    <w:p>
      <w:r>
        <w:t>09</w:t>
      </w:r>
    </w:p>
    <w:p>
      <w:r>
        <w:t>Bộ Thông tin và Truyền thông</w:t>
      </w:r>
    </w:p>
    <w:p>
      <w:r>
        <w:t>23.3</w:t>
      </w:r>
    </w:p>
    <w:p>
      <w:r>
        <w:t>Tổng dung lượng thiết kế cáp quang trên biển</w:t>
      </w:r>
    </w:p>
    <w:p>
      <w:r>
        <w:t>Tbps</w:t>
      </w:r>
    </w:p>
    <w:p>
      <w:r>
        <w:t>≥ 350</w:t>
      </w:r>
    </w:p>
    <w:p>
      <w:r>
        <w:t>Bộ Thông tin và Truyền thông</w:t>
      </w:r>
    </w:p>
    <w:p>
      <w:r>
        <w:t>23.4</w:t>
      </w:r>
    </w:p>
    <w:p>
      <w:r>
        <w:t>Phủ sóng 5G cho người dân</w:t>
      </w:r>
    </w:p>
    <w:p>
      <w:r>
        <w:t>% dân số</w:t>
      </w:r>
    </w:p>
    <w:p>
      <w:r>
        <w:t>99</w:t>
      </w:r>
    </w:p>
    <w:p>
      <w:r>
        <w:t>Bộ Thông tin và Truyền thông</w:t>
      </w:r>
    </w:p>
    <w:p>
      <w:r>
        <w:t>24</w:t>
      </w:r>
    </w:p>
    <w:p>
      <w:r>
        <w:t>Hoàn thành xây dựng đô thị thông minh các thành phố trực thuộc Trung ương và một số tỉnh, thành phố có đủ điều kiện</w:t>
      </w:r>
    </w:p>
    <w:p>
      <w:r>
        <w:t>Thành phố, Tỉnh</w:t>
      </w:r>
    </w:p>
    <w:p>
      <w:r>
        <w:t>≥ 6</w:t>
      </w:r>
    </w:p>
    <w:p>
      <w:r>
        <w:t>Bộ Thông tin và Truyền thông</w:t>
      </w:r>
    </w:p>
    <w:p>
      <w:r>
        <w:t>25</w:t>
      </w:r>
    </w:p>
    <w:p>
      <w:r>
        <w:t>Thu hút thêm tổ chức, doanh nghiệp công nghệ hàng đầu thế giới đặt trụ sở, đầu tư nghiên cứu, sản xuất tại Việt Nam</w:t>
      </w:r>
    </w:p>
    <w:p>
      <w:r>
        <w:t>Tổ chức, doanh nghiệp</w:t>
      </w:r>
    </w:p>
    <w:p>
      <w:r>
        <w:t>≥ 3</w:t>
      </w:r>
    </w:p>
    <w:p>
      <w:r>
        <w:t>Bộ Kế hoạch và Đầu tư</w:t>
      </w:r>
    </w:p>
    <w:p>
      <w:r>
        <w:t>26</w:t>
      </w:r>
    </w:p>
    <w:p>
      <w:r>
        <w:t>Quản lý nhà nước từ Trung ương đến địa phương trên môi trường số, kết nối và vận hành thông suốt giữa các cơ quan trong hệ thống chính trị</w:t>
      </w:r>
    </w:p>
    <w:p>
      <w:r>
        <w:t>%</w:t>
      </w:r>
    </w:p>
    <w:p>
      <w:r>
        <w:t>100%</w:t>
      </w:r>
    </w:p>
    <w:p>
      <w:r>
        <w:t>Bộ Thông tin và Truyền thông</w:t>
      </w:r>
    </w:p>
    <w:p>
      <w:r>
        <w:t>27</w:t>
      </w:r>
    </w:p>
    <w:p>
      <w:r>
        <w:t>Hoàn thành xây dựng, kết nối, chia sẻ đồng bộ cơ sở dữ liệu quốc gia, cơ sở dữ liệu các ngành</w:t>
      </w:r>
    </w:p>
    <w:p>
      <w:r>
        <w:t>%</w:t>
      </w:r>
    </w:p>
    <w:p>
      <w:r>
        <w:t>100</w:t>
      </w:r>
    </w:p>
    <w:p>
      <w:r>
        <w:t>Bộ Công an</w:t>
      </w:r>
    </w:p>
    <w:p>
      <w:r>
        <w:t>28</w:t>
      </w:r>
    </w:p>
    <w:p>
      <w:r>
        <w:t>Hình thành sàn dữ liệu</w:t>
      </w:r>
    </w:p>
    <w:p>
      <w:r>
        <w:t>Sàn dữ liệu</w:t>
      </w:r>
    </w:p>
    <w:p>
      <w:r>
        <w:t>5</w:t>
      </w:r>
    </w:p>
    <w:p>
      <w:r>
        <w:t>Bộ Công an</w:t>
      </w:r>
    </w:p>
    <w:p>
      <w:r>
        <w:t>29</w:t>
      </w:r>
    </w:p>
    <w:p>
      <w:r>
        <w:t>Hình thành các Trung tâm dữ liệu quốc gia</w:t>
      </w:r>
    </w:p>
    <w:p>
      <w:r>
        <w:t>Trung tâm dữ liệu quốc gia</w:t>
      </w:r>
    </w:p>
    <w:p>
      <w:r>
        <w:t>≥ 03</w:t>
      </w:r>
    </w:p>
    <w:p>
      <w:r>
        <w:t>Bộ Công an, Bộ Thông tin và Truyền thông và các bộ, ngành</w:t>
      </w:r>
    </w:p>
    <w:p>
      <w:r>
        <w:t>30</w:t>
      </w:r>
    </w:p>
    <w:p>
      <w:r>
        <w:t>Dân số từ 15 tuổi trở lên có tài khoản giao dịch tại ngân hàng hoặc các tổ chức được phép khác</w:t>
      </w:r>
    </w:p>
    <w:p>
      <w:r>
        <w:t>%</w:t>
      </w:r>
    </w:p>
    <w:p>
      <w:r>
        <w:t>≥ 95</w:t>
      </w:r>
    </w:p>
    <w:p>
      <w:r>
        <w:t>Ngân hàng Nhà nước Việt Nam</w:t>
      </w:r>
    </w:p>
    <w:p>
      <w:r>
        <w:t>31</w:t>
      </w:r>
    </w:p>
    <w:p>
      <w:r>
        <w:t>Tỷ lệ dân số trưởng thành có chữ ký số hoặc chữ ký điện tử cá nhân</w:t>
      </w:r>
    </w:p>
    <w:p>
      <w:r>
        <w:t>%</w:t>
      </w:r>
    </w:p>
    <w:p>
      <w:r>
        <w:t>≥ 70</w:t>
      </w:r>
    </w:p>
    <w:p>
      <w:r>
        <w:t>Bộ Thông tin và Truyền thông</w:t>
      </w:r>
    </w:p>
    <w:p>
      <w:r>
        <w:t>32</w:t>
      </w:r>
    </w:p>
    <w:p>
      <w:r>
        <w:t>Tỷ lệ người dân có hồ sơ sức khỏe điện tử</w:t>
      </w:r>
    </w:p>
    <w:p>
      <w:r>
        <w:t>%</w:t>
      </w:r>
    </w:p>
    <w:p>
      <w:r>
        <w:t>≥ 95</w:t>
      </w:r>
    </w:p>
    <w:p>
      <w:r>
        <w:t>Bộ Y tế</w:t>
      </w:r>
    </w:p>
    <w:p>
      <w:r>
        <w:t>33</w:t>
      </w:r>
    </w:p>
    <w:p>
      <w:r>
        <w:t>Xếp hạng về an toàn thông tin mạng</w:t>
      </w:r>
    </w:p>
    <w:p>
      <w:r>
        <w:t>Thứ bậc</w:t>
      </w:r>
    </w:p>
    <w:p>
      <w:r>
        <w:t>≤ 10</w:t>
      </w:r>
    </w:p>
    <w:p>
      <w:r>
        <w:t>Bộ Thông tin và Truyền thông</w:t>
      </w:r>
    </w:p>
    <w:p>
      <w:r>
        <w:t>34</w:t>
      </w:r>
    </w:p>
    <w:p>
      <w:r>
        <w:t>Hoàn thành xây dựng cơ sở nghiên cứu khoa học công nghệ hàng đầu của ngành Công an ngang tầm các nước tiên tiến để trở thành Trung tâm nghiên cứu, thiết kế, chế tạo, sản xuất, từng bước làm chủ các công nghệ chiến lược ứng dụng trong công tác Công an</w:t>
      </w:r>
    </w:p>
    <w:p>
      <w:r>
        <w:t>Cơ sở</w:t>
      </w:r>
    </w:p>
    <w:p>
      <w:r>
        <w:t>01</w:t>
      </w:r>
    </w:p>
    <w:p>
      <w:r>
        <w:t>Bộ Công an</w:t>
      </w:r>
    </w:p>
    <w:p>
      <w:r>
        <w:t>35</w:t>
      </w:r>
    </w:p>
    <w:p>
      <w:r>
        <w:t>Tỷ lệ Make in Vietnam trong tổng doanh thu công nghiệp số Việt Nam</w:t>
      </w:r>
    </w:p>
    <w:p>
      <w:r>
        <w:t>%</w:t>
      </w:r>
    </w:p>
    <w:p>
      <w:r>
        <w:t>50</w:t>
      </w:r>
    </w:p>
    <w:p>
      <w:r>
        <w:t>Bộ Thông tin và Truyền thông</w:t>
      </w:r>
    </w:p>
    <w:p>
      <w:r>
        <w:t>II</w:t>
      </w:r>
    </w:p>
    <w:p>
      <w:r>
        <w:t>Đến năm 2045</w:t>
      </w:r>
    </w:p>
    <w:p>
      <w:r>
        <w:t>36</w:t>
      </w:r>
    </w:p>
    <w:p>
      <w:r>
        <w:t>Quy mô kinh tế số</w:t>
      </w:r>
    </w:p>
    <w:p>
      <w:r>
        <w:t>% GDP</w:t>
      </w:r>
    </w:p>
    <w:p>
      <w:r>
        <w:t>≥ 50</w:t>
      </w:r>
    </w:p>
    <w:p>
      <w:r>
        <w:t>Bộ Thông tin và Truyền thông</w:t>
      </w:r>
    </w:p>
    <w:p>
      <w:r>
        <w:t>37</w:t>
      </w:r>
    </w:p>
    <w:p>
      <w:r>
        <w:t>Chỉ số đổi mới sáng tạo toàn cầu</w:t>
      </w:r>
    </w:p>
    <w:p>
      <w:r>
        <w:t>Thứ bậc</w:t>
      </w:r>
    </w:p>
    <w:p>
      <w:r>
        <w:t>≤ 30</w:t>
      </w:r>
    </w:p>
    <w:p>
      <w:r>
        <w:t>Bộ Khoa học và Công nghệ</w:t>
      </w:r>
    </w:p>
    <w:p>
      <w:r>
        <w:t>38</w:t>
      </w:r>
    </w:p>
    <w:p>
      <w:r>
        <w:t>Tỷ lệ doanh nghiệp công nghệ số</w:t>
      </w:r>
    </w:p>
    <w:p>
      <w:r>
        <w:t>Số doanh nghiệp/1000 dân</w:t>
      </w:r>
    </w:p>
    <w:p>
      <w:r>
        <w:t>1</w:t>
      </w:r>
    </w:p>
    <w:p>
      <w:r>
        <w:t>Bộ Thông tin và Truyền thông</w:t>
      </w:r>
    </w:p>
    <w:p>
      <w:r>
        <w:t>39</w:t>
      </w:r>
    </w:p>
    <w:p>
      <w:r>
        <w:t>Số doanh nghiệp công nghệ số ngang tầm các nước tiên tiến</w:t>
      </w:r>
    </w:p>
    <w:p>
      <w:r>
        <w:t>Doanh nghiệp</w:t>
      </w:r>
    </w:p>
    <w:p>
      <w:r>
        <w:t>≥ 10</w:t>
      </w:r>
    </w:p>
    <w:p>
      <w:r>
        <w:t>Bộ Thông tin và Truyền thông</w:t>
      </w:r>
    </w:p>
    <w:p>
      <w:r>
        <w:t>40</w:t>
      </w:r>
    </w:p>
    <w:p>
      <w:r>
        <w:t>Thu hút thêm tổ chức, doanh nghiệp công nghệ hàng đầu thế giới đặt trụ sở, đầu tư nghiên cứu, sản xuất tại Việt Nam.</w:t>
      </w:r>
    </w:p>
    <w:p>
      <w:r>
        <w:t>Tổ chức, doanh nghiệp</w:t>
      </w:r>
    </w:p>
    <w:p>
      <w:r>
        <w:t>≥ 5</w:t>
      </w:r>
    </w:p>
    <w:p>
      <w:r>
        <w:t>Bộ Kế hoạch và Đầu tư</w:t>
      </w:r>
    </w:p>
    <w:p>
      <w:r>
        <w:t>41</w:t>
      </w:r>
    </w:p>
    <w:p>
      <w:r>
        <w:t>Làm chủ một số công nghệ chip và vi mạch bán dẫn, trí tuệ nhân tạo, rô bốt và tự động hóa, sinh học, hóa học, vật liệu tiên tiến, công nghệ bảo an ứng dụng trong đảm bảo an ninh quốc gia</w:t>
      </w:r>
    </w:p>
    <w:p>
      <w:r>
        <w:t>%</w:t>
      </w:r>
    </w:p>
    <w:p>
      <w:r>
        <w:t>20% - 50%</w:t>
      </w:r>
    </w:p>
    <w:p>
      <w:r>
        <w:t>Bộ Công an</w:t>
      </w:r>
    </w:p>
    <w:p>
      <w:r>
        <w:t>PHỤ LỤC II</w:t>
      </w:r>
    </w:p>
    <w:p>
      <w:r>
        <w:t>DANH MỤC CÁC NHIỆM VỤ TRIỂN KHAI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Chương trình hành động tại Nghị quyết số 03/NQ-CP ngày 09 tháng 01 năm 2025 của Chính phủ)</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Thủ tướng Chính phủ ban hành và tổ chức triển khai chương trình tuyên truyền thường xuyên, sâu rộng về nội dung Nghị quyết 57-NQ/TW theo hướng: đa dạng hóa các hình thức, cụ thể hóa nội dung và có mục tiêu cụ thể.</w:t>
      </w:r>
    </w:p>
    <w:p>
      <w:r>
        <w:t>Bộ Thông tin và Truyền thông</w:t>
      </w:r>
    </w:p>
    <w:p>
      <w:r>
        <w:t>Ban Tuyên giáo Trung ương; các bộ, ngành, địa phương; VTV, VOV, TTXVN</w:t>
      </w:r>
    </w:p>
    <w:p>
      <w:r>
        <w:t>Quyết định của Thủ tướng Chính phủ</w:t>
      </w:r>
    </w:p>
    <w:p>
      <w:r>
        <w:t>6/2025</w:t>
      </w:r>
    </w:p>
    <w:p>
      <w:r>
        <w:t>2.</w:t>
      </w:r>
    </w:p>
    <w:p>
      <w:r>
        <w:t>Xây dựng chương trình chuyên biệt về khoa học, công nghệ, đổi mới sáng tạo và chuyển đổi số trên truyền hình, phát thanh và mạng xã hội.</w:t>
      </w:r>
    </w:p>
    <w:p>
      <w:r>
        <w:t>VTV, VOV, TTXVN, các địa phương</w:t>
      </w:r>
    </w:p>
    <w:p>
      <w:r>
        <w:t>Bộ Khoa học và Công nghệ, Bộ Thông tin và Truyền thông</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bộ, ngành, địa phương</w:t>
      </w:r>
    </w:p>
    <w:p>
      <w:r>
        <w:t>Bộ Thông tin và Truyền thông, Bộ Khoa học và Công nghệ, Bộ Giáo dục và Đào tạo</w:t>
      </w:r>
    </w:p>
    <w:p>
      <w:r>
        <w:t>Thường xuyên</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Bộ Thông tin và Truyền thông</w:t>
      </w:r>
    </w:p>
    <w:p>
      <w:r>
        <w:t>Các bộ, ngành, địa phương</w:t>
      </w:r>
    </w:p>
    <w:p>
      <w:r>
        <w:t>Quyết định của Thủ tướng Chính phủ</w:t>
      </w:r>
    </w:p>
    <w:p>
      <w:r>
        <w:t>6/2025</w:t>
      </w:r>
    </w:p>
    <w:p>
      <w:r>
        <w:t>5.</w:t>
      </w:r>
    </w:p>
    <w:p>
      <w:r>
        <w:t>Xây dựng, ban hành Đề án đánh giá mức độ hoàn thành nhiệm vụ chuyển đổi số của cơ quan nhà nước, người đứng đầu và cán bộ, công chức, viên chức trong cơ quan nhà nước.</w:t>
      </w:r>
    </w:p>
    <w:p>
      <w:r>
        <w:t>Bộ Nội vụ</w:t>
      </w:r>
    </w:p>
    <w:p>
      <w:r>
        <w:t>Các bộ, ngành, địa phương</w:t>
      </w:r>
    </w:p>
    <w:p>
      <w:r>
        <w:t>Đề án</w:t>
      </w:r>
    </w:p>
    <w:p>
      <w:r>
        <w:t>6/2025</w:t>
      </w:r>
    </w:p>
    <w:p>
      <w:r>
        <w:t>6.</w:t>
      </w:r>
    </w:p>
    <w:p>
      <w:r>
        <w:t>Cụ thể hóa nhiệm vụ chuyển đổi số, phát triển khoa học, công nghệ, đổi mới sáng tạo trong chương trình, kế hoạch công tác hằng năm của cơ quan, tổ chức, đơn vị</w:t>
      </w:r>
    </w:p>
    <w:p>
      <w:r>
        <w:t>Các bộ, ngành, địa phương</w:t>
      </w:r>
    </w:p>
    <w:p>
      <w:r>
        <w:t>Kế hoạch công tác</w:t>
      </w:r>
    </w:p>
    <w:p>
      <w:r>
        <w:t>Thường xuyên</w:t>
      </w:r>
    </w:p>
    <w:p>
      <w:r>
        <w:t>7.</w:t>
      </w:r>
    </w:p>
    <w:p>
      <w:r>
        <w:t>Xây dựng kế hoạch triển khai Chương trình hành động của Chính phủ</w:t>
      </w:r>
    </w:p>
    <w:p>
      <w:r>
        <w:t>Các bộ, ngành, địa phương</w:t>
      </w:r>
    </w:p>
    <w:p>
      <w:r>
        <w:t>Kế hoạch của các bộ, ngành, địa phương</w:t>
      </w:r>
    </w:p>
    <w:p>
      <w:r>
        <w:t>01/2025</w:t>
      </w:r>
    </w:p>
    <w:p>
      <w:r>
        <w:t>8.</w:t>
      </w:r>
    </w:p>
    <w:p>
      <w:r>
        <w:t>Xây dựng, ban hành văn bản làm rõ định nghĩa, nội hàm, lượng hóa các khái niệm mới trong Nghị quyết số 57-NQ/TW để thống nhất nhận thức và tổ chức triển khai, thực hiện.</w:t>
      </w:r>
    </w:p>
    <w:p>
      <w:r>
        <w:t>Bộ Thông tin và Truyền thông</w:t>
      </w:r>
    </w:p>
    <w:p>
      <w:r>
        <w:t>Bộ Khoa học và Công nghệ</w:t>
      </w:r>
    </w:p>
    <w:p>
      <w:r>
        <w:t>Văn bản hướng dẫn</w:t>
      </w:r>
    </w:p>
    <w:p>
      <w:r>
        <w:t>03/2025</w:t>
      </w:r>
    </w:p>
    <w:p>
      <w:r>
        <w:t>9.</w:t>
      </w:r>
    </w:p>
    <w:p>
      <w:r>
        <w:t>Phấn đấu bố trí tỷ lệ phù hợp cán bộ có chuyên môn, kinh nghiệm về khoa học kỹ thuật trong đội ngũ lãnh đạo từng cơ quan, đơn vị nhà nước.</w:t>
      </w:r>
    </w:p>
    <w:p>
      <w:r>
        <w:t>Bộ, ngành, địa phương</w:t>
      </w:r>
    </w:p>
    <w:p>
      <w:r>
        <w:t>Có tỷ lệ phù hợp cán bộ có chuyên môn về khoa học kỹ thuật trong đội ngũ lãnh đạo</w:t>
      </w:r>
    </w:p>
    <w:p>
      <w:r>
        <w:t>Nhiệm vụ thường xuyên</w:t>
      </w:r>
    </w:p>
    <w:p>
      <w:r>
        <w:t>10.</w:t>
      </w:r>
    </w:p>
    <w:p>
      <w:r>
        <w:t>Xây dựng Hồ sơ đề nghị xây dựng Luật Cán bộ, công chức (sửa đổi) theo hướng quy định chính sách để phát huy tinh thần sáng tạo, dám nghĩ, dám làm, dám chịu trách nhiệm của đội ngũ cán bộ, công chức, viên chức vì lợi ích chung của quốc gia, dân tộc, cộng đồng, của ngành, lĩnh vực, địa phương, cơ quan, đơn vị trong đó bao gồm vì mục tiêu phát triển khoa học, công nghệ, đổi mới sáng tạo và chuyển đổi số theo tinh thần Nghị quyết số 57-NQ/TW.</w:t>
      </w:r>
    </w:p>
    <w:p>
      <w:r>
        <w:t>Bộ Nội vụ</w:t>
      </w:r>
    </w:p>
    <w:p>
      <w:r>
        <w:t>Các bộ, ngành, địa phương</w:t>
      </w:r>
    </w:p>
    <w:p>
      <w:r>
        <w:t>Hồ sơ đề nghị xây dựng Luật của Quốc hội</w:t>
      </w:r>
    </w:p>
    <w:p>
      <w:r>
        <w:t>12/2025</w:t>
      </w:r>
    </w:p>
    <w:p>
      <w:r>
        <w:t>11.</w:t>
      </w:r>
    </w:p>
    <w:p>
      <w:r>
        <w:t>Xây dựng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Bộ Thông tin và Truyền thông</w:t>
      </w:r>
    </w:p>
    <w:p>
      <w:r>
        <w:t>Bộ Khoa học và Công nghệ</w:t>
      </w:r>
    </w:p>
    <w:p>
      <w:r>
        <w:t>Các bộ, ngành, địa phương</w:t>
      </w:r>
    </w:p>
    <w:p>
      <w:r>
        <w:t>Nền tảng đào tạo trực tuyến mở đại trà</w:t>
      </w:r>
    </w:p>
    <w:p>
      <w:r>
        <w:t>6/2025</w:t>
      </w:r>
    </w:p>
    <w:p>
      <w:r>
        <w:t>12.</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Bộ, ngành, địa phương</w:t>
      </w:r>
    </w:p>
    <w:p>
      <w:r>
        <w:t>Các bộ, ngành, địa phương</w:t>
      </w:r>
    </w:p>
    <w:p>
      <w:r>
        <w:t>Quyết định của cấp có thẩm quyền</w:t>
      </w:r>
    </w:p>
    <w:p>
      <w:r>
        <w:t>12/2025</w:t>
      </w:r>
    </w:p>
    <w:p>
      <w:r>
        <w:t>13.</w:t>
      </w:r>
    </w:p>
    <w:p>
      <w:r>
        <w:t>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Bộ Nội vụ</w:t>
      </w:r>
    </w:p>
    <w:p>
      <w:r>
        <w:t>Các bộ, ngành, địa phương</w:t>
      </w:r>
    </w:p>
    <w:p>
      <w:r>
        <w:t>Văn bản hướng dẫn thực hiện</w:t>
      </w:r>
    </w:p>
    <w:p>
      <w:r>
        <w:t>12/2025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14.</w:t>
      </w:r>
    </w:p>
    <w:p>
      <w:r>
        <w:t>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Các Luật có quy định cần được sửa đổi trong văn bản hợp nhất bao gồm:</w:t>
      </w:r>
    </w:p>
    <w:p>
      <w:r>
        <w:t>- Sửa đổi một số quy định trong Luật Viên chức; Luật Phòng, chống tham nhũng; Luật Doanh nghiệp để tạo điều kiện thuận lợi cho viên chức được tham gia quản lý, điều hành doanh nghiệp do viện nghiên cứu, trường đại học mà mình đang làm việc thành lập để thương mại hóa kết quả nghiên cứu, đồng thời tăng cường bảo vệ và khai thác hiệu quả tài sản trí tuệ, đặc biệt là các sáng chế và công nghệ số.</w:t>
      </w:r>
    </w:p>
    <w:p>
      <w:r>
        <w:t>- Sửa đổi một số quy định trong Luật Sở hữu trí tuệ; Bộ luật Hình sự; Luật Đầu tư công; Luật Đấu thầu; Luật Quản lý và sử dụng tài sản công; Luật Giá; Luật Đấu giá tài sản để điều chỉnh các quy định liên quan cho phù hợp với đặc thù và thông lệ quốc tế trong sử dụng ngân sách nhà nước thực hiện các nhiệm vụ khoa học và công nghệ, tạo điều kiện thương mại hóa kết quả nghiên cứu khoa học, phát triển công nghệ;</w:t>
      </w:r>
    </w:p>
    <w:p>
      <w:r>
        <w:t>- Sửa đổi một số quy định trong Luật Nhập cảnh, xuất cảnh, quá cảnh, cư trú của người nước ngoài tại Việt Nam để có cơ chế, chính sách ưu đãi trong cấp thị thực nhập cảnh, cư trú cho chuyên gia, nhà khoa học;</w:t>
      </w:r>
    </w:p>
    <w:p>
      <w:r>
        <w:t>- Sửa đổi một số quy định trong Luật Lao động để miễn giấy phép lao động cho các chuyên gia, nhà khoa học nước ngoài trong các lĩnh vực ưu tiên phát triển của Việt Nam.</w:t>
      </w:r>
    </w:p>
    <w:p>
      <w:r>
        <w:t>Bộ Khoa học và Công nghệ</w:t>
      </w:r>
    </w:p>
    <w:p>
      <w:r>
        <w:t>Bộ Công an, Bộ Nội vụ, Bộ Kế hoạch và Đầu tư, Bộ Tài chính, Bộ Lao động - Thương binh và Xã hội, Thanh tra Chính phủ, các bộ, ngành và địa phương</w:t>
      </w:r>
    </w:p>
    <w:p>
      <w:r>
        <w:t>Luật của Quốc hội</w:t>
      </w:r>
    </w:p>
    <w:p>
      <w:r>
        <w:t>2025</w:t>
      </w:r>
    </w:p>
    <w:p>
      <w:r>
        <w:t>15.</w:t>
      </w:r>
    </w:p>
    <w:p>
      <w:r>
        <w:t>Dự án Luật Năng lượng nguyên tử (sửa đổi)</w:t>
      </w:r>
    </w:p>
    <w:p>
      <w:r>
        <w:t>Bộ Khoa học và Công nghệ</w:t>
      </w:r>
    </w:p>
    <w:p>
      <w:r>
        <w:t>Các bộ, ngành và địa phương</w:t>
      </w:r>
    </w:p>
    <w:p>
      <w:r>
        <w:t>Luật của Quốc hội</w:t>
      </w:r>
    </w:p>
    <w:p>
      <w:r>
        <w:t>2025</w:t>
      </w:r>
    </w:p>
    <w:p>
      <w:r>
        <w:t>16.</w:t>
      </w:r>
    </w:p>
    <w:p>
      <w:r>
        <w:t>Dự án Luật sửa đổi, bổ sung một số điều của Luật Chất lượng sản phẩm, hàng hóa</w:t>
      </w:r>
    </w:p>
    <w:p>
      <w:r>
        <w:t>Bộ Khoa học và Công nghệ</w:t>
      </w:r>
    </w:p>
    <w:p>
      <w:r>
        <w:t>Các bộ, ngành và địa phương</w:t>
      </w:r>
    </w:p>
    <w:p>
      <w:r>
        <w:t>Luật của Quốc hội</w:t>
      </w:r>
    </w:p>
    <w:p>
      <w:r>
        <w:t>Tháng 10/2025</w:t>
      </w:r>
    </w:p>
    <w:p>
      <w:r>
        <w:t>17.</w:t>
      </w:r>
    </w:p>
    <w:p>
      <w:r>
        <w:t>Hoàn thiện Luật sửa đổi, bổ sung một số điều của Luật Tiêu chuẩn và Quy chuẩn kỹ thuật trình Quốc hội thông qua tại Kỳ họp thứ 9</w:t>
      </w:r>
    </w:p>
    <w:p>
      <w:r>
        <w:t>Bộ Khoa học và Công nghệ</w:t>
      </w:r>
    </w:p>
    <w:p>
      <w:r>
        <w:t>Các bộ, ngành và địa phương</w:t>
      </w:r>
    </w:p>
    <w:p>
      <w:r>
        <w:t>Luật của Quốc hội</w:t>
      </w:r>
    </w:p>
    <w:p>
      <w:r>
        <w:t>Tháng 5/2025</w:t>
      </w:r>
    </w:p>
    <w:p>
      <w:r>
        <w:t>18.</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Bộ Tài chính</w:t>
      </w:r>
    </w:p>
    <w:p>
      <w:r>
        <w:t>Bộ Khoa học và Công nghệ</w:t>
      </w:r>
    </w:p>
    <w:p>
      <w:r>
        <w:t>Luật của Quốc hội</w:t>
      </w:r>
    </w:p>
    <w:p>
      <w:r>
        <w:t>2025</w:t>
      </w:r>
    </w:p>
    <w:p>
      <w:r>
        <w:t>19.</w:t>
      </w:r>
    </w:p>
    <w:p>
      <w:r>
        <w:t>Rà soát để sửa đổi một số quy định trong Luật Thuế thu nhập doanh nghiệp; Luật Thuế thu nhập cá nhân; Luật Thuế giá trị gia tăng;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 Nghiên cứu chính sách không áp dụng thuế thu nhập doanh nghiệp đối với tổ chức khoa học và công nghệ, cơ sở giáo dục đại học công lập và hoạt động không vì lợi nhuận</w:t>
      </w:r>
    </w:p>
    <w:p>
      <w:r>
        <w:t>Bộ Tài chính</w:t>
      </w:r>
    </w:p>
    <w:p>
      <w:r>
        <w:t>Bộ Khoa học và Công nghệ, Bộ Thông tin và Truyền thông, Bộ Giáo dục và Đào tạo</w:t>
      </w:r>
    </w:p>
    <w:p>
      <w:r>
        <w:t>Đề xuất sửa đổi Luật</w:t>
      </w:r>
    </w:p>
    <w:p>
      <w:r>
        <w:t>2025</w:t>
      </w:r>
    </w:p>
    <w:p>
      <w:r>
        <w:t>20.</w:t>
      </w:r>
    </w:p>
    <w:p>
      <w:r>
        <w:t>Sửa đổi Luật Tổ chức Chính phủ; Luật Tổ chức chính quyền địa phương để đảm bảo thống nhất, nâng cao hiệu quả quản lý nhà nước về khoa học, công nghệ, đổi mới sáng tạo và chuyển đổi số</w:t>
      </w:r>
    </w:p>
    <w:p>
      <w:r>
        <w:t>Bộ Nội vụ</w:t>
      </w:r>
    </w:p>
    <w:p>
      <w:r>
        <w:t>Các bộ, ngành, địa phương</w:t>
      </w:r>
    </w:p>
    <w:p>
      <w:r>
        <w:t>Luật của Quốc hội</w:t>
      </w:r>
    </w:p>
    <w:p>
      <w:r>
        <w:t>2/2025</w:t>
      </w:r>
    </w:p>
    <w:p>
      <w:r>
        <w:t>21.</w:t>
      </w:r>
    </w:p>
    <w:p>
      <w:r>
        <w:t>Bổ sung các chính sách tháo gỡ điểm nghẽn và hoàn thiện Luật Công nghiệp công nghệ số trình Quốc hội ban hành.</w:t>
      </w:r>
    </w:p>
    <w:p>
      <w:r>
        <w:t>Bộ Thông tin và Truyền thông</w:t>
      </w:r>
    </w:p>
    <w:p>
      <w:r>
        <w:t>Các bộ, ngành, địa phương</w:t>
      </w:r>
    </w:p>
    <w:p>
      <w:r>
        <w:t>Luật của Quốc hội</w:t>
      </w:r>
    </w:p>
    <w:p>
      <w:r>
        <w:t>6/2025</w:t>
      </w:r>
    </w:p>
    <w:p>
      <w:r>
        <w:t>22.</w:t>
      </w:r>
    </w:p>
    <w:p>
      <w:r>
        <w:t>Xây dựng Luật Nhà giáo trong đó sửa đổi, bổ sung một số quy định có liên quan của Luật Giáo dục, Luật Giáo dục đại học</w:t>
      </w:r>
    </w:p>
    <w:p>
      <w:r>
        <w:t>Bộ Giáo dục và Đào tạo</w:t>
      </w:r>
    </w:p>
    <w:p>
      <w:r>
        <w:t>Các bộ, ngành, địa phương</w:t>
      </w:r>
    </w:p>
    <w:p>
      <w:r>
        <w:t>Luật của Quốc hội</w:t>
      </w:r>
    </w:p>
    <w:p>
      <w:r>
        <w:t>2025</w:t>
      </w:r>
    </w:p>
    <w:p>
      <w:r>
        <w:t>23.</w:t>
      </w:r>
    </w:p>
    <w:p>
      <w:r>
        <w:t>Nghiên cứu,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Bộ Quốc phòng</w:t>
      </w:r>
    </w:p>
    <w:p>
      <w:r>
        <w:t>Các bộ, ngành, địa phương</w:t>
      </w:r>
    </w:p>
    <w:p>
      <w:r>
        <w:t>Luật của Quốc hội</w:t>
      </w:r>
    </w:p>
    <w:p>
      <w:r>
        <w:t>2025</w:t>
      </w:r>
    </w:p>
    <w:p>
      <w:r>
        <w:t>24.</w:t>
      </w:r>
    </w:p>
    <w:p>
      <w:r>
        <w:t>Xây dựng Nghị quyết của Quốc hội quy định cơ chế đặc thù về đầu tư, đầu tư công, mua sắm công các sản phẩm, dịch vụ số để đẩy nhanh chuyển đổi số quốc gia giai đoạn 2025-2030</w:t>
      </w:r>
    </w:p>
    <w:p>
      <w:r>
        <w:t>Bộ Kế hoạch và Đầu tư</w:t>
      </w:r>
    </w:p>
    <w:p>
      <w:r>
        <w:t>Các bộ, ngành, địa phương</w:t>
      </w:r>
    </w:p>
    <w:p>
      <w:r>
        <w:t>Nghị quyết của Quốc hội</w:t>
      </w:r>
    </w:p>
    <w:p>
      <w:r>
        <w:t>2025</w:t>
      </w:r>
    </w:p>
    <w:p>
      <w:r>
        <w:t>25.</w:t>
      </w:r>
    </w:p>
    <w:p>
      <w:r>
        <w:t>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Bộ Khoa học và Công nghệ, Bộ Thông tin và Truyền thông</w:t>
      </w:r>
    </w:p>
    <w:p>
      <w:r>
        <w:t>Các bộ, ngành có liên quan</w:t>
      </w:r>
    </w:p>
    <w:p>
      <w:r>
        <w:t>Nghị quyết của Quốc hội</w:t>
      </w:r>
    </w:p>
    <w:p>
      <w:r>
        <w:t>12/2025</w:t>
      </w:r>
    </w:p>
    <w:p>
      <w:r>
        <w:t>26.</w:t>
      </w:r>
    </w:p>
    <w:p>
      <w:r>
        <w:t>Xây dựng các Nghị định của Chính phủ hướng dẫn Luật Khoa học, công nghệ và Đổi mới sáng tạo bao gồm:</w:t>
      </w:r>
    </w:p>
    <w:p>
      <w:r>
        <w:t>- Nghị định quy định chi tiết thi hành Luật Khoa học, Công nghệ và Đổi mới sáng tạo;</w:t>
      </w:r>
    </w:p>
    <w:p>
      <w:r>
        <w:t>- Nghị định quy định tự chủ đối với tổ chức sự nghiệp công lập trong lĩnh vực khoa học và công nghệ;</w:t>
      </w:r>
    </w:p>
    <w:p>
      <w:r>
        <w:t>- Nghị định quy định cơ chế đầu tư và tài chính đối với hoạt động khoa học, công nghệ và đổi mới sáng tạo.</w:t>
      </w:r>
    </w:p>
    <w:p>
      <w:r>
        <w:t>- Nghị định quy định trình tự, thủ tục phê duyệt, triển khai các nhiệm vụ, dự án về khoa học, công nghệ sử dụng ngân sách nhà nước.</w:t>
      </w:r>
    </w:p>
    <w:p>
      <w:r>
        <w:t>- Nghị định quy định việc sử dụng, trọng dụng nhân lực khoa học, công nghệ và đổi mới sáng tạo ở trong nước và nước ngoài hoạt động khoa học và công nghệ ở Việt Nam.</w:t>
      </w:r>
    </w:p>
    <w:p>
      <w:r>
        <w:t>- Nghị định quy định về Giải thưởng Hồ Chí Minh, Giải thưởng Nhà nước và các Giải thưởng về khoa học, công nghệ và đổi mới sáng tạo.</w:t>
      </w:r>
    </w:p>
    <w:p>
      <w:r>
        <w:t>- Nghị định quy định về thông tin, thống kê khoa học, công nghệ và đổi mới sáng tạo.</w:t>
      </w:r>
    </w:p>
    <w:p>
      <w:r>
        <w:t>- Nghị định quy định về doanh nghiệp khoa học và công nghệ.</w:t>
      </w:r>
    </w:p>
    <w:p>
      <w:r>
        <w:t>- Nghị định quy định đổi mới sáng tạo và khởi nghiệp sáng tạo.</w:t>
      </w:r>
    </w:p>
    <w:p>
      <w:r>
        <w:t>- Nghị định quy định về Quỹ phát triển khoa học và công nghệ quốc gia.</w:t>
      </w:r>
    </w:p>
    <w:p>
      <w:r>
        <w:t>- Nghị định quy định về Quỹ đổi mới công nghệ quốc gia</w:t>
      </w:r>
    </w:p>
    <w:p>
      <w:r>
        <w:t>Bộ Khoa học và Công nghệ</w:t>
      </w:r>
    </w:p>
    <w:p>
      <w:r>
        <w:t>Các bộ, ngành, địa phương</w:t>
      </w:r>
    </w:p>
    <w:p>
      <w:r>
        <w:t>Nghị định của Chính phủ</w:t>
      </w:r>
    </w:p>
    <w:p>
      <w:r>
        <w:t>2025</w:t>
      </w:r>
    </w:p>
    <w:p>
      <w:r>
        <w:t>27.</w:t>
      </w:r>
    </w:p>
    <w:p>
      <w:r>
        <w:t>Xây dựng Nghị định quy định về việc thành lập, tổ chức hoạt động của các quỹ đầu tư mạo hiểm cho khởi nghiệp sáng tạo, ươm tạo công nghệ và chuyển đổi số</w:t>
      </w:r>
    </w:p>
    <w:p>
      <w:r>
        <w:t>Bộ Khoa học và Công nghệ, Bộ Thông tin và Truyền thông</w:t>
      </w:r>
    </w:p>
    <w:p>
      <w:r>
        <w:t>Bộ Kế hoạch và Đầu tư, Bộ Tài chính</w:t>
      </w:r>
    </w:p>
    <w:p>
      <w:r>
        <w:t>Nghị định của Chính phủ</w:t>
      </w:r>
    </w:p>
    <w:p>
      <w:r>
        <w:t>2026</w:t>
      </w:r>
    </w:p>
    <w:p>
      <w:r>
        <w:t>28.</w:t>
      </w:r>
    </w:p>
    <w:p>
      <w:r>
        <w:t>Xây dựng cơ chế, chính sách và thu hút nguồn lực phục vụ phát triển nguồn nhân lực cho đổi mới sáng tạo và một số lĩnh vực trọng tâm như bán dẫn, trí tuệ nhân tạo</w:t>
      </w:r>
    </w:p>
    <w:p>
      <w:r>
        <w:t>Bộ Kế hoạch và Đầu tư</w:t>
      </w:r>
    </w:p>
    <w:p>
      <w:r>
        <w:t>Bộ Tài chính, Bộ Giáo dục và Đào tạo</w:t>
      </w:r>
    </w:p>
    <w:p>
      <w:r>
        <w:t>Chính sách được ban hành</w:t>
      </w:r>
    </w:p>
    <w:p>
      <w:r>
        <w:t>12/2025</w:t>
      </w:r>
    </w:p>
    <w:p>
      <w:r>
        <w:t>29.</w:t>
      </w:r>
    </w:p>
    <w:p>
      <w:r>
        <w:t>Xây dựng các văn bản quy phạm pháp luật quy định chi tiết, hướng dẫn thi hành Luật Dữ liệu</w:t>
      </w:r>
    </w:p>
    <w:p>
      <w:r>
        <w:t>Bộ Công an</w:t>
      </w:r>
    </w:p>
    <w:p>
      <w:r>
        <w:t>Các bộ, ngành có liên quan</w:t>
      </w:r>
    </w:p>
    <w:p>
      <w:r>
        <w:t>Nghị định của Chính phủ</w:t>
      </w:r>
    </w:p>
    <w:p>
      <w:r>
        <w:t>7/2025</w:t>
      </w:r>
    </w:p>
    <w:p>
      <w:r>
        <w:t>30.</w:t>
      </w:r>
    </w:p>
    <w:p>
      <w:r>
        <w:t>Xây dựng cơ chế, chính sách cho phép doanh nghiệp nhà nước đánh giá tổng thể hiệu quả đầu tư nhằm thúc đẩy đổi mới sáng tạo trong doanh nghiệp</w:t>
      </w:r>
    </w:p>
    <w:p>
      <w:r>
        <w:t>Bộ Kế hoạch và Đầu tư</w:t>
      </w:r>
    </w:p>
    <w:p>
      <w:r>
        <w:t>Các bộ, ngành liên quan</w:t>
      </w:r>
    </w:p>
    <w:p>
      <w:r>
        <w:t>Quyết định của Bộ trưởng</w:t>
      </w:r>
    </w:p>
    <w:p>
      <w:r>
        <w:t>2025</w:t>
      </w:r>
    </w:p>
    <w:p>
      <w:r>
        <w:t>31.</w:t>
      </w:r>
    </w:p>
    <w:p>
      <w:r>
        <w:t>Xây dựng Nghị định quy định việc người nước ngoài vào làm quản lý, giảng dạy, nghiên cứu khoa học và trao đổi học thuật tại các cơ sở giáo dục của Việt Nam</w:t>
      </w:r>
    </w:p>
    <w:p>
      <w:r>
        <w:t>Bộ Giáo dục và Đào tạo</w:t>
      </w:r>
    </w:p>
    <w:p>
      <w:r>
        <w:t>Bộ Nội vụ</w:t>
      </w:r>
    </w:p>
    <w:p>
      <w:r>
        <w:t>Nghị định của Chính phủ</w:t>
      </w:r>
    </w:p>
    <w:p>
      <w:r>
        <w:t>2027</w:t>
      </w:r>
    </w:p>
    <w:p>
      <w:r>
        <w:t>32.</w:t>
      </w:r>
    </w:p>
    <w:p>
      <w:r>
        <w:t>Sửa đổi, bổ sung Nghị định số 109/2022/NĐ-CP quy định hoạt động khoa học và công nghệ trong các cơ sở giáo dục đại học</w:t>
      </w:r>
    </w:p>
    <w:p>
      <w:r>
        <w:t>Bộ Giáo dục và Đào tạo</w:t>
      </w:r>
    </w:p>
    <w:p>
      <w:r>
        <w:t>Bộ Khoa học và Công nghệ</w:t>
      </w:r>
    </w:p>
    <w:p>
      <w:r>
        <w:t>Nghị định của Chính phủ</w:t>
      </w:r>
    </w:p>
    <w:p>
      <w:r>
        <w:t>2026</w:t>
      </w:r>
    </w:p>
    <w:p>
      <w:r>
        <w:t>33.</w:t>
      </w:r>
    </w:p>
    <w:p>
      <w:r>
        <w:t>Xây dựng Nghị định quy định chính sách học bổng cho người học các ngành khoa học cơ bản, kỹ thuật then chốt và công nghệ chiến lược.</w:t>
      </w:r>
    </w:p>
    <w:p>
      <w:r>
        <w:t>Bộ Giáo dục và Đào tạo</w:t>
      </w:r>
    </w:p>
    <w:p>
      <w:r>
        <w:t>Các bộ, ngành, địa phương</w:t>
      </w:r>
    </w:p>
    <w:p>
      <w:r>
        <w:t>Nghị định của Chính phủ</w:t>
      </w:r>
    </w:p>
    <w:p>
      <w:r>
        <w:t>2025</w:t>
      </w:r>
    </w:p>
    <w:p>
      <w:r>
        <w:t>34.</w:t>
      </w:r>
    </w:p>
    <w:p>
      <w: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Kế hoạch và Đầu tư</w:t>
      </w:r>
    </w:p>
    <w:p>
      <w:r>
        <w:t>Các bộ, ngành, địa phương</w:t>
      </w:r>
    </w:p>
    <w:p>
      <w:r>
        <w:t>Nghị định của Chính phủ</w:t>
      </w:r>
    </w:p>
    <w:p>
      <w:r>
        <w:t>2025</w:t>
      </w:r>
    </w:p>
    <w:p>
      <w:r>
        <w:t>35.</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Bộ Tài chính</w:t>
      </w:r>
    </w:p>
    <w:p>
      <w:r>
        <w:t>Bộ Kế hoạch và Đầu tư</w:t>
      </w:r>
    </w:p>
    <w:p>
      <w:r>
        <w:t>Nghị định của Chính phủ</w:t>
      </w:r>
    </w:p>
    <w:p>
      <w:r>
        <w:t>2025</w:t>
      </w:r>
    </w:p>
    <w:p>
      <w:r>
        <w:t>36.</w:t>
      </w:r>
    </w:p>
    <w:p>
      <w:r>
        <w:t>Xây dựng Quy định về cơ chế đặc biệt trong nghiên cứu, tiếp cận, mua các bí mật công nghệ, học hỏi, giải mã các công nghệ tiên tiến của nước ngoài.</w:t>
      </w:r>
    </w:p>
    <w:p>
      <w:r>
        <w:t>Bộ Khoa học và Công nghệ</w:t>
      </w:r>
    </w:p>
    <w:p>
      <w:r>
        <w:t>Bộ Tài chính; các bộ, ngành</w:t>
      </w:r>
    </w:p>
    <w:p>
      <w:r>
        <w:t>Quyết định của Thủ tướng Chính phủ</w:t>
      </w:r>
    </w:p>
    <w:p>
      <w:r>
        <w:t>2025</w:t>
      </w:r>
    </w:p>
    <w:p>
      <w:r>
        <w:t>37.</w:t>
      </w:r>
    </w:p>
    <w:p>
      <w:r>
        <w:t>Rà soát các quy định pháp luật để tháo gỡ kịp thời các điểm nghẽn phục vụ hoạt động phát triển khoa học, công nghệ, đổi mới sáng tạo và chuyển đổi số</w:t>
      </w:r>
    </w:p>
    <w:p>
      <w:r>
        <w:t>Các bộ, ngành</w:t>
      </w:r>
    </w:p>
    <w:p>
      <w:r>
        <w:t>Bộ Tư pháp, các bộ, ngành</w:t>
      </w:r>
    </w:p>
    <w:p>
      <w:r>
        <w:t>Bộ Tư pháp tổng hợp, báo cáo, đề xuất Thủ tướng Chính phủ phương án xây dựng, sửa đổi, bổ sung</w:t>
      </w:r>
    </w:p>
    <w:p>
      <w:r>
        <w:t>6/2025</w:t>
      </w:r>
    </w:p>
    <w:p>
      <w:r>
        <w:t>38.</w:t>
      </w:r>
    </w:p>
    <w:p>
      <w:r>
        <w:t>Xây dựng, hoàn thiện quy định pháp luật để đảm bảo hành lang pháp lý cho hoạt động của mọi ngành, lĩnh vực trên môi trường số</w:t>
      </w:r>
    </w:p>
    <w:p>
      <w:r>
        <w:t>Cáp bộ, ngành liên quan</w:t>
      </w:r>
    </w:p>
    <w:p>
      <w:r>
        <w:t>Các bộ, ngành liên quan</w:t>
      </w:r>
    </w:p>
    <w:p>
      <w:r>
        <w:t>Các văn bản pháp luật được ban hành</w:t>
      </w:r>
    </w:p>
    <w:p>
      <w:r>
        <w:t>9/2026</w:t>
      </w:r>
    </w:p>
    <w:p>
      <w:r>
        <w:t>39.</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Bộ Thông tin và Truyền thông</w:t>
      </w:r>
    </w:p>
    <w:p>
      <w:r>
        <w:t>Các bộ, ngành có liên quan</w:t>
      </w:r>
    </w:p>
    <w:p>
      <w:r>
        <w:t>Văn bản định mức, đơn giá</w:t>
      </w:r>
    </w:p>
    <w:p>
      <w:r>
        <w:t>Thường xuyên</w:t>
      </w:r>
    </w:p>
    <w:p>
      <w:r>
        <w:t>40.</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Bộ, ngành</w:t>
      </w:r>
    </w:p>
    <w:p>
      <w:r>
        <w:t>Bộ Thông tin và Truyền thông</w:t>
      </w:r>
    </w:p>
    <w:p>
      <w:r>
        <w:t>Các quy trình nội bộ của các Bộ, ngành, địa phương được ban hành.</w:t>
      </w:r>
    </w:p>
    <w:p>
      <w:r>
        <w:t>12/2025</w:t>
      </w:r>
    </w:p>
    <w:p>
      <w:r>
        <w:t>41.</w:t>
      </w:r>
    </w:p>
    <w:p>
      <w:r>
        <w:t>Xây dựng Đề án nghiên cứu, thử nghiệm, sản xuất, mua sắm, hợp tác công tư các sản phẩm, dịch vụ có tính lưỡng dụng phục vụ công nghiệp an ninh; cơ chế để tài nguyên dữ liệu phục vụ hiệu quả cho phát triển khoa học, công nghệ, đổi mới sáng tạo và chuyển đổi số của quốc gia.</w:t>
      </w:r>
    </w:p>
    <w:p>
      <w:r>
        <w:t>Bộ Công an</w:t>
      </w:r>
    </w:p>
    <w:p>
      <w:r>
        <w:t>2025</w:t>
      </w:r>
    </w:p>
    <w:p>
      <w:r>
        <w:t>42.</w:t>
      </w:r>
    </w:p>
    <w:p>
      <w:r>
        <w:t>Đề án huy động hạ tầng viễn thông, hạ tầng số dùng chung phục vụ yêu cầu, nhiệm vụ quốc phòng, an ninh.</w:t>
      </w:r>
    </w:p>
    <w:p>
      <w:r>
        <w:t>Bộ Công an</w:t>
      </w:r>
    </w:p>
    <w:p>
      <w:r>
        <w:t>Bộ Quốc phòng</w:t>
      </w:r>
    </w:p>
    <w:p>
      <w:r>
        <w:t>III.</w:t>
      </w:r>
    </w:p>
    <w:p>
      <w:r>
        <w:t>Tăng cường đầu tư, hoàn thiện hạ tầng cho khoa học, công nghệ, đổi mới sáng tạo và chuyển đổi số quốc gia</w:t>
      </w:r>
    </w:p>
    <w:p>
      <w:r>
        <w:t>43.</w:t>
      </w:r>
    </w:p>
    <w:p>
      <w:r>
        <w:t>Xây dựng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Bộ Khoa học và Công nghệ, Bộ Thông tin và Truyền thông</w:t>
      </w:r>
    </w:p>
    <w:p>
      <w:r>
        <w:t>Các bộ, ngành, địa phương</w:t>
      </w:r>
    </w:p>
    <w:p>
      <w:r>
        <w:t>Quyết định của Thủ tướng Chính phủ</w:t>
      </w:r>
    </w:p>
    <w:p>
      <w:r>
        <w:t>2025</w:t>
      </w:r>
    </w:p>
    <w:p>
      <w:r>
        <w:t>44.</w:t>
      </w:r>
    </w:p>
    <w:p>
      <w:r>
        <w:t>Xây dựng Danh mục Công nghệ chiến lược</w:t>
      </w:r>
    </w:p>
    <w:p>
      <w:r>
        <w:t>Bộ Khoa học và Công nghệ, Bộ Thông tin và Truyền thông</w:t>
      </w:r>
    </w:p>
    <w:p>
      <w:r>
        <w:t>Các bộ, ngành</w:t>
      </w:r>
    </w:p>
    <w:p>
      <w:r>
        <w:t>Quyết định của Thủ tướng Chính phủ</w:t>
      </w:r>
    </w:p>
    <w:p>
      <w:r>
        <w:t>2025</w:t>
      </w:r>
    </w:p>
    <w:p>
      <w:r>
        <w:t>45.</w:t>
      </w:r>
    </w:p>
    <w:p>
      <w:r>
        <w:t>Xây dựng, trình Thủ tướng Chính phủ thành lập Quỹ đầu tư phát triển công nghiệp chiến lược</w:t>
      </w:r>
    </w:p>
    <w:p>
      <w:r>
        <w:t>Bộ Kế hoạch và Đầu tư, Bộ Công Thương</w:t>
      </w:r>
    </w:p>
    <w:p>
      <w:r>
        <w:t>Các bộ, ngành</w:t>
      </w:r>
    </w:p>
    <w:p>
      <w:r>
        <w:t>Quyết định của Thủ tướng Chính phủ</w:t>
      </w:r>
    </w:p>
    <w:p>
      <w:r>
        <w:t>2025</w:t>
      </w:r>
    </w:p>
    <w:p>
      <w:r>
        <w:t>46.</w:t>
      </w:r>
    </w:p>
    <w:p>
      <w:r>
        <w:t>Phát triển mạng lưới kết nối các trung tâm đổi mới sáng tạo, khởi nghiệp sáng tạo, tập trung vào các công nghệ chiến lược và chuyển đổi số.</w:t>
      </w:r>
    </w:p>
    <w:p>
      <w:r>
        <w:t>Bộ Khoa học, Công nghệ, Bộ Thông tin và Truyền thông, Bộ Kế hoạch và Đầu tư và các địa phương</w:t>
      </w:r>
    </w:p>
    <w:p>
      <w:r>
        <w:t>Bộ Khoa học và Công nghệ, Bộ Thông tin và Truyền thông, Bộ Ngoại giao</w:t>
      </w:r>
    </w:p>
    <w:p>
      <w:r>
        <w:t>Mạng lưới kết nối</w:t>
      </w:r>
    </w:p>
    <w:p>
      <w:r>
        <w:t>2030</w:t>
      </w:r>
    </w:p>
    <w:p>
      <w:r>
        <w:t>47.</w:t>
      </w:r>
    </w:p>
    <w:p>
      <w:r>
        <w:t>Đề án đầu tư năng lực cho các tổ chức nghiên cứu phát triển công lập.</w:t>
      </w:r>
    </w:p>
    <w:p>
      <w:r>
        <w:t>Bộ Khoa học và Công nghệ</w:t>
      </w:r>
    </w:p>
    <w:p>
      <w:r>
        <w:t>Bộ Kế hoạch và Đầu tư, các bộ, ngành</w:t>
      </w:r>
    </w:p>
    <w:p>
      <w:r>
        <w:t>Quyết định của Thủ tướng Chính phủ</w:t>
      </w:r>
    </w:p>
    <w:p>
      <w:r>
        <w:t>2025 - 2026</w:t>
      </w:r>
    </w:p>
    <w:p>
      <w:r>
        <w:t>48.</w:t>
      </w:r>
    </w:p>
    <w:p>
      <w:r>
        <w:t>Xây dựng các Đề án triển khai cơ chế thử nghiệm chính sách nhằm thúc đẩy nghiên cứu, phát triển, ứng dụng, chuyển giao công nghệ chiến lược trong các ngành, lĩnh vực</w:t>
      </w:r>
    </w:p>
    <w:p>
      <w:r>
        <w:t>Các bộ, ngành</w:t>
      </w:r>
    </w:p>
    <w:p>
      <w:r>
        <w:t>Các bộ, ngành</w:t>
      </w:r>
    </w:p>
    <w:p>
      <w:r>
        <w:t>Quyết định của Thủ tướng Chính phủ</w:t>
      </w:r>
    </w:p>
    <w:p>
      <w:r>
        <w:t>2025</w:t>
      </w:r>
    </w:p>
    <w:p>
      <w:r>
        <w:t>49.</w:t>
      </w:r>
    </w:p>
    <w:p>
      <w:r>
        <w:t>Bố trí ít nhất 15% ngân sách nhà nước chi sự nghiệp khoa học và công nghệ phục vụ nghiên cứu công nghệ chiến lược</w:t>
      </w:r>
    </w:p>
    <w:p>
      <w:r>
        <w:t>Bộ Tài chính</w:t>
      </w:r>
    </w:p>
    <w:p>
      <w:r>
        <w:t>Bộ Khoa học và Công nghệ, các bộ, ngành, địa phương</w:t>
      </w:r>
    </w:p>
    <w:p>
      <w:r>
        <w:t>Nghị quyết của Quốc hội, Quyết định của Thủ tướng Chính phủ</w:t>
      </w:r>
    </w:p>
    <w:p>
      <w:r>
        <w:t>Hằng năm</w:t>
      </w:r>
    </w:p>
    <w:p>
      <w:r>
        <w:t>50.</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Bộ Kế hoạch và Đầu tư</w:t>
      </w:r>
    </w:p>
    <w:p>
      <w:r>
        <w:t>Bộ Khoa học và Công nghệ</w:t>
      </w:r>
    </w:p>
    <w:p>
      <w:r>
        <w:t>Nghị quyết của Chính phủ</w:t>
      </w:r>
    </w:p>
    <w:p>
      <w:r>
        <w:t>2025</w:t>
      </w:r>
    </w:p>
    <w:p>
      <w:r>
        <w:t>51.</w:t>
      </w:r>
    </w:p>
    <w:p>
      <w:r>
        <w:t>Rà soát, ban hành mới và tổ chức triển khai hiệu quả các chiến lược đã ban hành về nghiên cứu, ứng dụng, khai thác không giản biển, không gian ngầm, không gian vũ trụ</w:t>
      </w:r>
    </w:p>
    <w:p>
      <w:r>
        <w:t>Bộ Khoa học và Công nghệ, Bộ Tài nguyên và môi trường</w:t>
      </w:r>
    </w:p>
    <w:p>
      <w:r>
        <w:t>Bộ Quốc phòng, Viện Hàn lâm Khoa học và Công nghệ và các bộ, ngành, địa phương</w:t>
      </w:r>
    </w:p>
    <w:p>
      <w:r>
        <w:t>Quyết định của Thủ tướng Chính phủ, Các Báo cáo thực hiện</w:t>
      </w:r>
    </w:p>
    <w:p>
      <w:r>
        <w:t>Thường xuyên</w:t>
      </w:r>
    </w:p>
    <w:p>
      <w:r>
        <w:t>52.</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Bộ Công Thương, Bộ Tài nguyên và môi trường, Bộ Xây dựng, Bộ Giao thông vận tải</w:t>
      </w:r>
    </w:p>
    <w:p>
      <w:r>
        <w:t>Bộ Khoa học và Công nghệ và các bộ ngành, địa phương</w:t>
      </w:r>
    </w:p>
    <w:p>
      <w:r>
        <w:t>Các Báo cáo thực hiện</w:t>
      </w:r>
    </w:p>
    <w:p>
      <w:r>
        <w:t>Thường xuyên</w:t>
      </w:r>
    </w:p>
    <w:p>
      <w:r>
        <w:t>53.</w:t>
      </w:r>
    </w:p>
    <w:p>
      <w:r>
        <w:t>Quản lý chặt chẽ, khai thác, sử dụng có hiệu quả các nguồn tài nguyên khoáng sản của đất nước, nhất là đất hiếm để phát triển khoa học, công nghệ, đổi mới sáng tạo</w:t>
      </w:r>
    </w:p>
    <w:p>
      <w:r>
        <w:t>Bộ Tài nguyên và Môi trường</w:t>
      </w:r>
    </w:p>
    <w:p>
      <w:r>
        <w:t>Các bộ ngành, địa phương</w:t>
      </w:r>
    </w:p>
    <w:p>
      <w:r>
        <w:t>Quyết định của Thủ tướng Chính phủ</w:t>
      </w:r>
    </w:p>
    <w:p>
      <w:r>
        <w:t>2026</w:t>
      </w:r>
    </w:p>
    <w:p>
      <w:r>
        <w:t>54.</w:t>
      </w:r>
    </w:p>
    <w:p>
      <w:r>
        <w:t>Xây dựng cơ chế, chính sách hỗ trợ, khuyến khích các tổ chức, cá nhân, doanh nghiệp đầu tư, xây dựng các phòng thí nghiệm, trung tâm nghiên cứu và phát triển khoa học, công nghệ</w:t>
      </w:r>
    </w:p>
    <w:p>
      <w:r>
        <w:t>Bộ Khoa học và Công nghệ</w:t>
      </w:r>
    </w:p>
    <w:p>
      <w:r>
        <w:t>Bộ Kế hoạch và Đầu tư và các bộ, ngành, địa phương</w:t>
      </w:r>
    </w:p>
    <w:p>
      <w:r>
        <w:t>Nghị quyết của Chính phủ, Quyết định của Thủ tướng Chính phủ</w:t>
      </w:r>
    </w:p>
    <w:p>
      <w:r>
        <w:t>2025</w:t>
      </w:r>
    </w:p>
    <w:p>
      <w:r>
        <w:t>55.</w:t>
      </w:r>
    </w:p>
    <w:p>
      <w:r>
        <w:t>Tổ chức ứng dụng trí tuệ nhân tạo dựa trên dữ liệu lớn trong các ngành, lĩnh vực quan trọng</w:t>
      </w:r>
    </w:p>
    <w:p>
      <w:r>
        <w:t>Các bộ, ngành, địa phương</w:t>
      </w:r>
    </w:p>
    <w:p>
      <w:r>
        <w:t>Báo cáo thực hiện</w:t>
      </w:r>
    </w:p>
    <w:p>
      <w:r>
        <w:t>Thường xuyên</w:t>
      </w:r>
    </w:p>
    <w:p>
      <w:r>
        <w:t>56.</w:t>
      </w:r>
    </w:p>
    <w:p>
      <w:r>
        <w:t>Rà soát các quy định hiện hành để bảo đảm có quy định về ưu đãi đầu tư, thuê, mua các sản phẩm, dịch vụ số</w:t>
      </w:r>
    </w:p>
    <w:p>
      <w:r>
        <w:t>Bộ Kế hoạch và Đầu tư,</w:t>
      </w:r>
    </w:p>
    <w:p>
      <w:r>
        <w:t>Bộ Thông tin và Truyền thông, các bộ, ngành, địa phương</w:t>
      </w:r>
    </w:p>
    <w:p>
      <w:r>
        <w:t>Văn bản của cấp có thẩm quyền</w:t>
      </w:r>
    </w:p>
    <w:p>
      <w:r>
        <w:t>2025</w:t>
      </w:r>
    </w:p>
    <w:p>
      <w:r>
        <w:t>57.</w:t>
      </w:r>
    </w:p>
    <w:p>
      <w:r>
        <w:t>Xây dựng danh mục, kế hoạch triển khai các nền tảng số quốc gia, nền tảng số dùng chung của các ngành, lĩnh vực, vùng</w:t>
      </w:r>
    </w:p>
    <w:p>
      <w:r>
        <w:t>Bộ Thông tin và Truyền thông</w:t>
      </w:r>
    </w:p>
    <w:p>
      <w:r>
        <w:t>Các bộ, ngành, địa phương</w:t>
      </w:r>
    </w:p>
    <w:p>
      <w:r>
        <w:t>Quyết định của Bộ trưởng</w:t>
      </w:r>
    </w:p>
    <w:p>
      <w:r>
        <w:t>12/2025</w:t>
      </w:r>
    </w:p>
    <w:p>
      <w:r>
        <w:t>58.</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bộ, ngành, địa phương</w:t>
      </w:r>
    </w:p>
    <w:p>
      <w:r>
        <w:t>-</w:t>
      </w:r>
    </w:p>
    <w:p>
      <w:r>
        <w:t>Hoàn thành các nền tảng số</w:t>
      </w:r>
    </w:p>
    <w:p>
      <w:r>
        <w:t>12/2028</w:t>
      </w:r>
    </w:p>
    <w:p>
      <w:r>
        <w:t>59.</w:t>
      </w:r>
    </w:p>
    <w:p>
      <w:r>
        <w:t>Xây dựng cơ chế cho phép sử dụng ngân sách nhà nước để đầu tư để xây dựng nền tảng số có quy mô quốc gia, vùng và được sử dụng chung cho nhiều cơ quan, tổ chức</w:t>
      </w:r>
    </w:p>
    <w:p>
      <w:r>
        <w:t>Bộ Tài chính</w:t>
      </w:r>
    </w:p>
    <w:p>
      <w:r>
        <w:t>Bộ Khoa học và Công nghệ, Bộ Thông tin và Truyền thông</w:t>
      </w:r>
    </w:p>
    <w:p>
      <w:r>
        <w:t>Nghị quyết của Chính phủ, Quyết định của Thủ tướng Chính phủ</w:t>
      </w:r>
    </w:p>
    <w:p>
      <w:r>
        <w:t>12/2025</w:t>
      </w:r>
    </w:p>
    <w:p>
      <w:r>
        <w:t>60.</w:t>
      </w:r>
    </w:p>
    <w:p>
      <w:r>
        <w:t>Xây dựng Chương trình phát triển kinh tế số, xã hội số</w:t>
      </w:r>
    </w:p>
    <w:p>
      <w:r>
        <w:t>Bộ Thông tin và Truyền thông</w:t>
      </w:r>
    </w:p>
    <w:p>
      <w:r>
        <w:t>Các bộ, ngành, địa phương</w:t>
      </w:r>
    </w:p>
    <w:p>
      <w:r>
        <w:t>Quyết định của Thủ tướng Chính phủ</w:t>
      </w:r>
    </w:p>
    <w:p>
      <w:r>
        <w:t>9/2025</w:t>
      </w:r>
    </w:p>
    <w:p>
      <w:r>
        <w:t>61.</w:t>
      </w:r>
    </w:p>
    <w:p>
      <w:r>
        <w:t>Xây dựng, ban hành danh mục các chương trình, nhiệm vụ, dự án về hợp tác công tư trong phát triển hạ tầng số</w:t>
      </w:r>
    </w:p>
    <w:p>
      <w:r>
        <w:t>Bộ Thông tin và Truyền thông</w:t>
      </w:r>
    </w:p>
    <w:p>
      <w:r>
        <w:t>Các bộ, ngành</w:t>
      </w:r>
    </w:p>
    <w:p>
      <w:r>
        <w:t>hằng năm</w:t>
      </w:r>
    </w:p>
    <w:p>
      <w:r>
        <w:t>62.</w:t>
      </w:r>
    </w:p>
    <w:p>
      <w:r>
        <w:t>Xây dựng, ban hành Kế hoạch phát triển hạ tầng số</w:t>
      </w:r>
    </w:p>
    <w:p>
      <w:r>
        <w:t>Bộ Thông tin và Truyền thông</w:t>
      </w:r>
    </w:p>
    <w:p>
      <w:r>
        <w:t>Các bộ, ngành, địa phương</w:t>
      </w:r>
    </w:p>
    <w:p>
      <w:r>
        <w:t>Quyết định của Bộ</w:t>
      </w:r>
    </w:p>
    <w:p>
      <w:r>
        <w:t>12/2025</w:t>
      </w:r>
    </w:p>
    <w:p>
      <w:r>
        <w:t>63.</w:t>
      </w:r>
    </w:p>
    <w:p>
      <w:r>
        <w:t>Xây dựng Đề án thí điểm triển khai bản sao số cho một số thành phố lớn thuộc trung ương để quản lý, phát triển</w:t>
      </w:r>
    </w:p>
    <w:p>
      <w:r>
        <w:t>Địa phương được lựa chọn</w:t>
      </w:r>
    </w:p>
    <w:p>
      <w:r>
        <w:t>Bộ Khoa học và Công nghệ, Bộ Thông tin và Truyền thông</w:t>
      </w:r>
    </w:p>
    <w:p>
      <w:r>
        <w:t>Quyết định của Thủ tướng Chính phủ</w:t>
      </w:r>
    </w:p>
    <w:p>
      <w:r>
        <w:t>12/2026</w:t>
      </w:r>
    </w:p>
    <w:p>
      <w:r>
        <w:t>64.</w:t>
      </w:r>
    </w:p>
    <w:p>
      <w:r>
        <w:t>Xây dựng và triển khai các Đề án đô thị thông minh</w:t>
      </w:r>
    </w:p>
    <w:p>
      <w:r>
        <w:t>Các thành phố trực thuộc Trung ương và một số tỉnh đủ điều kiện</w:t>
      </w:r>
    </w:p>
    <w:p>
      <w:r>
        <w:t>Bộ Thông tin và Truyền thông, Bộ Xây dựng</w:t>
      </w:r>
    </w:p>
    <w:p>
      <w:r>
        <w:t>Đề án được ban hành và hoàn thành triển khai</w:t>
      </w:r>
    </w:p>
    <w:p>
      <w:r>
        <w:t>12/2028</w:t>
      </w:r>
    </w:p>
    <w:p>
      <w:r>
        <w:t>65.</w:t>
      </w:r>
    </w:p>
    <w:p>
      <w:r>
        <w:t>Xây dựng, triển khai đề án ứng dụng IoT trong một số ngành, lĩnh vực như sản xuất thương mại, quản lý năng lượng, nông nghiệp thông minh, giao thông thông minh, y tế thông minh,...</w:t>
      </w:r>
    </w:p>
    <w:p>
      <w:r>
        <w:t>Các bộ, ngành, địa phương</w:t>
      </w:r>
    </w:p>
    <w:p>
      <w:r>
        <w:t>Bộ Khoa học và Công nghệ, Bộ Thông tin và Truyền thông</w:t>
      </w:r>
    </w:p>
    <w:p>
      <w:r>
        <w:t>Quyết định của Thủ tướng Chính phủ</w:t>
      </w:r>
    </w:p>
    <w:p>
      <w:r>
        <w:t>12/2025</w:t>
      </w:r>
    </w:p>
    <w:p>
      <w:r>
        <w:t>66.</w:t>
      </w:r>
    </w:p>
    <w:p>
      <w:r>
        <w:t>Xây dựng kế hoạch và triển khai hạ tầng 5G, IoT trong các khu khu công nghiệp, cụm công nghiệp</w:t>
      </w:r>
    </w:p>
    <w:p>
      <w:r>
        <w:t>Các địa phương</w:t>
      </w:r>
    </w:p>
    <w:p>
      <w:r>
        <w:t>Bộ Khoa học và Công nghệ, Bộ Thông tin và Truyền thông</w:t>
      </w:r>
    </w:p>
    <w:p>
      <w:r>
        <w:t>Đề án được ban hành</w:t>
      </w:r>
    </w:p>
    <w:p>
      <w:r>
        <w:t>12/2025</w:t>
      </w:r>
    </w:p>
    <w:p>
      <w:r>
        <w:t>67.</w:t>
      </w:r>
    </w:p>
    <w:p>
      <w:r>
        <w:t>Sửa đổi bổ sung quy hoạch phát triển điện lực quốc gia để đảm bảo đáp ứng nguồn điện xanh - sạch, đảm bảo dự phòng cao cho các trung tâm dữ liệu.</w:t>
      </w:r>
    </w:p>
    <w:p>
      <w:r>
        <w:t>Bộ Công Thương</w:t>
      </w:r>
    </w:p>
    <w:p>
      <w:r>
        <w:t>Bộ Khoa học và Công nghệ, Bộ Thông tin và Truyền thông</w:t>
      </w:r>
    </w:p>
    <w:p>
      <w:r>
        <w:t>Quyết định của Thủ tướng Chính phủ</w:t>
      </w:r>
    </w:p>
    <w:p>
      <w:r>
        <w:t>9/2025</w:t>
      </w:r>
    </w:p>
    <w:p>
      <w:r>
        <w:t>68.</w:t>
      </w:r>
    </w:p>
    <w:p>
      <w:r>
        <w:t>Xây dựng chương trình phát triển năng lượng xanh đáp ứng nhu cầu Trung tâm dữ liệu quốc tế tại Việt Nam</w:t>
      </w:r>
    </w:p>
    <w:p>
      <w:r>
        <w:t>Bộ Công Thương</w:t>
      </w:r>
    </w:p>
    <w:p>
      <w:r>
        <w:t>Bộ Khoa học và Công nghệ, Bộ Thông tin và Truyền thông</w:t>
      </w:r>
    </w:p>
    <w:p>
      <w:r>
        <w:t>Chương trình được ban hành</w:t>
      </w:r>
    </w:p>
    <w:p>
      <w:r>
        <w:t>2025</w:t>
      </w:r>
    </w:p>
    <w:p>
      <w:r>
        <w:t>69.</w:t>
      </w:r>
    </w:p>
    <w:p>
      <w:r>
        <w:t>Hoàn thành xây dựng Trung tâm dữ liệu quốc gia và đưa vào khai thác, sử dụng, phục vụ chuyển đổi số quốc gia;</w:t>
      </w:r>
    </w:p>
    <w:p>
      <w:r>
        <w:t>Bộ Công an</w:t>
      </w:r>
    </w:p>
    <w:p>
      <w:r>
        <w:t>Trung tâm dữ liệu quốc gia</w:t>
      </w:r>
    </w:p>
    <w:p>
      <w:r>
        <w:t>12/2025</w:t>
      </w:r>
    </w:p>
    <w:p>
      <w:r>
        <w:t>70.</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Các bộ, ngành là chủ quản CSDLQG, CSDL chuyên ngành</w:t>
      </w:r>
    </w:p>
    <w:p>
      <w:r>
        <w:t>Bộ Công an, Bộ Thông tin và Truyền thông</w:t>
      </w:r>
    </w:p>
    <w:p>
      <w:r>
        <w:t>Cơ sở dữ liệu quốc gia, cơ sở dữ liệu chuyên ngành được xây dựng, đưa vào khai thác, sử dụng</w:t>
      </w:r>
    </w:p>
    <w:p>
      <w:r>
        <w:t>2025</w:t>
      </w:r>
    </w:p>
    <w:p>
      <w:r>
        <w:t>71.</w:t>
      </w:r>
    </w:p>
    <w:p>
      <w:r>
        <w:t>Hoàn thành và đưa vào khai thác hiệu quả các cơ sở dữ liệu quốc gia; các cơ sở dữ liệu dùng chung theo danh mục đã ban hành của bộ, ngành, địa phương để phát triển kinh tế - xã hội</w:t>
      </w:r>
    </w:p>
    <w:p>
      <w:r>
        <w:t>Các bộ, ngành, địa phương</w:t>
      </w:r>
    </w:p>
    <w:p>
      <w:r>
        <w:t>-</w:t>
      </w:r>
    </w:p>
    <w:p>
      <w:r>
        <w:t>Hoàn thành các CSDL quốc gia;</w:t>
      </w:r>
    </w:p>
    <w:p>
      <w:r>
        <w:t>Các CSDL dùng chung của các bộ, ngành</w:t>
      </w:r>
    </w:p>
    <w:p>
      <w:r>
        <w:t>2026</w:t>
      </w:r>
    </w:p>
    <w:p>
      <w:r>
        <w:t>72.</w:t>
      </w:r>
    </w:p>
    <w:p>
      <w:r>
        <w:t>Hoàn thành kết nối, khai thác, chia sẻ hiệu quả dữ liệu; triển khai các sáng kiến mở dữ liệu</w:t>
      </w:r>
    </w:p>
    <w:p>
      <w:r>
        <w:t>Các bộ, ngành, địa phương</w:t>
      </w:r>
    </w:p>
    <w:p>
      <w:r>
        <w:t>Bộ Thông tin và Truyền thông</w:t>
      </w:r>
    </w:p>
    <w:p>
      <w:r>
        <w:t>Hoàn thành kết nối</w:t>
      </w:r>
    </w:p>
    <w:p>
      <w:r>
        <w:t>2025- 2026</w:t>
      </w:r>
    </w:p>
    <w:p>
      <w:r>
        <w:t>73.</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bộ, ngành, địa phương</w:t>
      </w:r>
    </w:p>
    <w:p>
      <w:r>
        <w:t>Bộ Công an, Bộ Thông tin và Truyền thông, Văn phòng Chính phủ</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06/2025</w:t>
      </w:r>
    </w:p>
    <w:p>
      <w:r>
        <w:t>74.</w:t>
      </w:r>
    </w:p>
    <w:p>
      <w:r>
        <w:t>Ban hành, triển khai các chiến lược, tiêu chuẩn, quy chuẩn kỹ thuật về dữ liệu trong các ngành, lĩnh vực</w:t>
      </w:r>
    </w:p>
    <w:p>
      <w:r>
        <w:t>Các bộ, ngành</w:t>
      </w:r>
    </w:p>
    <w:p>
      <w:r>
        <w:t>Bộ Thông tin và Truyền thông</w:t>
      </w:r>
    </w:p>
    <w:p>
      <w:r>
        <w:t>Tiêu chuẩn, Quy chuẩn</w:t>
      </w:r>
    </w:p>
    <w:p>
      <w:r>
        <w:t>2025</w:t>
      </w:r>
    </w:p>
    <w:p>
      <w:r>
        <w:t>75.</w:t>
      </w:r>
    </w:p>
    <w:p>
      <w:r>
        <w:t>Tham mưu Chính phủ thành lập Ủy ban dữ liệu quốc gia</w:t>
      </w:r>
    </w:p>
    <w:p>
      <w:r>
        <w:t>Bộ Công an</w:t>
      </w:r>
    </w:p>
    <w:p>
      <w:r>
        <w:t>Quyết định của Thủ tướng Chính phủ</w:t>
      </w:r>
    </w:p>
    <w:p>
      <w:r>
        <w:t>3/2025</w:t>
      </w:r>
    </w:p>
    <w:p>
      <w:r>
        <w:t>76.</w:t>
      </w:r>
    </w:p>
    <w:p>
      <w:r>
        <w:t>Bảo đảm nguồn lực phục vụ di chuyển hệ thống công nghệ thông tin từ các bộ, ngành, địa phương lên Trung tâm dữ liệu quốc gia</w:t>
      </w:r>
    </w:p>
    <w:p>
      <w:r>
        <w:t>Bộ Kế hoạch và Đầu tư, Bộ Tài chính</w:t>
      </w:r>
    </w:p>
    <w:p>
      <w:r>
        <w:t>Bộ Công an</w:t>
      </w:r>
    </w:p>
    <w:p>
      <w:r>
        <w:t>2025 và những năm tiếp theo</w:t>
      </w:r>
    </w:p>
    <w:p>
      <w:r>
        <w:t>IV.</w:t>
      </w:r>
    </w:p>
    <w:p>
      <w:r>
        <w:t>Phát triển, trọng dụng nhân lực chất lượng cao, nhân tài đáp ứng yêu cầu phát triển khoa học, công nghệ, đổi mới sáng tạo và chuyển đổi số quốc gia</w:t>
      </w:r>
    </w:p>
    <w:p>
      <w:r>
        <w:t>77.</w:t>
      </w:r>
    </w:p>
    <w:p>
      <w:r>
        <w:t>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Bộ Khoa học và Công nghệ, Bộ Thông tin và Truyền thông</w:t>
      </w:r>
    </w:p>
    <w:p>
      <w:r>
        <w:t>Bộ Nội vụ, các bộ, ngành, địa phương</w:t>
      </w:r>
    </w:p>
    <w:p>
      <w:r>
        <w:t>Quyết định của Thủ tướng Chính phủ</w:t>
      </w:r>
    </w:p>
    <w:p>
      <w:r>
        <w:t>2025</w:t>
      </w:r>
    </w:p>
    <w:p>
      <w:r>
        <w:t>78.</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Các bộ, ngành, địa phương</w:t>
      </w:r>
    </w:p>
    <w:p>
      <w:r>
        <w:t>Văn bản của cấp có thẩm quyền</w:t>
      </w:r>
    </w:p>
    <w:p>
      <w:r>
        <w:t>2025</w:t>
      </w:r>
    </w:p>
    <w:p>
      <w:r>
        <w:t>79.</w:t>
      </w:r>
    </w:p>
    <w:p>
      <w:r>
        <w:t>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Bộ Khoa học và Công nghệ</w:t>
      </w:r>
    </w:p>
    <w:p>
      <w:r>
        <w:t>Bộ Nội vụ, các bộ, ngành, địa phương</w:t>
      </w:r>
    </w:p>
    <w:p>
      <w:r>
        <w:t>Quyết định của Thủ tướng Chính phủ</w:t>
      </w:r>
    </w:p>
    <w:p>
      <w:r>
        <w:t>2025</w:t>
      </w:r>
    </w:p>
    <w:p>
      <w:r>
        <w:t>80.</w:t>
      </w:r>
    </w:p>
    <w:p>
      <w:r>
        <w:t>Xây dựng cơ chế để nhà khoa học trong các tổ chức khoa học và công nghệ công lập có thể thành lập, điều hành hoặc tham gia phát triển công nghệ tại các doanh nghiệp trong và ngoài nước</w:t>
      </w:r>
    </w:p>
    <w:p>
      <w:r>
        <w:t>Bộ Nội vụ</w:t>
      </w:r>
    </w:p>
    <w:p>
      <w:r>
        <w:t>Bộ Khoa học và Công nghệ, các bộ, ngành</w:t>
      </w:r>
    </w:p>
    <w:p>
      <w:r>
        <w:t>Quy định pháp luật liên quan</w:t>
      </w:r>
    </w:p>
    <w:p>
      <w:r>
        <w:t>2025</w:t>
      </w:r>
    </w:p>
    <w:p>
      <w:r>
        <w:t>81.</w:t>
      </w:r>
    </w:p>
    <w:p>
      <w: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p>
      <w:r>
        <w:t>Bộ Giáo dục và Đào tạo</w:t>
      </w:r>
    </w:p>
    <w:p>
      <w:r>
        <w:t>Bộ Khoa học và Công nghệ, Bộ Nội vụ</w:t>
      </w:r>
    </w:p>
    <w:p>
      <w:r>
        <w:t>Quyết định của Thủ tướng Chính phủ</w:t>
      </w:r>
    </w:p>
    <w:p>
      <w:r>
        <w:t>2025</w:t>
      </w:r>
    </w:p>
    <w:p>
      <w:r>
        <w:t>82.</w:t>
      </w:r>
    </w:p>
    <w:p>
      <w:r>
        <w:t>Đề án phát triển các trường đại học trở thành các chủ thể nghiên cứu mạnh, kết hợp chặt chẽ giữa nghiên cứu, ứng dụng và đào tạo.</w:t>
      </w:r>
    </w:p>
    <w:p>
      <w:r>
        <w:t>Bộ Giáo dục và Đào tạo</w:t>
      </w:r>
    </w:p>
    <w:p>
      <w:r>
        <w:t>Bộ Khoa học và Công nghệ, Bộ Kế hoạch và Đầu tư, Bộ Tài chính</w:t>
      </w:r>
    </w:p>
    <w:p>
      <w:r>
        <w:t>Quyết định của Thủ tướng Chính phủ</w:t>
      </w:r>
    </w:p>
    <w:p>
      <w:r>
        <w:t>2025</w:t>
      </w:r>
    </w:p>
    <w:p>
      <w:r>
        <w:t>83.</w:t>
      </w:r>
    </w:p>
    <w:p>
      <w:r>
        <w:t>Đề án đầu tư, nâng cấp Viện Hàn lâm Khoa học và Công nghệ Việt Nam, Viện Hàn lâm Khoa học xã hội Việt Nam, cùng các cơ sở nghiên cứu khoa học và đổi mới sáng tạo trọng điểm quốc gia.</w:t>
      </w:r>
    </w:p>
    <w:p>
      <w:r>
        <w:t>Viện Hàn lâm Khoa học và Công nghệ Việt Nam, Viện Hàn lâm Khoa học xã hội Việt Nam</w:t>
      </w:r>
    </w:p>
    <w:p>
      <w:r>
        <w:t>Bộ Kế hoạch và Đầu tư, Bộ Khoa học và Công nghệ</w:t>
      </w:r>
    </w:p>
    <w:p>
      <w:r>
        <w:t>Quyết định của Thủ tướng Chính phủ</w:t>
      </w:r>
    </w:p>
    <w:p>
      <w:r>
        <w:t>2025</w:t>
      </w:r>
    </w:p>
    <w:p>
      <w:r>
        <w:t>84.</w:t>
      </w:r>
    </w:p>
    <w:p>
      <w:r>
        <w:t>Đề án chuyển các cơ sở giáo dục đại học đào tạo đa ngành, đa lĩnh vực về Bộ Giáo dục và Đào tạo quản lý</w:t>
      </w:r>
    </w:p>
    <w:p>
      <w:r>
        <w:t>Bộ Giáo dục và Đào tạo</w:t>
      </w:r>
    </w:p>
    <w:p>
      <w:r>
        <w:t>Bộ, ngành, địa phương</w:t>
      </w:r>
    </w:p>
    <w:p>
      <w:r>
        <w:t>Quyết định của Thủ tướng Chính phủ</w:t>
      </w:r>
    </w:p>
    <w:p>
      <w:r>
        <w:t>2025</w:t>
      </w:r>
    </w:p>
    <w:p>
      <w:r>
        <w:t>85.</w:t>
      </w:r>
    </w:p>
    <w:p>
      <w:r>
        <w:t>Xây dựng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87/2021/NĐ-CP và Nghị định số 97/2023/NĐ-CP)</w:t>
      </w:r>
    </w:p>
    <w:p>
      <w:r>
        <w:t>Bộ Giáo dục và Đào tạo</w:t>
      </w:r>
    </w:p>
    <w:p>
      <w:r>
        <w:t>Bộ Tài chính, bộ, ngành liên quan</w:t>
      </w:r>
    </w:p>
    <w:p>
      <w:r>
        <w:t>Nghị định của Chính phủ</w:t>
      </w:r>
    </w:p>
    <w:p>
      <w:r>
        <w:t>2025</w:t>
      </w:r>
    </w:p>
    <w:p>
      <w:r>
        <w:t>86.</w:t>
      </w:r>
    </w:p>
    <w:p>
      <w:r>
        <w:t>Xây dựng khung chiến lược giáo dục đại học</w:t>
      </w:r>
    </w:p>
    <w:p>
      <w:r>
        <w:t>Bộ Giáo dục và Đào tạo</w:t>
      </w:r>
    </w:p>
    <w:p>
      <w:r>
        <w:t>Bộ, ngành, địa phương</w:t>
      </w:r>
    </w:p>
    <w:p>
      <w:r>
        <w:t>Quyết định của Thủ tướng Chính phủ</w:t>
      </w:r>
    </w:p>
    <w:p>
      <w:r>
        <w:t>2025</w:t>
      </w:r>
    </w:p>
    <w:p>
      <w:r>
        <w:t>87.</w:t>
      </w:r>
    </w:p>
    <w:p>
      <w: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p>
      <w:r>
        <w:t>Bộ Giáo dục và Đào tạo</w:t>
      </w:r>
    </w:p>
    <w:p>
      <w:r>
        <w:t>Bộ Nội vụ, Bộ Khoa học và công nghệ</w:t>
      </w:r>
    </w:p>
    <w:p>
      <w:r>
        <w:t>Quyết định của Thủ tướng Chính phủ</w:t>
      </w:r>
    </w:p>
    <w:p>
      <w:r>
        <w:t>2025</w:t>
      </w:r>
    </w:p>
    <w:p>
      <w:r>
        <w:t>88.</w:t>
      </w:r>
    </w:p>
    <w:p>
      <w:r>
        <w:t>Sửa đổi hoặc ban hành thay thế Quyết định số 157/2007/QĐ-TTg, Quyết định số 05/2022/QĐ-TTg của Thủ tướng Chính phủ về tín dụng đối với học sinh, sinh viên</w:t>
      </w:r>
    </w:p>
    <w:p>
      <w:r>
        <w:t>Bộ Tài chính</w:t>
      </w:r>
    </w:p>
    <w:p>
      <w:r>
        <w:t>Bộ Giáo dục và Đào tạo</w:t>
      </w:r>
    </w:p>
    <w:p>
      <w:r>
        <w:t>Quyết định của Thủ tướng Chính phủ</w:t>
      </w:r>
    </w:p>
    <w:p>
      <w:r>
        <w:t>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89.</w:t>
      </w:r>
    </w:p>
    <w:p>
      <w:r>
        <w:t>Xây dựng Chương trình phát triển Chính phủ số</w:t>
      </w:r>
    </w:p>
    <w:p>
      <w:r>
        <w:t>Bộ Thông tin và Truyền thông</w:t>
      </w:r>
    </w:p>
    <w:p>
      <w:r>
        <w:t>Các bộ, ngành, địa phương</w:t>
      </w:r>
    </w:p>
    <w:p>
      <w:r>
        <w:t>Quyết định của Thủ tướng Chính phủ</w:t>
      </w:r>
    </w:p>
    <w:p>
      <w:r>
        <w:t>9/2025</w:t>
      </w:r>
    </w:p>
    <w:p>
      <w:r>
        <w:t>90.</w:t>
      </w:r>
    </w:p>
    <w:p>
      <w:r>
        <w:t>Xây dựng quy định đảm bảo liên thông, đồng bộ, bí mật nhà nước trong hoạt động chuyển đổi số của cả hệ thống chính trị</w:t>
      </w:r>
    </w:p>
    <w:p>
      <w:r>
        <w:t>Bộ Thông tin và Truyền thông</w:t>
      </w:r>
    </w:p>
    <w:p>
      <w:r>
        <w:t>Các cơ quan Đảng, Quốc hội, Tòa án nhân dân tối cao, Viện Kiểm sát nhân dân tối cao</w:t>
      </w:r>
    </w:p>
    <w:p>
      <w:r>
        <w:t>Quyết định của Thủ tướng Chính phủ</w:t>
      </w:r>
    </w:p>
    <w:p>
      <w:r>
        <w:t>9/2025</w:t>
      </w:r>
    </w:p>
    <w:p>
      <w:r>
        <w:t>91.</w:t>
      </w:r>
    </w:p>
    <w:p>
      <w:r>
        <w:t>Xây dựng, ban hành và triển khai Mô hình Trung tâm giám sát, điều hành thông minh</w:t>
      </w:r>
    </w:p>
    <w:p>
      <w:r>
        <w:t>Bộ Thông tin và Truyền thông</w:t>
      </w:r>
    </w:p>
    <w:p>
      <w:r>
        <w:t>Các bộ, ngành, địa phương</w:t>
      </w:r>
    </w:p>
    <w:p>
      <w:r>
        <w:t>Quyết định</w:t>
      </w:r>
    </w:p>
    <w:p>
      <w:r>
        <w:t>6/2025</w:t>
      </w:r>
    </w:p>
    <w:p>
      <w:r>
        <w:t>92.</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Bộ Thông tin và Truyền thông</w:t>
      </w:r>
    </w:p>
    <w:p>
      <w:r>
        <w:t>Các bộ, ngành, địa phương</w:t>
      </w:r>
    </w:p>
    <w:p>
      <w:r>
        <w:t>Quyết định của Thủ tướng Chính phủ</w:t>
      </w:r>
    </w:p>
    <w:p>
      <w:r>
        <w:t>6/2025</w:t>
      </w:r>
    </w:p>
    <w:p>
      <w:r>
        <w:t>93.</w:t>
      </w:r>
    </w:p>
    <w:p>
      <w:r>
        <w:t>Xây dựng kế hoạch hỗ trợ doanh nghiệp tham gia phát triển các ứng dụng, dịch vụ số mới theo hình thức hợp tác công tư (PPP).</w:t>
      </w:r>
    </w:p>
    <w:p>
      <w:r>
        <w:t>Các bộ, ngành, địa phương</w:t>
      </w:r>
    </w:p>
    <w:p>
      <w:r>
        <w:t>Kế hoạch</w:t>
      </w:r>
    </w:p>
    <w:p>
      <w:r>
        <w:t>2025</w:t>
      </w:r>
    </w:p>
    <w:p>
      <w:r>
        <w:t>94.</w:t>
      </w:r>
    </w:p>
    <w:p>
      <w:r>
        <w:t>Xây dựng Chương trình cắt giảm giấy phép tại các bộ, ngành, địa phương và chuyển một số nhiệm vụ, hoạt động cấp phép cho doanh nghiệp, tổ chức xã hội đảm nhiệm giai đoạn 2025-2030</w:t>
      </w:r>
    </w:p>
    <w:p>
      <w:r>
        <w:t>Văn phòng Chính phủ</w:t>
      </w:r>
    </w:p>
    <w:p>
      <w:r>
        <w:t>Các bộ, ngành, địa phương</w:t>
      </w:r>
    </w:p>
    <w:p>
      <w:r>
        <w:t>Nghị quyết của Chính phủ</w:t>
      </w:r>
    </w:p>
    <w:p>
      <w:r>
        <w:t>6/2025</w:t>
      </w:r>
    </w:p>
    <w:p>
      <w:r>
        <w:t>95.</w:t>
      </w:r>
    </w:p>
    <w:p>
      <w:r>
        <w:t>Xây dựng Nghị quyết về đổi mới toàn diện việc giải quyết thủ tục hành chính, cung cấp dịch vụ công không phụ thuộc địa giới hành chính</w:t>
      </w:r>
    </w:p>
    <w:p>
      <w:r>
        <w:t>Văn phòng Chính phủ</w:t>
      </w:r>
    </w:p>
    <w:p>
      <w:r>
        <w:t>Các bộ, ngành, địa phương</w:t>
      </w:r>
    </w:p>
    <w:p>
      <w:r>
        <w:t>Nghị quyết của Chính phủ</w:t>
      </w:r>
    </w:p>
    <w:p>
      <w:r>
        <w:t>6/2025</w:t>
      </w:r>
    </w:p>
    <w:p>
      <w:r>
        <w:t>96.</w:t>
      </w:r>
    </w:p>
    <w:p>
      <w:r>
        <w:t>Xây dựng kế hoạch để mỗi người dân có danh tính số, phương tiện số, kỹ năng số và tài khoản số hình thành công dân số</w:t>
      </w:r>
    </w:p>
    <w:p>
      <w:r>
        <w:t>Các bộ, ngành, địa phương</w:t>
      </w:r>
    </w:p>
    <w:p>
      <w:r>
        <w:t>Các bộ, ngành</w:t>
      </w:r>
    </w:p>
    <w:p>
      <w:r>
        <w:t>Quyết định ban hành Kế hoạch</w:t>
      </w:r>
    </w:p>
    <w:p>
      <w:r>
        <w:t>2025</w:t>
      </w:r>
    </w:p>
    <w:p>
      <w:r>
        <w:t>97.</w:t>
      </w:r>
    </w:p>
    <w:p>
      <w:r>
        <w:t>Lập Kế hoạch và triển khai giải pháp hỗ trợ, bảo vệ người dân trên không gian mạng ở mức cơ bản, tạo lập niềm tin số</w:t>
      </w:r>
    </w:p>
    <w:p>
      <w:r>
        <w:t>Bộ Thông tin và Truyền thông</w:t>
      </w:r>
    </w:p>
    <w:p>
      <w:r>
        <w:t>Kế hoạch</w:t>
      </w:r>
    </w:p>
    <w:p>
      <w:r>
        <w:t>2025</w:t>
      </w:r>
    </w:p>
    <w:p>
      <w:r>
        <w:t>98.</w:t>
      </w:r>
    </w:p>
    <w:p>
      <w:r>
        <w:t>Xây dựng quy chế văn hóa số cộng đồng, quy tắc ứng xử trên không gian mạng</w:t>
      </w:r>
    </w:p>
    <w:p>
      <w:r>
        <w:t>Bộ Văn hóa, Thể thao và Du lịch</w:t>
      </w:r>
    </w:p>
    <w:p>
      <w:r>
        <w:t>Các bộ, ngành, địa phương</w:t>
      </w:r>
    </w:p>
    <w:p>
      <w:r>
        <w:t>Quyết định của Thủ tướng Chính phủ</w:t>
      </w:r>
    </w:p>
    <w:p>
      <w:r>
        <w:t>2025</w:t>
      </w:r>
    </w:p>
    <w:p>
      <w:r>
        <w:t>99.</w:t>
      </w:r>
    </w:p>
    <w:p>
      <w:r>
        <w:t>Xây dựng, triển khai Đề án chuyển đổi số trong lĩnh vực Văn hóa</w:t>
      </w:r>
    </w:p>
    <w:p>
      <w:r>
        <w:t>Bộ Văn hóa, Thể thao và Du lịch</w:t>
      </w:r>
    </w:p>
    <w:p>
      <w:r>
        <w:t>Quyết định của Thủ tướng Chính phủ</w:t>
      </w:r>
    </w:p>
    <w:p>
      <w:r>
        <w:t>2025</w:t>
      </w:r>
    </w:p>
    <w:p>
      <w:r>
        <w:t>100.</w:t>
      </w:r>
    </w:p>
    <w:p>
      <w:r>
        <w:t>Xây dựng nền tảng số nhằm giám sát, thu thập dữ liệu lĩnh vực tài nguyên, môi trường</w:t>
      </w:r>
    </w:p>
    <w:p>
      <w:r>
        <w:t>Bộ Tài nguyên và Môi trường</w:t>
      </w:r>
    </w:p>
    <w:p>
      <w:r>
        <w:t>Bộ Thông tin và Truyền thông, các địa phương</w:t>
      </w:r>
    </w:p>
    <w:p>
      <w:r>
        <w:t>Các hệ thống, nền tảng số được triển khai</w:t>
      </w:r>
    </w:p>
    <w:p>
      <w:r>
        <w:t>2026</w:t>
      </w:r>
    </w:p>
    <w:p>
      <w:r>
        <w:t>101.</w:t>
      </w:r>
    </w:p>
    <w:p>
      <w:r>
        <w:t>Xây dựng, triển khai Đề án chuyển đổi số trong hoạt động xây dựng, quản lý, khai thác kết cấu hạ tầng giao thông</w:t>
      </w:r>
    </w:p>
    <w:p>
      <w:r>
        <w:t>Bộ Giao thông vận tải</w:t>
      </w:r>
    </w:p>
    <w:p>
      <w:r>
        <w:t>Quyết định của Thủ tướng Chính phủ</w:t>
      </w:r>
    </w:p>
    <w:p>
      <w:r>
        <w:t>2025</w:t>
      </w:r>
    </w:p>
    <w:p>
      <w:r>
        <w:t>102.</w:t>
      </w:r>
    </w:p>
    <w:p>
      <w:r>
        <w:t>Xây dựng và triển khai các ứng dụng trí tuệ nhân tạo (AI) hỗ trợ phân tích, cảnh báo thiên tai, ứng phó với biến đổi khí hậu và bảo vệ môi trường</w:t>
      </w:r>
    </w:p>
    <w:p>
      <w:r>
        <w:t>Bộ Tài nguyên và Môi trường</w:t>
      </w:r>
    </w:p>
    <w:p>
      <w:r>
        <w:t>Bộ Thông tin và Truyền thông, các địa phương</w:t>
      </w:r>
    </w:p>
    <w:p>
      <w:r>
        <w:t>Các ứng dụng, nền tảng số ứng dụng AI được xây dựng, phổ cập sử dụng</w:t>
      </w:r>
    </w:p>
    <w:p>
      <w:r>
        <w:t>12/2026</w:t>
      </w:r>
    </w:p>
    <w:p>
      <w:r>
        <w:t>103.</w:t>
      </w:r>
    </w:p>
    <w:p>
      <w:r>
        <w:t>Xây dựng, phát triển các nền tảng, sản phẩm quốc gia đảm bảo an toàn, an ninh mạng</w:t>
      </w:r>
    </w:p>
    <w:p>
      <w:r>
        <w:t>Bộ Thông tin và Truyền thông, Bộ Quốc phòng, Bộ Công an</w:t>
      </w:r>
    </w:p>
    <w:p>
      <w:r>
        <w:t>Nền tảng số</w:t>
      </w:r>
    </w:p>
    <w:p>
      <w:r>
        <w:t>12/2025</w:t>
      </w:r>
    </w:p>
    <w:p>
      <w:r>
        <w:t>104.</w:t>
      </w:r>
    </w:p>
    <w:p>
      <w:r>
        <w:t>Xây dựng Đề án nâng cao năng lực hoạt động của các lực lượng quốc gia về đảm bảo an toàn, an ninh mạng</w:t>
      </w:r>
    </w:p>
    <w:p>
      <w:r>
        <w:t>Bộ Thông tin và Truyền thông, Bộ Quốc phòng, Bộ Công an</w:t>
      </w:r>
    </w:p>
    <w:p>
      <w:r>
        <w:t>Quyết định của Thủ tướng Chính phủ</w:t>
      </w:r>
    </w:p>
    <w:p>
      <w:r>
        <w:t>2025</w:t>
      </w:r>
    </w:p>
    <w:p>
      <w:r>
        <w:t>105.</w:t>
      </w:r>
    </w:p>
    <w:p>
      <w:r>
        <w:t>Xây dựng Đề án phát triển nguồn nhân lực chất lượng cao về an toàn thông tin mạng.</w:t>
      </w:r>
    </w:p>
    <w:p>
      <w:r>
        <w:t>Bộ Thông tin và Truyền thông</w:t>
      </w:r>
    </w:p>
    <w:p>
      <w:r>
        <w:t>Quyết định của Thủ tướng Chính phủ</w:t>
      </w:r>
    </w:p>
    <w:p>
      <w:r>
        <w:t>2026</w:t>
      </w:r>
    </w:p>
    <w:p>
      <w:r>
        <w:t>106.</w:t>
      </w:r>
    </w:p>
    <w:p>
      <w:r>
        <w:t>Xây dựng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Bộ Công an</w:t>
      </w:r>
    </w:p>
    <w:p>
      <w:r>
        <w:t>Quyết định của Thủ tướng Chính phủ</w:t>
      </w:r>
    </w:p>
    <w:p>
      <w:r>
        <w:t>2025</w:t>
      </w:r>
    </w:p>
    <w:p>
      <w:r>
        <w:t>107.</w:t>
      </w:r>
    </w:p>
    <w:p>
      <w:r>
        <w:t>Xây dựng Đề án phát triển khoa học, công nghệ, đổi mới sáng tạo và chuyển đổi số phục vụ tự động hóa chỉ huy và hiện đại hóa quân đội</w:t>
      </w:r>
    </w:p>
    <w:p>
      <w:r>
        <w:t>Bộ Quốc phòng</w:t>
      </w:r>
    </w:p>
    <w:p>
      <w:r>
        <w:t>Quyết định của Thủ tướng Chính phủ</w:t>
      </w:r>
    </w:p>
    <w:p>
      <w:r>
        <w:t>2025</w:t>
      </w:r>
    </w:p>
    <w:p>
      <w:r>
        <w:t>108.</w:t>
      </w:r>
    </w:p>
    <w:p>
      <w:r>
        <w:t>Hoàn thành việc triển khai các nhiệm vụ phục vụ chuyển đổi số, bảo đảm kết nối với Đề án 06, gồm   [1] :</w:t>
      </w:r>
    </w:p>
    <w:p>
      <w:r>
        <w:t>(1) Định danh tàu thuyền;</w:t>
      </w:r>
    </w:p>
    <w:p>
      <w:r>
        <w:t>(2) Định danh địa điểm;</w:t>
      </w:r>
    </w:p>
    <w:p>
      <w:r>
        <w:t>(3) Xây dựng sàn giao dịch việc làm quốc gia; Nền tảng hợp đồng lao động điện tử.</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tin;</w:t>
      </w:r>
    </w:p>
    <w:p>
      <w:r>
        <w:t>(10) Đẩy mạnh thực hiện Chỉ thị 18 chống thất thu thuế, đảm bảo an ninh tiền tệ trên nền tảng thương mại điện tử;</w:t>
      </w:r>
    </w:p>
    <w:p>
      <w:r>
        <w:t>(11) Mô hình điểm tại các tỉnh, thành phố có đảo.</w:t>
      </w:r>
    </w:p>
    <w:p>
      <w:r>
        <w:t>Bộ Công an, Bộ Lao động - Thương binh và Xã hội, Bộ Tài nguyên và Môi trường, Bộ Giao thông vận tải, Ngân hàng nhà nước Việt Nam, Bộ Nông nghiệp và phát triển nông thôn, Bộ Khoa học và Công nghệ, Bộ Tài chính</w:t>
      </w:r>
    </w:p>
    <w:p>
      <w:r>
        <w:t>2025</w:t>
      </w:r>
    </w:p>
    <w:p>
      <w:r>
        <w:t>109.</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Các bộ, ngành, địa phương</w:t>
      </w:r>
    </w:p>
    <w:p>
      <w:r>
        <w:t>Quản lý chặt chẽ trên môi trường thương mại điện tử, chống thất thu thuế</w:t>
      </w:r>
    </w:p>
    <w:p>
      <w:r>
        <w:t>2025</w:t>
      </w:r>
    </w:p>
    <w:p>
      <w:r>
        <w:t>110.</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Bộ Y tế</w:t>
      </w:r>
    </w:p>
    <w:p>
      <w:r>
        <w:t>Giải pháp, công cụ</w:t>
      </w:r>
    </w:p>
    <w:p>
      <w:r>
        <w:t>03/2025</w:t>
      </w:r>
    </w:p>
    <w:p>
      <w:r>
        <w:t>111.</w:t>
      </w:r>
    </w:p>
    <w:p>
      <w:r>
        <w:t>Triển khai Đề án chuyển đổi số của Bệnh viện Bạch Mai và Bệnh viện Chợ Rẫy, tỉnh Bắc Ninh, Bình Dương, An Giang, nhân rộng toàn quốc trong năm 2025</w:t>
      </w:r>
    </w:p>
    <w:p>
      <w:r>
        <w:t>Bộ Y tế</w:t>
      </w:r>
    </w:p>
    <w:p>
      <w:r>
        <w:t>Bảo hiểm Xã hội Việt Nam, Bộ Công an và các địa phương Bắc Ninh, Bình Dương, An Giang</w:t>
      </w:r>
    </w:p>
    <w:p>
      <w:r>
        <w:t>Đề án</w:t>
      </w:r>
    </w:p>
    <w:p>
      <w:r>
        <w:t>2025</w:t>
      </w:r>
    </w:p>
    <w:p>
      <w:r>
        <w:t>112.</w:t>
      </w:r>
    </w:p>
    <w:p>
      <w:r>
        <w:t>Nghiên cứu, đề nghị các doanh nghiệp cung cấp chữ ký số công cộng có chế độ ưu đãi cấp chữ ký số cho các cơ sở y tế, cán bộ, nhân viên y tế và miễn phí cấp chữ ký số cho người bệnh.</w:t>
      </w:r>
    </w:p>
    <w:p>
      <w:r>
        <w:t>Bộ Thông tin và Truyền thông</w:t>
      </w:r>
    </w:p>
    <w:p>
      <w:r>
        <w:t>Bộ Y tế</w:t>
      </w:r>
    </w:p>
    <w:p>
      <w:r>
        <w:t>Các cơ sở y tế và người bệnh có chữ ký số để tham gia các hoạt động khám chữa bệnh</w:t>
      </w:r>
    </w:p>
    <w:p>
      <w:r>
        <w:t>06/2025</w:t>
      </w:r>
    </w:p>
    <w:p>
      <w:r>
        <w:t>113.</w:t>
      </w:r>
    </w:p>
    <w:p>
      <w:r>
        <w:t>Xây dựng, phát triển Bộ chỉ số, Hệ thống thông tin phục vụ chỉ đạo, điều hành của Chính phủ, Thủ tướng Chính phủ trên hạ tầng của Trung tâm Dữ liệu quốc gia theo quy định.</w:t>
      </w:r>
    </w:p>
    <w:p>
      <w:r>
        <w:t>Văn phòng Chính phủ; Bộ Công an</w:t>
      </w:r>
    </w:p>
    <w:p>
      <w:r>
        <w:t>Các bộ, ngành, địa phương</w:t>
      </w:r>
    </w:p>
    <w:p>
      <w:r>
        <w:t>Bộ Chỉ số, Hệ thống thông tin phục vụ chỉ đạo điều hành</w:t>
      </w:r>
    </w:p>
    <w:p>
      <w:r>
        <w:t>2025</w:t>
      </w:r>
    </w:p>
    <w:p>
      <w:r>
        <w:t>114.</w:t>
      </w:r>
    </w:p>
    <w:p>
      <w:r>
        <w:t>Đẩy mạnh kết nối, chia sẻ dữ liệu phục vụ phát triển thương mại điện tử, nâng cao hiệu quả công tác quản lý thuế, đăng ký thành lập doanh nghiệp, mua bán hóa đơn điện tử</w:t>
      </w:r>
    </w:p>
    <w:p>
      <w:r>
        <w:t>Bộ Công an, Bộ Tài chính, Bộ Công Thương, Bộ Thông tin và Truyền thông</w:t>
      </w:r>
    </w:p>
    <w:p>
      <w:r>
        <w:t>Bộ Kế hoạch và Đầu tư, Ngân hàng nhà nước Việt Nam</w:t>
      </w:r>
    </w:p>
    <w:p>
      <w:r>
        <w:t>2025 và những năm tiếp theo</w:t>
      </w:r>
    </w:p>
    <w:p>
      <w:r>
        <w:t>115.</w:t>
      </w:r>
    </w:p>
    <w:p>
      <w:r>
        <w:t>Các địa phương tập trung số hoá dữ liệu, khai thác ứng dụng cắt giảm thủ tục hành chính - không phụ thuộc các ngành, trọng tâm là lĩnh vực tư pháp, giáo dục, y tế, đất đai</w:t>
      </w:r>
    </w:p>
    <w:p>
      <w:r>
        <w:t>Các tỉnh, thành phố trực thuộc TW</w:t>
      </w:r>
    </w:p>
    <w:p>
      <w:r>
        <w:t>2025 và những năm tiếp theo</w:t>
      </w:r>
    </w:p>
    <w:p>
      <w:r>
        <w:t>116.</w:t>
      </w:r>
    </w:p>
    <w:p>
      <w:r>
        <w:t>Đề án đột phá phát triển khoa học công nghệ, công nghiệp an ninh, làm chủ công nghệ chiến lược thực hiện hiện đại hóa lực lượng Công an nhân dân</w:t>
      </w:r>
    </w:p>
    <w:p>
      <w:r>
        <w:t>Bộ Công an</w:t>
      </w:r>
    </w:p>
    <w:p>
      <w:r>
        <w:t>Quyết định của Thủ tướng Chính phủ</w:t>
      </w:r>
    </w:p>
    <w:p>
      <w:r>
        <w:t>2025</w:t>
      </w:r>
    </w:p>
    <w:p>
      <w:r>
        <w:t>VI.</w:t>
      </w:r>
    </w:p>
    <w:p>
      <w:r>
        <w:t>Thúc đẩy mạnh mẽ hoạt động khoa học, công nghệ, đổi mới sáng tạo và chuyển đổi số trong doanh nghiệp</w:t>
      </w:r>
    </w:p>
    <w:p>
      <w:r>
        <w:t>117.</w:t>
      </w:r>
    </w:p>
    <w:p>
      <w:r>
        <w:t>Xây dựng Trung tâm đổi mới sáng tạo về dữ liệu thuộc Trung tâm dữ liệu quốc gia</w:t>
      </w:r>
    </w:p>
    <w:p>
      <w:r>
        <w:t>Bộ Công an</w:t>
      </w:r>
    </w:p>
    <w:p>
      <w:r>
        <w:t>Bộ Khoa học và Công nghệ</w:t>
      </w:r>
    </w:p>
    <w:p>
      <w:r>
        <w:t>Trung tâm đổi mới sáng tạo đi vào hoạt động</w:t>
      </w:r>
    </w:p>
    <w:p>
      <w:r>
        <w:t>2025</w:t>
      </w:r>
    </w:p>
    <w:p>
      <w:r>
        <w:t>118.</w:t>
      </w:r>
    </w:p>
    <w:p>
      <w:r>
        <w:t>Xây dựng tổ chức triển khai Đề án chuyển đổi số cho các doanh nghiệp, nhất là doanh nghiệp nhỏ và vừa, hợp tác xã, hộ kinh doanh</w:t>
      </w:r>
    </w:p>
    <w:p>
      <w:r>
        <w:t>Bộ Thông tin và Truyền thông</w:t>
      </w:r>
    </w:p>
    <w:p>
      <w:r>
        <w:t>Các bộ, ngành, địa phương</w:t>
      </w:r>
    </w:p>
    <w:p>
      <w:r>
        <w:t>Quyết định của Thủ tướng Chính phủ</w:t>
      </w:r>
    </w:p>
    <w:p>
      <w:r>
        <w:t>2025</w:t>
      </w:r>
    </w:p>
    <w:p>
      <w:r>
        <w:t>119.</w:t>
      </w:r>
    </w:p>
    <w:p>
      <w:r>
        <w:t>Xây dựng Đề án hình thành các doanh nghiệp công nghệ chiến lược quy mô lớn trong nước để phát triển hạ tầng số, nhân lực số, dữ liệu số, công nghệ chiến lược, an toàn an ninh mạng</w:t>
      </w:r>
    </w:p>
    <w:p>
      <w:r>
        <w:t>Bộ Thông tin và Truyền thông, Bộ Giáo dục và Đào tạo, Bộ Quốc phòng</w:t>
      </w:r>
    </w:p>
    <w:p>
      <w:r>
        <w:t>Bộ Kế hoạch và Đầu tư</w:t>
      </w:r>
    </w:p>
    <w:p>
      <w:r>
        <w:t>Quyết định của Thủ tướng Chính phủ</w:t>
      </w:r>
    </w:p>
    <w:p>
      <w:r>
        <w:t>2025</w:t>
      </w:r>
    </w:p>
    <w:p>
      <w:r>
        <w:t>120.</w:t>
      </w:r>
    </w:p>
    <w:p>
      <w:r>
        <w:t>Xây dựng bộ tiêu chí đánh giá mức độ chuyển đổi số doanh nghiệp</w:t>
      </w:r>
    </w:p>
    <w:p>
      <w:r>
        <w:t>Bộ Thông tin và Truyền thông</w:t>
      </w:r>
    </w:p>
    <w:p>
      <w:r>
        <w:t>Các bộ, ngành, địa phương</w:t>
      </w:r>
    </w:p>
    <w:p>
      <w:r>
        <w:t>Quyết định ban hành Bộ tiêu chí</w:t>
      </w:r>
    </w:p>
    <w:p>
      <w:r>
        <w:t>9/2025</w:t>
      </w:r>
    </w:p>
    <w:p>
      <w:r>
        <w:t>121.</w:t>
      </w:r>
    </w:p>
    <w:p>
      <w:r>
        <w:t>Xây dựng, triển khai các chương trình hỗ trợ, thúc đẩy doanh nghiệp, nhất là doanh nghiệp vừa và nhỏ, hộ kinh doanh, hợp tác xã chuyển đổi số</w:t>
      </w:r>
    </w:p>
    <w:p>
      <w:r>
        <w:t>Các bộ, ngành, địa phương</w:t>
      </w:r>
    </w:p>
    <w:p>
      <w:r>
        <w:t>-</w:t>
      </w:r>
    </w:p>
    <w:p>
      <w:r>
        <w:t>Chương trình được ban hành, triển khai</w:t>
      </w:r>
    </w:p>
    <w:p>
      <w:r>
        <w:t>3/2026</w:t>
      </w:r>
    </w:p>
    <w:p>
      <w:r>
        <w:t>122.</w:t>
      </w:r>
    </w:p>
    <w:p>
      <w:r>
        <w:t>Xây dựng, ban hành Đề án hỗ trợ, phát triển các doanh nghiệp công nghệ số vươn ra toàn cầu</w:t>
      </w:r>
    </w:p>
    <w:p>
      <w:r>
        <w:t>Bộ Thông tin và Truyền thông</w:t>
      </w:r>
    </w:p>
    <w:p>
      <w:r>
        <w:t>Các bộ, ngành, địa phương</w:t>
      </w:r>
    </w:p>
    <w:p>
      <w:r>
        <w:t>Quyết định của Thủ tướng Chính phủ</w:t>
      </w:r>
    </w:p>
    <w:p>
      <w:r>
        <w:t>9/2026</w:t>
      </w:r>
    </w:p>
    <w:p>
      <w:r>
        <w:t>123.</w:t>
      </w:r>
    </w:p>
    <w:p>
      <w:r>
        <w:t>Xây dựng bộ tiêu chí để xác định Doanh nghiệp công nghệ số ngang tầm các nước tiên tiến</w:t>
      </w:r>
    </w:p>
    <w:p>
      <w:r>
        <w:t>Bộ Thông tin và Truyền thông</w:t>
      </w:r>
    </w:p>
    <w:p>
      <w:r>
        <w:t>Quyết định của Thủ tướng Chính phủ</w:t>
      </w:r>
    </w:p>
    <w:p>
      <w:r>
        <w:t>Quý II/2025</w:t>
      </w:r>
    </w:p>
    <w:p>
      <w:r>
        <w:t>124.</w:t>
      </w:r>
    </w:p>
    <w:p>
      <w:r>
        <w:t>Công bố danh mục các bài toán lớn về khoa học, công nghệ, đổi mới sáng tạo và chuyển đổi số của đất nước để các doanh nghiệp công nghệ số Việt Nam tham gia giải quyết</w:t>
      </w:r>
    </w:p>
    <w:p>
      <w:r>
        <w:t>Các bộ, ngành, địa phương</w:t>
      </w:r>
    </w:p>
    <w:p>
      <w:r>
        <w:t>-</w:t>
      </w:r>
    </w:p>
    <w:p>
      <w:r>
        <w:t>Các bài toán được công bố trên Cổng TTĐT của bộ, ngành, địa phương</w:t>
      </w:r>
    </w:p>
    <w:p>
      <w:r>
        <w:t>Hằng năm</w:t>
      </w:r>
    </w:p>
    <w:p>
      <w:r>
        <w:t>125.</w:t>
      </w:r>
    </w:p>
    <w:p>
      <w:r>
        <w:t>Xây dựng, cơ chế đặt hàng, giao nhiệm vụ cho các doanh nghiệp công nghệ số thực hiện các nhiệm vụ trọng điểm về chuyển đổi số</w:t>
      </w:r>
    </w:p>
    <w:p>
      <w:r>
        <w:t>Bộ Thông tin và Truyền thông</w:t>
      </w:r>
    </w:p>
    <w:p>
      <w:r>
        <w:t>Các bộ, ngành, địa phương</w:t>
      </w:r>
    </w:p>
    <w:p>
      <w:r>
        <w:t>Quyết định của Thủ tướng Chính phủ</w:t>
      </w:r>
    </w:p>
    <w:p>
      <w:r>
        <w:t>2025</w:t>
      </w:r>
    </w:p>
    <w:p>
      <w:r>
        <w:t>126.</w:t>
      </w:r>
    </w:p>
    <w:p>
      <w:r>
        <w:t>Xây dựng, công bố danh mục các nhiệm vụ trọng điểm về chuyển đổi số; đặt hàng, giao nhiệm vụ cho các doanh nghiệp công nghệ số thực hiện.</w:t>
      </w:r>
    </w:p>
    <w:p>
      <w:r>
        <w:t>Bộ Thông tin và Truyền thông</w:t>
      </w:r>
    </w:p>
    <w:p>
      <w:r>
        <w:t>Các bộ, ngành, địa phương</w:t>
      </w:r>
    </w:p>
    <w:p>
      <w:r>
        <w:t>Quyết định của Thủ tướng Chính phủ</w:t>
      </w:r>
    </w:p>
    <w:p>
      <w:r>
        <w:t>2025</w:t>
      </w:r>
    </w:p>
    <w:p>
      <w:r>
        <w:t>127.</w:t>
      </w:r>
    </w:p>
    <w:p>
      <w:r>
        <w:t>Triển khai một số khu công nghiệp công nghệ số/khu công nghiệp công nghệ thông tin tập trung theo Quy hoạch hạ tầng thông tin và truyền thông thời kỳ 2021- 2030, tầm nhìn đến năm 2050</w:t>
      </w:r>
    </w:p>
    <w:p>
      <w:r>
        <w:t>Các bộ, ngành, địa phương</w:t>
      </w:r>
    </w:p>
    <w:p>
      <w:r>
        <w:t>Các khu công nghiệp công nghệ số được triển khai</w:t>
      </w:r>
    </w:p>
    <w:p>
      <w:r>
        <w:t>2028</w:t>
      </w:r>
    </w:p>
    <w:p>
      <w:r>
        <w:t>128.</w:t>
      </w:r>
    </w:p>
    <w:p>
      <w:r>
        <w:t>Xây dựng bộ tiêu chí đánh giá hiệu quả đầu tư cho chuyển đổi số quốc gia. Xây dựng công cụ đánh giá trực tuyến và định kỳ tổ chức đánh giá, công bố kết quả.</w:t>
      </w:r>
    </w:p>
    <w:p>
      <w:r>
        <w:t>Bộ Thông tin và Truyền thông</w:t>
      </w:r>
    </w:p>
    <w:p>
      <w:r>
        <w:t>Quyết định của Thủ tướng Chính phủ</w:t>
      </w:r>
    </w:p>
    <w:p>
      <w:r>
        <w:t>2025</w:t>
      </w:r>
    </w:p>
    <w:p>
      <w:r>
        <w:t>129.</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bộ, ngành, địa phương</w:t>
      </w:r>
    </w:p>
    <w:p>
      <w:r>
        <w:t>-</w:t>
      </w:r>
    </w:p>
    <w:p>
      <w:r>
        <w:t>Quyết định phê duyệt Chương trình được ban hành</w:t>
      </w:r>
    </w:p>
    <w:p>
      <w:r>
        <w:t>9/2026</w:t>
      </w:r>
    </w:p>
    <w:p>
      <w:r>
        <w:t>130.</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bộ, ngành</w:t>
      </w:r>
    </w:p>
    <w:p>
      <w:r>
        <w:t>-</w:t>
      </w:r>
    </w:p>
    <w:p>
      <w:r>
        <w:t>Quyết định phê duyệt Chương trình được ban hành</w:t>
      </w:r>
    </w:p>
    <w:p>
      <w:r>
        <w:t>6/2025</w:t>
      </w:r>
    </w:p>
    <w:p>
      <w:r>
        <w:t>131.</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Bộ Kế hoạch và Đầu tư</w:t>
      </w:r>
    </w:p>
    <w:p>
      <w:r>
        <w:t>Các bộ, ngành, địa phương</w:t>
      </w:r>
    </w:p>
    <w:p>
      <w:r>
        <w:t>Thường xuyên</w:t>
      </w:r>
    </w:p>
    <w:p>
      <w:r>
        <w:t>VII.</w:t>
      </w:r>
    </w:p>
    <w:p>
      <w:r>
        <w:t>Tăng cường hợp tác quốc tế trong phát triển khoa học, công nghệ, đổi mới sáng tạo và chuyển đổi số</w:t>
      </w:r>
    </w:p>
    <w:p>
      <w:r>
        <w:t>132.</w:t>
      </w:r>
    </w:p>
    <w:p>
      <w:r>
        <w:t>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Bộ Khoa học và Công nghệ</w:t>
      </w:r>
    </w:p>
    <w:p>
      <w:r>
        <w:t>Quyết định của Thủ tướng Chính phủ</w:t>
      </w:r>
    </w:p>
    <w:p>
      <w:r>
        <w:t>2025</w:t>
      </w:r>
    </w:p>
    <w:p>
      <w:r>
        <w:t>133.</w:t>
      </w:r>
    </w:p>
    <w:p>
      <w:r>
        <w:t>Xây dựng Chương trình/Kế hoạch triển khai ngoại giao công nghệ, thu hút các nguồn lực bên ngoài, góp phần đảm bảo an ninh kinh tế, nâng cao tự chủ về công nghệ</w:t>
      </w:r>
    </w:p>
    <w:p>
      <w:r>
        <w:t>Bộ Ngoại giao</w:t>
      </w:r>
    </w:p>
    <w:p>
      <w:r>
        <w:t>Chương trình/Kế hoạch được phê duyệt</w:t>
      </w:r>
    </w:p>
    <w:p>
      <w:r>
        <w:t>2025</w:t>
      </w:r>
    </w:p>
    <w:p>
      <w:r>
        <w:t>134.</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Bộ Ngoại giao</w:t>
      </w:r>
    </w:p>
    <w:p>
      <w:r>
        <w:t>Các bộ, ngành, địa phương</w:t>
      </w:r>
    </w:p>
    <w:p>
      <w:r>
        <w:t>Đề án/thỏa thuận hợp tác</w:t>
      </w:r>
    </w:p>
    <w:p>
      <w:r>
        <w:t>Thường xuyên</w:t>
      </w:r>
    </w:p>
    <w:p>
      <w:r>
        <w:t>135.</w:t>
      </w:r>
    </w:p>
    <w:p>
      <w:r>
        <w:t>Thúc đẩy nghiên cứu, chia sẻ các mô hình, kinh nghiệm quốc tế về phát triển khoa học công nghệ, đổi mới sáng tạo, chuyển đổi số (tháo gỡ thể chế, thu hút nguồn lực...)</w:t>
      </w:r>
    </w:p>
    <w:p>
      <w:r>
        <w:t>Bộ Ngoại giao</w:t>
      </w:r>
    </w:p>
    <w:p>
      <w:r>
        <w:t>Các bộ, ngành, địa phương, doanh nghiệp liên quan, các cơ quan đại diện Việt Nam ở nước ngoài</w:t>
      </w:r>
    </w:p>
    <w:p>
      <w:r>
        <w:t>Báo cáo Thủ tướng Chính phủ</w:t>
      </w:r>
    </w:p>
    <w:p>
      <w:r>
        <w:t>2025</w:t>
      </w:r>
    </w:p>
    <w:p>
      <w:r>
        <w:t>136.</w:t>
      </w:r>
    </w:p>
    <w:p>
      <w: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Bộ Ngoại giao</w:t>
      </w:r>
    </w:p>
    <w:p>
      <w:r>
        <w:t>Các bộ, ngành, địa phương liên quan, các cơ quan đại diện Việt Nam ở nước ngoài</w:t>
      </w:r>
    </w:p>
    <w:p>
      <w:r>
        <w:t>Cơ sở dữ liệu</w:t>
      </w:r>
    </w:p>
    <w:p>
      <w:r>
        <w:t>Thường xuyên</w:t>
      </w:r>
    </w:p>
    <w:p>
      <w:r>
        <w:t>137.</w:t>
      </w:r>
    </w:p>
    <w:p>
      <w: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Bộ Thông tin và Truyền thông</w:t>
      </w:r>
    </w:p>
    <w:p>
      <w:r>
        <w:t>Các bộ, ngành, địa phương</w:t>
      </w:r>
    </w:p>
    <w:p>
      <w:r>
        <w:t>Quyết định của Thủ tướng Chính phủ</w:t>
      </w:r>
    </w:p>
    <w:p>
      <w:r>
        <w:t>12/2026</w:t>
      </w:r>
    </w:p>
    <w:p>
      <w:r>
        <w:t>138.</w:t>
      </w:r>
    </w:p>
    <w:p>
      <w:r>
        <w:t>Lập các cơ sở nghiên cứu chính sách về công nghệ số và chuyển giao những thành tựu công nghệ số hiện đại từ nước ngoài vào trong nước.</w:t>
      </w:r>
    </w:p>
    <w:p>
      <w:r>
        <w:t>Tập đoàn, doanh nghiệp công nghệ số</w:t>
      </w:r>
    </w:p>
    <w:p>
      <w:r>
        <w:t>Bộ Khoa học và Công nghệ, Bộ Thông tin và Truyền thông</w:t>
      </w:r>
    </w:p>
    <w:p>
      <w:r>
        <w:t>Ít nhất 10 cơ sở được thành lập</w:t>
      </w:r>
    </w:p>
    <w:p>
      <w:r>
        <w:t>2030</w:t>
      </w:r>
    </w:p>
    <w:p>
      <w:r>
        <w:t>139.</w:t>
      </w:r>
    </w:p>
    <w:p>
      <w:r>
        <w:t>Xây dựng và đẩy mạnh quảng bá thương hiệu quốc gia về đổi mới sáng tạo</w:t>
      </w:r>
    </w:p>
    <w:p>
      <w:r>
        <w:t>Bộ Khoa học và Công nghệ</w:t>
      </w:r>
    </w:p>
    <w:p>
      <w:r>
        <w:t>Các bộ, ngành, địa phương, doanh nghiệp liên quan, các cơ quan đại diện Việt Nam ở nước ngoài</w:t>
      </w:r>
    </w:p>
    <w:p>
      <w:r>
        <w:t>Chương trình</w:t>
      </w:r>
    </w:p>
    <w:p>
      <w:r>
        <w:t>Thường xuyên</w:t>
      </w:r>
    </w:p>
    <w:p>
      <w:r>
        <w:t>140.</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Bộ Khoa học và Công nghệ, Bộ Thông tin và Truyền thông</w:t>
      </w:r>
    </w:p>
    <w:p>
      <w:r>
        <w:t>Các hoạt động hợp tác</w:t>
      </w:r>
    </w:p>
    <w:p>
      <w:r>
        <w:t>Thường xuyên</w:t>
      </w:r>
    </w:p>
    <w:p>
      <w:r>
        <w:t>[1]    Theo phân công chi tiết trong chương trình hành động thực hiện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