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thẩm quyền phê duyệt nhiệm vụ và dự toán kinh phí mua sắm, sửa chữa, cải tạo, nâng cấp tài sản, trang thiết bị; chi thuê hàng hóa, dịch vụ; sửa chữa, cải tạo, nâng cấp, mở rộng, xây dựng mới hạng mục công trình các dự án đã đầu tư xây dựng của cơ quan, đơn vị thuộc phạm vi quản lý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03/2025/NQ-HĐND</w:t>
      </w:r>
    </w:p>
    <w:p>
      <w:r>
        <w:t>Đà Nẵng, ngày 12 tháng 8 năm 2025</w:t>
      </w:r>
    </w:p>
    <w:p>
      <w:r>
        <w:t>NGHỊ QUYẾT</w:t>
      </w:r>
    </w:p>
    <w:p>
      <w:r>
        <w:t>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CƠ QUAN, ĐƠN VỊ THUỘC PHẠM VI QUẢN LÝ CỦA THÀNH PHỐ ĐÀ NẴNG</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 và Nghị định số 187/2025/NĐ-CP ngày 01 tháng 7 năm 2025 của Chính phủ sửa đổi, bổ sung một số điều của Nghị định số 78/2025/NĐ-CP ngày 01 tháng 4 năm 2025 của Chính phủ;</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chỉ thuê hàng hóa, dịch vụ; sửa chữa, cải tạo, nâng cấp, mở rộng, xây dựng mới hạng mục công trình trong các dự ản đã đầu tư xây dựng và các nhiệm vụ cần thiết khác;</w:t>
      </w:r>
    </w:p>
    <w:p>
      <w:r>
        <w:t>Xét Tờ trình số 31/TTr-UBND ngày 07 tháng 8 năm 2025 của Ủy ban nhân dân thành phố về việc dự thảo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cơ quan, đơn vị thuộc phạm vi quản lý của thành phố Đà Nẵng; Báo cáo thẩm tra số 28/BC-KTNS ngày 08 tháng 8 năm 2025 của Ban Kinh tế - Ngân sách Hội đồng nhân dân thành phố và ý kiến thảo luận của các vị đại biểu Hội đồng nhân dân thành phố tại kỳ họp;</w:t>
      </w:r>
    </w:p>
    <w:p>
      <w:r>
        <w:t>Hội đồng Nhân dân ban hành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cơ quan, đơn vị thuộc phạm vi quản lý của thành phố Đà Nẵng.</w:t>
      </w:r>
    </w:p>
    <w:p>
      <w:r>
        <w:t>Điều 1. Phạm vi điều chỉnh</w:t>
      </w:r>
    </w:p>
    <w:p>
      <w:r>
        <w:t>1. Quy định thẩm quyền quyết định phê duyệt nhiệm vụ và dự toán kinh phí thực hiện mua sắm, sửa chữa, cải tạo, nâng cấp tài sản, trang thiết bị đảm bảo phù hợp với tình hình thực tiễn tại địa phương theo quy định tại khoản 3 Điều 5 Nghị định số 98/2025/NĐ-CP; sửa chữa, cải tạo, nâng cấp, mở rộng, xây dựng mới hạng mục công trình trong các dự án đã đầu tư xây dựng của cơ quan, đơn vị thuộc phạm vi quản lý của địa phương theo quy định tại điểm b khoản 2 Điều 8 Nghị định số 98/2025/NĐ-CP và chi thuê hàng hóa, dịch vụ đảm bảo phù hợp với tình hình thực tiễn tại địa phương theo quy định tại khoản 1 Điều 11 Nghị định số 98/2025/NĐ-CP.</w:t>
      </w:r>
    </w:p>
    <w:p>
      <w:r>
        <w:t>2. Nghị quyết này không điều chỉnh đối với các nội dung quy định tại khoản 2 Điều 1 Nghị định số 98/2025/NĐ-CP.</w:t>
      </w:r>
    </w:p>
    <w:p>
      <w:r>
        <w:t>Điều 2. Đối tượng áp dụng</w:t>
      </w:r>
    </w:p>
    <w:p>
      <w:r>
        <w:t>1. Các cơ quan nhà nước, tổ chức chính trị và các tổ chức chính trị-xã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án1 đã đầu tư xây dựng.</w:t>
      </w:r>
    </w:p>
    <w:p>
      <w:r>
        <w:t>Điều 3. Thẩm quyền quyết định phê duyệt nhiệm vụ và dự toán kinh phí thực hiện mua sắm, sửa chữa, cải tạo, nâng cấp tài sản, trang thiết bị.</w:t>
      </w:r>
    </w:p>
    <w:p>
      <w:r>
        <w:t>1. Người đứng đầu đơn vị sử dụng ngân sách quyết định phê duyệt nhiệm vụ và dự toán kinh phí thực hiện mua sắm, sửa chữa, cải tạo, nâng cấp tài sản, trang thiết bị từ nguồn chi thường xuyên ngân sách thành phố.</w:t>
      </w:r>
    </w:p>
    <w:p>
      <w:r>
        <w:t>2. Ủy ban nhân dân cấp xã quyết định phê duyệt nhiệm vụ và dự toán kinh phí thực hiện mua sắm, sửa chữa, cải tạo, nâng cấp tài sản, trang thiết bị từ nguồn chi thường xuyên ngân sách cấp xã.</w:t>
      </w:r>
    </w:p>
    <w:p>
      <w:r>
        <w:t>Điều 4. Thẩm quyền quyết định phê duyệt nhiệm vụ và dự toán kinh phí thực hiện sửa chữa, cải tạo, nâng cấp, mở rộng, xây dựng mới hạng mục công trình trong các dự án đã đầu tư xây dựng của cơ quan, đơn vị thuộc phạm vi quản lý của địa phương.</w:t>
      </w:r>
    </w:p>
    <w:p>
      <w:r>
        <w:t>1. Thẩm quyền quyết định phê duyệt nhiệm vụ và dự toán kinh phí thực hiện sửa chữa, cải tạo, nâng cấp, mở rộng, xây dựng mới hạng mục công trình trong các dự án đã đầu tư xây dựng của cơ quan, đơn vị từ nguồn chi thường xuyên ngân sách thành phố.</w:t>
      </w:r>
    </w:p>
    <w:p>
      <w:r>
        <w:t>a) Ủy ban nhân dân thành phố quyết định phê duyệt nhiệm vụ và kinh phí thực hiện sửa chữa, cải tạo, nâng cấp, mở rộng, xây dựng mới hạng mục công trình trong các dự án đã đầu tư xây dựng của cơ quan, đơn vị trực thuộc từ nguồn chi thường xuyên ngân sách thành phố có dự toán kinh phí thực hiện từ 10 tỷ đồng/nhiệm vụ đến 20 tỷ đồng/nhiệm vụ.</w:t>
      </w:r>
    </w:p>
    <w:p>
      <w:r>
        <w:t>b) Chủ tịch Ủy ban nhân dân thành phố quyết định phê duyệt nhiệm vụ và kinh phí thực hiện sửa chữa, cải tạo, nâng cấp, mở rộng, xây dựng mới hạng mục công trình trong các dự án đã đầu tư xây dựng của cơ quan, đơn vị trực thuộc từ nguồn chi thường xuyên ngân sách thành phố có dự toán kinh phí thực hiện từ 05 tỷ đồng/nhiệm vụ đến dưới 10 tỷ đồng/nhiệm vụ.</w:t>
      </w:r>
    </w:p>
    <w:p>
      <w:r>
        <w:t>c) Người đứng đầu đơn vị dự toán cấp 1 quyết định phê duyệt nhiệm vụ và kinh phí thực hiện sửa chữa, cải tạo, nâng cấp, mở rộng, xây dựng mới hạng mục công trình trong các dự án đã đầu tư xây dựng của đơn vị trực thuộc từ nguồn chi thường xuyên ngân sách thành phố có dự toán kinh phí thực hiện dưới 05 tỷ đồng/nhiệm vụ.</w:t>
      </w:r>
    </w:p>
    <w:p>
      <w:r>
        <w:t>2. Ủy ban nhân dân cấp xã quyết định phê duyệt nhiệm vụ và dự toán kinh phí thực hiện sửa chữa, cải tạo, nâng cấp, mở rộng, xây dựng mới hạng mục công trình trong các dự án đã đầu tư xây dựng từ nguồn chi thường xuyên ngân sách cấp xã do cấp xã quản lý.</w:t>
      </w:r>
    </w:p>
    <w:p>
      <w:r>
        <w:t>Điều 5. Thẩm quyền quyết định phê duyệt nhiệm vụ và dự toán kinh phí chi thuê hàng hóa, dịch vụ.</w:t>
      </w:r>
    </w:p>
    <w:p>
      <w:r>
        <w:t>1. Người đứng đầu đơn vị sử dụng ngân sách quyết định phê duyệt nhiệm vụ và dự toán kinh phí chi thuê hàng hóa, dịch vụ từ nguồn chi thường xuyên ngân sách thành phố.</w:t>
      </w:r>
    </w:p>
    <w:p>
      <w:r>
        <w:t>2. Ủy ban nhân dân cấp xã quyết định phê duyệt nhiệm vụ và dự toán kinh phí chi thuê hàng hóa, dịch vụ từ nguồn chi thường xuyên ngân sách cấp xã.</w:t>
      </w:r>
    </w:p>
    <w:p>
      <w:r>
        <w:t>Điều 6. Trách nhiệm tổ chức thực hiện</w:t>
      </w:r>
    </w:p>
    <w:p>
      <w:r>
        <w:t>1. Ủy ban nhân dân thành phố Đà Nẵng tổ chức quán triệt, tuyên truyền và triển khai thực hiện theo đúng quy định pháp luật.</w:t>
      </w:r>
    </w:p>
    <w:p>
      <w:r>
        <w:t>2. Ủy ban nhân dân thành phố, Chủ tịch Ủy ban nhân dân thành phố, Ủy ban nhân dân cấp xã tiếp tục nghiên cứu phân cấp, ủy quyền trong việc giao cho các tổ chức, cá nhân khác quyết định phê duyệt nhiệm vụ và dự toán kinh phí trong trường hợp cần thiết (nếu có) theo thẩm quyền quy định, nhất là đối với nguồn kinh phí chi thường xuyên ngân sách thành phố giao thực hiện tự chủ của các cơ quan, đơn vị theo quy định của Chính phủ về chế độ tự chủ, tự chịu trách nhiệm về sử dụng biên chế, kinh phí quản lý hành chính đối với cơ quan nhà nước và cơ chế tự chủ tài chính của đơn vị sự nghiệp công lập nhằm giảm thủ tục xin ý kiến cấp trên, tăng tính tự chủ, tự chịu trách nhiệm, chủ động, linh hoạt, đáp ứng kịp thời cho phục vụ hoạt động của đơn vị.</w:t>
      </w:r>
    </w:p>
    <w:p>
      <w:r>
        <w:t>2. Thường trực Hội đồng nhân dân thành phố Đà Nẵng,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Điều 8. Điều khoản thi hành</w:t>
      </w:r>
    </w:p>
    <w:p>
      <w:r>
        <w:t>Nghị quyết này có hiệu lực thi hành kể từ ngày 12 tháng 8 năm 2025; thay thế Nghị quyết số 06/2025/NQ-HĐND ngày 20 tháng 02 năm 2025 của Hội đồng nhân dân thành phố Đà Nẵng quy định thẩm quyền quyết định phê duyệt nhiệm vụ và dự toán kinh phí mua sắm tài sản, trang thiết bị và phân cấp thẩm quyền quyết định phê duyệt nhiệm vụ và kinh phí thực hiện nhiệm vụ cải tạo, nâng cấp, mở rộng, xây dựng mới hạng mục công trình trong các dự án đã đầu tư xây dựng của các cơ quan, đơn vị thuộc phạm quản lý của thành phố Đà Nẵng và Nghị quyết số 31/2024/NQ-HĐND ngày 06 tháng 12 năm 2024 của Hội đồng nhân dân tỉnh Quảng Nam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Quảng Nam.</w:t>
      </w:r>
    </w:p>
    <w:p>
      <w:r>
        <w:t>Nghị quyết này đã được Hội đồng nhân dân thành phố Đà Nẵng khoá X, nhiệm kỳ 2021 - 2026 (sau sắp xếp), Kỳ họp thứ 2 thông qua ngày 12 tháng 8 năm 2025./.</w:t>
      </w:r>
    </w:p>
    <w:p>
      <w:r>
        <w:t>Nơi nhận:</w:t>
      </w:r>
    </w:p>
    <w:p>
      <w:r>
        <w:t>- Ủy ban Thường vụ Quốc hội;</w:t>
      </w:r>
    </w:p>
    <w:p>
      <w:r>
        <w:t>- VP Chủ tịch nước, VP Chính phủ;</w:t>
      </w:r>
    </w:p>
    <w:p>
      <w:r>
        <w:t>- Bộ Tài chính;</w:t>
      </w:r>
    </w:p>
    <w:p>
      <w:r>
        <w:t>- Vụ Pháp chế - Bộ Tài chính;</w:t>
      </w:r>
    </w:p>
    <w:p>
      <w:r>
        <w:t>- Cục KTVB và Quản lý XLVPHC -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Đảng ủy, HĐND, UBND, UBMTTQVN các phường, xã;</w:t>
      </w:r>
    </w:p>
    <w:p>
      <w:r>
        <w:t>- Báo và PT, TH Đà Nẵng, Chuyên đề CATPĐN, Trung tâm THVN (VTV8), Cổng TTĐT thành phố;</w:t>
      </w:r>
    </w:p>
    <w:p>
      <w:r>
        <w:t>- Lưu: VT, CTHĐ.</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