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03/2025/NQ-HĐND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HỘI ĐỒNG NHÂN DÂN</w:t>
      </w:r>
    </w:p>
    <w:p>
      <w:r>
        <w:t>TỈNH SÓC TRĂNG</w:t>
      </w:r>
    </w:p>
    <w:p>
      <w:r>
        <w:t>-------</w:t>
      </w:r>
    </w:p>
    <w:p>
      <w:r>
        <w:t>CỘNG HÒA XÃ HỘI CHỦ NGHĨA VIỆT NAM</w:t>
      </w:r>
    </w:p>
    <w:p>
      <w:r>
        <w:t>Độc lập - Tự do - Hạnh phúc</w:t>
      </w:r>
    </w:p>
    <w:p>
      <w:r>
        <w:t>---------------</w:t>
      </w:r>
    </w:p>
    <w:p>
      <w:r>
        <w:t>Số: 03/2025/NQ-HĐND</w:t>
      </w:r>
    </w:p>
    <w:p>
      <w:r>
        <w:t>Sóc Trăng, ngày 31 tháng 3 năm 2025</w:t>
      </w:r>
    </w:p>
    <w:p>
      <w:r>
        <w:t>NGHỊ QUYẾT</w:t>
      </w:r>
    </w:p>
    <w:p>
      <w:r>
        <w:t>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SÓC TRĂNG</w:t>
      </w:r>
    </w:p>
    <w:p>
      <w:r>
        <w:t>HỘI ĐỒNG NHÂN DÂN TỈNH SÓC TRĂNG</w:t>
      </w:r>
    </w:p>
    <w:p>
      <w:r>
        <w:t>KHÓA X KỲ HỌP THỨ 31 (CHUYÊN ĐỀ)</w:t>
      </w:r>
    </w:p>
    <w:p>
      <w:r>
        <w:t>Căn cứ Luật Tổ chức chính quyền địa phương ngày 19 tháng 02 năm 2025;</w:t>
      </w:r>
    </w:p>
    <w:p>
      <w:r>
        <w:t>Căn cứ Luật Ngân sách nhà nước ngày 25 tháng 6 năm 2015;</w:t>
      </w:r>
    </w:p>
    <w:p>
      <w:r>
        <w:t>Căn cứ Luật Quản lý, sử dụng tài sản công ngày 21 tháng 6 năm 2017;</w:t>
      </w:r>
    </w:p>
    <w:p>
      <w:r>
        <w:t>Căn cứ Nghị định số 163/2016/NĐ-CP ngày 21 tháng 12 năm 2016 của Chính phủ quy định chi tiết thi hành một số điều của Luật ngân sách nhà nước;</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62/TTr-UBND ngày 24 tháng 3 năm 2025 của Ủy ban nhân dân tỉnh Sóc Trăng về dự thảo Nghị quyết quy định thẩm quyền quyết định phê duyệt nhiệm vụ và dự toán kinh phí mua sắm tài sản, trang thiết bị;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trên địa bàn tỉnh Sóc Trăng; Báo cáo thẩm tra của Ban Kinh tế - Ngân sách và ý kiến thảo luận của đại biểu Hội đồng nhân dân tỉnh tại kỳ họp.</w:t>
      </w:r>
    </w:p>
    <w:p>
      <w:r>
        <w:t>QUYẾT NGHỊ:</w:t>
      </w:r>
    </w:p>
    <w:p>
      <w:r>
        <w:t>Điều 1. Phạm vi điều chỉnh</w:t>
      </w:r>
    </w:p>
    <w:p>
      <w:r>
        <w:t>1. Quy định thẩm quyền quyết định phê duyệt nhiệm vụ và dự toán kinh phí mua sắm tài sản, trang thiết bị sử dụng kinh phí chi thường xuyên ngân sách nhà nước của các cơ quan, đơn vị thuộc phạm vi quản lý trên địa bàn tỉnh Sóc Trăng.</w:t>
      </w:r>
    </w:p>
    <w:p>
      <w:r>
        <w:t>2. Quy định phân cấp thẩm quyền quyết định phê duyệt nhiệm vụ và dự toán kinh phí thực hiện nhiệm vụ cải tạo, nâng cấp, mở rộng, xây dựng mới hạng mục công trình trong các dự án đã đầu tư xây dựng sử dụng kinh phí chi thường xuyên ngân sách nhà nước của các cơ quan, đơn vị thuộc phạm vi quản lý trên địa bàn tỉnh Sóc Trăng.</w:t>
      </w:r>
    </w:p>
    <w:p>
      <w:r>
        <w:t>Điều 2. Đối tượng áp dụng</w:t>
      </w:r>
    </w:p>
    <w:p>
      <w:r>
        <w:t>1. Các cơ quan nhà nước, tổ chức chính trị và các tổ chức chính trị - xã hội; các đơn vị sự nghiệp công lập;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 thuộc phạm vi quản lý của tỉnh Sóc Trăng.</w:t>
      </w:r>
    </w:p>
    <w:p>
      <w:r>
        <w:t>2. Các đối tượng quy định tại khoản 1 Điều này (sau đây được gọi chung là cơ quan, đơn vị).</w:t>
      </w:r>
    </w:p>
    <w:p>
      <w:r>
        <w:t>Điều 3. Quy định thẩm quyền quyết định phê duyệt nhiệm vụ và dự toán kinh phí mua sắm tài sản, trang thiết bị</w:t>
      </w:r>
    </w:p>
    <w:p>
      <w:r>
        <w:t>1. Ủy ban nhân dân tỉnh quyết định phê duyệt nhiệm vụ và dự toán kinh phí mua sắm tài sản, trang thiết bị phục vụ hoạt động của các cơ quan, đơn vị từ nguồn chi thường xuyên ngân sách nhà nước cấp tỉnh.</w:t>
      </w:r>
    </w:p>
    <w:p>
      <w:r>
        <w:t>2. Ủy ban nhân dân huyện, thị xã, thành phố quyết định phê duyệt nhiệm vụ và dự toán kinh phí mua sắm tài sản, trang thiết bị phục vụ hoạt động của các cơ quan, đơn vị từ nguồn chi thường xuyên ngân sách nhà nước cấp huyện.</w:t>
      </w:r>
    </w:p>
    <w:p>
      <w:r>
        <w:t>3. Ủy ban nhân dân xã, phường, thị trấn quyết định phê duyệt nhiệm vụ và dự toán kinh phí mua sắm tài sản, trang thiết bị phục vụ hoạt động của các cơ quan, đơn vị từ nguồn chi thường xuyên ngân sách nhà nước cấp xã.</w:t>
      </w:r>
    </w:p>
    <w:p>
      <w:r>
        <w:t>Điều 4. Phân cấp thẩm quyền quyết định phê duyệt nhiệm vụ và dự toán kinh phí thực hiện nhiệm vụ cải tạo, nâng cấp, mở rộng, xây dựng mới hạng mục công trình trong các dự án đã đầu tư xây dựng</w:t>
      </w:r>
    </w:p>
    <w:p>
      <w:r>
        <w:t>1. Ủy ban nhân dân tỉnh quyết định phê duyệt nhiệm vụ và dự toán kinh phí thực hiện đối với nhiệm vụ cải tạo, nâng cấp, mở rộng, xây dựng mới hạng mục công trình trong các dự án đã đầu tư xây dựng của các cơ quan, đơn vị có dự toán kinh phí tối đa không quá 15 tỷ đồng/nhiệm vụ từ nguồn chi thường xuyên ngân sách nhà nước cấp tỉnh.</w:t>
      </w:r>
    </w:p>
    <w:p>
      <w:r>
        <w:t>2. Ủy ban nhân dân huyện, thị xã, thành phố quyết định phê duyệt nhiệm vụ và dự toán kinh phí thực hiện đối với nhiệm vụ cải tạo, nâng cấp, mở rộng, xây dựng mới hạng mục công trình trong các dự án đã đầu tư xây dựng của các cơ quan, đơn vị (trừ các công trình, sửa chữa, cải tạo, nâng cấp trụ sở làm việc của các cơ quan, đơn vị hành chính, đơn vị sự nghiệp công lập do cấp huyện quản lý) có dự toán kinh phí tối đa không quá 15 tỷ đồng/nhiệm vụ từ nguồn chi thường xuyên ngân sách nhà nước cấp huyện.</w:t>
      </w:r>
    </w:p>
    <w:p>
      <w:r>
        <w:t>3. Ủy ban nhân dân xã, phường, thị trấn quyết định phê duyệt nhiệm vụ và dự toán kinh phí thực hiện đối với nhiệm vụ cải tạo, nâng cấp, mở rộng, xây dựng mới hạng mục công trình trong các dự án đã đầu tư xây dựng của các cơ quan, đơn vị (trừ các công trình, sửa chữa, cải tạo, nâng cấp trụ sở làm việc của các cơ quan, đơn vị hành chính, đơn vị sự nghiệp công lập do cấp xã quản lý) có dự toán kinh phí tối đa không quá 15 tỷ đồng/nhiệm vụ từ nguồn chi thường xuyên ngân sách nhà nước cấp xã.</w:t>
      </w:r>
    </w:p>
    <w:p>
      <w:r>
        <w:t>Điều 5. Tổ chức thực hiện</w:t>
      </w:r>
    </w:p>
    <w:p>
      <w:r>
        <w:t>1. Giao Ủy ban nhân dân tỉnh tổ chức triển khai thực hiện Nghị quyết theo quy định pháp luật.</w:t>
      </w:r>
    </w:p>
    <w:p>
      <w:r>
        <w:t>2. Thường trực Hội đồng nhân dân; các Ban của Hội đồng nhân dân, Tổ đại biểu và đại biểu Hội đồng nhân dân tỉnh theo chức năng, nhiệm vụ, thường xuyên giám sát việc thực hiện Nghị quyết.</w:t>
      </w:r>
    </w:p>
    <w:p>
      <w:r>
        <w:t>Nghị quyết này đã được Hội đồng nhân dân tỉnh Sóc Trăng Khóa X, Kỳ họp thứ 31 (chuyên đề) thông qua ngày 31 tháng 3 năm 2025 và có hiệu lực từ ngày 10 tháng 4 năm 2025./.</w:t>
      </w:r>
    </w:p>
    <w:p>
      <w:r>
        <w:t>Nơi nhận:</w:t>
      </w:r>
    </w:p>
    <w:p>
      <w:r>
        <w:t>- Ủy ban Thường vụ Quốc hội;</w:t>
      </w:r>
    </w:p>
    <w:p>
      <w:r>
        <w:t>- Ủy ban Công tác đại biểu;</w:t>
      </w:r>
    </w:p>
    <w:p>
      <w:r>
        <w:t>- Chính phủ;</w:t>
      </w:r>
    </w:p>
    <w:p>
      <w:r>
        <w:t>- Văn phòng Chủ tịch nước;</w:t>
      </w:r>
    </w:p>
    <w:p>
      <w:r>
        <w:t>- Văn phòng Chính phủ;</w:t>
      </w:r>
    </w:p>
    <w:p>
      <w:r>
        <w:t>- Văn phòng Quốc hội;</w:t>
      </w:r>
    </w:p>
    <w:p>
      <w:r>
        <w:t>- Bộ Tài chính;</w:t>
      </w:r>
    </w:p>
    <w:p>
      <w:r>
        <w:t>- Cục Kiểm tra văn bản và Quản lý xử lý vi phạm hành chính (Bộ Tư pháp)</w:t>
      </w:r>
    </w:p>
    <w:p>
      <w:r>
        <w:t>- TT.TU, TT.HĐND, UBMTTQ và UBND tỉnh;</w:t>
      </w:r>
    </w:p>
    <w:p>
      <w:r>
        <w:t>- Đại biểu Quốc hội đơn vị tỉnh Sóc Trăng;</w:t>
      </w:r>
    </w:p>
    <w:p>
      <w:r>
        <w:t>- Đại biểu HĐND tỉnh;</w:t>
      </w:r>
    </w:p>
    <w:p>
      <w:r>
        <w:t>- Viện KSND,TAND tỉnh;</w:t>
      </w:r>
    </w:p>
    <w:p>
      <w:r>
        <w:t>- Các sở, ban, ngành, đoàn thể tỉnh;</w:t>
      </w:r>
    </w:p>
    <w:p>
      <w:r>
        <w:t>- TT.HĐND và UBND các huyện, thị xã, thành phố;</w:t>
      </w:r>
    </w:p>
    <w:p>
      <w:r>
        <w:t>- Công báo tỉnh;</w:t>
      </w:r>
    </w:p>
    <w:p>
      <w:r>
        <w:t>- Cổng Thông tin điện tử tỉnh;</w:t>
      </w:r>
    </w:p>
    <w:p>
      <w:r>
        <w:t>- Lưu: VT.</w:t>
      </w:r>
    </w:p>
    <w:p>
      <w:r>
        <w:t>CHỦ TỊCH</w:t>
      </w:r>
    </w:p>
    <w:p>
      <w:r>
        <w:t>Hồ Thị Cẩm Đào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