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03/2024/NQ-HĐND quy định mức chi bảo đảm cho công tác phổ biến, giáo dục pháp luật, chuẩn tiếp cận pháp luật và hòa giải ở cơ sở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03/2024/NQ-HĐND</w:t>
      </w:r>
    </w:p>
    <w:p>
      <w:r>
        <w:t>Thái Nguyên, ngày 27 tháng 6 năm 2024</w:t>
      </w:r>
    </w:p>
    <w:p>
      <w:r>
        <w:t>NGHỊ QUYẾT</w:t>
      </w:r>
    </w:p>
    <w:p>
      <w:r>
        <w:t>QUY ĐỊNH MỨC CHI BẢO ĐẢM CHO CÔNG TÁC PHỔ BIẾN, GIÁO DỤC PHÁP LUẬT, CHUẨN TIẾP CẬN PHÁP LUẬT VÀ HÒA GIẢI Ở CƠ SỞ TRÊN ĐỊA BÀN TỈNH THÁI NGUYÊN</w:t>
      </w:r>
    </w:p>
    <w:p>
      <w:r>
        <w:t>HỘI ĐỒNG NHÂN DÂN TỈNH THÁI NGUYÊN</w:t>
      </w:r>
    </w:p>
    <w:p>
      <w:r>
        <w:t>KHÓA XIV, KỲ HỌP THỨ MƯỜI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Phổ biến, giáo dục pháp luật ngày 20 tháng 6 năm 2012;</w:t>
      </w:r>
    </w:p>
    <w:p>
      <w:r>
        <w:t>Căn cứ Luật Hòa giải ở cơ sở ngày 20 tháng 6 năm 2013;</w:t>
      </w:r>
    </w:p>
    <w:p>
      <w:r>
        <w:t>Căn cứ Nghị định số 28/2013/NĐ-CP ngày 04 tháng 4 năm 2013 của Chính phủ quy định chi tiết một số điều và biện pháp thi hành Luật Phổ biến, giáo dục pháp luật;</w:t>
      </w:r>
    </w:p>
    <w:p>
      <w:r>
        <w:t>Căn cứ Nghị định số 15/2014/NĐ-CP ngày 27 tháng 02 năm 2014 của Chính phủ quy định chi tiết một số điều và biện pháp thi hành Luật Hòa giải ở cơ sở;</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Quyết định số 14/2019/QĐ-TTg ngày 13 tháng 3 năm 2019 của Thủ tướng Chính phủ về xây dựng, quản lý, khai thác Tủ sách pháp luật;</w:t>
      </w:r>
    </w:p>
    <w:p>
      <w:r>
        <w:t>Căn cứ Quyết định số 25/2021/QĐ-TTg ngày 22 tháng 7 năm 2021 của Thủ tướng Chính phủ quy định về xã, phường, thị trấn đạt chuẩn tiếp cận pháp luật;</w:t>
      </w:r>
    </w:p>
    <w:p>
      <w:r>
        <w:t>Căn cứ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w:t>
      </w:r>
    </w:p>
    <w:p>
      <w:r>
        <w:t>Xét Tờ trình số 61/TTr-UBND ngày 06 tháng 6 năm 2024 của Ủy ban nhân dân tỉnh Thái Nguyên dự thảo Nghị quyết của Hội đồng nhân dân tỉnh Quy định mức chi bảo đảm cho công tác phổ biến, giáo dục pháp luật, chuẩn tiếp cận pháp luật và hòa giải ở cơ sở trên địa bàn tỉnh Thái Nguyên; Báo cáo thẩm tra của Ban Pháp chế Hội đồng nhân dân tỉnh; ý kiến thảo luận của đại biểu Hội đồng nhân dân tỉnh tại kỳ họp.</w:t>
      </w:r>
    </w:p>
    <w:p>
      <w:r>
        <w:t>QUYẾT NGHỊ:</w:t>
      </w:r>
    </w:p>
    <w:p>
      <w:r>
        <w:t>Điều 1.  Ban hành kèm theo Nghị quyết này Quy định mức chi bảo đảm cho công tác phổ biến, giáo dục pháp luật, chuẩn tiếp cận pháp luật và hòa giải ở cơ sở trên địa bàn tỉnh Thái Nguyên.</w:t>
      </w:r>
    </w:p>
    <w:p>
      <w:r>
        <w:t>Điều 2. Điều khoản thi hành</w:t>
      </w:r>
    </w:p>
    <w:p>
      <w:r>
        <w:t>1. Nghị quyết này có hiệu lực từ ngày 10 tháng 7 năm 2024 và thay thế Nghị quyết số 52/2014/NQ-HĐND ngày 25 tháng 7 năm 2014 của Hội đồng nhân dân tỉnh Thái Nguyên Quy định mức chi cho công tác phổ biến, giáo dục pháp luật và chuẩn tiếp cận pháp luật của người dân tại cơ sở trên địa bàn tỉnh Thái Nguyên.</w:t>
      </w:r>
    </w:p>
    <w:p>
      <w:r>
        <w:t>2. Trường hợp các văn bản quy phạm pháp luật được dẫn chiếu để áp dụng tại Quy định ban hành kèm theo Nghị quyết này được sửa đổi, bổ sung, thay thế bằng văn bản quy phạm pháp luật mới thì áp dụng theo các văn bản sửa đổi, bổ sung, thay thế.</w:t>
      </w:r>
    </w:p>
    <w:p>
      <w:r>
        <w:t>Điều 3. Tổ chức thực hiện</w:t>
      </w:r>
    </w:p>
    <w:p>
      <w:r>
        <w:t>1. Giao Ủy ban nhân dân tỉnh tổ chức thực hiện Nghị quyết theo đúng quy định của pháp luật.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mười chín thông qua ngày 27 tháng 6 năm 2024./.</w:t>
      </w:r>
    </w:p>
    <w:p>
      <w:r>
        <w:t>Nơi nhận:</w:t>
      </w:r>
    </w:p>
    <w:p>
      <w:r>
        <w:t>- Ủy ban Thường vụ Quốc hội (Báo cáo);</w:t>
      </w:r>
    </w:p>
    <w:p>
      <w:r>
        <w:t>- Chính phủ (Báo cáo);</w:t>
      </w:r>
    </w:p>
    <w:p>
      <w:r>
        <w:t>- Bộ Tài chính (Báo cáo);</w:t>
      </w:r>
    </w:p>
    <w:p>
      <w:r>
        <w:t>- Cục Kiểm tra văn bản QPPL - Bộ Tư pháp (Kiểm tra);</w:t>
      </w:r>
    </w:p>
    <w:p>
      <w:r>
        <w:t>- Thường trực Tỉnh ủy (Báo cáo);</w:t>
      </w:r>
    </w:p>
    <w:p>
      <w:r>
        <w:t>- Thường trực HĐND tỉnh;</w:t>
      </w:r>
    </w:p>
    <w:p>
      <w:r>
        <w:t>- Ủy ban nhân dân tỉnh;</w:t>
      </w:r>
    </w:p>
    <w:p>
      <w:r>
        <w:t>- Đoàn đại biểu Quốc hội tỉnh;</w:t>
      </w:r>
    </w:p>
    <w:p>
      <w:r>
        <w:t>- Ủy ban MTTQ tỉnh;</w:t>
      </w:r>
    </w:p>
    <w:p>
      <w:r>
        <w:t>- Các đại biểu HĐND tỉnh Khóa XIV;</w:t>
      </w:r>
    </w:p>
    <w:p>
      <w:r>
        <w:t>- Tòa án nhân dân tỉnh;</w:t>
      </w:r>
    </w:p>
    <w:p>
      <w:r>
        <w:t>- Viện Kiểm sát nhân dân tỉnh;</w:t>
      </w:r>
    </w:p>
    <w:p>
      <w:r>
        <w:t>- Cục Thi hành án dân sự tỉnh;</w:t>
      </w:r>
    </w:p>
    <w:p>
      <w:r>
        <w:t>- Kiểm toán nhà nước Khu vực X;</w:t>
      </w:r>
    </w:p>
    <w:p>
      <w:r>
        <w:t>- Văn phòng: Tỉnh ủy, Ủy ban nhân dân tỉnh;</w:t>
      </w:r>
    </w:p>
    <w:p>
      <w:r>
        <w:t>- Văn phòng Đoàn ĐBQH và HĐND tỉnh;</w:t>
      </w:r>
    </w:p>
    <w:p>
      <w:r>
        <w:t>- Các sở, ban, ngành, đoàn thể của tỉnh;</w:t>
      </w:r>
    </w:p>
    <w:p>
      <w:r>
        <w:t>- TT HĐND, UBND các huyện, thành phố;</w:t>
      </w:r>
    </w:p>
    <w:p>
      <w:r>
        <w:t>- Báo Thái Nguyên, Trung tâm Thông tin tỉnh;</w:t>
      </w:r>
    </w:p>
    <w:p>
      <w:r>
        <w:t>- Lưu: VT. CTHĐND.</w:t>
      </w:r>
    </w:p>
    <w:p>
      <w:r>
        <w:t>CHỦ TỊCH</w:t>
      </w:r>
    </w:p>
    <w:p>
      <w:r>
        <w:t>Phạm Hoàng Sơn</w:t>
      </w:r>
    </w:p>
    <w:p>
      <w:r>
        <w:t>QUY ĐỊNH</w:t>
      </w:r>
    </w:p>
    <w:p>
      <w:r>
        <w:t>MỨC CHI BẢO ĐẢM CHO CÔNG TÁC PHỔ BIẾN, GIÁO DỤC PHÁP LUẬT, CHUẨN TIẾP CẬN PHÁP LUẬT VÀ HÒA GIẢI Ở CƠ SỞ TRÊN ĐỊA BÀN TỈNH THÁI NGUYÊN</w:t>
      </w:r>
    </w:p>
    <w:p>
      <w:r>
        <w:t>(Kèm theo Nghị quyết số 03/2024/NQ-HĐND ngày 27 tháng 6 năm 2024 của Hội đồng nhân dân tỉnh Thái Nguyên)</w:t>
      </w:r>
    </w:p>
    <w:p>
      <w:r>
        <w:t>Điều 1. Phạm vi điều chỉnh, đối tượng áp dụng</w:t>
      </w:r>
    </w:p>
    <w:p>
      <w:r>
        <w:t>1. Phạm vi điều chỉnh</w:t>
      </w:r>
    </w:p>
    <w:p>
      <w:r>
        <w:t>Nghị quyết này quy định mức chi bảo đảm cho công tác phổ biến, giáo dục pháp luật, chuẩn tiếp cận pháp luật và hòa giải ở cơ sở trên địa bàn tỉnh Thái Nguyên.</w:t>
      </w:r>
    </w:p>
    <w:p>
      <w:r>
        <w:t>2. Đối tượng áp dụng</w:t>
      </w:r>
    </w:p>
    <w:p>
      <w:r>
        <w:t>Nghị quyết này áp dụng đối với các cơ quan, đơn vị, tổ chức, cá nhân có liên quan đến việc lập dự toán, quản lý, sử dụng và quyết toán kinh phí ngân sách nhà nước bảo đảm công tác phổ biến, giáo dục pháp luật, chuẩn tiếp cận pháp luật và hòa giải ở cơ sở trên địa bàn tỉnh Thái Nguyên.</w:t>
      </w:r>
    </w:p>
    <w:p>
      <w:r>
        <w:t>Điều 2. Nguồn kinh phí thực hiện</w:t>
      </w:r>
    </w:p>
    <w:p>
      <w:r>
        <w:t>1. Nguồn kinh phí cho công tác phổ biến, giáo dục pháp luật, chuẩn tiếp cận pháp luật và hòa giải ở cơ sở:</w:t>
      </w:r>
    </w:p>
    <w:p>
      <w:r>
        <w:t>a) Chi thường xuyên ngân sách địa phương để thực hiện công tác phổ biến, giáo dục pháp luật, chuẩn tiếp cận pháp luật và hòa giải ở cơ sở của địa phương và Hội đồng phối hợp phổ biến, giáo dục pháp luật cấp tỉnh, Hội đồng phối hợp phổ biến, giáo dục pháp luật cấp huyện, Hội đồng đánh giá chuẩn tiếp cận pháp luật cấp huyện theo phân cấp ngân sách nhà nước.</w:t>
      </w:r>
    </w:p>
    <w:p>
      <w:r>
        <w:t>b) Kinh phí từ nguồn tài trợ của các cá nhân, tổ chức, doanh nghiệp trong và ngoài nước và nguồn kinh phí hợp pháp khác theo quy định của pháp luật.</w:t>
      </w:r>
    </w:p>
    <w:p>
      <w:r>
        <w:t>2. Nguồn kinh phí xây dựng, quản lý, khai thác Tủ sách pháp luật thực hiện theo Quyết định số 14/2019/QĐ-TTg ngày 13 tháng 3 năm 2019 của Thủ tướng Chính phủ về xây dựng, quản lý, khai thác Tủ sách pháp luật.</w:t>
      </w:r>
    </w:p>
    <w:p>
      <w:r>
        <w:t>Điều 3. Mức chi</w:t>
      </w:r>
    </w:p>
    <w:p>
      <w:r>
        <w:t>1. Chi công tác phí cho những người đi công tác, kiểm tra, giám sát, bao gồm cả báo cáo viên pháp luật, tuyên truyền viên pháp luật, người được mời tham gia phổ biến, giáo dục pháp luật, cộng tác viên, chuyên gia tham gia đánh giá chuẩn tiếp cận pháp luật, hòa giải viên; chi tổ chức các cuộc họp (bao gồm cả cuộc họp bầu hòa giải viên, bầu tổ trưởng tổ hòa giải), hội nghị chuyên đề, hội nghị tổng kết, sơ kết, triển khai công tác phổ biến, giáo dục pháp luật, chuẩn tiếp cận pháp luật và hòa giải ở cơ sở, các chương trình, đề án, kế hoạch: Thực hiện theo quy định tại Phụ lục II, Nghị quyết số 11/2017/NQ-HĐND ngày 27 tháng 10 năm 2017 của Hội đồng nhân dân tỉnh Thái Nguyên quy định mức chi bảo đảm cho công tác cải cách hành chính nhà nước; mức chi công tác phí, chi hội nghị đối với cơ quan, tổ chức, đơn vị thuộc tỉnh Thái Nguyên và mức chi, mức hỗ trợ kinh phí thực hiện Chương trình mục tiêu quốc gia giảm nghèo bền vững giai đoạn 2016 - 2020.</w:t>
      </w:r>
    </w:p>
    <w:p>
      <w:r>
        <w:t>2. Chi tổ chức đào tạo, tập huấn, bồi dưỡng kiến thức pháp luật, nghiệp vụ, kỹ năng phổ biến, giáo dục pháp luật, chuẩn tiếp cận pháp luật, hoà giải ở cơ sở cho cán bộ, công chức, viên chức; báo cáo viên pháp luật; tuyên truyền viên pháp luật và người được mời tham gia phổ biến, giáo dục pháp luật; hoà giải viên ở cơ sở; người làm công tác phổ biến, giáo dục pháp luật, già làng, trưởng bản, người có uy tín trong cộng đồng các dân tộc thiểu số theo khoản 3 Điều 17 Luật Phổ biến, giáo dục pháp luật; người làm công tác phổ biến, giáo dục pháp luật cho người khuyết tật theo khoản 3 Điều 20 Luật Phổ biến, giáo dục pháp luật: Thực hiện theo quy định tại Nghị quyết số 13/2021/NQ-HĐND ngày 12 tháng 8 năm 2021 của Hội đồng nhân dân tỉnh Thái Nguyên quy định một số mức chi cho công tác đào tạo, bồi dưỡng cán bộ, công chức, viên chức tỉnh Thái Nguyên; Nghị quyết số 07/2023/NQ-HĐND ngày 20 tháng 7 năm 2023 của Hội đồng nhân dân tỉnh Thái Nguyên sửa đổi, bổ sung một số điều của Quy định ban hành kèm theo Nghị quyết số 13/2021/NQ-HĐND ngày 12 tháng 8 năm 2021 của Hội đồng nhân dân tỉnh Thái Nguyên quy định một số mức chi cho công tác đào tạo, bồi dưỡng cán bộ, công chức, viên chức tỉnh Thái Nguyên.</w:t>
      </w:r>
    </w:p>
    <w:p>
      <w:r>
        <w:t>Chi hỗ trợ tiền ăn, tiền thuê phòng nghỉ, tiền phương tiện đi lại đối với học viên là đại biểu ở cấp xã: Thực hiện theo mức chi hỗ trợ đối với đại biểu là khách mời không trong danh sách trả lương của cơ quan nhà nước, đơn vị sự nghiệp công lập và doanh nghiệp theo quy định tại Phụ lục II, Nghị quyết số 11/2017/NQ-HĐND ngày 27 tháng 10 năm 2017 của Hội đồng nhân dân tỉnh Thái Nguyên quy định mức chi bảo đảm cho công tác cải cách hành chính nhà nước; mức chi công tác phí, chi hội nghị đối với cơ quan, tổ chức, đơn vị thuộc tỉnh Thái Nguyên và mức chi, mức hỗ trợ kinh phí thực hiện Chương trình mục tiêu quốc gia giảm nghèo bền vững giai đoạn 2016 - 2020.</w:t>
      </w:r>
    </w:p>
    <w:p>
      <w:r>
        <w:t>3. Chi tổ chức họp báo, hội thảo, tọa đàm trao đổi kinh nghiệm phổ biến, giáo dục pháp luật, chuẩn tiếp cận pháp luật và hòa giải ở cơ sở, giải pháp thực hiện chương trình, đề án, hoạt động của Hội đồng phối hợp phổ biến, giáo dục pháp luật cấp tỉnh, cấp huyện; Hội đồng đánh giá chuẩn tiếp cận pháp luật cấp huyện, Ban chỉ đạo các chương trình, đề án về phổ biến, giáo dục pháp luật, chuẩn tiếp cận pháp luật và hòa giải ở cơ sở (bao gồm: Chi tổ chức các cuộc hội thảo, các phiên họp định kỳ, đột xuất của Hội đồng phối hợp phổ biến, giáo dục pháp luật, Tổ Thư ký giúp việc Hội đồng phối hợp phổ biến, giáo dục pháp luật, Ban chỉ đạo, họp tư vấn, thẩm định của Hội đồng đánh giá chuẩn tiếp cận pháp luật cấp huyện): Thực hiện theo quy định tại Thông tư số 03/2023/TT-BTC ngày 10 tháng 01 năm 2023 của Bộ trưởng Bộ Tài chính quy định lập dự toán, quản lý sử dụng và quyết toán kinh phí ngân sách nhà nước thực hiện nhiệm vụ khoa học và công nghệ.</w:t>
      </w:r>
    </w:p>
    <w:p>
      <w:r>
        <w:t>Chi tổ chức cuộc họp đánh giá đạt chuẩn tiếp cận pháp luật của cấp xã: Nội dung và mức chi chủ trì và các thành viên tham dự thực hiện theo quy định tại điểm a khoản 6 Điều 4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 (được sửa đổi, bổ sung tại khoản 3 Điều 1 Thông tư số 42/2022/TT-BTC ngày 06 tháng 7 năm 2022 của Bộ trưởng Bộ Tài chính sửa đổi, bổ sung một số điều của Thông tư số 338/2016/TT-BTC).</w:t>
      </w:r>
    </w:p>
    <w:p>
      <w:r>
        <w:t>4. Chi ứng dụng công nghệ thông tin trong công tác phổ biến, giáo dục pháp luật, chuẩn tiếp cận pháp luật và hòa giải ở cơ sở; đăng tải thông tin pháp luật, các thông tin khác về hoạt động xây dựng và thực hiện pháp luật, hỏi đáp pháp luật cần thiết cho người dân trên cổng/trang thông tin điện tử sử dụng từ nguồn kinh phí chi thường xuyên; xây dựng và vận hành Tủ sách pháp luật điện tử quốc gia, các dự án, đề án, chương trình ứng dụng công nghệ thông tin, kỹ thuật số, mạng xã hội trong công tác phổ biến, giáo dục pháp luật, chuẩn tiếp cận pháp luật và hòa giải ở cơ sở theo chương trình, dự án, kế hoạch được cấp có thẩm quyền phê duyệt: Thực hiện theo quy định tại Nghị định số 73/2019/NĐ-CP ngày 05 tháng 9 năm 2019 của Chính phủ quy định quản lý đầu tư ứng dụng công nghệ thông tin sử dụng nguồn vốn ngân sách nhà nước và quy định của pháp luật có liên quan; các định mức kinh tế - kỹ thuật trong lĩnh vực thông tin và truyền thông.</w:t>
      </w:r>
    </w:p>
    <w:p>
      <w:r>
        <w:t>5. Chi biên soạn, biên dịch tài liệu phục vụ phổ biến, giáo dục pháp luật, chuẩn tiếp cận pháp luật và hòa giải ở cơ sở và thực hiện thông tin, truyền thông trên phương tiện thông tin đại chúng:</w:t>
      </w:r>
    </w:p>
    <w:p>
      <w:r>
        <w:t>a) Chi biên soạn tài liệu (hoặc bài giảng) giới thiệu Luật, Pháp lệnh; thông cáo báo chí, sách, đặc san, tài liệu chuyên đề pháp luật, tài liệu tham khảo, hướng dẫn nghiệp vụ phổ biến, giáo dục pháp luật, chuẩn tiếp cận pháp luật và hòa giải ở cơ sở để phát hành hoặc đăng tải trên cổng/trang thông tin điện tử và biên soạn chương trình giáo dục pháp luật, sách, tài liệu tham khảo, hướng dẫn giáo dục pháp luật trong nhà trường: Thực hiện theo quy định tại Điều 4 Thông tư số 76/2018/TT-BTC ngày 17 tháng 8 năm 2018 của Bộ trưởng Bộ Tài chính hướng dẫn nội dung, mức chi xây dựng chương trình đào tạo, biên soạn giáo trình môn học đối với giáo dục đại học, giáo dục nghề nghiệp. Thủ trưởng đơn vị được giao nhiệm vụ xây dựng chương trình đào tạo và biên soạn giáo trình căn cứ vào quy định tại Thông tư số 76/2018/TT-BTC ngày 17 tháng 8 năm 2018 của Bộ trưởng Bộ Tài chính để xây dựng mức chi cụ thể trong quy chế chi tiêu nội bộ của đơn vị.</w:t>
      </w:r>
    </w:p>
    <w:p>
      <w:r>
        <w:t>b) Chi biên soạn đồ họa thông tin pháp luật: Thực hiện theo quy định tại Phụ lục I Nghị quyết số 06/2022/NQ-HĐND ngày 16 tháng 6 năm 2022 của Hội đồng nhân dân tỉnh Thái Nguyên quy định nội dung, mức chi cho công tác tập huấn, bồi dưỡng giáo viên, cán bộ quản lý cơ sở giáo dục để thực hiện chương trình mới, sách giáo khoa mới giáo dục phổ thông trong các cơ sở giáo dục phổ thông công lập thuộc tỉnh Thái Nguyên quản lý; công tác chuẩn bị, tổ chức và tham dự các kỳ thi, cuộc thi, hội thi áp dụng đối với giáo dục mầm non, phổ thông trên địa bàn tỉnh; Hội đồng lựa chọn sách giáo khoa trong cơ sở giáo dục phổ thông của tỉnh Thái Nguyên.</w:t>
      </w:r>
    </w:p>
    <w:p>
      <w:r>
        <w:t>c) Chi biên soạn sách nói pháp luật thực hiện theo quy định tại Nghị định số 18/2014/NĐ-CP ngày 14 tháng 3 năm 2014 của Chính phủ quy định về chế độ nhuận bút trong lĩnh vực báo chí, xuất bản; chi biên soạn bài giảng điện tử: Thực hiện theo quy định tại điểm a khoản 2 Điều 4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w:t>
      </w:r>
    </w:p>
    <w:p>
      <w:r>
        <w:t>d) Chi xây dựng chương trình, chuyên mục; in ấn các ấn phẩm, tài liệu; sản xuất, phát hành các băng rôn, khẩu hiệu, băng, đĩa để phục vụ công tác phổ biến, giáo dục pháp luật, chuẩn tiếp cận pháp luật và hòa giải ở cơ sở; thực hiện truyền thông trên báo, tạp chí, đài truyền hình, tập san, bản tin, thông tin lưu động, triển lãm chuyên đề, làm bảng thông tin và hộp tin: Thực hiện theo định mức, đơn giá của các ngành có công việc tương tự và theo chứng từ chi thực tế hợp pháp được cấp có thẩm quyền phê duyệt trong dự toán ngân sách hàng năm.</w:t>
      </w:r>
    </w:p>
    <w:p>
      <w:r>
        <w:t>đ) Chi biên dịch các tài liệu phổ biến, giáo dục pháp luật, chuẩn tiếp cận pháp luật và hòa giải ở cơ sở (bao gồm cả tiếng dân tộc thiểu số được hiểu là ngôn ngữ không phổ thông): Thực hiện theo quy định tại Điều 11 của Quy định ban hành kèm theo Nghị quyết số 11/2019/NQ-HĐND ngày 11 tháng 12 năm 2019 của Hội đồng nhân dân tỉnh Thái Nguyên ban hành Quy định mức chi tiếp khách nước ngoài, chi tổ chức hội nghị, hội thảo quốc tế và mức chi tiếp khách trong nước đối với các cơ quan, đơn vị thuộc phạm vi quản lý của tỉnh Thái Nguyên.</w:t>
      </w:r>
    </w:p>
    <w:p>
      <w:r>
        <w:t>6. Chi biên soạn một số tài liệu phổ biến, giáo dục pháp luật, chuẩn tiếp cận pháp luật và hòa giải ở cơ sở đặc thù: Thực hiện theo quy định tại mục 1, Phụ lục kèm theo Nghị quyết này.</w:t>
      </w:r>
    </w:p>
    <w:p>
      <w:r>
        <w:t>7. Chi khen thưởng cá nhân, tập thể có thành tích xuất sắc về phổ biến, giáo dục pháp luật, chuẩn tiếp cận pháp luật và hòa giải ở cơ sở: Thực hiện theo quy định pháp luật hiện hành về thi đua, khen thưởng.</w:t>
      </w:r>
    </w:p>
    <w:p>
      <w:r>
        <w:t>8. Chi thực hiện các cuộc điều tra, khảo sát về công tác phổ biến, giáo dục pháp luật, chuẩn tiếp cận pháp luật và hòa giải ở cơ sở: Thực hiện theo quy định tại mục 2, phần I Phụ lục ban hành kèm theo Nghị quyết số 08/2017/NQ-HĐND ngày 21 tháng 7 năm 2017 của Hội đồng nhân dân tỉnh Thái Nguyên quy định mức trích từ các khoản thu hồi phát hiện qua công tác thanh tra đã thực nộp vào ngân sách nhà nước; mức phân bổ kinh phí đảm bảo cho công tác xây dựng văn bản quy phạm pháp luật; nội dung, mức chi cho công tác quản lý nhà nước về thi hành pháp luật xử lý vi phạm hành chính; bổ sung mức thu lệ phí đăng ký cư trú trên địa bàn tỉnh Thái Nguyên.</w:t>
      </w:r>
    </w:p>
    <w:p>
      <w:r>
        <w:t>9. Chi tiền lương làm việc vào ban đêm, làm thêm giờ, thực hiện theo quy định của Bộ luật Lao động và các văn bản hướng dẫn thi hành luật.</w:t>
      </w:r>
    </w:p>
    <w:p>
      <w:r>
        <w:t>10. Chi xây dựng chương trình, đề án, kế hoạch phổ biến giáo dục pháp luật, chuẩn tiếp cận pháp luật và hòa giải ở cơ sở và truyền thông chính sách có tác động lớn đến xã hội trong quá trình xây dựng văn bản quy phạm pháp luật; các văn bản quản lý, chỉ đạo, hướng dẫn chương trình, đề án, kế hoạch của Hội đồng phối hợp phổ biến, giáo dục pháp luật, Hội đồng đánh giá chuẩn tiếp cận pháp luật, Ban chỉ đạo các chương trình, đề án, kế hoạch: Thực hiện theo quy định tại mục 2, Phụ lục kèm theo Nghị quyết này.</w:t>
      </w:r>
    </w:p>
    <w:p>
      <w:r>
        <w:t>11. Chi thù lao</w:t>
      </w:r>
    </w:p>
    <w:p>
      <w:r>
        <w:t>a) Thù lao báo cáo viên pháp luật, tuyên truyền viên pháp luật, hoà giải viên cơ sở, người được mời tham gia thực hiện phổ biến, giáo dục pháp luật, chuẩn tiếp cận pháp luật và hòa giải ở cơ sở; hướng dẫn sinh hoạt chuyên đề Câu lạc bộ pháp luật, nhóm nòng cốt với tư cách là giảng viên: Thực hiện theo quy định tại điểm a khoản 2 Điều 2 của Quy định ban hành kèm theo Nghị quyết số 13/2021/NQ-HĐND ngày 12 tháng 8 năm 2021 của Hội đồng nhân dân tỉnh Thái Nguyên quy định một số mức chi cho công tác đào tạo, bồi dưỡng cán bộ, công chức, viên chức tỉnh Thái Nguyên.</w:t>
      </w:r>
    </w:p>
    <w:p>
      <w:r>
        <w:t>Trường hợp thực hiện phổ biến giáo dục pháp luật cho các đối tượng đặc thù theo quy định tại các Điều 17, 18, 19, 20, 21, 22 của Luật Phổ biến, giáo dục pháp luật được hưởng thêm 20% mức thù lao được nhận.</w:t>
      </w:r>
    </w:p>
    <w:p>
      <w:r>
        <w:t>b) Thù lao huy động chuyên gia, nhà khoa học, nhà hoạt động thực tiễn tham gia triển khai các nhiệm vụ của Hội đồng phối hợp phổ biến, giáo dục pháp luật: Thực hiện theo quy định tại Thông tư số 02/2015/TT-BLĐTBXH ngày 12 tháng 01 năm 2015 của Bộ trưởng Bộ Lao động - Thương binh và Xã hội quy định mức lương đối với chuyên gia tư vấn trong nước làm cơ sở dự toán gói thầu cung cấp dịch vụ tư vấn áp dụng hình thức hợp đồng theo thời gian sử dụng vốn nhà nước. Danh sách chuyên gia, nhà khoa học, nhà hoạt động thực tiễn được chi trả thù lao huy động do người có thẩm quyền quy định tại Điều 3 Quyết định số 21/2021/QĐ-TTg ngày 21 tháng 6 năm 2021 của Thủ tướng Chính phủ quy định về thành phần và nhiệm vụ, quyền hạn của Hội đồng phối hợp phổ biến, giáo dục pháp luật quyết định.</w:t>
      </w:r>
    </w:p>
    <w:p>
      <w:r>
        <w:t>12. Chi xây dựng và duy trì sinh hoạt Câu lạc bộ pháp luật, nhóm nòng cốt</w:t>
      </w:r>
    </w:p>
    <w:p>
      <w:r>
        <w:t>a) Chi hỗ trợ tiền ăn, nước uống cho thành viên tham gia hội nghị ra mắt Câu lạc bộ pháp luật: 50.000 đồng/người/ngày (không quá 01 ngày).</w:t>
      </w:r>
    </w:p>
    <w:p>
      <w:r>
        <w:t>b) Chi tiền nước uống cho người dự sinh hoạt Câu lạc bộ pháp luật, nhóm nòng cốt: 10.000 đồng/người/buổi.</w:t>
      </w:r>
    </w:p>
    <w:p>
      <w:r>
        <w:t>13. Chi tổ chức cuộc thi, hội thi</w:t>
      </w:r>
    </w:p>
    <w:p>
      <w:r>
        <w:t>a) Chi tổ chức cuộc thi, hội thi viết, thi sân khấu, trên internet về tìm hiểu pháp luật, nghiệp vụ phổ biến, giáo dục pháp luật, chuẩn tiếp cận pháp luật và hòa giải ở cơ sở, bao gồm:</w:t>
      </w:r>
    </w:p>
    <w:p>
      <w:r>
        <w:t>- Chi hỗ trợ tiền ăn, ở cho thành viên ban tổ chức, các ban, tiểu ban, hội đồng trong những ngày tham gia trực tiếp tổ chức cuộc thi theo quyết định của cấp có thẩm quyền: Chi hỗ trợ tiền ăn, ở cho thí sinh tham gia cuộc thi (kể cả ngày tập luyện và thi, tối đa không quá 10 ngày): Thực hiện theo quy định tại Phụ lục II, Nghị quyết số 11 /2017/NQ-HĐND ngày 27 tháng 10 năm 2017 của Hội đồng nhân dân tỉnh Thái Nguyên quy định mức chi bảo đảm cho công tác cải cách hành chính nhà nước; mức chi công tác phí, chi hội nghị đối với cơ quan, tổ chức, đơn vị thuộc tỉnh Thái Nguyên và mức chi, mức hỗ trợ kinh phí thực hiện Chương trình mục tiêu quốc gia giảm nghèo bền vững giai đoạn 2016 - 2020. Cán bộ, công chức, viên chức đã được hưởng khoản hỗ trợ tiền ăn, ở thì không được thanh toán công tác phí ở cơ quan;</w:t>
      </w:r>
    </w:p>
    <w:p>
      <w:r>
        <w:t>- Chi tổ chức cuộc thi, hội thi sân khấu, thi trên mạng internet, thi trên sóng phát thanh - truyền hình có thêm chi thuê dẫn chương trình, thuê diễn văn nghệ lồng ghép tiểu phẩm pháp luật; chi phí hậu kỳ, hội trường, trang thiết bị và các khoản chi khác phục vụ cuộc thi: Thực hiện theo quy định tại điểm c khoản này và theo chứng từ chi thực tế hợp pháp được cấp có thẩm quyền phê duyệt trong dự toán ngân sách hàng năm.</w:t>
      </w:r>
    </w:p>
    <w:p>
      <w:r>
        <w:t>b) Chi biên soạn đề thi, xây dựng ngân hàng câu hỏi thi, bồi dưỡng thành viên ban tổ chức, các ban, tiểu ban, hội đồng và một số nội dung chi khác để phục vụ tổ chức cuộc thi: Thực hiện theo quy định tại mục B Phụ lục II kèm theo Nghị quyết số 06/2022/NQ-HĐND ngày 16 tháng 6 năm 2022 của Hội đồng nhân dân tỉnh Thái Nguyên quy định nội dung, mức chi cho công tác tập huấn, bồi dưỡng giáo viên, cán bộ quản lý cơ sở giáo dục để thực hiện chương trình mới, sách giáo khoa mới giáo dục phổ thông trong các cơ sở giáo dục phổ thông công lập thuộc tỉnh Thái Nguyên quản lý; công tác chuẩn bị, tổ chức và tham dự các kỳ thi, cuộc thi, hội thi áp dụng đối với giáo dục mầm non, phổ thông trên địa bàn tỉnh; Hội đồng lựa chọn sách giáo khoa trong cơ sở giáo dục phổ thông của tỉnh Thái Nguyên.</w:t>
      </w:r>
    </w:p>
    <w:p>
      <w:r>
        <w:t>c) Chi tổ chức cuộc thi sân khấu, thi trên internet, có thêm mức chi đặc thù sau:</w:t>
      </w:r>
    </w:p>
    <w:p>
      <w:r>
        <w:t>- Thuê dẫn chương trình: Tùy theo quy mô, cấp tổ chức, cơ quan, đơn vị được giao chủ trì tổ chức cuộc thi quyết định mức thuê dẫn chương trình;</w:t>
      </w:r>
    </w:p>
    <w:p>
      <w:r>
        <w:t>- Thuê hội trường và thiết bị phục vụ cuộc thi sân khấu: Tùy theo quy mô, cấp tổ chức, địa bàn tổ chức cuộc thi, cơ quan, đơn vị được giao chủ trì tổ chức cuộc thi quyết định mức thuê hội trường và thiết bị;</w:t>
      </w:r>
    </w:p>
    <w:p>
      <w:r>
        <w:t>- Thuê văn nghệ, diễn viên: Thực hiện theo quy định tại mục 3, Phụ lục kèm theo Nghị quyết này;</w:t>
      </w:r>
    </w:p>
    <w:p>
      <w:r>
        <w:t>- Thu thập thông tin, tư liệu, lập hệ cơ sở dữ liệu tin học hoá (đối với cuộc thi qua mạng điện tử): Thực hiện theo quy định tại Nghị định số 73/2019/NĐ-CP ngày 05 tháng 9 năm 2019 của Chính phủ quy định quản lý đầu tư ứng dụng công nghệ thông tin sử dụng nguồn vốn ngân sách nhà nước và quy định của pháp luật có liên quan; Thông tư số 18/2021/TT-BTTTT ngày 30 tháng 11 năm 2021 của Bộ trưởng Bộ Thông tin và Truyền thông ban hành định mức kinh tế - kỹ thuật hoạt động báo in, báo điện tử; Thông tư số 42/2020/TT-BTTTT ngày 31 tháng 12 năm 2020 của Bộ trưởng Bộ Thông tin và Truyền thông ban hành định mức kinh tế - kỹ thuật hoạt động xuất bản, các định mức kinh tế - kỹ thuật, đơn giá được cơ quan có thẩm quyền ban hành và các chế độ, định mức chi tiêu quy định hiện hành của cơ quan Nhà nước.</w:t>
      </w:r>
    </w:p>
    <w:p>
      <w:r>
        <w:t>d) Chi giải thưởng: Thực hiện theo quy định tại mục 4, Phụ lục ban hành kèm theo Nghị quyết này.</w:t>
      </w:r>
    </w:p>
    <w:p>
      <w:r>
        <w:t>14. Chi thực hiện báo cáo thống kê về hoạt động phổ biến, giáo dục pháp luật, chuẩn tiếp cận pháp luật và hòa giải ở cơ sở: Thực hiện theo quy định tại mục 5, Phụ lục kèm theo Nghị quyết này.</w:t>
      </w:r>
    </w:p>
    <w:p>
      <w:r>
        <w:t>15. Chi kiểm tra, giám sát, đánh giá theo định kỳ hoặc đột xuất về công tác phổ biến, giáo dục pháp luật, chuẩn tiếp cận pháp luật và hòa giải ở cơ sở: Thực hiện mức chi theo quy định tại Thông tư số 06/2007/TT-BTC ngày 26 tháng 01 năm 2007 của Bộ trưởng Bộ Tài chính hướng dẫn lập dự toán, quản lý và sử dụng kinh phí bảo đảm cho công tác kiểm tra việc thực hiện chính sách, chiến lược, quy hoạch, kế hoạch và Phụ lục II Nghị quyết số 11/2017/NQ-HĐND ngày 27 tháng 10 năm 2017 của Hội đồng nhân dân tỉnh Thái Nguyên quy định mức chi bảo đảm cho công tác cải cách hành chính nhà nước; mức chi công tác phí, chi hội nghị đối với cơ quan, tổ chức, đơn vị thuộc tỉnh Thái Nguyên và mức chi, mức hỗ trợ kinh phí thực hiện Chương trình mục tiêu quốc gia giảm nghèo bền vững giai đoạn 2016 - 2020.</w:t>
      </w:r>
    </w:p>
    <w:p>
      <w:r>
        <w:t>Đối với đoàn công tác kiểm tra, giám sát, đánh giá liên ngành, liên cơ quan: Cơ quan, đơn vị chủ trì đoàn công tác chịu trách nhiệm bảo đảm chi phí cho chuyến công tác theo chế độ quy định. Để tránh chi trùng lặp, cơ quan, đơn vị chủ trì đoàn công tác thông báo bằng văn bản (trong giấy mời, triệu tập) cho cơ quan, đơn vị cử người đi công tác không phải thanh toán các khoản chi này.</w:t>
      </w:r>
    </w:p>
    <w:p>
      <w:r>
        <w:t>16. Các khoản chi khác có liên quan trực tiếp đến công tác phổ biến, giáo dục pháp luật, chuẩn tiếp cận pháp luật và hòa giải ở cơ sở (nếu có), theo chứng từ chi thực tế hợp pháp được cấp có thẩm quyền phê duyệt trong dự toán ngân sách hàng năm.</w:t>
      </w:r>
    </w:p>
    <w:p>
      <w:r>
        <w:t>17. Các khoản chi công tác hòa giải ở cơ sở:</w:t>
      </w:r>
    </w:p>
    <w:p>
      <w:r>
        <w:t>a) Chi thù lao cho hòa giải viên (đối với các hòa giải viên trực tiếp tham gia vụ, việc hòa giải): 300.000 đồng/vụ, việc. Trường hợp vụ, việc hòa giải thành theo Điều 24 Luật Hòa giải ở cơ sở: 400.000 đồng/vụ, việc.</w:t>
      </w:r>
    </w:p>
    <w:p>
      <w:r>
        <w:t>b) Hỗ trợ chi phí y tế cho việc cứu chữa, phục hồi sức khỏe và chức năng bị mất hoặc giảm sút đối với hòa giải viên bị tai nạn trong khi thực hiện hoạt động hòa giải ở cơ sở (bao gồm cả trường hợp hòa giải viên bị tai nạn được cứu chữa, bồi dưỡng, chăm sóc trước khi chết) được thực hiện như sau:</w:t>
      </w:r>
    </w:p>
    <w:p>
      <w:r>
        <w:t>- Đối với người bị tai nạn có tham gia bảo hiểm y tế thì việc thanh toán chi phí y tế cho cứu chữa, phục hồi sức khỏe và chức năng bị mất hoặc giảm sút đối với người bị tai nạn được thực hiện theo quy định của pháp luật về bảo hiểm y tế;</w:t>
      </w:r>
    </w:p>
    <w:p>
      <w:r>
        <w:t>- Đối với người bị tai nạn không tham gia bảo hiểm y tế thì ngân sách nhà nước hỗ trợ chi phí y tế cho việc cứu chữa, phục hồi sức khỏe và chức năng bị mất hoặc giảm sút bằng mức hưởng chi phí khám bệnh, chữa bệnh của đối tượng tham gia bảo hiểm y tế được quỹ bảo hiểm y tế thanh toán theo quy định tại điểm đ khoản 1 Điều 22 của Luật Bảo hiểm y tế năm 2008 (sửa đổi, bổ sung năm 2014).</w:t>
      </w:r>
    </w:p>
    <w:p>
      <w:r>
        <w:t>c) Hỗ trợ thu nhập thực tế bị mất hoặc bị giảm sút đối với hòa giải viên bị tai nạn trong thời gian cứu chữa, phục hồi sức khỏe và chức năng bị mất hoặc giảm sút được thực hiện theo quy định tại Điều 4 Thông tư liên tịch số 02/2013 /TTLT-BNV-BLĐTBXH-BTC-BYT ngày 09 tháng 7 năm 2013 của Bộ trưởng Bộ Nội vụ, Bộ trưởng Bộ Lao động - Thương binh và Xã hội, Bộ trưởng Bộ Tài chính, Bộ trưởng Bộ Y tế hướng dẫn quy trình, thủ tục, hồ sơ, mức hỗ trợ người đang trực tiếp tham gia hoạt động chữ thập đỏ bị tai nạn dẫn đến thiệt hại về sức khỏe.</w:t>
      </w:r>
    </w:p>
    <w:p>
      <w:r>
        <w:t>d) Hỗ trợ chi phí mai táng cho người tổ chức mai táng hòa giải viên gặp tai nạn hoặc rủi ro bị thiệt hại về tính mạng trong khi thực hiện hoạt động hòa giải ở cơ sở: 9.000.000 đồng.</w:t>
      </w:r>
    </w:p>
    <w:p>
      <w:r>
        <w:t>đ) Chi hỗ trợ hoạt động của tổ hòa giải (chi mua văn phòng phẩm, sao chụp tài liệu, nước uống phục vụ các cuộc họp của tổ hòa giải): 150.000 đồng/tổ hòa giải/tháng.</w:t>
      </w:r>
    </w:p>
    <w:p>
      <w:r>
        <w:t>18. Chi kiểm tra, xử lý, rà soát hệ thống hóa văn bản quy phạm pháp luật trong lĩnh vực phổ biến, giáo dục pháp luật, chuẩn tiếp cận pháp luật và hòa giải ở cơ sở: Thực hiện theo quy định tại Nghị quyết số 15/2023/NQ-HĐND ngày 31 tháng 8 năm 2023 của Hội đồng nhân dân tỉnh Thái Nguyên quy định mức chi bảo đảm cho công tác kiểm tra, xử lý, rà soát, hệ thống hóa văn bản quy phạm pháp luật do các cơ quan có thẩm quyền của tỉnh Thái Nguyên ban hành.</w:t>
      </w:r>
    </w:p>
    <w:p>
      <w:r>
        <w:t>19. Các khoản chi ngoài lương của cán bộ, công chức, viên chức có nguồn gốc từ ngân sách nhà nước quy định tại Nghị quyết này được áp dụng cho đến khi thực hiện cải cách tiền lương theo Nghị quyết số 27-NQ/TW ngày 21 tháng 5 năm 2018 của Hội nghị lần thứ bảy Ban Chấp hành Trung ương khóa XII về cải cách chính sách tiền lương đối với cán bộ, công chức, viên chức, lực lượng vũ trang và người lao động trong doanh nghiệp./.</w:t>
      </w:r>
    </w:p>
    <w:p>
      <w:r>
        <w:t>PHỤ LỤC</w:t>
      </w:r>
    </w:p>
    <w:p>
      <w:r>
        <w:t>MỘT SỐ MỨC CHI CỤ THỂ THỰC HIỆN CÔNG TÁC PHỔ BIẾN, GIÁO DỤC PHÁP LUẬT, CHUẨN TIẾP CẬN PHÁP LUẬT VÀ HÒA GIẢI Ở CƠ SỞ TRÊN ĐỊA BÀN TỈNH THÁI NGUYÊN</w:t>
      </w:r>
    </w:p>
    <w:p>
      <w:r>
        <w:t>(Kèm theo Nghị quyết số 03/2024/NQ-HĐND ngày 27 tháng 6 năm 2024 của Hội đồng nhân dân tỉnh Thái Nguyên)</w:t>
      </w:r>
    </w:p>
    <w:p>
      <w:r>
        <w:t>Đơn vị tính: Nghìn đồng</w:t>
      </w:r>
    </w:p>
    <w:p>
      <w:r>
        <w:t>STT</w:t>
      </w:r>
    </w:p>
    <w:p>
      <w:r>
        <w:t>Nội dung chi</w:t>
      </w:r>
    </w:p>
    <w:p>
      <w:r>
        <w:t>Đơn vị tính</w:t>
      </w:r>
    </w:p>
    <w:p>
      <w:r>
        <w:t>Mức chi</w:t>
      </w:r>
    </w:p>
    <w:p>
      <w:r>
        <w:t>Cấp tỉnh</w:t>
      </w:r>
    </w:p>
    <w:p>
      <w:r>
        <w:t>Cấp huyện</w:t>
      </w:r>
    </w:p>
    <w:p>
      <w:r>
        <w:t>Cấp xã</w:t>
      </w:r>
    </w:p>
    <w:p>
      <w:r>
        <w:t>1</w:t>
      </w:r>
    </w:p>
    <w:p>
      <w:r>
        <w:t>Chi biên soạn một số tài liệu phổ biến, giáo dục pháp luật, chuẩn tiếp cận pháp luật và hòa giải ở cơ sở đặc thù  (thực hiện theo kế hoạch, nhiệm vụ khi được cấp có thẩm quyền giao)</w:t>
      </w:r>
    </w:p>
    <w:p>
      <w:r>
        <w:t>1.1</w:t>
      </w:r>
    </w:p>
    <w:p>
      <w:r>
        <w:t>Tờ gấp pháp luật (bao gồm biên soạn, biên tập, thẩm định)</w:t>
      </w:r>
    </w:p>
    <w:p>
      <w:r>
        <w:t>Tờ gấp đã hoàn thành</w:t>
      </w:r>
    </w:p>
    <w:p>
      <w:r>
        <w:t>1.500</w:t>
      </w:r>
    </w:p>
    <w:p>
      <w:r>
        <w:t>700</w:t>
      </w:r>
    </w:p>
    <w:p>
      <w:r>
        <w:t>500</w:t>
      </w:r>
    </w:p>
    <w:p>
      <w:r>
        <w:t>1.2</w:t>
      </w:r>
    </w:p>
    <w:p>
      <w:r>
        <w:t>Tình huống giải đáp pháp luật (bao gồm biên soạn, biên tập, thẩm định)</w:t>
      </w:r>
    </w:p>
    <w:p>
      <w:r>
        <w:t>Tình huống đã hoàn thành</w:t>
      </w:r>
    </w:p>
    <w:p>
      <w:r>
        <w:t>450</w:t>
      </w:r>
    </w:p>
    <w:p>
      <w:r>
        <w:t>200</w:t>
      </w:r>
    </w:p>
    <w:p>
      <w:r>
        <w:t>150</w:t>
      </w:r>
    </w:p>
    <w:p>
      <w:r>
        <w:t>1.3</w:t>
      </w:r>
    </w:p>
    <w:p>
      <w:r>
        <w:t>Câu chuyện pháp luật (bao gồm biên soạn, biên tập, thẩm định)</w:t>
      </w:r>
    </w:p>
    <w:p>
      <w:r>
        <w:t>Câu chuyện đã hoàn thành</w:t>
      </w:r>
    </w:p>
    <w:p>
      <w:r>
        <w:t>2.250</w:t>
      </w:r>
    </w:p>
    <w:p>
      <w:r>
        <w:t>1.000</w:t>
      </w:r>
    </w:p>
    <w:p>
      <w:r>
        <w:t>700</w:t>
      </w:r>
    </w:p>
    <w:p>
      <w:r>
        <w:t>1.4</w:t>
      </w:r>
    </w:p>
    <w:p>
      <w:r>
        <w:t>Tiểu phẩm pháp luật (bao gồm biên soạn, biên tập, thẩm định, lấy ý kiến chuyên gia)</w:t>
      </w:r>
    </w:p>
    <w:p>
      <w:r>
        <w:t>Tiểu phẩm đã hoàn thành</w:t>
      </w:r>
    </w:p>
    <w:p>
      <w:r>
        <w:t>7.500</w:t>
      </w:r>
    </w:p>
    <w:p>
      <w:r>
        <w:t>3.700</w:t>
      </w:r>
    </w:p>
    <w:p>
      <w:r>
        <w:t>2.600</w:t>
      </w:r>
    </w:p>
    <w:p>
      <w:r>
        <w:t>2</w:t>
      </w:r>
    </w:p>
    <w:p>
      <w:r>
        <w:t>Chi xây dựng chương trình, đề án, kế hoạch phổ biến giáo dục pháp luật, chuẩn tiếp cận pháp luật và hòa giải ở cơ sở và truyền thông chính sách có tác động lớn đến xã hội trong quá trình xây dựng văn bản quy phạm pháp luật; các văn bản quản lý, chỉ đạo, hướng dẫn chương trình, đề án, kế hoạch của Hội đồng phối hợp phổ biến, giáo dục pháp luật, Hội đồng đánh giá chuẩn tiếp cận pháp luật, Ban chỉ đạo các chương trình, đề án, kế hoạch  (thực hiện theo kế hoạch, nhiệm vụ khi được cấp có thẩm quyền giao)</w:t>
      </w:r>
    </w:p>
    <w:p>
      <w:r>
        <w:t>2.1</w:t>
      </w:r>
    </w:p>
    <w:p>
      <w:r>
        <w:t>Xây dựng đề cương</w:t>
      </w:r>
    </w:p>
    <w:p>
      <w:r>
        <w:t>- Xây dựng đề cương chi tiết</w:t>
      </w:r>
    </w:p>
    <w:p>
      <w:r>
        <w:t>Đề cương</w:t>
      </w:r>
    </w:p>
    <w:p>
      <w:r>
        <w:t>1.200</w:t>
      </w:r>
    </w:p>
    <w:p>
      <w:r>
        <w:t>750</w:t>
      </w:r>
    </w:p>
    <w:p>
      <w:r>
        <w:t>500</w:t>
      </w:r>
    </w:p>
    <w:p>
      <w:r>
        <w:t>- Tổng hợp hoàn chỉnh đề cương tổng quát</w:t>
      </w:r>
    </w:p>
    <w:p>
      <w:r>
        <w:t>Đề cương hoàn chỉnh</w:t>
      </w:r>
    </w:p>
    <w:p>
      <w:r>
        <w:t>2.000</w:t>
      </w:r>
    </w:p>
    <w:p>
      <w:r>
        <w:t>1.500</w:t>
      </w:r>
    </w:p>
    <w:p>
      <w:r>
        <w:t>1.000</w:t>
      </w:r>
    </w:p>
    <w:p>
      <w:r>
        <w:t>2.2</w:t>
      </w:r>
    </w:p>
    <w:p>
      <w:r>
        <w:t>Soạn thảo chương trình, đề án, kế hoạch</w:t>
      </w:r>
    </w:p>
    <w:p>
      <w:r>
        <w:t>- Soạn thảo Chương trình, đề án, kế hoạch</w:t>
      </w:r>
    </w:p>
    <w:p>
      <w:r>
        <w:t>Chương trình, đề án, kế hoạch</w:t>
      </w:r>
    </w:p>
    <w:p>
      <w:r>
        <w:t>3.000</w:t>
      </w:r>
    </w:p>
    <w:p>
      <w:r>
        <w:t>2.000</w:t>
      </w:r>
    </w:p>
    <w:p>
      <w:r>
        <w:t>1.500</w:t>
      </w:r>
    </w:p>
    <w:p>
      <w:r>
        <w:t>- Soạn thảo báo cáo tiếp thu, tổng hợp ý kiến</w:t>
      </w:r>
    </w:p>
    <w:p>
      <w:r>
        <w:t>Báo cáo</w:t>
      </w:r>
    </w:p>
    <w:p>
      <w:r>
        <w:t>500</w:t>
      </w:r>
    </w:p>
    <w:p>
      <w:r>
        <w:t>350</w:t>
      </w:r>
    </w:p>
    <w:p>
      <w:r>
        <w:t>250</w:t>
      </w:r>
    </w:p>
    <w:p>
      <w:r>
        <w:t>2.3</w:t>
      </w:r>
    </w:p>
    <w:p>
      <w:r>
        <w:t>Tổ chức họp, tọa đàm góp ý</w:t>
      </w:r>
    </w:p>
    <w:p>
      <w:r>
        <w:t>- Chủ trì</w:t>
      </w:r>
    </w:p>
    <w:p>
      <w:r>
        <w:t>Người/buổi</w:t>
      </w:r>
    </w:p>
    <w:p>
      <w:r>
        <w:t>200</w:t>
      </w:r>
    </w:p>
    <w:p>
      <w:r>
        <w:t>150</w:t>
      </w:r>
    </w:p>
    <w:p>
      <w:r>
        <w:t>100</w:t>
      </w:r>
    </w:p>
    <w:p>
      <w:r>
        <w:t>- Thành viên dự</w:t>
      </w:r>
    </w:p>
    <w:p>
      <w:r>
        <w:t>Người/buổi</w:t>
      </w:r>
    </w:p>
    <w:p>
      <w:r>
        <w:t>100</w:t>
      </w:r>
    </w:p>
    <w:p>
      <w:r>
        <w:t>70</w:t>
      </w:r>
    </w:p>
    <w:p>
      <w:r>
        <w:t>50</w:t>
      </w:r>
    </w:p>
    <w:p>
      <w:r>
        <w:t>2.4</w:t>
      </w:r>
    </w:p>
    <w:p>
      <w:r>
        <w:t>Ý kiến tư vấn của chuyên gia</w:t>
      </w:r>
    </w:p>
    <w:p>
      <w:r>
        <w:t>Văn bản</w:t>
      </w:r>
    </w:p>
    <w:p>
      <w:r>
        <w:t>500</w:t>
      </w:r>
    </w:p>
    <w:p>
      <w:r>
        <w:t>370</w:t>
      </w:r>
    </w:p>
    <w:p>
      <w:r>
        <w:t>250</w:t>
      </w:r>
    </w:p>
    <w:p>
      <w:r>
        <w:t>2.5</w:t>
      </w:r>
    </w:p>
    <w:p>
      <w:r>
        <w:t>Xét duyệt chương trình, đề án, kế hoạch</w:t>
      </w:r>
    </w:p>
    <w:p>
      <w:r>
        <w:t>- Chủ tịch Hội đồng</w:t>
      </w:r>
    </w:p>
    <w:p>
      <w:r>
        <w:t>Người/buổi</w:t>
      </w:r>
    </w:p>
    <w:p>
      <w:r>
        <w:t>200</w:t>
      </w:r>
    </w:p>
    <w:p>
      <w:r>
        <w:t>150</w:t>
      </w:r>
    </w:p>
    <w:p>
      <w:r>
        <w:t>100</w:t>
      </w:r>
    </w:p>
    <w:p>
      <w:r>
        <w:t>- Thành viên Hội đồng, thư ký</w:t>
      </w:r>
    </w:p>
    <w:p>
      <w:r>
        <w:t>Người/buổi</w:t>
      </w:r>
    </w:p>
    <w:p>
      <w:r>
        <w:t>150</w:t>
      </w:r>
    </w:p>
    <w:p>
      <w:r>
        <w:t>100</w:t>
      </w:r>
    </w:p>
    <w:p>
      <w:r>
        <w:t>70</w:t>
      </w:r>
    </w:p>
    <w:p>
      <w:r>
        <w:t>- Đại biểu được mời tham dự</w:t>
      </w:r>
    </w:p>
    <w:p>
      <w:r>
        <w:t>Người/buổi</w:t>
      </w:r>
    </w:p>
    <w:p>
      <w:r>
        <w:t>100</w:t>
      </w:r>
    </w:p>
    <w:p>
      <w:r>
        <w:t>70</w:t>
      </w:r>
    </w:p>
    <w:p>
      <w:r>
        <w:t>50</w:t>
      </w:r>
    </w:p>
    <w:p>
      <w:r>
        <w:t>- Nhận xét, phản biện của Hội đồng</w:t>
      </w:r>
    </w:p>
    <w:p>
      <w:r>
        <w:t>Bài viết</w:t>
      </w:r>
    </w:p>
    <w:p>
      <w:r>
        <w:t>300</w:t>
      </w:r>
    </w:p>
    <w:p>
      <w:r>
        <w:t>200</w:t>
      </w:r>
    </w:p>
    <w:p>
      <w:r>
        <w:t>150</w:t>
      </w:r>
    </w:p>
    <w:p>
      <w:r>
        <w:t>- Bài nhận xét của ủy viên Hội đồng</w:t>
      </w:r>
    </w:p>
    <w:p>
      <w:r>
        <w:t>Bài viết</w:t>
      </w:r>
    </w:p>
    <w:p>
      <w:r>
        <w:t>200</w:t>
      </w:r>
    </w:p>
    <w:p>
      <w:r>
        <w:t>150</w:t>
      </w:r>
    </w:p>
    <w:p>
      <w:r>
        <w:t>100</w:t>
      </w:r>
    </w:p>
    <w:p>
      <w:r>
        <w:t>2.6</w:t>
      </w:r>
    </w:p>
    <w:p>
      <w:r>
        <w:t>Ý kiến thẩm định chương trình, đề án, kế hoạch (đối với trường hợp không thành lập Hội đồng xét duyệt)</w:t>
      </w:r>
    </w:p>
    <w:p>
      <w:r>
        <w:t>Bài viết</w:t>
      </w:r>
    </w:p>
    <w:p>
      <w:r>
        <w:t>500</w:t>
      </w:r>
    </w:p>
    <w:p>
      <w:r>
        <w:t>350</w:t>
      </w:r>
    </w:p>
    <w:p>
      <w:r>
        <w:t>250</w:t>
      </w:r>
    </w:p>
    <w:p>
      <w:r>
        <w:t>2.7</w:t>
      </w:r>
    </w:p>
    <w:p>
      <w:r>
        <w:t>Xây dựng các văn bản quản lý, chỉ đạo, hướng dẫn chương trình, đề án, kế hoạch</w:t>
      </w:r>
    </w:p>
    <w:p>
      <w:r>
        <w:t>Văn bản</w:t>
      </w:r>
    </w:p>
    <w:p>
      <w:r>
        <w:t>500</w:t>
      </w:r>
    </w:p>
    <w:p>
      <w:r>
        <w:t>350</w:t>
      </w:r>
    </w:p>
    <w:p>
      <w:r>
        <w:t>250</w:t>
      </w:r>
    </w:p>
    <w:p>
      <w:r>
        <w:t>3</w:t>
      </w:r>
    </w:p>
    <w:p>
      <w:r>
        <w:t>Chi thuê văn nghệ, diễn viên tổ chức cuộc thi sân khấu, thi trên internet:</w:t>
      </w:r>
    </w:p>
    <w:p>
      <w:r>
        <w:t>Người/ngày</w:t>
      </w:r>
    </w:p>
    <w:p>
      <w:r>
        <w:t>450</w:t>
      </w:r>
    </w:p>
    <w:p>
      <w:r>
        <w:t>200</w:t>
      </w:r>
    </w:p>
    <w:p>
      <w:r>
        <w:t>150</w:t>
      </w:r>
    </w:p>
    <w:p>
      <w:r>
        <w:t>4</w:t>
      </w:r>
    </w:p>
    <w:p>
      <w:r>
        <w:t>Chi giải thưởng các cuộc thi, hội thi:</w:t>
      </w:r>
    </w:p>
    <w:p>
      <w:r>
        <w:t>4.1</w:t>
      </w:r>
    </w:p>
    <w:p>
      <w:r>
        <w:t>Giải nhất</w:t>
      </w:r>
    </w:p>
    <w:p>
      <w:r>
        <w:t>- Tập thể</w:t>
      </w:r>
    </w:p>
    <w:p>
      <w:r>
        <w:t>Giải thưởng</w:t>
      </w:r>
    </w:p>
    <w:p>
      <w:r>
        <w:t>10.000</w:t>
      </w:r>
    </w:p>
    <w:p>
      <w:r>
        <w:t>7.000</w:t>
      </w:r>
    </w:p>
    <w:p>
      <w:r>
        <w:t>5.000</w:t>
      </w:r>
    </w:p>
    <w:p>
      <w:r>
        <w:t>- Cá nhân</w:t>
      </w:r>
    </w:p>
    <w:p>
      <w:r>
        <w:t>Giải thưởng</w:t>
      </w:r>
    </w:p>
    <w:p>
      <w:r>
        <w:t>6.000</w:t>
      </w:r>
    </w:p>
    <w:p>
      <w:r>
        <w:t>3.700</w:t>
      </w:r>
    </w:p>
    <w:p>
      <w:r>
        <w:t>2.200</w:t>
      </w:r>
    </w:p>
    <w:p>
      <w:r>
        <w:t>4.2</w:t>
      </w:r>
    </w:p>
    <w:p>
      <w:r>
        <w:t>Giải nhì</w:t>
      </w:r>
    </w:p>
    <w:p>
      <w:r>
        <w:t>- Tập thể</w:t>
      </w:r>
    </w:p>
    <w:p>
      <w:r>
        <w:t>Giải thưởng</w:t>
      </w:r>
    </w:p>
    <w:p>
      <w:r>
        <w:t>7.500</w:t>
      </w:r>
    </w:p>
    <w:p>
      <w:r>
        <w:t>5.250</w:t>
      </w:r>
    </w:p>
    <w:p>
      <w:r>
        <w:t>3.750</w:t>
      </w:r>
    </w:p>
    <w:p>
      <w:r>
        <w:t>- Cá nhân</w:t>
      </w:r>
    </w:p>
    <w:p>
      <w:r>
        <w:t>Giải thưởng</w:t>
      </w:r>
    </w:p>
    <w:p>
      <w:r>
        <w:t>3.000</w:t>
      </w:r>
    </w:p>
    <w:p>
      <w:r>
        <w:t>2.250</w:t>
      </w:r>
    </w:p>
    <w:p>
      <w:r>
        <w:t>1.500</w:t>
      </w:r>
    </w:p>
    <w:p>
      <w:r>
        <w:t>4.3</w:t>
      </w:r>
    </w:p>
    <w:p>
      <w:r>
        <w:t>Giải ba</w:t>
      </w:r>
    </w:p>
    <w:p>
      <w:r>
        <w:t>- Tập thể</w:t>
      </w:r>
    </w:p>
    <w:p>
      <w:r>
        <w:t>Giải thưởng</w:t>
      </w:r>
    </w:p>
    <w:p>
      <w:r>
        <w:t>5.250</w:t>
      </w:r>
    </w:p>
    <w:p>
      <w:r>
        <w:t>3.750</w:t>
      </w:r>
    </w:p>
    <w:p>
      <w:r>
        <w:t>2.250</w:t>
      </w:r>
    </w:p>
    <w:p>
      <w:r>
        <w:t>- Cá nhân</w:t>
      </w:r>
    </w:p>
    <w:p>
      <w:r>
        <w:t>Giải thưởng</w:t>
      </w:r>
    </w:p>
    <w:p>
      <w:r>
        <w:t>2.250</w:t>
      </w:r>
    </w:p>
    <w:p>
      <w:r>
        <w:t>1.500</w:t>
      </w:r>
    </w:p>
    <w:p>
      <w:r>
        <w:t>1.050</w:t>
      </w:r>
    </w:p>
    <w:p>
      <w:r>
        <w:t>4.4</w:t>
      </w:r>
    </w:p>
    <w:p>
      <w:r>
        <w:t>Giải khuyến khích</w:t>
      </w:r>
    </w:p>
    <w:p>
      <w:r>
        <w:t>- Tập thể</w:t>
      </w:r>
    </w:p>
    <w:p>
      <w:r>
        <w:t>Giải thưởng</w:t>
      </w:r>
    </w:p>
    <w:p>
      <w:r>
        <w:t>3.000</w:t>
      </w:r>
    </w:p>
    <w:p>
      <w:r>
        <w:t>2.250</w:t>
      </w:r>
    </w:p>
    <w:p>
      <w:r>
        <w:t>1.500</w:t>
      </w:r>
    </w:p>
    <w:p>
      <w:r>
        <w:t>- Cá nhân</w:t>
      </w:r>
    </w:p>
    <w:p>
      <w:r>
        <w:t>Giải thưởng</w:t>
      </w:r>
    </w:p>
    <w:p>
      <w:r>
        <w:t>1.050</w:t>
      </w:r>
    </w:p>
    <w:p>
      <w:r>
        <w:t>750</w:t>
      </w:r>
    </w:p>
    <w:p>
      <w:r>
        <w:t>520</w:t>
      </w:r>
    </w:p>
    <w:p>
      <w:r>
        <w:t>4.5</w:t>
      </w:r>
    </w:p>
    <w:p>
      <w:r>
        <w:t>Giải phụ khác</w:t>
      </w:r>
    </w:p>
    <w:p>
      <w:r>
        <w:t>Giải thưởng</w:t>
      </w:r>
    </w:p>
    <w:p>
      <w:r>
        <w:t>525</w:t>
      </w:r>
    </w:p>
    <w:p>
      <w:r>
        <w:t>450</w:t>
      </w:r>
    </w:p>
    <w:p>
      <w:r>
        <w:t>300</w:t>
      </w:r>
    </w:p>
    <w:p>
      <w:r>
        <w:t>5</w:t>
      </w:r>
    </w:p>
    <w:p>
      <w:r>
        <w:t>Chi thực hiện báo cáo thống kê về hoạt động phổ biến, giáo dục pháp luật, chuẩn tiếp cận pháp luật và hòa giải ở cơ sở</w:t>
      </w:r>
    </w:p>
    <w:p>
      <w:r>
        <w:t>5.1</w:t>
      </w:r>
    </w:p>
    <w:p>
      <w:r>
        <w:t>Thu thập thông tin, xử lý số liệu báo cáo</w:t>
      </w:r>
    </w:p>
    <w:p>
      <w:r>
        <w:t>Báo cáo</w:t>
      </w:r>
    </w:p>
    <w:p>
      <w:r>
        <w:t>75</w:t>
      </w:r>
    </w:p>
    <w:p>
      <w:r>
        <w:t>75</w:t>
      </w:r>
    </w:p>
    <w:p>
      <w:r>
        <w:t>75</w:t>
      </w:r>
    </w:p>
    <w:p>
      <w:r>
        <w:t>5.2</w:t>
      </w:r>
    </w:p>
    <w:p>
      <w:r>
        <w:t>Xây dựng báo cáo của UBND các cấp</w:t>
      </w:r>
    </w:p>
    <w:p>
      <w:r>
        <w:t>Báo cáo</w:t>
      </w:r>
    </w:p>
    <w:p>
      <w:r>
        <w:t>4.500</w:t>
      </w:r>
    </w:p>
    <w:p>
      <w:r>
        <w:t>2.000</w:t>
      </w:r>
    </w:p>
    <w:p>
      <w:r>
        <w:t>1.400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