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03/2023/NQ-HĐND sửa đổi Nghị quyết 13/2022/NQ-HĐND và 14/2022/NQ-HĐND do tỉnh Hậu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HỘI ĐỒNG NHÂN DÂN</w:t>
      </w:r>
    </w:p>
    <w:p>
      <w:r>
        <w:t>TỈNH HẬU GIANG</w:t>
      </w:r>
    </w:p>
    <w:p>
      <w:r>
        <w:t>-------</w:t>
      </w:r>
    </w:p>
    <w:p>
      <w:r>
        <w:t>CỘNG HÒA XÃ HỘI CHỦ NGHĨA VIỆT NAM</w:t>
      </w:r>
    </w:p>
    <w:p>
      <w:r>
        <w:t>Độc lập - Tự do - Hạnh phúc</w:t>
      </w:r>
    </w:p>
    <w:p>
      <w:r>
        <w:t>---------------</w:t>
      </w:r>
    </w:p>
    <w:p>
      <w:r>
        <w:t>Số:03/2023/NQ-HĐND</w:t>
      </w:r>
    </w:p>
    <w:p>
      <w:r>
        <w:t>Hậu Giang, ngày 14 tháng 7 năm 2023</w:t>
      </w:r>
    </w:p>
    <w:p>
      <w:r>
        <w:t>NGHỊ QUYẾT</w:t>
      </w:r>
    </w:p>
    <w:p>
      <w:r>
        <w:t>SỬA ĐỔI, BỔ SUNG MỘT SỐ ĐIỀU CỦA NGHỊ QUYẾT SỐ 13/2022/NQ-HĐND VÀ NGHỊ QUYẾT SỐ 14/2022/NQ-HĐND NGÀY 06 THÁNG 7 NĂM 2022 CỦA HỘI ĐỒNG NHÂN DÂN TỈNH HẬU GIANG</w:t>
      </w:r>
    </w:p>
    <w:p>
      <w:r>
        <w:t>HỘI ĐỒNG NHÂN DÂN TỈNH HẬU GIANG</w:t>
      </w:r>
    </w:p>
    <w:p>
      <w:r>
        <w:t>KHÓA X KỲ HỌP THỨ 16</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Đầu tư công ngày 13 tháng 6 năm 2019;</w:t>
      </w:r>
    </w:p>
    <w:p>
      <w:r>
        <w:t>Căn cứ Nghị quyết số 88/2019/QH14 ngày 18 tháng 11 năm 2019 của Quốc hội phê duyệt Đề án tổng thể phát triển kinh tế - xã hội vùng đồng bào dân tộc thiểu số và miền núi giai đoạn 2021 - 2030;</w:t>
      </w:r>
    </w:p>
    <w:p>
      <w:r>
        <w:t>Căn cứ Nghị quyết số 120/2020/QH14 ngày 19 tháng 6 năm 2020 của Quốc hội phê duyệt chủ trương đầu tư Chương trình mục tiêu quốc gia phát triển kinh tế - xã hội vùng đồng bào dân tộc thiểu số và miền núi giai đoạn 2021 - 2030;</w:t>
      </w:r>
    </w:p>
    <w:p>
      <w:r>
        <w:t>Căn cứ Nghị quyết số 973/2020/UBTVQH14 ngày 08 tháng 7 năm 2020 của Ủy ban Thường vụ Quốc hội quy định về các nguyên tắc, tiêu chí và định mức phân bổ vốn đầu tư công nguồn ngân sách nhà nước giai đoạn 2021 - 2025;</w:t>
      </w:r>
    </w:p>
    <w:p>
      <w:r>
        <w:t>Căn cứ Nghị định số 27/2022/NĐ-CP ngày 19 tháng 4 năm 2022 của Chính phủ quy định cơ chế quản lý, tổ chức thực hiện các Chương trình mục tiêu quốc gia;</w:t>
      </w:r>
    </w:p>
    <w:p>
      <w:r>
        <w:t>Căn cứ Quyết định số 26/2020/QĐ-TTg ngày 14 tháng 9 năm 2020 của Thủ tướng Chính phủ quy định chi tiết một số điều của Nghị quyết số 973/2020/UBTVQH14 ngày 08 tháng 7 năm 2020 của Ủy ban Thường vụ Quốc hội quy định về các nguyên tắc, tiêu chí và định mức phân bổ vốn đầu tư công nguồn ngân sách nhà nước giai đoạn 2021 - 2025;</w:t>
      </w:r>
    </w:p>
    <w:p>
      <w:r>
        <w:t>Căn cứ Quyết định số 39/2021/QĐ-TTg ngày 30 tháng 12 năm 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w:t>
      </w:r>
    </w:p>
    <w:p>
      <w:r>
        <w:t>Căn cứ Quyết định số 02/2022/QĐ-TTg ngày 18 tháng 01 năm 2022 của Thủ tướng Chính phủ quy định nguyên tắc, tiêu chí, định mức phân bổ vốn ngân sách trung ương và tỷ lệ vốn đối ứng của ngân sách địa phương thực hiện Chương trình mục tiêu quốc gia giảm nghèo bền vững giai đoạn 2021 - 2025;</w:t>
      </w:r>
    </w:p>
    <w:p>
      <w:r>
        <w:t>Xét Tờ trình số 63/TTr-UBND ngày 27 tháng 6 năm 2023 của Ủy ban nhân dân tỉnh dự thảo Nghị quyết sửa đổi, bổ sung một số điều của Nghị quyết số 13/2022/NQ-HĐND và Nghị quyết số 14/2022/NQ-HĐND ngày 06 tháng 7 năm 2022 của Hội đồng nhân dân tỉnh Hậu Giang; Báo cáo thẩm tra của Ban Kinh tế - Ngân sách Hội đồng nhân dân tỉnh; ý kiến thảo luận của đại biểu Hội đồng nhân dân tỉnh tại kỳ họp.</w:t>
      </w:r>
    </w:p>
    <w:p>
      <w:r>
        <w:t>QUYẾT NGHỊ:</w:t>
      </w:r>
    </w:p>
    <w:p>
      <w:r>
        <w:t>Điều 1.  Sửa đổi, bổ sung một số điều của Nghị quyết số 13/2022/NQ-HĐND ngày 06 tháng 7 năm 2022 của Hội đồng nhân dân tỉnh Hậu Giang ban hành Quy định nguyên tắc, tiêu chí, định mức phân bổ vốn ngân sách nhà nước thực hiện Chương trình mục tiêu quốc gia giảm nghèo bền vững giai đoạn 2021 - 2025 và Nghị quyết số 14/2022/NQ-HĐND ngày 06 tháng 7 năm 2022 của Hội đồng nhân dân tỉnh Hậu Giang ban hành Quy định nguyên tắc, tiêu chí, định mức phân bổ vốn ngân sách nhà nước thực hiện Chương trình mục tiêu quốc gia phát triển kinh tế - xã hội vùng đồng bào dân tộc thiểu số và miền núi giai đoạn 2021 - 2025.</w:t>
      </w:r>
    </w:p>
    <w:p>
      <w:r>
        <w:t>1. Sửa đổi, bổ sung tiết (-) thứ nhất điểm b khoản 5 Điều 4 Quy định nguyên tắc, tiêu chí, định mức phân bổ vốn ngân sách nhà nước thực hiện Chương trình mục tiêu quốc gia giảm nghèo bền vững giai đoạn 2021 - 2025 ban hành kèm theo Nghị quyết số 13/2022/NQ-HĐND như sau:</w:t>
      </w:r>
    </w:p>
    <w:p>
      <w:r>
        <w:t>“- Phân bổ tối đa 50% vốn ngân sách trung ương cho các cơ quan cấp tỉnh chủ trì chương trình, chủ trì các dự án thành phần và các đơn vị có liên quan tổ chức thực hiện chương trình: Sở Lao động - Thương binh và Xã hội 26%, Văn phòng Điều phối các Chương trình mục tiêu quốc gia tỉnh 4%, Sở Nông nghiệp và Phát triển nông thôn 4%, Sở Thông tin và Truyền thông 4%, Sở Y tế 4%, Sở Kế hoạch và Đầu tư 4% và Sở Tài chính 4%; tối thiểu 50% cho Ủy ban nhân dân huyện, thị xã, thành phố.”.</w:t>
      </w:r>
    </w:p>
    <w:p>
      <w:r>
        <w:t>2. Sửa đổi, bổ sung tiểu tiết (+) thứ nhất tiết (-) thứ hai Tiểu dự án 3 điểm i khoản 2 Điều 5 Quy định nguyên tắc, tiêu chí, định mức phân bổ vốn ngân sách nhà nước thực hiện Chương trình mục tiêu quốc gia phát triển kinh tế - xã hội vùng đồng bào dân tộc thiểu số và miền núi giai đoạn 2021 - 2025 kèm theo Nghị quyết số 14/2022/NQ-HĐND như sau:</w:t>
      </w:r>
    </w:p>
    <w:p>
      <w:r>
        <w:t>“+ Phân bổ cho các sở, ban, ngành: Không quá 70% tổng vốn sự nghiệp Tiểu dự án. Trong đó: Ban Dân tộc tỉnh không quá 20%, Sở Kế hoạch và Đầu tư không quá 17%, Sở Tài chính không quá 18%, Văn phòng Điều phối các Chương trình mục tiêu quốc gia tỉnh không quá 15%.”.</w:t>
      </w:r>
    </w:p>
    <w:p>
      <w:r>
        <w:t>Điều 2.  Hội đồng nhân dân tỉnh giao Ủy ban nhân dân tỉnh tổ chức thực hiện Nghị quyết theo quy định pháp luật.</w:t>
      </w:r>
    </w:p>
    <w:p>
      <w:r>
        <w:t>Hội đồng nhân dân tỉnh giao Thường trực Hội đồng nhân dân, các Ban Hội đồng nhân dân, Tổ đại biểu Hội đồng nhân dân và đại biểu Hội đồng nhân dân tỉnh giám sát việc thực hiện Nghị quyết.</w:t>
      </w:r>
    </w:p>
    <w:p>
      <w:r>
        <w:t>Nghị quyết này đã được Hội đồng nhân dân tỉnh Hậu Giang Khóa X Kỳ họp thứ 16 thông qua ngày 14 tháng 7 năm 2023 và có hiệu lực từ ngày 24 tháng 7 năm 2023./.</w:t>
      </w:r>
    </w:p>
    <w:p>
      <w:r>
        <w:t>Nơi nhận:</w:t>
      </w:r>
    </w:p>
    <w:p>
      <w:r>
        <w:t>- Văn phòng Quốc hội;</w:t>
      </w:r>
    </w:p>
    <w:p>
      <w:r>
        <w:t>- Văn phòng Chính phủ;</w:t>
      </w:r>
    </w:p>
    <w:p>
      <w:r>
        <w:t>- Cục Quản trị II;</w:t>
      </w:r>
    </w:p>
    <w:p>
      <w:r>
        <w:t>- Cục Hành chính - Quản trị II;</w:t>
      </w:r>
    </w:p>
    <w:p>
      <w:r>
        <w:t>- Bộ Kế hoạch và Đầu tư;</w:t>
      </w:r>
    </w:p>
    <w:p>
      <w:r>
        <w:t>- Bộ Tài chính;</w:t>
      </w:r>
    </w:p>
    <w:p>
      <w:r>
        <w:t>- Bộ Tư pháp (Cục Kiểm tra VBQPPL);</w:t>
      </w:r>
    </w:p>
    <w:p>
      <w:r>
        <w:t>- TT: TU, HĐND, UBND tỉnh;</w:t>
      </w:r>
    </w:p>
    <w:p>
      <w:r>
        <w:t>- Đại biểu Quốc hội tỉnh;</w:t>
      </w:r>
    </w:p>
    <w:p>
      <w:r>
        <w:t>- Đại biểu HĐND tỉnh;</w:t>
      </w:r>
    </w:p>
    <w:p>
      <w:r>
        <w:t>- UBMTTQVN và các đoàn thể tỉnh;</w:t>
      </w:r>
    </w:p>
    <w:p>
      <w:r>
        <w:t>- Sở, ban, ngành tỉnh;</w:t>
      </w:r>
    </w:p>
    <w:p>
      <w:r>
        <w:t>- HĐND, UBND, UBMTTQVN cấp huyện;</w:t>
      </w:r>
    </w:p>
    <w:p>
      <w:r>
        <w:t>- Cơ quan Báo, Đài tỉnh;</w:t>
      </w:r>
    </w:p>
    <w:p>
      <w:r>
        <w:t>- Công báo tỉnh;</w:t>
      </w:r>
    </w:p>
    <w:p>
      <w:r>
        <w:t>- Cổng Thông tin điện tử tỉnh;</w:t>
      </w:r>
    </w:p>
    <w:p>
      <w:r>
        <w:t>- Lưu: VT. HV.</w:t>
      </w:r>
    </w:p>
    <w:p>
      <w:r>
        <w:t>CHỦ TỊCH</w:t>
      </w:r>
    </w:p>
    <w:p>
      <w:r>
        <w:t>Trần Văn Huyến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