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nội dung chi, mức chi tổ chức thực hiện công tác bồi thường, hỗ trợ, tái định cư và cưỡng chế kiểm đếm, cưỡng chế thu hồi đất khi Nhà nước thu hồi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03/2023/NQ-HĐND</w:t>
      </w:r>
    </w:p>
    <w:p>
      <w:r>
        <w:t>Tiền Giang, ngày 13 tháng 7 năm 2023</w:t>
      </w:r>
    </w:p>
    <w:p>
      <w:r>
        <w:t>NGHỊ QUYẾT</w:t>
      </w:r>
    </w:p>
    <w:p>
      <w:r>
        <w:t>QUY ĐỊNH NỘI DUNG CHI, MỨC CHI TỔ CHỨC THỰC HIỆN CÔNG TÁC BỒI THƯỜNG, HỖ TRỢ, TÁI ĐỊNH CƯ VÀ CƯỠNG CHẾ KIỂM ĐẾM, CƯỠNG CHẾ THU HỒI ĐẤT KHI NHÀ NƯỚC THU HỒI ĐẤT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 Nghị định 148/2020/NĐ-CP ngày 18 tháng 12 năm 2020 của Chính phủ sửa đổi, bổ sung một số nghị định quy định chi tiết thi hành Luật Đất đai;</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Thông tư số 61/2022/TT-BTC ngày 05 tháng 10 năm 2022 của Bộ trưởng Bộ Tài chính về việc hướng dẫn lập dự toán, sử dụng và thanh, quyết toán kinh phí tổ chức thực hiện bồi thường, hỗ trợ, tái định cư khi Nhà nước thu hồi đất;</w:t>
      </w:r>
    </w:p>
    <w:p>
      <w:r>
        <w:t>Xét Tờ trình số 197/TTr-UBND ngày 08 tháng 6 năm 2023 của Ủy ban nhân dân tỉnh về việc ban hành Nghị quyết quy định nội dung chi và mức chi thực hiện công tác bồi thường, hỗ trợ, tái định cư và cưỡng chế kiểm đếm, cưỡng chế thu hồi đất khi Nhà nước thu hồi đất trên địa bàn tỉnh Tiền Giang và Công văn số 4808/UBND-KT ngày 07 tháng 7 năm 2023 của Ủy ban nhân dân tỉnh; Báo cáo thẩm tra số 45/BC-HĐND ngày 29 tháng 6 năm 2023 của Ban Kinh tế - Ngân sách Hội đồng nhân dân tỉnh; ý kiến thảo luận của các đại biểu Hội đồng nhân dân tỉnh tại kỳ họp.</w:t>
      </w:r>
    </w:p>
    <w:p>
      <w:r>
        <w:t>QUYẾT NGHỊ:</w:t>
      </w:r>
    </w:p>
    <w:p>
      <w:r>
        <w:t>Điều 1. Phạm vi điều chỉnh</w:t>
      </w:r>
    </w:p>
    <w:p>
      <w:r>
        <w:t>Nghị quyết này quy định nội dung chi, mức chi tổ chức thực hiện bồi thường, hỗ trợ, tái định cư và cưỡng chế kiểm đếm, cưỡng chế thu hồi đất khi Nhà nước thu hồi đất trên địa bàn tỉnh Tiền Giang.</w:t>
      </w:r>
    </w:p>
    <w:p>
      <w:r>
        <w:t>Điều 2. Đối tượng áp dụng</w:t>
      </w:r>
    </w:p>
    <w:p>
      <w:r>
        <w:t>1. Tổ chức được cơ quan nhà nước có thẩm quyền giao thực hiện nhiệm vụ bồi thường, hỗ trợ, tái định cư khi Nhà nước thu hồi đất theo quy định của pháp luật.</w:t>
      </w:r>
    </w:p>
    <w:p>
      <w:r>
        <w:t>2. Các đối tượng khác có liên quan tới việc lập, sử dụng và thanh, quyết toán kinh phí tổ chức thực hiện bồi thường, hỗ trợ, tái định cư khi Nhà nước thu hồi đất.</w:t>
      </w:r>
    </w:p>
    <w:p>
      <w:r>
        <w:t>Điều 3. Nội dung chi, mức chi tổ chức thực hiện công tác bồi thường, hỗ trợ và tái định cư khi Nhà nước thu hồi đất</w:t>
      </w:r>
    </w:p>
    <w:p>
      <w:r>
        <w:t>1. Chi cho các công việc thực hiện bồi thường, hỗ trợ và tái định cư theo quy định tại các điểm a, b, c, d và đ khoản 1, Điều 4 Thông tư số 61/2022/TT-BTC với mức chi như sau:</w:t>
      </w:r>
    </w:p>
    <w:p>
      <w:r>
        <w:t>a) Mức chi cho thành viên Ban Chỉ đạo, thành viên Hội đồng, thành viên Tổ giúp việc (Tổ chuyên viên): 2.000.000 đồng/người/tháng.Trường hợp một người tham gia đồng thời là thành viên: Ban Chỉ đạo, Hội đồng,Tổ giúp việc (Tổ chuyên viên) chỉ nhận mức chi của một vị trí.</w:t>
      </w:r>
    </w:p>
    <w:p>
      <w:r>
        <w:t>b) Mức chi cho đối tượng khác không phải là thành viên Ban Chỉ đạo, thành viên Hội đồng, thành viên Tổ giúp việc (Tổ chuyên viên) thực hiện các nội dung khác có liên quan trực tiếp đến việc tổ chức thực hiện bồi thường, hỗ trợ, tái định cư: 500.000 đồng/người/tháng.</w:t>
      </w:r>
    </w:p>
    <w:p>
      <w:r>
        <w:t>2. Trường hợp thực hiện nhiều dự án trong cùng một tháng mức chi không vượt quá quy định tại khoản 1 Điều này.</w:t>
      </w:r>
    </w:p>
    <w:p>
      <w:r>
        <w:t>3. Các nội dung chi khác có liên quan trực tiếp đến việc tổ chức thực hiện bồi thường, hỗ trợ và tái định cư thực hiện theo chi thực tế, đảm bảo tiết kiệm, hiệu quả, có hóa đơn chứng từ hợp lệ, hợp pháp.</w:t>
      </w:r>
    </w:p>
    <w:p>
      <w:r>
        <w:t>Điều 4. Nội dung chi, mức chi tổ chức thực hiện công tác cưỡng chế kiểm đếm, cưỡng chế thu hồi đất khi Nhà nước thu hồi đất</w:t>
      </w:r>
    </w:p>
    <w:p>
      <w:r>
        <w:t>1. Chi thông báo, tuyên truyền vận động các đối tượng thực hiện quyết định cưỡng chế kiểm đếm, quyết định cưỡng chế thu hồi đất: 200.000 đồng/người/ngày.</w:t>
      </w:r>
    </w:p>
    <w:p>
      <w:r>
        <w:t>2. Chi phục vụ công tác tổ chức thi hành quyết định cưỡng chế kiểm đếm, cưỡng chế thu hồi đất: 200.000 đồng/người/ngày.</w:t>
      </w:r>
    </w:p>
    <w:p>
      <w:r>
        <w:t>3. Chi phí bảo vệ, chống tái chiếm đất sau khi tổ chức thực hiện cưỡng chế thu hồi đất của thửa đất cưỡng chế thu hồi đến thời điểm hoàn thành việc giải phóng mặt bằng: 200.000 đồng/người/ngày.</w:t>
      </w:r>
    </w:p>
    <w:p>
      <w:r>
        <w:t>4. Chi mua nguyên liệu, nhiên liệu, thuê phương tiện, thiết bị bảo vệ, y tế, phòng chống cháy nổ, các thiết bị, phương tiện cần thiết khác phục vụ cho việc thực hiện cưỡng chế kiểm đếm, cưỡng chế thu hồi đất; chi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chưa có định mức, tiêu chuẩn, đơn giá do cơ quan nhà nước có thẩm quyền quy định: thực hiện theo chi thực tế, đảm bảo tiết kiệm, hiệu quả, có hóa đơn chứng từ hợp lệ, hợp pháp.</w:t>
      </w:r>
    </w:p>
    <w:p>
      <w:r>
        <w:t>Điều 5.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9 thông qua ngày 13 tháng 7 năm 2023 và có hiệu lực thi hành từ ngày 01 tháng 8 năm 2023./.</w:t>
      </w:r>
    </w:p>
    <w:p>
      <w:r>
        <w:t>Nơi nhận:</w:t>
      </w:r>
    </w:p>
    <w:p>
      <w:r>
        <w:t>- Ủy ban Thường vụ Quốc Hội;</w:t>
      </w:r>
    </w:p>
    <w:p>
      <w:r>
        <w:t>- VP. Quốc hội, VP. Chính Phủ;</w:t>
      </w:r>
    </w:p>
    <w:p>
      <w:r>
        <w:t>- HĐDT và các Ủy ban của Quốc hội;</w:t>
      </w:r>
    </w:p>
    <w:p>
      <w:r>
        <w:t>- Ban Công tác đại biểu (UBTVQH);</w:t>
      </w:r>
    </w:p>
    <w:p>
      <w:r>
        <w:t>- Các Bộ: Tư pháp, Tài chính, TN&amp;MT;</w:t>
      </w:r>
    </w:p>
    <w:p>
      <w:r>
        <w:t>- Cục Kiểm tra VBQPPL (Bộ Tư pháp);</w:t>
      </w:r>
    </w:p>
    <w:p>
      <w:r>
        <w:t>- Vụ Công tác đại biểu (VPQH);</w:t>
      </w:r>
    </w:p>
    <w:p>
      <w:r>
        <w:t>- Kiểm toán Nhà nước khu vực IX;</w:t>
      </w:r>
    </w:p>
    <w:p>
      <w:r>
        <w:t>- Các đ/c Ủy viên BTV Tỉnh ủy;</w:t>
      </w:r>
    </w:p>
    <w:p>
      <w:r>
        <w:t>- UBND, UB. MTTQVN tỉnh;</w:t>
      </w:r>
    </w:p>
    <w:p>
      <w:r>
        <w:t>- ĐB. Quốc hội đơn vị tỉnh; ĐB. HĐND tỉnh;</w:t>
      </w:r>
    </w:p>
    <w:p>
      <w:r>
        <w:t>- Các sở, ban, ngành, đoàn thể tỉnh;</w:t>
      </w:r>
    </w:p>
    <w:p>
      <w:r>
        <w:t>- Văn phòng: Tỉnh ủy; Đoàn ĐBQH&amp;HĐND; UBND tỉnh;</w:t>
      </w:r>
    </w:p>
    <w:p>
      <w:r>
        <w:t>- TT.HĐND, UBND các huyện, thành phố, thị xã;</w:t>
      </w:r>
    </w:p>
    <w:p>
      <w:r>
        <w:t>- TT.HĐND,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