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quy định về chính sách hỗ trợ hãng tàu biển vận chuyển container quốc tế và nội địa: hỗ trợ doanh nghiệp có hàng hóa xuất khẩu hoặc nhập khẩu vận chuyển bằng container đi, đến cảng Cửa Lò,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03/2023/NQ-HĐND</w:t>
      </w:r>
    </w:p>
    <w:p>
      <w:r>
        <w:t>Nghệ An, ngày 07 tháng 7 năm 2023</w:t>
      </w:r>
    </w:p>
    <w:p>
      <w:r>
        <w:t>NGHỊ QUYẾT</w:t>
      </w:r>
    </w:p>
    <w:p>
      <w:r>
        <w:t>QUY ĐỊNH CHÍNH SÁCH HỖ TRỢ CÁC HÃNG TÀU BIỂN VẬN CHUYỂN CONTAINER QUỐC TẾ VÀ NỘI ĐỊA; HỖ TRỢ DOANH NGHIỆP CÓ HÀNG HÓA XUẤT KHẨU, NHẬP KHẨU VẬN CHUYỂN BẰNG CONTAINER ĐI, ĐẾN CẢNG CỬA LÒ, TỈNH NGHỆ AN</w:t>
      </w:r>
    </w:p>
    <w:p>
      <w:r>
        <w:t>HỘI ĐỒNG NHÂN DÂN TỈNH NGHỆ AN</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Xét Tờ trình số 5039/TTr-UBND ngày 23 tháng 6 năm 2023 của Ủy ban nhân dân tỉnh;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chính sách hỗ trợ các hãng tàu biển vận chuyển container quốc tế và nội địa đi, đến cảng Cửa Lò và các doanh nghiệp có hàng hóa xuất khẩu hoặc nhập khẩu vận chuyển bằng container đi, đến cảng Cửa Lò, tỉnh Nghệ An. Cảng Cửa Lò bao gồm khu bến Bắc Cửa Lò và Nam Cửa Lò theo Quyết định số 1579/QĐ-TTg ngày 22 tháng 9 năm 2021 của Thủ tướng Chính phủ phê duyệt hệ thống cảng biển Việt Nam thời kỳ 2021 - 2030, tầm nhìn đến năm 2050.</w:t>
      </w:r>
    </w:p>
    <w:p>
      <w:r>
        <w:t>2. Đối tượng áp dụng</w:t>
      </w:r>
    </w:p>
    <w:p>
      <w:r>
        <w:t>a) Hãng tàu biển có tuyến vận chuyển container quốc tế và nội địa đi, đến cảng Cửa Lò, tỉnh Nghệ An;</w:t>
      </w:r>
    </w:p>
    <w:p>
      <w:r>
        <w:t>b) Các doanh nghiệp có hàng hóa xuất khẩu hoặc nhập khẩu vận chuyển bằng container đi, đến cảng Cửa Lò, tỉnh Nghệ An, trừ hàng hóa tạm nhập tái xuất, hàng hóa quá cảnh;</w:t>
      </w:r>
    </w:p>
    <w:p>
      <w:r>
        <w:t>c) Các cơ quan, tổ chức, cá nhân có liên quan trong thực hiện chính sách hỗ trợ theo Nghị quyết này.</w:t>
      </w:r>
    </w:p>
    <w:p>
      <w:r>
        <w:t>Điều 2. Nội dung, điều kiện, mức hỗ trợ</w:t>
      </w:r>
    </w:p>
    <w:p>
      <w:r>
        <w:t>1. Hỗ trợ các hãng tàu biển vận chuyển container quốc tế và nội địa đi, đến cảng Cửa Lò, tỉnh Nghệ An</w:t>
      </w:r>
    </w:p>
    <w:p>
      <w:r>
        <w:t>a) Điều kiện hỗ trợ:</w:t>
      </w:r>
    </w:p>
    <w:p>
      <w:r>
        <w:t>- Đối với hãng tàu biển vận chuyển container quốc tế: Hãng tàu biển được cấp phép hoạt động kinh doanh vận chuyển container theo quy định, thực hiện dỡ hàng hoặc xếp hàng hoặc vừa dỡ hàng và xếp hàng tại cảng Cửa Lò;</w:t>
      </w:r>
    </w:p>
    <w:p>
      <w:r>
        <w:t>- Đối với hãng tàu biển vận chuyển container nội địa (bao gồm trung chuyển qua các cảng quốc tế): Hãng tàu biển được cấp phép hoạt động kinh doanh vận chuyển container theo quy định, thực hiện dỡ hàng hoặc xếp hàng hoặc vừa dỡ hàng và xếp hàng tại cảng Cửa Lò với tần suất tối thiểu 02 chuyến cập cảng/tháng (mỗi tháng được tính từ ngày đầu tháng đến ngày cuối tháng);</w:t>
      </w:r>
    </w:p>
    <w:p>
      <w:r>
        <w:t>- Việc dỡ hàng hoặc xếp hàng hoặc vừa dỡ hàng và xếp hàng được tính là một chuyến cập cảng.</w:t>
      </w:r>
    </w:p>
    <w:p>
      <w:r>
        <w:t>b) Mức hỗ trợ:</w:t>
      </w:r>
    </w:p>
    <w:p>
      <w:r>
        <w:t>- Hãng tàu biển vận chuyển container quốc tế: 300.000.000 đồng/chuyến cập cảng;</w:t>
      </w:r>
    </w:p>
    <w:p>
      <w:r>
        <w:t>- Hãng tàu biển vận chuyển container nội địa: 100.000.000 đồng/chuyến cập cảng.</w:t>
      </w:r>
    </w:p>
    <w:p>
      <w:r>
        <w:t>2. Hỗ trợ các doanh nghiệp có hàng hóa xuất khẩu hoặc nhập khẩu vận chuyển bằng container đi, đến cảng Cửa Lò, tỉnh Nghệ An</w:t>
      </w:r>
    </w:p>
    <w:p>
      <w:r>
        <w:t>a) Loại container 20 feet: 600.000 đồng/container;</w:t>
      </w:r>
    </w:p>
    <w:p>
      <w:r>
        <w:t>b) Loại container 40 feet: 1.000.000 đồng/container.</w:t>
      </w:r>
    </w:p>
    <w:p>
      <w:r>
        <w:t>Điều 3. Hồ sơ, trình tự, thủ tục, phương thức thực hiện</w:t>
      </w:r>
    </w:p>
    <w:p>
      <w:r>
        <w:t>1. Hỗ trợ các hãng tàu biển vận chuyển container quốc tế và nội địa đi, đến cảng Cửa Lò, tỉnh Nghệ An</w:t>
      </w:r>
    </w:p>
    <w:p>
      <w:r>
        <w:t>a) Hồ sơ:</w:t>
      </w:r>
    </w:p>
    <w:p>
      <w:r>
        <w:t>- Đơn đề nghị hỗ trợ của hãng tàu  (theo mẫu tại Phụ lục 01);</w:t>
      </w:r>
    </w:p>
    <w:p>
      <w:r>
        <w:t>- Bảng kê số lượng chuyến tàu biển vận chuyển container đi, đến cảng Cửa Lò có xác nhận của đơn vị kinh doanh khai thác cảng  (theo mẫu tại Phụ lục 02);</w:t>
      </w:r>
    </w:p>
    <w:p>
      <w:r>
        <w:t>- Văn bản ủy quyền cho chi nhánh hoặc đại lý tại Việt Nam nhận kinh phí hỗ trợ (đối với hãng tàu nước ngoài).</w:t>
      </w:r>
    </w:p>
    <w:p>
      <w:r>
        <w:t>b) Trình tự thực hiện:</w:t>
      </w:r>
    </w:p>
    <w:p>
      <w:r>
        <w:t>- Hãng tàu biển nộp 01 bộ hồ sơ trực tiếp hoặc qua dịch vụ bưu chính qua Trung tâm Phục vụ hành chính công tỉnh Nghệ An hoặc trực tuyến tại Hệ thống thông tin giải quyết thủ tục hành chính tỉnh Nghệ An;</w:t>
      </w:r>
    </w:p>
    <w:p>
      <w:r>
        <w:t>- Trong thời gian 07 ngày làm việc kể từ ngày nhận đủ hồ sơ, Ban Quản lý Khu kinh tế Đông Nam lấy ý kiến các cơ quan liên quan, quyết định chi trả kinh phí hỗ trợ cho hãng tàu biển. Trường hợp không đủ điều kiện hỗ trợ, Ban Quản lý Khu kinh tế Đông Nam thông báo bằng văn bản cho hãng tàu biết và nêu rõ lý do.</w:t>
      </w:r>
    </w:p>
    <w:p>
      <w:r>
        <w:t>c) Phương thức hỗ trợ: các hãng tàu biển nhận kinh phí hỗ trợ qua tài khoản ngân hàng.</w:t>
      </w:r>
    </w:p>
    <w:p>
      <w:r>
        <w:t>2. Hỗ trợ các doanh nghiệp có hàng hóa xuất khẩu hoặc nhập khẩu vận chuyển bằng container đi, đến cảng Cửa Lò, tỉnh Nghệ An</w:t>
      </w:r>
    </w:p>
    <w:p>
      <w:r>
        <w:t>a) Hồ sơ:</w:t>
      </w:r>
    </w:p>
    <w:p>
      <w:r>
        <w:t>- Đơn đề nghị hỗ trợ của doanh nghiệp  (theo mẫu tại Phụ lục 03);</w:t>
      </w:r>
    </w:p>
    <w:p>
      <w:r>
        <w:t>- Bảng kê số lượng container vận chuyển hàng hóa xuất khẩu, nhập khẩu đi, đến cảng Cửa Lò có xác nhận của đơn vị kinh doanh khai thác Cảng  (theo mẫu tại Phụ lục 04);</w:t>
      </w:r>
    </w:p>
    <w:p>
      <w:r>
        <w:t>- Tờ khai hàng hóa xuất khẩu hoặc nhập khẩu đã thông quan mở tại cơ quan hải quan nơi mở tờ khai (bản sao).</w:t>
      </w:r>
    </w:p>
    <w:p>
      <w:r>
        <w:t>b) Trình tự thực hiện:</w:t>
      </w:r>
    </w:p>
    <w:p>
      <w:r>
        <w:t>- Các doanh nghiệp nộp 01 bộ hồ sơ trực tiếp hoặc qua dịch vụ bưu chính qua Trung tâm Phục vụ hành chính công tỉnh Nghệ An hoặc trực tuyến tại Hệ thống thông tin giải quyết thủ tục hành chính tỉnh Nghệ An;</w:t>
      </w:r>
    </w:p>
    <w:p>
      <w:r>
        <w:t>- Trong thời gian 07 ngày làm việc kể từ ngày nhận đủ hồ sơ, Ban Quản lý Khu kinh tế Đông Nam lấy ý kiến các cơ quan liên quan, quyết định chi trả kinh phí hỗ trợ cho doanh nghiệp. Trường hợp không đủ điều kiện hỗ trợ, Ban Quản lý Khu kinh tế Đông Nam thông báo bằng văn bản cho doanh nghiệp biết và nêu rõ lý do.</w:t>
      </w:r>
    </w:p>
    <w:p>
      <w:r>
        <w:t>c) Phương thức hỗ trợ: các doanh nghiệp nhận kinh phí hỗ trợ qua tài khoản ngân hàng.</w:t>
      </w:r>
    </w:p>
    <w:p>
      <w:r>
        <w:t>Điều 4. Nguồn kinh phí thực hiện</w:t>
      </w:r>
    </w:p>
    <w:p>
      <w:r>
        <w:t>1. Ngân sách tỉnh đảm bảo.</w:t>
      </w:r>
    </w:p>
    <w:p>
      <w:r>
        <w:t>2. Hàng năm, Ban Quản lý Khu kinh tế Đông Nam lập dự toán kinh phí thực hiện chính sách tại Điều 2 Nghị quyết này gửi Sở Tài chính thẩm định, đề xuất bố trí kinh phí trong dự toán ngân sách tỉnh cấp cho Ban Quản lý Khu kinh tế Đông Nam để thực hiện chi trả cho các đối tượng được hưởng chính sách.</w:t>
      </w:r>
    </w:p>
    <w:p>
      <w:r>
        <w:t>Điều 5.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6. Hiệu lực thi hành</w:t>
      </w:r>
    </w:p>
    <w:p>
      <w:r>
        <w:t>Nghị quyết này đã được Hội đồng nhân dân tỉnh Nghệ An Khóa XVIII, Kỳ họp thứ 14 thông qua ngày 07 tháng 7 năm 2023 và có hiệu lực từ ngày 01 tháng 01 năm 2024 đến hết ngày 31 tháng 12 năm 2025./.</w:t>
      </w:r>
    </w:p>
    <w:p>
      <w:r>
        <w:t>Nơi nhận:</w:t>
      </w:r>
    </w:p>
    <w:p>
      <w:r>
        <w:t>- Ủy ban Thường vụ Quốc hội, Chính phủ (để b/c);</w:t>
      </w:r>
    </w:p>
    <w:p>
      <w:r>
        <w:t>- Các Bộ: Kế hoạch và Đầu tư, Công Thương, Tài chính, Giao thông vận tải, Tư pháp (Cục Kiểm tra VBQPPL);</w:t>
      </w:r>
    </w:p>
    <w:p>
      <w:r>
        <w:t>- TT.Tỉnh ủy, TT.HĐND tỉnh, UBND tỉnh, UBMTTQVN tỉnh;</w:t>
      </w:r>
    </w:p>
    <w:p>
      <w:r>
        <w:t>- Các Ban, Tổ đại biểu, Đại biểu HĐND tỉnh;</w:t>
      </w:r>
    </w:p>
    <w:p>
      <w:r>
        <w:t>- Toà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 01</w:t>
      </w:r>
    </w:p>
    <w:p>
      <w:r>
        <w:t>Tên hãng tàu…</w:t>
      </w:r>
    </w:p>
    <w:p>
      <w:r>
        <w:t>-------</w:t>
      </w:r>
    </w:p>
    <w:p>
      <w:r>
        <w:t>CỘNG HÒA XÃ HỘI CHỦ NGHĨA VIỆT NAM</w:t>
      </w:r>
    </w:p>
    <w:p>
      <w:r>
        <w:t>Độc lập - Tự do - Hạnh phúc</w:t>
      </w:r>
    </w:p>
    <w:p>
      <w:r>
        <w:t>---------------</w:t>
      </w:r>
    </w:p>
    <w:p>
      <w:r>
        <w:t>Số: ....</w:t>
      </w:r>
    </w:p>
    <w:p>
      <w:r>
        <w:t>Nghệ An, ngày ..... tháng ..... năm .....</w:t>
      </w:r>
    </w:p>
    <w:p>
      <w:r>
        <w:t>ĐƠN ĐỀ NGHỊ</w:t>
      </w:r>
    </w:p>
    <w:p>
      <w:r>
        <w:t>Hỗ trợ hãng tàu biển vận chuyển container quốc tế và nội địa đi, đến Cảng Cửa Lò, tỉnh Nghệ An</w:t>
      </w:r>
    </w:p>
    <w:p>
      <w:r>
        <w:t>Kính gửi: Ban Quản lý Khu kinh tế Đông Nam Nghệ An</w:t>
      </w:r>
    </w:p>
    <w:p>
      <w:r>
        <w:t>Hãng tàu.........[1] đề nghị hỗ trợ kinh phí vận chuyển container đi, đến cảng Cửa Lò, tỉnh Nghệ An từ ngày… tháng… năm 202… đến ngày... tháng… năm 202… cụ thể như sau:</w:t>
      </w:r>
    </w:p>
    <w:p>
      <w:r>
        <w:t>I. THÔNG TIN CHUNG</w:t>
      </w:r>
    </w:p>
    <w:p>
      <w:r>
        <w:t>1. Tên hãng tàu.................................................................................................</w:t>
      </w:r>
    </w:p>
    <w:p>
      <w:r>
        <w:t>2. Địa chỉ:.........................................................................................................</w:t>
      </w:r>
    </w:p>
    <w:p>
      <w:r>
        <w:t>3. Điện thoại: ............................................ Fax:..............................................</w:t>
      </w:r>
    </w:p>
    <w:p>
      <w:r>
        <w:t>4. Giấy chứng nhận đăng ký doanh nghiệp số: ................................ do (cơ quan cấp)........................... ngày cấp........................................................................</w:t>
      </w:r>
    </w:p>
    <w:p>
      <w:r>
        <w:t>5. Người đại diện theo pháp luật: ............................ Chức vụ:......................</w:t>
      </w:r>
    </w:p>
    <w:p>
      <w:r>
        <w:t>Số CMND/CCCD:........................ Ngày cấp:............... Nơi cấp:.............................</w:t>
      </w:r>
    </w:p>
    <w:p>
      <w:r>
        <w:t>6. Số tài khoản: ........................................ mở tại............................................</w:t>
      </w:r>
    </w:p>
    <w:p>
      <w:r>
        <w:t>7. Mã số doanh nghiệp (nếu có): ....................................................................</w:t>
      </w:r>
    </w:p>
    <w:p>
      <w:r>
        <w:t>II. CÁC TÀI LIỆU, HỒ SƠ LIÊN QUAN ĐẾN NỘI DUNG ĐỀ NGHỊ HỖ TRỢ KÈM THEO, BAO GỒM:</w:t>
      </w:r>
    </w:p>
    <w:p>
      <w:r>
        <w:t>1 ......................................................................................................................</w:t>
      </w:r>
    </w:p>
    <w:p>
      <w:r>
        <w:t>2 ......................................................................................................................</w:t>
      </w:r>
    </w:p>
    <w:p>
      <w:r>
        <w:t>3 ......................................................................................................................</w:t>
      </w:r>
    </w:p>
    <w:p>
      <w:r>
        <w:t>III. NỘI DUNG ĐỀ NGHỊ HỖ TRỢ</w:t>
      </w:r>
    </w:p>
    <w:p>
      <w:r>
        <w:t>Hỗ trợ kinh phí hãng tàu biển vận chuyển container đi, đến cảng Cửa Lò, tỉnh Nghệ An từ ngày… tháng… năm 202… đến ngày... tháng… năm 202…, cụ thể như sau:</w:t>
      </w:r>
    </w:p>
    <w:p>
      <w:r>
        <w:t>1. Số chuyến tàu container vận chuyển hàng hóa cập cảng Cửa Lò:.................</w:t>
      </w:r>
    </w:p>
    <w:p>
      <w:r>
        <w:t>2. Số tiền đề nghị hỗ trợ:...................................................................................</w:t>
      </w:r>
    </w:p>
    <w:p>
      <w:r>
        <w:t>(Bằng chữ:......................................................................................................)</w:t>
      </w:r>
    </w:p>
    <w:p>
      <w:r>
        <w:t>Chúng tôi xin cam kết chịu hoàn toàn trách nhiệm về sự trung thực và chính xác của nội dung đơn đề nghị và hồ sơ kèm theo.</w:t>
      </w:r>
    </w:p>
    <w:p>
      <w:r>
        <w:t>Kính đề nghị Ban Quản lý Khu kinh tế Đông Nam xem xét hỗ trợ./.</w:t>
      </w:r>
    </w:p>
    <w:p>
      <w:r>
        <w:t>ĐẠI DIỆN .....</w:t>
      </w:r>
    </w:p>
    <w:p>
      <w:r>
        <w:t>(Ký, ghi rõ họ tên, đóng dấu)</w:t>
      </w:r>
    </w:p>
    <w:p>
      <w:r>
        <w:t>Phụ lục 02</w:t>
      </w:r>
    </w:p>
    <w:p>
      <w:r>
        <w:t>Tên hãng tàu</w:t>
      </w:r>
    </w:p>
    <w:p>
      <w:r>
        <w:t>-------</w:t>
      </w:r>
    </w:p>
    <w:p>
      <w:r>
        <w:t>CỘNG HÒA XÃ HỘI CHỦ NGHĨA VIỆT NAM</w:t>
      </w:r>
    </w:p>
    <w:p>
      <w:r>
        <w:t>Độc lập - Tự do - Hạnh phúc</w:t>
      </w:r>
    </w:p>
    <w:p>
      <w:r>
        <w:t>---------------</w:t>
      </w:r>
    </w:p>
    <w:p>
      <w:r>
        <w:t>BẢNG KÊ SỐ LƯỢNG CHUYẾN TÀU BIỂN VẬN CHUYỂN CONTAINER ĐI, ĐẾN CẢNG CỬA LÒ, TỈNH NGHỆ AN</w:t>
      </w:r>
    </w:p>
    <w:p>
      <w:r>
        <w:t>TT</w:t>
      </w:r>
    </w:p>
    <w:p>
      <w:r>
        <w:t>Tên phương tiện vận chuyển/số chuyến</w:t>
      </w:r>
    </w:p>
    <w:p>
      <w:r>
        <w:t>Tuyến hành trình</w:t>
      </w:r>
    </w:p>
    <w:p>
      <w:r>
        <w:t>Ngày tàu đến</w:t>
      </w:r>
    </w:p>
    <w:p>
      <w:r>
        <w:t>Ngày tàu đi</w:t>
      </w:r>
    </w:p>
    <w:p>
      <w:r>
        <w:t>Số giấy phép rời cảng</w:t>
      </w:r>
    </w:p>
    <w:p>
      <w:r>
        <w:t>Ngày hiệu lực</w:t>
      </w:r>
    </w:p>
    <w:p>
      <w:r>
        <w:t>Ghi chú</w:t>
      </w:r>
    </w:p>
    <w:p>
      <w:r>
        <w:t>1</w:t>
      </w:r>
    </w:p>
    <w:p>
      <w:r>
        <w:t>2</w:t>
      </w:r>
    </w:p>
    <w:p>
      <w:r>
        <w:t>3</w:t>
      </w:r>
    </w:p>
    <w:p>
      <w:r>
        <w:t>…</w:t>
      </w:r>
    </w:p>
    <w:p>
      <w:r>
        <w:t>XÁC NHẬN</w:t>
      </w:r>
    </w:p>
    <w:p>
      <w:r>
        <w:t>CỦA ĐƠN VỊ KHAI THÁC CẢNG[2]</w:t>
      </w:r>
    </w:p>
    <w:p>
      <w:r>
        <w:t>(Ký tên, đóng dấu)</w:t>
      </w:r>
    </w:p>
    <w:p>
      <w:r>
        <w:t>……. Ngày……. tháng…..năm 20…</w:t>
      </w:r>
    </w:p>
    <w:p>
      <w:r>
        <w:t>ĐẠI DIỆN .....</w:t>
      </w:r>
    </w:p>
    <w:p>
      <w:r>
        <w:t>(Ký tên, đóng dấu)</w:t>
      </w:r>
    </w:p>
    <w:p>
      <w:r>
        <w:t>Phụ lục 03</w:t>
      </w:r>
    </w:p>
    <w:p>
      <w:r>
        <w:t>Tên doanh nghiệp</w:t>
      </w:r>
    </w:p>
    <w:p>
      <w:r>
        <w:t>-------</w:t>
      </w:r>
    </w:p>
    <w:p>
      <w:r>
        <w:t>CỘNG HÒA XÃ HỘI CHỦ NGHĨA VIỆT NAM</w:t>
      </w:r>
    </w:p>
    <w:p>
      <w:r>
        <w:t>Độc lập - Tự do - Hạnh phúc</w:t>
      </w:r>
    </w:p>
    <w:p>
      <w:r>
        <w:t>---------------</w:t>
      </w:r>
    </w:p>
    <w:p>
      <w:r>
        <w:t>Số: ....</w:t>
      </w:r>
    </w:p>
    <w:p>
      <w:r>
        <w:t>Nghệ An, ngày..... tháng..... năm.....</w:t>
      </w:r>
    </w:p>
    <w:p>
      <w:r>
        <w:t>ĐƠN ĐỀ NGHỊ</w:t>
      </w:r>
    </w:p>
    <w:p>
      <w:r>
        <w:t>Hỗ trợ doanh nghiệp có hàng hóa xuất khẩu hoặc nhập khẩu vận chuyển bằng container đi, đến cảng Cửa Lò, tỉnh Nghệ An</w:t>
      </w:r>
    </w:p>
    <w:p>
      <w:r>
        <w:t>Kính gửi: Ban Quản lý Khu kinh tế Đông Nam Nghệ An.</w:t>
      </w:r>
    </w:p>
    <w:p>
      <w:r>
        <w:t>Tên Doanh nghiệp..............[3] đề nghị được hỗ trợ kinh phí vận chuyển hàng hóa xuất khẩu hoặc nhập khẩu bằng container đi, đến cảng Cửa Lò, tỉnh Nghệ An từ ngày… tháng… năm 202… đến ngày... tháng….năm 202… cụ thể như sau:</w:t>
      </w:r>
    </w:p>
    <w:p>
      <w:r>
        <w:t>I. THÔNG TIN CHUNG</w:t>
      </w:r>
    </w:p>
    <w:p>
      <w:r>
        <w:t>1.Tên doanh nghiệp:.........................................................................................</w:t>
      </w:r>
    </w:p>
    <w:p>
      <w:r>
        <w:t>2. Địa chỉ:.........................................................................................................</w:t>
      </w:r>
    </w:p>
    <w:p>
      <w:r>
        <w:t>3. Điện thoại: ..............................................Fax:..............................................</w:t>
      </w:r>
    </w:p>
    <w:p>
      <w:r>
        <w:t>4. Giấy chứng nhận đăng ký doanh nghiệp số: ....................................... do (cơ quan cấp)........................... ngày cấp.................................................................</w:t>
      </w:r>
    </w:p>
    <w:p>
      <w:r>
        <w:t>5. Người đại diện theo pháp luật: ............................ Chức vụ:......................</w:t>
      </w:r>
    </w:p>
    <w:p>
      <w:r>
        <w:t>Số CMND/CCCD:........................... Ngày cấp............... Nơi cấp............................</w:t>
      </w:r>
    </w:p>
    <w:p>
      <w:r>
        <w:t>6. Số tài khoản: ........................................ mở tại............................................</w:t>
      </w:r>
    </w:p>
    <w:p>
      <w:r>
        <w:t>7. Mã số doanh nghiệp (nếu có): ......................................................................</w:t>
      </w:r>
    </w:p>
    <w:p>
      <w:r>
        <w:t>II. CÁC TÀI LIỆU, HỒ SƠ LIÊN QUAN ĐẾN NỘI DUNG ĐỀ NGHỊ HỖ TRỢ KÈM THEO, BAO GỒM:</w:t>
      </w:r>
    </w:p>
    <w:p>
      <w:r>
        <w:t>1 ......................................................................................................................</w:t>
      </w:r>
    </w:p>
    <w:p>
      <w:r>
        <w:t>2 ......................................................................................................................</w:t>
      </w:r>
    </w:p>
    <w:p>
      <w:r>
        <w:t>3 ......................................................................................................................</w:t>
      </w:r>
    </w:p>
    <w:p>
      <w:r>
        <w:t>III. NỘI DUNG ĐỀ NGHỊ HỖ TRỢ</w:t>
      </w:r>
    </w:p>
    <w:p>
      <w:r>
        <w:t>Hỗ trợ kinh phí vận chuyển hàng hóa bằng container đi, đến Cảng Cửa Lò, tỉnh Nghệ An, cụ thể như sau:</w:t>
      </w:r>
    </w:p>
    <w:p>
      <w:r>
        <w:t>1. Tổng số container vận chuyển qua cảng Cửa Lò: ……, trong đó:</w:t>
      </w:r>
    </w:p>
    <w:p>
      <w:r>
        <w:t>- Loại container 20 feet: ....... container</w:t>
      </w:r>
    </w:p>
    <w:p>
      <w:r>
        <w:t>- Loại container 40 feet trở lên: ...... container</w:t>
      </w:r>
    </w:p>
    <w:p>
      <w:r>
        <w:t>2. Số tiền đề nghị hỗ trợ:</w:t>
      </w:r>
    </w:p>
    <w:p>
      <w:r>
        <w:t>- Loại container 20 feet: số container x 600.000 đồng/container =...................</w:t>
      </w:r>
    </w:p>
    <w:p>
      <w:r>
        <w:t>- Loại container 40 feet trở lên: số container x 1.000.000 đồng/container = ...........</w:t>
      </w:r>
    </w:p>
    <w:p>
      <w:r>
        <w:t>Tổng cộng: ……………………………………………………………………………</w:t>
      </w:r>
    </w:p>
    <w:p>
      <w:r>
        <w:t>(Bằng chữ: …………………………………………………………………………...)</w:t>
      </w:r>
    </w:p>
    <w:p>
      <w:r>
        <w:t>Chúng tôi xin cam kết chịu hoàn toàn trách nhiệm về sự trung thực và chính xác của nội dung đơn đề nghị và hồ sơ kèm theo.</w:t>
      </w:r>
    </w:p>
    <w:p>
      <w:r>
        <w:t>Kính đề nghị Ban Quản lý Khu kinh tế Đông Nam xem xét hỗ trợ./.</w:t>
      </w:r>
    </w:p>
    <w:p>
      <w:r>
        <w:t>ĐẠI DIỆN .......</w:t>
      </w:r>
    </w:p>
    <w:p>
      <w:r>
        <w:t>(Ký, ghi rõ họ tên, đóng dấu)</w:t>
      </w:r>
    </w:p>
    <w:p>
      <w:r>
        <w:t>Phụ lục 04</w:t>
      </w:r>
    </w:p>
    <w:p>
      <w:r>
        <w:t>Tên doanh nghiệp</w:t>
      </w:r>
    </w:p>
    <w:p>
      <w:r>
        <w:t>-------</w:t>
      </w:r>
    </w:p>
    <w:p>
      <w:r>
        <w:t>CỘNG HÒA XÃ HỘI CHỦ NGHĨA VIỆT NAM</w:t>
      </w:r>
    </w:p>
    <w:p>
      <w:r>
        <w:t>Độc lập - Tự do - Hạnh phúc</w:t>
      </w:r>
    </w:p>
    <w:p>
      <w:r>
        <w:t>---------------</w:t>
      </w:r>
    </w:p>
    <w:p>
      <w:r>
        <w:t>BẢNG KÊ SỐ LƯỢNG CONTAINER  VẬN CHUYỂN HÀNG HÓA XUẤT KHẨU, NHẬP KHẨU    ĐI, ĐẾN CẢNG CỬA LÒ, TỈNH NGHỆ AN</w:t>
      </w:r>
    </w:p>
    <w:p>
      <w:r>
        <w:t>TT</w:t>
      </w:r>
    </w:p>
    <w:p>
      <w:r>
        <w:t>Loại hàng</w:t>
      </w:r>
    </w:p>
    <w:p>
      <w:r>
        <w:t>Ngày đăng ký đi/đến</w:t>
      </w:r>
    </w:p>
    <w:p>
      <w:r>
        <w:t>Số lượng container</w:t>
      </w:r>
    </w:p>
    <w:p>
      <w:r>
        <w:t>Loại container</w:t>
      </w:r>
    </w:p>
    <w:p>
      <w:r>
        <w:t>Tên phương tiện vận chuyển/số chuyến</w:t>
      </w:r>
    </w:p>
    <w:p>
      <w:r>
        <w:t>Ghi chú</w:t>
      </w:r>
    </w:p>
    <w:p>
      <w:r>
        <w:t>Hàng đi (container)</w:t>
      </w:r>
    </w:p>
    <w:p>
      <w:r>
        <w:t>Hàng đến (container)</w:t>
      </w:r>
    </w:p>
    <w:p>
      <w:r>
        <w:t>Container 20 feet</w:t>
      </w:r>
    </w:p>
    <w:p>
      <w:r>
        <w:t>Container 40 feet trở lên</w:t>
      </w:r>
    </w:p>
    <w:p>
      <w:r>
        <w:t>XÁC NHẬN</w:t>
      </w:r>
    </w:p>
    <w:p>
      <w:r>
        <w:t>CỦA ĐƠN VỊ KHAI THÁC CẢNG[4]</w:t>
      </w:r>
    </w:p>
    <w:p>
      <w:r>
        <w:t>(Ký tên, đóng dấu)</w:t>
      </w:r>
    </w:p>
    <w:p>
      <w:r>
        <w:t>……. Ngày……. tháng…..năm 20…</w:t>
      </w:r>
    </w:p>
    <w:p>
      <w:r>
        <w:t>ĐẠI DIỆN....</w:t>
      </w:r>
    </w:p>
    <w:p>
      <w:r>
        <w:t>(Ký tên, đóng dấu)</w:t>
      </w:r>
    </w:p>
    <w:p>
      <w:r>
        <w:t>[1] Ghi rõ tên hãng tàu.</w:t>
      </w:r>
    </w:p>
    <w:p>
      <w:r>
        <w:t>[2] Đơn vị khai thác Cảng chịu trách nhiệm về tính chính xác của việc Bảng kê và chịu trách nhiệm về việc xác nhận.</w:t>
      </w:r>
    </w:p>
    <w:p>
      <w:r>
        <w:t>[3] Ghi rõ tên doanh nghiệp</w:t>
      </w:r>
    </w:p>
    <w:p>
      <w:r>
        <w:t>[4] Đơn vị khai thác Cảng chịu trách nhiệm về tính chính xác của việc Bảng kê và chịu trách nhiệm về việc xác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