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02/NQ-HĐND năm 2023 thông qua giá sản phẩm, dịch vụ công ích thủy lợi năm 2022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02/NQ-HĐND</w:t>
      </w:r>
    </w:p>
    <w:p>
      <w:r>
        <w:t>Bến Tre, ngày 15 tháng 5 năm 2023</w:t>
      </w:r>
    </w:p>
    <w:p>
      <w:r>
        <w:t>NGHỊ QUYẾT</w:t>
      </w:r>
    </w:p>
    <w:p>
      <w:r>
        <w:t>VỀ VIỆC THÔNG QUA GIÁ SẢN PHẨM, DỊCH VỤ CÔNG ÍCH THỦY LỢI NĂM 2022 TRÊN ĐỊA BÀN TỈNH BẾN TRE</w:t>
      </w:r>
    </w:p>
    <w:p>
      <w:r>
        <w:t>HỘI ĐỒNG NHÂN DÂN TỈNH BẾN TRE KHÓA X</w:t>
      </w:r>
    </w:p>
    <w:p>
      <w:r>
        <w:t>KỲ HỌP THỨ 8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Công văn số 13288/BTC-QLG ngày 16 tháng 12 năm 2022 của Bộ Tài chính về giá sản phẩm, dịch vụ công ích thủy lợi năm 2022;</w:t>
      </w:r>
    </w:p>
    <w:p>
      <w:r>
        <w:t>Xét Tờ trình số 2491/TTr-UBND ngày 29 tháng 4 năm 2023 của Ủy ban nhân dân tỉnh về việc thông qua Nghị quyết của Hội đồng nhân dân tỉnh thông qua giá sản phẩm, dịch vụ công ích thủy lợi năm 2022 trên địa bàn tỉnh Bến Tre; Báo cáo thẩm tra của Ban kinh tế - ngân sách Hội đồng nhân dân tỉnh; ý kiến thảo luận của đại biểu Hội đồng nhân dân tỉnh tại kỳ họp.</w:t>
      </w:r>
    </w:p>
    <w:p>
      <w:r>
        <w:t>QUYẾT NGHỊ:</w:t>
      </w:r>
    </w:p>
    <w:p>
      <w:r>
        <w:t>Điều 1.  Thông qua giá sản phẩm, dịch vụ công ích thủy lợi trên địa bàn tỉnh Bến Tre năm 2022, với các nội dung chủ yếu sau:</w:t>
      </w:r>
    </w:p>
    <w:p>
      <w:r>
        <w:t>1. Giá sản phẩm, dịch vụ công ích thủy lợi tưới tiêu bằng trọng lực đối với đất trồng lúa trên địa bàn tỉnh Bến Tre là 732.000 đồng/ha/vụ.</w:t>
      </w:r>
    </w:p>
    <w:p>
      <w:r>
        <w:t>2. Giá sản phẩm, dịch vụ công ích thủy lợi đối với cấp nước tưới cho đất trồng mạ, rau, màu, cây công nghiệp ngắn ngày: Bằng 40% mức giá đối với đất trồng lúa quy định tại khoản 1 Điều 1 Nghị quyết này.</w:t>
      </w:r>
    </w:p>
    <w:p>
      <w:r>
        <w:t>3. Giá sản phẩm, dịch vụ công ích thủy lợi đối với cấp nước cho sản xuất muối: Bằng 2% giá trị muối thành phẩm/năm (854.800 đồng/ha/năm).</w:t>
      </w:r>
    </w:p>
    <w:p>
      <w:r>
        <w:t>4. Giá sản phẩm, dịch vụ công ích thủy lợi đối với cấp nước tưới cho cây công nghiệp dài ngày, cây ăn quả, hoa và cây dược liệu: Bằng 80% mức giá sản phẩm, dịch vụ công ích thủy lợi đối với đất trồng lúa cho một năm theo quy định tại khoản 1 Điều 1 Nghị quyết này.</w:t>
      </w:r>
    </w:p>
    <w:p>
      <w:r>
        <w:t>5. Giá sản phẩm, dịch vụ công ích thủy lợi đối với cấp nước để nuôi trồng thủy sản: 250 đồng/m 2  mặt thoáng/năm (2.500.000 đồng/ha/năm). T rường hợp cấp nước lợi dụng thủy triều được tính bằng 50% mức giá  sản phẩm, dịch vụ công ích thủy lợi đối với cấp nước để nuôi trồng thủy sản.</w:t>
      </w:r>
    </w:p>
    <w:p>
      <w:r>
        <w:t>6. Giá sản phẩm, dịch vụ công ích thủy lợi quy định tại khoản 1, 2, 3, 4, 5 Điều này là giá không có thuế giá trị gia tăng.</w:t>
      </w:r>
    </w:p>
    <w:p>
      <w:r>
        <w:t>Điều 2.   Tổ chức thực hiện</w:t>
      </w:r>
    </w:p>
    <w:p>
      <w:r>
        <w:t>1. Giao Ủy ban nhân dân tỉnh tổ chức triển khai thực hiện Nghị quyết này và quyết định giá cụ thể sản phẩm, dịch vụ công ích thủy lợi năm 2022 trên địa bàn tỉnh theo đúng quy định tại Nghị quyết này.</w:t>
      </w:r>
    </w:p>
    <w:p>
      <w:r>
        <w:t>2.   Thường trực Hội đồng nhân dân tỉnh, các Ban Hội đồng nhân dân tỉnh và đại biểu Hội đồng nhân dân tỉnh giám sát việc thực hiện Nghị quyết này.</w:t>
      </w:r>
    </w:p>
    <w:p>
      <w:r>
        <w:t>Nghị quyết này đã được Hội đồng nhân dân tỉnh Bến Tre khóa X, kỳ họp thứ 8 (kỳ họp chuyên đề) thông qua ngày 15 tháng 5 năm 2023 và có hiệu lực kể từ ngày Hội đồng nhân dân tỉnh thông qua./.</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