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02/NQ-HĐND bổ sung danh mục dự án chuyển mục đích sử dụng đất lúa năm 2024 của các huyện: Hiệp Đức, Duy Xuyên, Tiên Phước tỉnh Quảng Nam</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02/NQ-HĐND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23/01/2024</w:t>
            </w:r>
          </w:p>
        </w:tc>
      </w:tr>
      <w:tr>
        <w:tc>
          <w:tcPr>
            <w:tcW w:type="dxa" w:w="4320"/>
          </w:tcPr>
          <w:p>
            <w:r>
              <w:t>Ngày hiệu lực</w:t>
            </w:r>
          </w:p>
        </w:tc>
        <w:tc>
          <w:tcPr>
            <w:tcW w:type="dxa" w:w="4320"/>
          </w:tcPr>
          <w:p>
            <w:r>
              <w:t>23/01/2024</w:t>
            </w:r>
          </w:p>
        </w:tc>
      </w:tr>
      <w:tr>
        <w:tc>
          <w:tcPr>
            <w:tcW w:type="dxa" w:w="4320"/>
          </w:tcPr>
          <w:p>
            <w:r>
              <w:t>Tình trạng</w:t>
            </w:r>
          </w:p>
        </w:tc>
        <w:tc>
          <w:tcPr>
            <w:tcW w:type="dxa" w:w="4320"/>
          </w:tcPr>
          <w:p>
            <w:r>
              <w:t>Chưa xác định</w:t>
            </w:r>
          </w:p>
        </w:tc>
      </w:tr>
    </w:tbl>
    <w:p/>
    <w:p>
      <w:r>
        <w:t>HỘI ĐỒNG NHÂN DÂN</w:t>
      </w:r>
    </w:p>
    <w:p>
      <w:r>
        <w:t>TỈNH QUẢNG NAM</w:t>
      </w:r>
    </w:p>
    <w:p>
      <w:r>
        <w:t>-------</w:t>
      </w:r>
    </w:p>
    <w:p>
      <w:r>
        <w:t>CỘNG HÒA XÃ HỘI CHỦ NGHĨA VIỆT NAM</w:t>
      </w:r>
    </w:p>
    <w:p>
      <w:r>
        <w:t>Độc lập - Tự do - Hạnh phúc</w:t>
      </w:r>
    </w:p>
    <w:p>
      <w:r>
        <w:t>---------------</w:t>
      </w:r>
    </w:p>
    <w:p>
      <w:r>
        <w:t>Số: 02/NQ-HĐND</w:t>
      </w:r>
    </w:p>
    <w:p>
      <w:r>
        <w:t>Quảng Nam, ngày 23 tháng 01 năm 2024</w:t>
      </w:r>
    </w:p>
    <w:p>
      <w:r>
        <w:t>NGHỊ QUYẾT</w:t>
      </w:r>
    </w:p>
    <w:p>
      <w:r>
        <w:t>VỀ BỔ SUNG DANH MỤC DỰ ÁN CHUYỂN MỤC ĐÍCH SỬ DỤNG ĐẤT TRỒNG LÚA NĂM 2024 CỦA CÁC HUYỆN: HIỆP ĐỨC, DUY XUYÊN, TIÊN PHƯỚC</w:t>
      </w:r>
    </w:p>
    <w:p>
      <w:r>
        <w:t>HỘI ĐỒNG NHÂN DÂN TỈNH QUẢNG NAM</w:t>
      </w:r>
    </w:p>
    <w:p>
      <w:r>
        <w:t>KHOÁ X, KỲ HỌP THỨ HAI MƯƠI</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Đất đai ngày 29 tháng 11 năm 2013;</w:t>
      </w:r>
    </w:p>
    <w:p>
      <w:r>
        <w:t>Căn cứ các Nghị định của Chính phủ: số 43/2014/NĐ-CP ngày 15 tháng 5 năm   2014 quy định chi tiết thi hành một số điều của Luật Đất đai; số 01/2017/NĐ-CP ngày   06 tháng 01 năm 2017; số 148/2020/NĐ-CP ngày 18 tháng 12 năm 2020 sửa đổi, bổ sung một số nghị định quy định chi tiết thi hành Luật Đất đai; số 10/2023/NĐ-CP ngày 03 tháng 4 năm 2023 sửa đổi, bổ sung một số điều của các nghị định hướng dẫn thi hành Luật Đất đai;</w:t>
      </w:r>
    </w:p>
    <w:p>
      <w:r>
        <w:t>Căn cứ các Thông tư của Bộ trưởng Bộ Tài nguyên và Môi trường: số   01/2021/TT-BTNMT ngày 12 tháng 4 năm 2021 quy định kỹ thuật việc lập, điều chỉnh quy hoạch, kế hoạch sử dụng đất; số 09/2021/TT-BTNMT ngày 30 tháng 6 năm 2021 sửa đổi, bổ sung một số điều của các Thông tư quy định chi tiết và hướng dẫn thi hành Luật Đất đai;</w:t>
      </w:r>
    </w:p>
    <w:p>
      <w:r>
        <w:t>Xét Tờ trình số 299/TTr-UBND ngày 12 tháng 01 năm 2024 của Ủy ban nhân dân tỉnh đề nghị ban hành Nghị quyết bổ sung danh mục dự án chuyển mục đích sử dụng đất trồng lúa năm 2024 của các huyện: Hiệp Đức, Duy Xuyên, Tiên Phước, Báo cáo thẩm tra số 22/BC-HĐND ngày 22 tháng 01 năm 2024 của Ban Kinh tế - Ngân sách Hội đồng nhân dân tỉnh và ý kiến thảo luận của đại biểu Hội đồng nhân dân tỉnh tại kỳ họp.</w:t>
      </w:r>
    </w:p>
    <w:p>
      <w:r>
        <w:t>QUYẾT NGHỊ:</w:t>
      </w:r>
    </w:p>
    <w:p>
      <w:r>
        <w:t>Điều 1.    Thống nhất bổ sung 05 danh mục dự án chuyển mục đích sử dụng đất trồng lúa năm 2024 của các huyện: Hiệp Đức, Duy Xuyên, Tiên Phước với tổng diện tích: 44,05 ha; trong đó, diện tích đất nông nghiệp (đất chuyên trồng lúa nước): 17,34 ha. Cụ thể:</w:t>
      </w:r>
    </w:p>
    <w:p>
      <w:r>
        <w:t>1. Danh mục sử dụng vốn ngân sách nhà nước: 04 danh mục với tổng diện tích: 30,41 ha; trong đó, diện tích đất nông nghiệp (đất chuyên trồng lúa nước): 7,61 ha.</w:t>
      </w:r>
    </w:p>
    <w:p>
      <w:r>
        <w:t>2. Danh mục sử dụng vốn ngoài ngân sách nhà nước: 01 danh mục với tổng diện tích: 9,73 ha; trong đó, diện tích đất nông nghiệp (đất chuyên trồng lúa nước): 9,73 ha.</w:t>
      </w:r>
    </w:p>
    <w:p>
      <w:r>
        <w:t>Đơn vị tính: ha</w:t>
      </w:r>
    </w:p>
    <w:p>
      <w:r>
        <w:t>TT</w:t>
      </w:r>
    </w:p>
    <w:p>
      <w:r>
        <w:t>Danh mục dự án chuyển mục đích sử dụng đất bổ sung năm 2024</w:t>
      </w:r>
    </w:p>
    <w:p>
      <w:r>
        <w:t>Số lượng danh mục</w:t>
      </w:r>
    </w:p>
    <w:p>
      <w:r>
        <w:t>Diện tích dự án</w:t>
      </w:r>
    </w:p>
    <w:p>
      <w:r>
        <w:t>Sử dụng đất nông   nghiệp</w:t>
      </w:r>
    </w:p>
    <w:p>
      <w:r>
        <w:t>Tổng cộng</w:t>
      </w:r>
    </w:p>
    <w:p>
      <w:r>
        <w:t>Trong đó</w:t>
      </w:r>
    </w:p>
    <w:p>
      <w:r>
        <w:t>Đất chuyên trồng lúa nước</w:t>
      </w:r>
    </w:p>
    <w:p>
      <w:r>
        <w:t>Đất trồng lúa nước còn lại</w:t>
      </w:r>
    </w:p>
    <w:p>
      <w:r>
        <w:t>TỔNG CỘNG</w:t>
      </w:r>
    </w:p>
    <w:p>
      <w:r>
        <w:t>5</w:t>
      </w:r>
    </w:p>
    <w:p>
      <w:r>
        <w:t>44,05</w:t>
      </w:r>
    </w:p>
    <w:p>
      <w:r>
        <w:t>17,34</w:t>
      </w:r>
    </w:p>
    <w:p>
      <w:r>
        <w:t>17,34</w:t>
      </w:r>
    </w:p>
    <w:p>
      <w:r>
        <w:t>-</w:t>
      </w:r>
    </w:p>
    <w:p>
      <w:r>
        <w:t>*</w:t>
      </w:r>
    </w:p>
    <w:p>
      <w:r>
        <w:t>Sử dụng vốn ngân sách nhà nước</w:t>
      </w:r>
    </w:p>
    <w:p>
      <w:r>
        <w:t>4</w:t>
      </w:r>
    </w:p>
    <w:p>
      <w:r>
        <w:t>30,41</w:t>
      </w:r>
    </w:p>
    <w:p>
      <w:r>
        <w:t>7,61</w:t>
      </w:r>
    </w:p>
    <w:p>
      <w:r>
        <w:t>7,61</w:t>
      </w:r>
    </w:p>
    <w:p>
      <w:r>
        <w:t>-</w:t>
      </w:r>
    </w:p>
    <w:p>
      <w:r>
        <w:t>*</w:t>
      </w:r>
    </w:p>
    <w:p>
      <w:r>
        <w:t>Sử dụng vốn ngoài ngân sách nhà nước</w:t>
      </w:r>
    </w:p>
    <w:p>
      <w:r>
        <w:t>1</w:t>
      </w:r>
    </w:p>
    <w:p>
      <w:r>
        <w:t>13,64</w:t>
      </w:r>
    </w:p>
    <w:p>
      <w:r>
        <w:t>9,73</w:t>
      </w:r>
    </w:p>
    <w:p>
      <w:r>
        <w:t>9,73</w:t>
      </w:r>
    </w:p>
    <w:p>
      <w:r>
        <w:t>-</w:t>
      </w:r>
    </w:p>
    <w:p>
      <w:r>
        <w:t>1</w:t>
      </w:r>
    </w:p>
    <w:p>
      <w:r>
        <w:t>HUYỆN HIỆP ĐỨC</w:t>
      </w:r>
    </w:p>
    <w:p>
      <w:r>
        <w:t>2</w:t>
      </w:r>
    </w:p>
    <w:p>
      <w:r>
        <w:t>2,41</w:t>
      </w:r>
    </w:p>
    <w:p>
      <w:r>
        <w:t>0,31</w:t>
      </w:r>
    </w:p>
    <w:p>
      <w:r>
        <w:t>0,31</w:t>
      </w:r>
    </w:p>
    <w:p>
      <w:r>
        <w:t>-</w:t>
      </w:r>
    </w:p>
    <w:p>
      <w:r>
        <w:t>Sử dụng vốn ngân sách nhà nước</w:t>
      </w:r>
    </w:p>
    <w:p>
      <w:r>
        <w:t>2</w:t>
      </w:r>
    </w:p>
    <w:p>
      <w:r>
        <w:t>2,41</w:t>
      </w:r>
    </w:p>
    <w:p>
      <w:r>
        <w:t>0,31</w:t>
      </w:r>
    </w:p>
    <w:p>
      <w:r>
        <w:t>0,31</w:t>
      </w:r>
    </w:p>
    <w:p>
      <w:r>
        <w:t>-</w:t>
      </w:r>
    </w:p>
    <w:p>
      <w:r>
        <w:t>2</w:t>
      </w:r>
    </w:p>
    <w:p>
      <w:r>
        <w:t>HUYỆN DUY XUYÊN</w:t>
      </w:r>
    </w:p>
    <w:p>
      <w:r>
        <w:t>1</w:t>
      </w:r>
    </w:p>
    <w:p>
      <w:r>
        <w:t>13,64</w:t>
      </w:r>
    </w:p>
    <w:p>
      <w:r>
        <w:t>9,73</w:t>
      </w:r>
    </w:p>
    <w:p>
      <w:r>
        <w:t>9,73</w:t>
      </w:r>
    </w:p>
    <w:p>
      <w:r>
        <w:t>-</w:t>
      </w:r>
    </w:p>
    <w:p>
      <w:r>
        <w:t>Sử dụng vốn ngoài ngân sách nhà nước</w:t>
      </w:r>
    </w:p>
    <w:p>
      <w:r>
        <w:t>1</w:t>
      </w:r>
    </w:p>
    <w:p>
      <w:r>
        <w:t>13,64</w:t>
      </w:r>
    </w:p>
    <w:p>
      <w:r>
        <w:t>9,73</w:t>
      </w:r>
    </w:p>
    <w:p>
      <w:r>
        <w:t>9,73</w:t>
      </w:r>
    </w:p>
    <w:p>
      <w:r>
        <w:t>-</w:t>
      </w:r>
    </w:p>
    <w:p>
      <w:r>
        <w:t>3</w:t>
      </w:r>
    </w:p>
    <w:p>
      <w:r>
        <w:t>HUYỆN TIÊN PHƯỚC</w:t>
      </w:r>
    </w:p>
    <w:p>
      <w:r>
        <w:t>2</w:t>
      </w:r>
    </w:p>
    <w:p>
      <w:r>
        <w:t>28,00</w:t>
      </w:r>
    </w:p>
    <w:p>
      <w:r>
        <w:t>7,30</w:t>
      </w:r>
    </w:p>
    <w:p>
      <w:r>
        <w:t>7,30</w:t>
      </w:r>
    </w:p>
    <w:p>
      <w:r>
        <w:t>-</w:t>
      </w:r>
    </w:p>
    <w:p>
      <w:r>
        <w:t>Sử dụng vốn ngân sách nhà nước</w:t>
      </w:r>
    </w:p>
    <w:p>
      <w:r>
        <w:t>2</w:t>
      </w:r>
    </w:p>
    <w:p>
      <w:r>
        <w:t>28,00</w:t>
      </w:r>
    </w:p>
    <w:p>
      <w:r>
        <w:t>7,30</w:t>
      </w:r>
    </w:p>
    <w:p>
      <w:r>
        <w:t>7,30</w:t>
      </w:r>
    </w:p>
    <w:p>
      <w:r>
        <w:t>-</w:t>
      </w:r>
    </w:p>
    <w:p>
      <w:r>
        <w:t>(Chi tiết theo Phụ lục đính kèm)</w:t>
      </w:r>
    </w:p>
    <w:p>
      <w:r>
        <w:t>Điều 2. Tổ chức thực hiện</w:t>
      </w:r>
    </w:p>
    <w:p>
      <w:r>
        <w:t>1. Giao Ủy ban nhân dân tỉnh:</w:t>
      </w:r>
    </w:p>
    <w:p>
      <w:r>
        <w:t>a) Triển khai thực hiện chuyển mục đích sử dụng đất trồng lúa đối với các danh mục dự án tại Điều 1 theo đúng quy định pháp luật hiện hành. Kiểm soát chặt chẽ việc chuyển đổi đất chuyên trồng lúa nước theo chủ trương tại Nghị quyết số 115/NQ-CP ngày 05 tháng 9 năm 2022 của Chính phủ, Chỉ thị 07/CT-TTg ngày 02 tháng 3 năm 2012 của Thủ tướng Chính phủ và các quy định pháp luật có liên quan. Hoàn thiện các thủ tục đảm bảo theo quy định tại khoản 9 Điều 1 Nghị định số 10/2023/NĐ-CP ngày 03 tháng 4 năm 2023 của Chính phủ về sửa đổi, bổ sung một số điều của các nghị định hướng dẫn thi hành Luật Đất đai trước khi xem xét đưa vào kế hoạch sử dụng đất năm 2024 để làm cơ sở thực hiện chuyển mục đích sử dụng đất. Rà soát, đánh giá kỹ tác động, có phương án di dời, tái định cư và hỗ trợ chuyển đổi nghề nghiệp phù hợp đối với đối tượng thuộc trường hợp chuyển mục đích sử dụng đất lúa trước khi triển khai dự án; đồng thời, triển khai thực hiện dự án trong phạm vi diện tích đất lúa thuộc thẩm quyền xem xét của Hội đồng nhân dân tỉnh.</w:t>
      </w:r>
    </w:p>
    <w:p>
      <w:r>
        <w:t>b) Chỉ đạo các cơ quan chuyên môn, đơn vị, địa phương kiểm tra, rà soát, thẩm định chặt chẽ danh mục dự án chuyển mục đích sử dụng đất, đảm bảo đầy đủ thông tin theo quy định, có tính khả thi, phù hợp mục tiêu, định hướng phát triển kinh tế - xã hội địa phương, đúng thẩm quyền trước khi trình bổ sung kế hoạch sử dụng đất theo quy định của pháp luật hiện hành.</w:t>
      </w:r>
    </w:p>
    <w:p>
      <w:r>
        <w:t>2. Hội đồng nhân dân cấp huyện tăng cường giám sát việc quản lý, sử dụng đất tại địa phương; cho ý kiến bằng văn bản đối với các danh mục dự án chuyển mục đích sử dụng đất của địa phương theo đúng Nghị quyết số 21/NQ-HĐND ngày 19 tháng 7 năm 2018 của Hội đồng nhân dân tỉnh trước khi trình cơ quan cấp trên.</w:t>
      </w:r>
    </w:p>
    <w:p>
      <w:r>
        <w:t>3. Thường trực Hội đồng nhân dân, các Ban của Hội đồng nhân dân, Tổ đại biểu và đại biểu Hội đồng nhân dân tỉnh giám sát việc thực hiện Nghị quyết.</w:t>
      </w:r>
    </w:p>
    <w:p>
      <w:r>
        <w:t>Nghị quyết này được Hội đồng nhân dân tỉnh Quảng Nam khóa X, kỳ họp thứ hai mươi thông qua ngày 23 tháng 01 năm 2024./.</w:t>
      </w:r>
    </w:p>
    <w:p>
      <w:r>
        <w:t>Nơi nhận:</w:t>
      </w:r>
    </w:p>
    <w:p>
      <w:r>
        <w:t>- UBTVQH;</w:t>
      </w:r>
    </w:p>
    <w:p>
      <w:r>
        <w:t>- VP: QH, CTN, CP;</w:t>
      </w:r>
    </w:p>
    <w:p>
      <w:r>
        <w:t>- Ban CTĐB-UBTVQH;</w:t>
      </w:r>
    </w:p>
    <w:p>
      <w:r>
        <w:t>- Bộ Tài nguyên và Môi trường;</w:t>
      </w:r>
    </w:p>
    <w:p>
      <w:r>
        <w:t>- BTV Tỉnh uỷ, TT HĐND, UBND tỉnh;</w:t>
      </w:r>
    </w:p>
    <w:p>
      <w:r>
        <w:t>- UBMTTQVN, Đoàn ĐBQH tỉnh;</w:t>
      </w:r>
    </w:p>
    <w:p>
      <w:r>
        <w:t>- Các Ban của HĐND tỉnh;</w:t>
      </w:r>
    </w:p>
    <w:p>
      <w:r>
        <w:t>- Đại biểu HĐND tỉnh;</w:t>
      </w:r>
    </w:p>
    <w:p>
      <w:r>
        <w:t>- VP: Tỉnh ủy, UBND tỉnh;</w:t>
      </w:r>
    </w:p>
    <w:p>
      <w:r>
        <w:t>- Các sở, ban, ngành, đoàn thể thuộc tỉnh;</w:t>
      </w:r>
    </w:p>
    <w:p>
      <w:r>
        <w:t>- TT HĐND, UBND các huyện: Hiệp Đức, Duy Xuyên, Tiên Phước;</w:t>
      </w:r>
    </w:p>
    <w:p>
      <w:r>
        <w:t>- Cổng thông tin điện tử tỉnh;</w:t>
      </w:r>
    </w:p>
    <w:p>
      <w:r>
        <w:t>- TTXVN tại Quảng Nam;</w:t>
      </w:r>
    </w:p>
    <w:p>
      <w:r>
        <w:t>- Báo Quảng Nam, Đài PT-TH tỉnh;</w:t>
      </w:r>
    </w:p>
    <w:p>
      <w:r>
        <w:t>- VP Đoàn ĐBQH và HĐND tỉnh;</w:t>
      </w:r>
    </w:p>
    <w:p>
      <w:r>
        <w:t>- Lưu: VT, CTHĐND (2).</w:t>
      </w:r>
    </w:p>
    <w:p>
      <w:r>
        <w:t>TM. CHỦ TỌA KỲ HỌP</w:t>
      </w:r>
    </w:p>
    <w:p>
      <w:r>
        <w:t>PHÓ CHỦ TỊCH</w:t>
      </w:r>
    </w:p>
    <w:p>
      <w:r>
        <w:t>Trần Xuân Vinh</w:t>
      </w:r>
    </w:p>
    <w:p>
      <w:r>
        <w:t>PHỤ LỤC</w:t>
      </w:r>
    </w:p>
    <w:p>
      <w:r>
        <w:t>DANH MỤC CHUYỂN MỤC ĐÍCH SỬ DỤNG ĐẤT TRỒNG LÚA BỔ SUNG NĂM 2024 CỦA CÁC HUYỆN: HIỆP ĐỨC, DUY XUYÊN, TIÊN PHƯỚC</w:t>
      </w:r>
    </w:p>
    <w:p>
      <w:r>
        <w:t>(Kèm theo Nghị quyết số 02/NQ-HĐND ngày 23 tháng 01 năm 2024 của Hội đồng nhân dân tỉnh Quảng Nam)</w:t>
      </w:r>
    </w:p>
    <w:p>
      <w:r>
        <w:t>Đơn vị tính: ha</w:t>
      </w:r>
    </w:p>
    <w:p>
      <w:r>
        <w:t>TT</w:t>
      </w:r>
    </w:p>
    <w:p>
      <w:r>
        <w:t>Tên danh mục dự án chuyển mục đích sử dụng đất</w:t>
      </w:r>
    </w:p>
    <w:p>
      <w:r>
        <w:t>Địa điểm   (thôn, xã)</w:t>
      </w:r>
    </w:p>
    <w:p>
      <w:r>
        <w:t>Diện tích dự án</w:t>
      </w:r>
    </w:p>
    <w:p>
      <w:r>
        <w:t>Sử dụng đất nông nghiệp</w:t>
      </w:r>
    </w:p>
    <w:p>
      <w:r>
        <w:t>Văn bản pháp lý liên quan</w:t>
      </w:r>
    </w:p>
    <w:p>
      <w:r>
        <w:t>Tổng cộng</w:t>
      </w:r>
    </w:p>
    <w:p>
      <w:r>
        <w:t>Trong đó</w:t>
      </w:r>
    </w:p>
    <w:p>
      <w:r>
        <w:t>Đất chuyên trồng     lúa nước</w:t>
      </w:r>
    </w:p>
    <w:p>
      <w:r>
        <w:t>0,00</w:t>
      </w:r>
    </w:p>
    <w:p>
      <w:r>
        <w:t>TỔNG CỘNG (05 danh mục)</w:t>
      </w:r>
    </w:p>
    <w:p>
      <w:r>
        <w:t>44,05</w:t>
      </w:r>
    </w:p>
    <w:p>
      <w:r>
        <w:t>17,34</w:t>
      </w:r>
    </w:p>
    <w:p>
      <w:r>
        <w:t>17,34</w:t>
      </w:r>
    </w:p>
    <w:p>
      <w:r>
        <w:t>-</w:t>
      </w:r>
    </w:p>
    <w:p>
      <w:r>
        <w:t>*</w:t>
      </w:r>
    </w:p>
    <w:p>
      <w:r>
        <w:t>Sử dụng vốn ngân sách nhà nước (04 danh mục)</w:t>
      </w:r>
    </w:p>
    <w:p>
      <w:r>
        <w:t>30,41</w:t>
      </w:r>
    </w:p>
    <w:p>
      <w:r>
        <w:t>7,61</w:t>
      </w:r>
    </w:p>
    <w:p>
      <w:r>
        <w:t>7,61</w:t>
      </w:r>
    </w:p>
    <w:p>
      <w:r>
        <w:t>-</w:t>
      </w:r>
    </w:p>
    <w:p>
      <w:r>
        <w:t>*</w:t>
      </w:r>
    </w:p>
    <w:p>
      <w:r>
        <w:t>Sử dụng vốn ngoài ngân sách nhà nước (01 danh mục)</w:t>
      </w:r>
    </w:p>
    <w:p>
      <w:r>
        <w:t>13,64</w:t>
      </w:r>
    </w:p>
    <w:p>
      <w:r>
        <w:t>9,73</w:t>
      </w:r>
    </w:p>
    <w:p>
      <w:r>
        <w:t>9,73</w:t>
      </w:r>
    </w:p>
    <w:p>
      <w:r>
        <w:t>-</w:t>
      </w:r>
    </w:p>
    <w:p>
      <w:r>
        <w:t>I</w:t>
      </w:r>
    </w:p>
    <w:p>
      <w:r>
        <w:t>HUYỆN HIỆP ĐỨC (02 danh mục)</w:t>
      </w:r>
    </w:p>
    <w:p>
      <w:r>
        <w:t>2,41</w:t>
      </w:r>
    </w:p>
    <w:p>
      <w:r>
        <w:t>0,31</w:t>
      </w:r>
    </w:p>
    <w:p>
      <w:r>
        <w:t>0,31</w:t>
      </w:r>
    </w:p>
    <w:p>
      <w:r>
        <w:t>-</w:t>
      </w:r>
    </w:p>
    <w:p>
      <w:r>
        <w:t>*</w:t>
      </w:r>
    </w:p>
    <w:p>
      <w:r>
        <w:t>Sử dụng vốn ngân sách nhà nước (02 danh mục)</w:t>
      </w:r>
    </w:p>
    <w:p>
      <w:r>
        <w:t>2,41</w:t>
      </w:r>
    </w:p>
    <w:p>
      <w:r>
        <w:t>0,31</w:t>
      </w:r>
    </w:p>
    <w:p>
      <w:r>
        <w:t>0,31</w:t>
      </w:r>
    </w:p>
    <w:p>
      <w:r>
        <w:t>-</w:t>
      </w:r>
    </w:p>
    <w:p>
      <w:r>
        <w:t>1</w:t>
      </w:r>
    </w:p>
    <w:p>
      <w:r>
        <w:t>Nhà máy cưa xẻ chế biến gỗ (thuộc cụm công nghiệp Việt An)</w:t>
      </w:r>
    </w:p>
    <w:p>
      <w:r>
        <w:t>Xã Bình Lâm</w:t>
      </w:r>
    </w:p>
    <w:p>
      <w:r>
        <w:t>2,01</w:t>
      </w:r>
    </w:p>
    <w:p>
      <w:r>
        <w:t>0,26</w:t>
      </w:r>
    </w:p>
    <w:p>
      <w:r>
        <w:t>0,26</w:t>
      </w:r>
    </w:p>
    <w:p>
      <w:r>
        <w:t>Quyết định số 1484/QĐ-UBND ngày 01/012/2020 của UBND huyện Hiệp Đức về việc thành lập Tổ công tác kiểm đếm hiện trạng, lập phương án bồi thường, hỗ trợ và tái định cư để giải phóng mặt bằng xây dựng công trình</w:t>
      </w:r>
    </w:p>
    <w:p>
      <w:r>
        <w:t>2</w:t>
      </w:r>
    </w:p>
    <w:p>
      <w:r>
        <w:t>Nâng cấp, cải tạo đường vào di tích Giếng nước Quốc hội</w:t>
      </w:r>
    </w:p>
    <w:p>
      <w:r>
        <w:t>Xã Bình Lâm</w:t>
      </w:r>
    </w:p>
    <w:p>
      <w:r>
        <w:t>0,40</w:t>
      </w:r>
    </w:p>
    <w:p>
      <w:r>
        <w:t>0,05</w:t>
      </w:r>
    </w:p>
    <w:p>
      <w:r>
        <w:t>0,05</w:t>
      </w:r>
    </w:p>
    <w:p>
      <w:r>
        <w:t>Nghị quyết số 37/NQ-HĐND ngày 20/7/2022 của HĐND tỉnh Quảng Nam về dự kiến kế hoạch đầu tư công năm 2023; Quyết định số 1549/QĐ-UBND ngày 08/6/2022 của UBND tỉnh Phê duyệt chủ trương đầu tư dự án Nâng cấp, cải tạo đường vào di tích Giếng nước Quốc hội</w:t>
      </w:r>
    </w:p>
    <w:p>
      <w:r>
        <w:t>II</w:t>
      </w:r>
    </w:p>
    <w:p>
      <w:r>
        <w:t>HUYỆN DUY XUYÊN (01 danh mục)</w:t>
      </w:r>
    </w:p>
    <w:p>
      <w:r>
        <w:t>13,64</w:t>
      </w:r>
    </w:p>
    <w:p>
      <w:r>
        <w:t>9,73</w:t>
      </w:r>
    </w:p>
    <w:p>
      <w:r>
        <w:t>9,73</w:t>
      </w:r>
    </w:p>
    <w:p>
      <w:r>
        <w:t>-</w:t>
      </w:r>
    </w:p>
    <w:p>
      <w:r>
        <w:t>*</w:t>
      </w:r>
    </w:p>
    <w:p>
      <w:r>
        <w:t>Sử dụng vốn ngoài ngân sách nhà nước (01 danh mục)</w:t>
      </w:r>
    </w:p>
    <w:p>
      <w:r>
        <w:t>13,64</w:t>
      </w:r>
    </w:p>
    <w:p>
      <w:r>
        <w:t>9,73</w:t>
      </w:r>
    </w:p>
    <w:p>
      <w:r>
        <w:t>9,73</w:t>
      </w:r>
    </w:p>
    <w:p>
      <w:r>
        <w:t>-</w:t>
      </w:r>
    </w:p>
    <w:p>
      <w:r>
        <w:t>1</w:t>
      </w:r>
    </w:p>
    <w:p>
      <w:r>
        <w:t>Khu dân cư Kiểm Lâm</w:t>
      </w:r>
    </w:p>
    <w:p>
      <w:r>
        <w:t>Xã Duy Hòa</w:t>
      </w:r>
    </w:p>
    <w:p>
      <w:r>
        <w:t>13,64</w:t>
      </w:r>
    </w:p>
    <w:p>
      <w:r>
        <w:t>9,73</w:t>
      </w:r>
    </w:p>
    <w:p>
      <w:r>
        <w:t>9,73</w:t>
      </w:r>
    </w:p>
    <w:p>
      <w:r>
        <w:t>Quyết định số 2276/QĐ-UBND ngày 31/08/2022 của UBND tỉnh Quảng Nam về việc chấp thuận chủ trương đầu tư KDC Kiểm Lâm; Quyết định số 8767/QĐ- UBND ngày 16/12/2021 của UBND huyện Duy Xuyên phê duyệt đồ án quy hoạch chi tiết (tỷ lệ 1/500); Quyết định số 5702/QĐ-UBND ngày 29/9/2023 của UBND huyện Duy Xuyên phê duyệt đồ án điều chỉnh Quy hoạch chi tiết xây dựng (tỷ lệ 1/500)</w:t>
      </w:r>
    </w:p>
    <w:p>
      <w:r>
        <w:t>III</w:t>
      </w:r>
    </w:p>
    <w:p>
      <w:r>
        <w:t>HUYỆN TIÊN PHƯỚC (02 danh mục)</w:t>
      </w:r>
    </w:p>
    <w:p>
      <w:r>
        <w:t>28,00</w:t>
      </w:r>
    </w:p>
    <w:p>
      <w:r>
        <w:t>7,30</w:t>
      </w:r>
    </w:p>
    <w:p>
      <w:r>
        <w:t>7,30</w:t>
      </w:r>
    </w:p>
    <w:p>
      <w:r>
        <w:t>-</w:t>
      </w:r>
    </w:p>
    <w:p>
      <w:r>
        <w:t>*</w:t>
      </w:r>
    </w:p>
    <w:p>
      <w:r>
        <w:t>Sử dụng vốn ngân sách nhà nước (02 danh mục)</w:t>
      </w:r>
    </w:p>
    <w:p>
      <w:r>
        <w:t>28,00</w:t>
      </w:r>
    </w:p>
    <w:p>
      <w:r>
        <w:t>7,30</w:t>
      </w:r>
    </w:p>
    <w:p>
      <w:r>
        <w:t>7,30</w:t>
      </w:r>
    </w:p>
    <w:p>
      <w:r>
        <w:t>-</w:t>
      </w:r>
    </w:p>
    <w:p>
      <w:r>
        <w:t>1</w:t>
      </w:r>
    </w:p>
    <w:p>
      <w:r>
        <w:t>Mở rộng Cụm công nghiệp Tài Đa</w:t>
      </w:r>
    </w:p>
    <w:p>
      <w:r>
        <w:t>Xã Tiên Phong</w:t>
      </w:r>
    </w:p>
    <w:p>
      <w:r>
        <w:t>25,00</w:t>
      </w:r>
    </w:p>
    <w:p>
      <w:r>
        <w:t>4,80</w:t>
      </w:r>
    </w:p>
    <w:p>
      <w:r>
        <w:t>4,80</w:t>
      </w:r>
    </w:p>
    <w:p>
      <w:r>
        <w:t>Quyết định số 3460/QĐ-UBND ngày 27/10/2011 của UBND tỉnh Quảng Nam thành lập CCN Tài Đa; Quyết định số 3924/QĐ-UBND tỉnh ngày 28/12/2018 của UBND tỉnh phê duyệt Quy hoạch phát triển cụm công nghiệp trên địa bàn tỉnh Quảng Nam đến năm 2025, có xét đến năm 2035</w:t>
      </w:r>
    </w:p>
    <w:p>
      <w:r>
        <w:t>2</w:t>
      </w:r>
    </w:p>
    <w:p>
      <w:r>
        <w:t>Cụm công nghiệp Tài Đa thuộc xã Tiên Phong, huyện Tiên Phước, tỉnh Quảng Nam. (Hạng mục: Cải tạo mặt đường, hệ thống thoát nước thải, thoát nước mặt, san nền, gia cố mái ta luy</w:t>
      </w:r>
    </w:p>
    <w:p>
      <w:r>
        <w:t>Xã Tiên Phong</w:t>
      </w:r>
    </w:p>
    <w:p>
      <w:r>
        <w:t>3,00</w:t>
      </w:r>
    </w:p>
    <w:p>
      <w:r>
        <w:t>2,50</w:t>
      </w:r>
    </w:p>
    <w:p>
      <w:r>
        <w:t>2,50</w:t>
      </w:r>
    </w:p>
    <w:p>
      <w:r>
        <w:t>Quyết định số 1866/QĐ-UBND ngày 20/6/2023 của UBND huyện Tiên Phước phê duyệt hồ sơ báo cáo kinh tế kỹ thuật xây dựng công trình Cụm công nghiệp Tài Đa thuộc xã Tiên Phong, huyện Tiên Phước, tỉnh Quảng Nam. (Hạng mục: Cải tạo mặt đường, hệ thống thoát nước thải, thoát nước mặt, san nền, gia cố mái ta luy</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