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02/NQ-CP về những nhiệm vụ, giải pháp chủ yếu cải thiện môi trường kinh doanh, nâng cao năng lực cạnh tranh quốc gia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CHÍNH PH Ủ</w:t>
      </w:r>
    </w:p>
    <w:p>
      <w:r>
        <w:t>-------</w:t>
      </w:r>
    </w:p>
    <w:p>
      <w:r>
        <w:t>CỘNG HÒA XÃ HỘI CHỦ NGHĨA VIỆT NAM</w:t>
      </w:r>
    </w:p>
    <w:p>
      <w:r>
        <w:t>Độc lập - Tự do - Hạnh phúc</w:t>
      </w:r>
    </w:p>
    <w:p>
      <w:r>
        <w:t>---------------</w:t>
      </w:r>
    </w:p>
    <w:p>
      <w:r>
        <w:t>S ố: 02/NQ-CP</w:t>
      </w:r>
    </w:p>
    <w:p>
      <w:r>
        <w:t>Hà N ội, ngày 08 tháng 01 năm 2025</w:t>
      </w:r>
    </w:p>
    <w:p>
      <w:r>
        <w:t>NGHỊ QUYẾT</w:t>
      </w:r>
    </w:p>
    <w:p>
      <w:r>
        <w:t>VỀ NHỮNG NHIỆM VỤ, GIẢI PHÁP CHỦ YẾU CẢI THIỆN MÔI TRƯỜNG KINH DOANH, NÂNG CAO NĂNG LỰC CẠNH TRANH QUỐC GIA NĂM 2025</w:t>
      </w:r>
    </w:p>
    <w:p>
      <w:r>
        <w:t>CHÍNH PHỦ</w:t>
      </w:r>
    </w:p>
    <w:p>
      <w:r>
        <w:t>Căn c ứ Luật Tổ chức Chính phủ ngày 19 tháng 6 năm 2015, Luật sửa đổi, bổ sung một số điều của Luật Tổ chức Chính phủ và Luật Tổ chức chính quyền địa phương ngày 22 tháng 11 năm 2019;</w:t>
      </w:r>
    </w:p>
    <w:p>
      <w:r>
        <w:t>Căn c ứ Nghị quyết số 158/2024/QH15 ngày 12 tháng 11 năm 2024 của Quốc hội về Kế hoạch phát triển kinh tế - xã hội năm 2025;</w:t>
      </w:r>
    </w:p>
    <w:p>
      <w:r>
        <w:t>Xét đ ề nghị của Bộ trưởng Bộ Kế hoạch và Đầu tư,</w:t>
      </w:r>
    </w:p>
    <w:p>
      <w:r>
        <w:t>QUYẾT NGHỊ:</w:t>
      </w:r>
    </w:p>
    <w:p>
      <w:r>
        <w:t>I. ĐÁNH GIÁ TÌNH HÌNH</w:t>
      </w:r>
    </w:p>
    <w:p>
      <w:r>
        <w:t>Năm 2024, Chính ph ủ, Thủ tướng Chính phủ đã chỉ đạo triển khai quyết liệt, linh hoạt, hiệu quả các nhiệm vụ, giải pháp nhằm thúc đẩy phục hồi và phát triển kinh tế, củng cố niềm tin và tạo động lực cho doanh nghiệp. Chính phủ tập trung thực hiện 3 đột phá chiến lược, nhất là về thể chế, trong đó chú trọng hoàn thiện, bảo đảm sự đồng bộ và nâng cao chất lượng pháp luật, bãi bỏ và đơn giản hóa thủ tục hành chính; đẩy mạnh phân cấp, phân quyền; cải cách môi trường kinh doanh. Các động lực tăng trưởng truyền thống tiếp tục được duy trì và củng cố; đầu tư công tiếp tục giữ vai trò quan trọng, dẫn dắt và thúc đẩy đầu tư tư nhân. Các động lực tăng trưởng mới (như kinh tế số, kinh tế tuần hoàn, đổi mới sáng tạo,...) được khuyến khích phát triển. Đặc biệt, một số giải pháp được tăng cường như: Thành lập Ban Chỉ đạo rà soát, xử lý vướng mắc trong hệ thống văn bản quy phạm pháp luật  [1] (nay là Ban Chỉ đạo rà soát và tổ chức thực hiện việc xử lý vướng mắc trong hệ thống pháp luật  [2]); phát huy hiệu quả vai trò các Tổ công tác của Thủ tướng Chính phủ, các đoàn công tác của Thành viên Chính phủ nhằm tháo gỡ khó khăn, vướng mắc về thể chế, chính sách và thực thi, nhất là đối với các dự án đầu tư.</w:t>
      </w:r>
    </w:p>
    <w:p>
      <w:r>
        <w:t>V ới những nỗ lực nêu trên, kinh tế vĩ mô tiếp tục ổn định, tăng trưởng kinh tế đạt mức cao so với khu vực và thế giới; lạm phát được kiểm soát; các cân đối lớn của nền kinh tế được bảo đảm; đầu tư phát triển đạt kết quả tích cực. Các mục tiêu, nhiệm vụ chủ yếu của năm 2024 cơ bản hoàn thành, đạt và vượt toàn bộ 15/15 chỉ tiêu chủ yếu của kế hoạch phát triển kinh tế - xã hội. Nhờ vậy, nhiều tổ chức quốc tế lớn, có uy tín đánh giá cao kết quả đạt được và nâng hạng năng lực cạnh tranh của nước ta trong năm 2024. Cụ thể là: Fitch Ratings nâng xếp hạng tín nhiệm của Việt Nam lên mức  BB+  (từ mức BB) với triển vọng  “Ổn định”;  Moody’s xếp hạng ở mức  Ba2,  triển vọng  “Ổn định”;  S&amp;P   xếp hạng ở mức  BB+,  triển vọng  “Ổn định”.  Chỉ số Phát triển Chính phủ điện tử xếp  thứ 71,  tăng 15 bậc so với xếp hạng trước đó (năm 2022); vượt mục tiêu Chính phủ đề ra  [3]. So với năm 2023, chỉ số Tự do kinh tế  [4] cải thiện 13 bậc, lên  thứ hạng 59;  Đổi mới sáng tạo toàn cầu  [5] tăng 2 bậc, lên  vị trí 44,  trong đó có 3 chỉ số đứng đầu thế giới  [6]; Phát triển bền vững  [7] tăng 1 bậc, hiện xếp  thứ 54.  Ngoài ra, Việt Nam là một trong 46 quốc gia được xếp vào  Nhóm 1  [8]  về chỉ số An toàn thông tin mạng  [9] năm 2024.</w:t>
      </w:r>
    </w:p>
    <w:p>
      <w:r>
        <w:t>Bên c ạnh những kết quả đạt được, nền kinh tế và doanh nghiệp vẫn tiếp tục đối mặt với nhiều khó khăn, thách thức. Năm 2024, tình hình thế giới tiếp tục diễn biến phức tạp, khó lường; cạnh tranh chiến lược gay gắt; xung đột leo thang tiếp diễn ở nhiều nơi; tình trạng giá cước tàu biển tăng cao cũng ảnh hưởng lớn tới hoạt động sản xuất, kinh doanh của doanh nghiệp. Ở trong nước, cải thiện môi trường kinh doanh chưa có nhiều đột phá; một số rào cản đối với hoạt động đầu tư, kinh doanh chưa kịp thời được tháo gỡ; công tác quản lý chuyên ngành đối với hàng hoá xuất nhập khẩu chậm chuyển biến; thủ tục hành chính, điều kiện kinh doanh mặc dù được quan tâm cắt giảm, đơn giản hóa nhưng còn rườm rà, phức tạp; dịch vụ công trực tuyến đã được cải thiện, nhưng chưa thật sự thuận lợi, thông suốt, tỷ lệ tái sử dụng dữ liệu số hoá còn thấp.... Đây là các vấn đề cần chú trọng triển khai cải cách mạnh mẽ trong thời gian tới.</w:t>
      </w:r>
    </w:p>
    <w:p>
      <w:r>
        <w:t>D ự báo năm 2025, các thuận lợi, khó khăn vẫn tiếp tục đan xen. Trong bối cảnh đó, cải cách môi trường kinh doanh vẫn là yêu cầu cấp thiết để củng cố niềm tin, tạo thêm động lực cho doanh nghiệp; góp phần nâng cao năng lực cạnh tranh của doanh nghiệp và nền kinh tế. Điều này đòi hỏi sự vào cuộc mạnh mẽ, thực chất và quyết liệt hơn nữa của các bộ, ngành, địa phương. Vì thế, Chính phủ yêu cầu các bộ, cơ quan trung ương và địa phương xác định cải cách, cải thiện môi trường kinh doanh là nhiệm vụ trọng tâm ưu tiên; nỗ lực thực chất để tháo gỡ khó khăn, khơi thông các điểm nghẽn về thể chế pháp lý và thực thi cho doanh nghiệp.</w:t>
      </w:r>
    </w:p>
    <w:p>
      <w:r>
        <w:t>II. QUAN ĐI ỂM CHỈ ĐẠO</w:t>
      </w:r>
    </w:p>
    <w:p>
      <w:r>
        <w:t>1. Quán tri ệt, chấp hành nghiêm, thực hiện đồng bộ, quyết liệt, hiệu quả, thực chất các Nghị quyết, Kết luận của Đảng, các Nghị quyết của Quốc hội, Chính phủ, chỉ đạo của Thủ tướng Chính phủ. Bảo đảm quyền tự do kinh doanh cho người dân và doanh nghiệp theo quy định của Hiến pháp 2013. Kịp thời tạo lập và hoàn thiện thể chế, chính sách nhằm tháo bỏ rào cản, tạo môi trường kinh doanh thuận lợi, an toàn, chi phí thấp để khơi thông nguồn vốn đầu tư ngoài nhà nước, nhất là đầu tư tư nhân và thúc đẩy hợp tác công tư; đồng thời khuyến khích các hoạt động đổi mới sáng tạo, các mô hình kinh doanh mới, phù hợp và thích ứng linh hoạt với xu thế phát triển.</w:t>
      </w:r>
    </w:p>
    <w:p>
      <w:r>
        <w:t>2. Nâng cao ch ất lượng xây dựng chính sách, pháp luật; trong đó tập trung vào tháo gỡ điểm nghẽn về thể chế. Sửa đổi đồng bộ hệ thống văn bản quy phạm pháp luật; bảo đảm các quy định, thủ tục hành chính đơn giản, giảm gánh nặng tuân thủ cho người dân, doanh nghiệp. Thực hiện nghiêm yêu cầu chuyển đổi tư duy xây dựng pháp luật, từ bỏ tư duy “không quản được thì cấm”, xoá bỏ cơ chế “xin - cho”. Quy trình lấy ý kiến cần thực chất; tham vấn rộng rãi các đối tượng chịu tác động; và tổ chức đối thoại công khai. Nâng cao chất lượng thực thi văn bản pháp luật; giải quyết thủ tục hành chính bảo đảm đúng thời hạn và không đặt thêm các yêu cầu, điều kiện đối với doanh nghiệp.</w:t>
      </w:r>
    </w:p>
    <w:p>
      <w:r>
        <w:t>3. Đ ẩy mạnh phân cấp, phân quyền đi đôi với phân bổ nguồn lực và tăng cường giám sát kiểm tra; thực hiện phân cấp hơn nữa cho các cơ quan, đơn vị, địa phương trên tinh thần “địa phương quyết, địa phương làm, địa phương chịu trách nhiệm”. Thiết lập cơ chế rõ ràng về bảo vệ cán bộ khi giải quyết thủ tục đầu tư, kinh doanh trong trường hợp có sự không thống nhất, khác biệt về quy định giữa các văn bản pháp luật. Quyết tâm cao, nỗ lực lớn, hành động quyết liệt, có trọng tâm trọng điểm; phân công phải 5 rõ: “rõ người, rõ việc, rõ tiến độ, rõ kết quả, rõ trách nhiệm”.</w:t>
      </w:r>
    </w:p>
    <w:p>
      <w:r>
        <w:t>4. Duy trì và nhân r ộng các kinh nghiệm chính sách tốt, tiên tiến về quản lý nhà nước đối với hoạt động sản xuất, kinh doanh của doanh nghiệp. Thực thi nghiêm cải cách công tác quản lý, kiểm tra chuyên ngành đối với hàng hóa, nhất là công tác kiểm tra chất lượng, theo hướng chuyển sang hậu kiểm, áp dụng quản lý rủi ro trên cơ sở đánh giá mức độ tuân thủ pháp luật của doanh nghiệp và mức độ rủi ro của hàng hóa.</w:t>
      </w:r>
    </w:p>
    <w:p>
      <w:r>
        <w:t>5. Đã nói là làm, đã cam k ết là phải thực hiện, đã thực hiện là phải có kết quả. Tinh thần là cùng làm, cùng hưởng, cùng thắng, cùng phát triển.</w:t>
      </w:r>
    </w:p>
    <w:p>
      <w:r>
        <w:t>III. M ỤC TIÊU</w:t>
      </w:r>
    </w:p>
    <w:p>
      <w:r>
        <w:t>1. M ục tiêu tổng quát</w:t>
      </w:r>
    </w:p>
    <w:p>
      <w:r>
        <w:t>Ti ếp tục cải thiện mạnh mẽ môi trường kinh doanh theo hướng giảm chi phí tuân thủ, bảo đảm an toàn và phù hợp với thông lệ quốc tế tốt; thực hiện phân cấp, phân quyền; thúc đẩy tinh thần kinh doanh; khuyến khích đổi mới, sáng tạo; đồng thời củng cố niềm tin, tạo điểm tựa cho doanh nghiệp phục hồi và phát triển; qua đó nâng cao vị thế của nước ta trên các bảng xếp hạng toàn cầu.</w:t>
      </w:r>
    </w:p>
    <w:p>
      <w:r>
        <w:t>2. M ục tiêu cụ thể</w:t>
      </w:r>
    </w:p>
    <w:p>
      <w:r>
        <w:t>a) T ập trung hoàn thành các mục tiêu đã đề ra đến năm 2025 tại Nghị quyết số 02/NQ-CP ngày 05 tháng 01 năm 2024 của Chính phủ về những nhiệm vụ, giải pháp chủ yếu cải thiện môi trường kinh doanh, nâng cao năng lực cạnh tranh quốc gia năm 2024. Trong đó có điều chỉnh, cập nhật một số mục tiêu cho phù hợp với thực tiễn triển khai và sự điều chỉnh về khung đánh giá của quốc tế. Cụ thể là:</w:t>
      </w:r>
    </w:p>
    <w:p>
      <w:r>
        <w:t>- Phát tri ển bền vững (của Liên hợp quốc - UN) thuộc Nhóm 50 nước đứng đầu.</w:t>
      </w:r>
    </w:p>
    <w:p>
      <w:r>
        <w:t>- Năng l ực Đổi mới sáng tạo (của WIPO) tăng ít nhất 1 bậc.</w:t>
      </w:r>
    </w:p>
    <w:p>
      <w:r>
        <w:t>- Phát tri ển Chính phủ điện tử (của UN) tăng ít nhất 2 bậc (trong kỳ xếp hạng tới).</w:t>
      </w:r>
    </w:p>
    <w:p>
      <w:r>
        <w:t>- Quy ền tài sản (IPRI) của Liên minh quyền tài sản tăng ít nhất 3 bậc.</w:t>
      </w:r>
    </w:p>
    <w:p>
      <w:r>
        <w:t>- Hi ệu quả logistics (LPI) của Ngân hàng thế giới (WB) tăng ít nhất 4 bậc.</w:t>
      </w:r>
    </w:p>
    <w:p>
      <w:r>
        <w:t>- Năng l ực phát triển du lịch tăng ít nhất 4 bậc (trong kỳ xếp hạng tới).</w:t>
      </w:r>
    </w:p>
    <w:p>
      <w:r>
        <w:t>- An toàn thông tin m ạng duy trì trong nhóm các quốc gia Bậc 1.</w:t>
      </w:r>
    </w:p>
    <w:p>
      <w:r>
        <w:t>b) T ạo môi trường cạnh tranh lành mạnh, tăng nhanh về số lượng doanh nghiệp mới thành lập; giảm tỷ lệ doanh nghiệp tạm ngừng hoạt động. Số doanh nghiệp gia nhập thị trường (thành lập mới và quay trở lại hoạt động) năm 2025 tăng ít nhất 10% so với năm 2024; số doanh nghiệp rút lui khỏi thị trường năm 2025 tăng dưới 10% so với năm 2024.</w:t>
      </w:r>
    </w:p>
    <w:p>
      <w:r>
        <w:t>IV. NHI ỆM VỤ VÀ GIẢI PHÁP CHỦ YẾU</w:t>
      </w:r>
    </w:p>
    <w:p>
      <w:r>
        <w:t>Các b ộ, ngành, Ủy ban nhân dân tỉnh, thành phố trực thuộc Trung ương (Ủy ban nhân dân cấp tỉnh) tổ chức thực hiện các nhiệm vụ và giải pháp sau đây:</w:t>
      </w:r>
    </w:p>
    <w:p>
      <w:r>
        <w:t>1. Tăng cư ờng trách nhiệm, tính chủ động, kịp thời của các bộ, cơ quan được phân công làm đầu mối theo dõi việc cải thiện các bộ chỉ số quốc tế (đã được nêu tại Phụ lục I của Nghị quyết số 02/NQ-CP năm 2024).</w:t>
      </w:r>
    </w:p>
    <w:p>
      <w:r>
        <w:t>2. Th ực hiện đầy đủ, nhất quán và hiệu quả các nhóm nhiệm vụ, giải pháp được nêu tại mục IV và các nhiệm vụ, giải pháp cụ thể tại Phụ lục I và Phụ lục II của Nghị quyết số 02/NQ-CP năm 2024 và Nghị quyết này để đạt được mục tiêu, chỉ tiêu về cải thiện môi trường kinh doanh, nâng cao năng lực cạnh tranh quốc gia năm 2025. Trong đó chú trọng thực hiện các nhóm giải pháp trọng tâm sau đây:</w:t>
      </w:r>
    </w:p>
    <w:p>
      <w:r>
        <w:t>a) Tháo g ỡ bất cập về pháp lý và thực thi trong thực hiện dự án đầu tư.</w:t>
      </w:r>
    </w:p>
    <w:p>
      <w:r>
        <w:t>b) Nâng cao ch ất lượng danh mục ngành nghề đầu tư, kinh doanh có điều kiện và điều kiện kinh doanh.</w:t>
      </w:r>
    </w:p>
    <w:p>
      <w:r>
        <w:t>c) Tháo g ỡ các điểm nghẽn, xây dựng giải pháp đột phá về thể chế, cơ chế chính sách ưu đãi để thu hút, chuyển giao, làm chủ công nghệ cao, công nghệ mới, tiên tiến.</w:t>
      </w:r>
    </w:p>
    <w:p>
      <w:r>
        <w:t>d) Đ ổi mới công tác quản lý, kiểm tra chuyên ngành đối với hàng hóa và triển khai hiệu quả Cổng thông tin một cửa quốc gia.</w:t>
      </w:r>
    </w:p>
    <w:p>
      <w:r>
        <w:t>đ) C ắt giảm, đơn giản hoá thủ tục hành chính. Tăng cường ứng dụng công nghệ thông tin, liên thông, chia sẻ dữ liệu giữa các cơ quan nhà nước để nâng cao hiệu quả giải quyết thủ tục hành chính. Công bố, công khai kịp thời các thủ tục hành chính, bao gồm các thủ tục hành chính nội bộ. Tăng trách nhiệm giải trình, nâng cao hiệu quả giải quyết thủ tục hành chính phục vụ người dân, doanh nghiệp.</w:t>
      </w:r>
    </w:p>
    <w:p>
      <w:r>
        <w:t>e) Nâng cao ch ất lượng các dịch vụ phát triển kinh doanh.</w:t>
      </w:r>
    </w:p>
    <w:p>
      <w:r>
        <w:t>g) Rà soát, gi ảm số lượng các hoạt động thanh tra doanh nghiệp.</w:t>
      </w:r>
    </w:p>
    <w:p>
      <w:r>
        <w:t>V. T Ổ CHỨC THỰC HIỆN</w:t>
      </w:r>
    </w:p>
    <w:p>
      <w:r>
        <w:t>1. Các B ộ trưởng, Thủ trưởng cơ quan ngang bộ, cơ quan thuộc Chính phủ, Chủ tịch Ủy ban nhân dân các tỉnh, thành phố trực thuộc Trung ương</w:t>
      </w:r>
    </w:p>
    <w:p>
      <w:r>
        <w:t>a) Xác đ ịnh cải thiện môi trường kinh doanh là nhiệm vụ trọng tâm ưu tiên; trực tiếp chỉ đạo, chịu trách nhiệm trước Chính phủ, Thủ tướng Chính phủ về kết quả thực hiện Nghị quyết này.</w:t>
      </w:r>
    </w:p>
    <w:p>
      <w:r>
        <w:t>b) Trư ớc ngày 20 tháng 01 năm 2025, xây dựng, ban hành Chương trình, Kế hoạch hành động, văn bản phân công triển khai thực hiện Nghị quyết này, trong đó xác định cụ thể mục tiêu, nhiệm vụ, tiến độ thực hiện, dự kiến kết quả đối với từng nhiệm vụ và đơn vị chủ trì thực hiện, gửi Bộ Kế hoạch và Đầu tư và Văn phòng Chính phủ để báo cáo Thủ tướng Chính phủ.</w:t>
      </w:r>
    </w:p>
    <w:p>
      <w:r>
        <w:t>c) Thư ờng xuyên kiểm tra, giám sát tiến độ và kết quả thực hiện Chương trình, Kế hoạch thực hiện các Nghị quyết về cải thiện môi trường kinh doanh; đồng thời công khai các kết quả kiểm tra, giám sát. Phân công đơn vị làm đầu mối thực hiện tham mưu, hướng dẫn, kiểm tra, tổng hợp tình hình cải thiện môi trường kinh doanh của bộ, ngành và địa phương.</w:t>
      </w:r>
    </w:p>
    <w:p>
      <w:r>
        <w:t>d) T ổ chức các hoạt động truyền thông về nhiệm vụ, giải pháp cải thiện môi trường kinh doanh thuộc phạm vi trách nhiệm của mình.</w:t>
      </w:r>
    </w:p>
    <w:p>
      <w:r>
        <w:t>đ) Coi tr ọng và thường xuyên chủ trì, phối hợp với Liên đoàn Thương mại và Công nghiệp Việt Nam và các hiệp hội doanh nghiệp tổ chức hoạt động đối thoại với doanh nghiệp, người dân để kịp thời nắm bắt các phản hồi chính sách; bảo đảm đối thoại thực chất, giải quyết ngay được những khó khăn, vướng mắc. Đồng thời, đổi mới việc tiếp nhận thông tin và phản ánh của doanh nghiệp, nhà đầu tư để phòng ngừa các tranh chấp về thương mại và đầu tư.</w:t>
      </w:r>
    </w:p>
    <w:p>
      <w:r>
        <w:t>e) Trư ớc ngày 15 tháng 6 và ngày 15 tháng 12 năm 2025, báo cáo tình hình, kết quả thực hiện Nghị quyết giữa năm và 01 năm gửi Bộ Kế hoạch và Đầu tư và Văn phòng Chính phủ để tổng hợp, báo cáo Chính phủ, Thủ tướng Chính phủ tại Phiên họp Chính phủ thường kỳ tháng 6 và cuối năm.</w:t>
      </w:r>
    </w:p>
    <w:p>
      <w:r>
        <w:t>2. B ộ Kế hoạch và Đầu tư</w:t>
      </w:r>
    </w:p>
    <w:p>
      <w:r>
        <w:t>a) Ch ủ trì, phối hợp với Văn phòng Chính phủ theo dõi, đánh giá về tình hình và kết quả thực hiện Nghị quyết này.</w:t>
      </w:r>
    </w:p>
    <w:p>
      <w:r>
        <w:t>b) Ch ủ trì theo dõi báo cáo Mức độ sẵn sàng cho hoạt động kinh doanh (B-READY) của Ngân hàng Thế giới (WB) và làm cơ quan đầu mối cung cấp thông tin cho WB; phổ biến phương pháp xây dựng Báo cáo B-READY đến các bộ, cơ quan, địa phương liên quan.</w:t>
      </w:r>
    </w:p>
    <w:p>
      <w:r>
        <w:t>c) Ph ối hợp chặt chẽ với các bộ, cơ quan đầu mối theo dõi các bộ chỉ số quốc tế, nhóm chỉ số, chỉ số thành phần được giao tại Nghị quyết và các bộ, cơ quan liên quan để nắm bắt tình hình và kết quả cải thiện các chỉ số; kịp thời báo cáo Chính phủ, Thủ tướng Chính phủ các khó khăn, vướng mắc; công khai kết quả theo dõi, đánh giá.</w:t>
      </w:r>
    </w:p>
    <w:p>
      <w:r>
        <w:t>3. Văn phòng Chính ph ủ</w:t>
      </w:r>
    </w:p>
    <w:p>
      <w:r>
        <w:t>a) Xây d ựng, trình Thủ tướng Chính phủ ban hành Kế hoạch cải cách thủ tục hành chính trọng tâm năm 2025.</w:t>
      </w:r>
    </w:p>
    <w:p>
      <w:r>
        <w:t>b) Theo dõi, đánh giá tình hình và k ết quả ứng dụng công nghệ thông tin, liên thông, chia sẻ dữ liệu giữa các cơ quan nhà nước trong giải quyết thủ tục hành chính; kịp thời báo cáo Chính phủ, Thủ tướng Chính phủ các khó khăn, vướng mắc.</w:t>
      </w:r>
    </w:p>
    <w:p>
      <w:r>
        <w:t>4. T ổ công tác cải cách thủ tục hành chính của Thủ tướng Chính phủ (Tổ công tác) giúp Thủ tướng Chính phủ</w:t>
      </w:r>
    </w:p>
    <w:p>
      <w:r>
        <w:t>a) Ch ỉ đạo, đôn đốc các bộ, ngành, địa phương thực hiện mục tiêu, nhiệm vụ và giải pháp về cải cách thủ tục hành chính, tăng cường kỷ cương, kỷ luật hành chính và nâng cao năng lực phản ứng chính sách.</w:t>
      </w:r>
    </w:p>
    <w:p>
      <w:r>
        <w:t>b) Ch ỉ đạo xử lý các báo cáo, kiến nghị của cá nhân, tổ chức và Hội đồng tư vấn cải cách thủ tục hành chính của Thủ tướng Chính phủ về vướng mắc, khó khăn liên quan đến cơ chế, chính sách, thủ tục hành chính là rào cản cho hoạt động sản xuất, kinh doanh của doanh nghiệp và đời sống của người dân.</w:t>
      </w:r>
    </w:p>
    <w:p>
      <w:r>
        <w:t>c) Đ ịnh kỳ hoặc đột xuất làm việc với Hội đồng tư vấn cải cách thủ tục hành chính và cộng đồng doanh nghiệp, các cá nhân, tổ chức liên quan để lắng nghe, nhận diện các khó khăn, vướng mắc và kịp thời chỉ đạo tháo gỡ.</w:t>
      </w:r>
    </w:p>
    <w:p>
      <w:r>
        <w:t>d) Cơ quan thư ờng trực Tổ công tác chủ trì, phối hợp với Bộ Kế hoạch và Đầu tư đôn đốc, kiểm tra việc thực hiện Nghị quyết này.</w:t>
      </w:r>
    </w:p>
    <w:p>
      <w:r>
        <w:t>5. H ội đồng tư vấn cải cách thủ tục hành chính của Thủ tướng Chính phủ tăng cường phát huy vai trò tư vấn, đề xuất các sáng kiến cải cách về cơ chế, chính sách, thủ tục hành chính liên quan đến hoạt động sản xuất, kinh doanh và đời sống của người dân.</w:t>
      </w:r>
    </w:p>
    <w:p>
      <w:r>
        <w:t>6. Các hi ệp hội doanh nghiệp, ngành hàng theo dõi, đánh giá độc lập, thường xuyên về tình hình và kết quả thực hiện Nghị quyết. Liên đoàn Thương mại và Công nghiệp Việt Nam tiến hành điều tra, công bố các chỉ số về cảm nhận của doanh nghiệp đối với các vấn đề, lĩnh vực môi trường kinh doanh; lồng ghép với đánh giá kết quả thực hiện các nhiệm vụ, giải pháp được giao tại Nghị quyết.</w:t>
      </w:r>
    </w:p>
    <w:p>
      <w:r>
        <w:t>7. Thông t ấn xã Việt Nam, Đài Tiếng nói Việt Nam, Đài Truyền hình Việt Nam và các cơ quan báo chí chủ động hỗ trợ các bộ, cơ quan, địa phương tổ chức truyền thông, quán triệt, phổ biến Nghị quyết sâu rộng trong các ngành, các cấp và đến người dân, doanh nghiệp; tăng cường sự theo dõi, giám sát của các cơ quan truyền thông, báo chí về kết quả thực hiện Nghị quyết./.</w:t>
      </w:r>
    </w:p>
    <w:p>
      <w:r>
        <w:t>Nơi nh ận:</w:t>
      </w:r>
    </w:p>
    <w:p>
      <w:r>
        <w:t>- Ban Bí thư Trung ương Đảng;</w:t>
      </w:r>
    </w:p>
    <w:p>
      <w:r>
        <w:t>- Th ủ tướng, các Phó Thủ tướng Chính phủ;</w:t>
      </w:r>
    </w:p>
    <w:p>
      <w:r>
        <w:t>- Các b ộ, cơ quan ngang bộ, cơ quan thuộc Chính phủ;</w:t>
      </w:r>
    </w:p>
    <w:p>
      <w:r>
        <w:t>- HĐND, UBND các t ỉnh, thành phố trực thuộc TW;</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Giám sát tài chính quốc gia;</w:t>
      </w:r>
    </w:p>
    <w:p>
      <w:r>
        <w:t>- Các ngân hàng: Chính sách xã h ội, Phát triển Việt Nam;</w:t>
      </w:r>
    </w:p>
    <w:p>
      <w:r>
        <w:t>-  Ủy ban trung ương Mặt trận Tổ quốc Việt Nam;</w:t>
      </w:r>
    </w:p>
    <w:p>
      <w:r>
        <w:t>- Cơ quan Trung ương c ủa các đoàn thể;</w:t>
      </w:r>
    </w:p>
    <w:p>
      <w:r>
        <w:t>- Liên đoàn Thương m ại và Công nghiệp Việt Nam;</w:t>
      </w:r>
    </w:p>
    <w:p>
      <w:r>
        <w:t>- Vi ện Nghiên cứu QLKTTW, Bộ Kế hoạch và Đầu tư;</w:t>
      </w:r>
    </w:p>
    <w:p>
      <w:r>
        <w:t>- VPCP: BTCN, các PCN; Tr ợ lý, Thư ký TTg, PTTg; các Vụ, Cục, Công báo, TGĐ Cổng TTĐT;</w:t>
      </w:r>
    </w:p>
    <w:p>
      <w:r>
        <w:t>- Lưu: VT, KSTT (2)</w:t>
      </w:r>
    </w:p>
    <w:p>
      <w:r>
        <w:t>TM. CHÍNH PH Ủ</w:t>
      </w:r>
    </w:p>
    <w:p>
      <w:r>
        <w:t>TH Ủ TƯỚNG</w:t>
      </w:r>
    </w:p>
    <w:p>
      <w:r>
        <w:t>Ph ạm Minh Chính</w:t>
      </w:r>
    </w:p>
    <w:p>
      <w:r>
        <w:t>PHỤ LỤC I</w:t>
      </w:r>
    </w:p>
    <w:p>
      <w:r>
        <w:t>NHI ỆM VỤ, GIẢI PHÁP TRỌNG TÂM</w:t>
      </w:r>
    </w:p>
    <w:p>
      <w:r>
        <w:t>(Kèm theo Ngh ị quyết số 02/NQ-CP ngày 08 tháng 01 năm 2025 của Chính phủ)</w:t>
      </w:r>
    </w:p>
    <w:p>
      <w:r>
        <w:t>1. Tháo g ỡ bất cập về pháp lý và thực thi trong thực hiện dự án đầu tư.</w:t>
      </w:r>
    </w:p>
    <w:p>
      <w:r>
        <w:t>a) Các b ộ, ngành, địa phương,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 đồng thời gửi kiến nghị tới các Tổ công tác của Thủ tướng Chính phủ gồm: (i) Tổ công tác đặc biệt của Thủ tướng Chính phủ về rà soát, tháo gỡ khó khăn, vướng mắc và thúc đẩy thực hiện dự án đầu tư tại các bộ, ngành và địa phương  [10] (sau đây gọi là Tổ công tác đặc biệt); (ii) các Tổ công tác của Thủ tướng Chính phủ về kiểm tra, đôn đốc, tháo gỡ khó khăn, vướng mắc, đẩy mạnh giải ngân vốn đầu tư công  [11] (sau đây gọi là Tổ công tác về đầu tư công); và (iii) Tổ công tác cải cách thủ tục hành chính  [12].</w:t>
      </w:r>
    </w:p>
    <w:p>
      <w:r>
        <w:t>b) T ổ công tác đặc biệt và Tổ công tác về đầu tư công kịp thời nhận diện vướng mắc trong quá trình thực hiện thủ tục đầu tư và triển khai các dự án đầu tư; ban hành ngay các văn bản hướng dẫn để tháo gỡ khó khăn hoặc đề xuất hướng xử lý những vướng mắc thuộc chức năng của các cấp có thẩm quyền; theo dõi, đôn đốc, giám sát quá trình giải quyết vướng mắc, khó khăn.</w:t>
      </w:r>
    </w:p>
    <w:p>
      <w:r>
        <w:t>c) T ổ công tác cải cách thủ tục hành chính của Thủ tướng Chính phủ tăng cường đôn đốc và chỉ đạo các bộ, cơ quan thực hiện nghiêm các văn bản chỉ đạo của Chính phủ, Thủ tướng Chính phủ về bãi bỏ, sửa đổi quy định pháp luật gây khó khăn, bất cập cho doanh nghiệp.</w:t>
      </w:r>
    </w:p>
    <w:p>
      <w:r>
        <w:t>d) B ộ Tư pháp tiếp tục tham mưu tổ chức thực hiện hiệu quả hoạt động của Ban Chỉ đạo rà soát và tổ chức thực hiện việc xử lý vướng mắc trong hệ thống pháp luật; kịp thời tổng hợp nội dung báo cáo của các bộ, ngành, địa phương về việc rà soát văn bản quy phạm pháp luật, xác định các vướng mắc, điểm nghẽn cần tập trung tháo gỡ ở tầm luật để đề xuất Chính phủ báo cáo Quốc hội xem xét, ban hành văn bản phù hợp, hiệu quả để xử lý ngay các bất cập, vướng mắc pháp lý phát sinh trong thực tiễn, cản trở sự phát triển.</w:t>
      </w:r>
    </w:p>
    <w:p>
      <w:r>
        <w:t>2. Nâng cao ch ất lượng danh mục ngành nghề đầu tư kinh doanh có điều kiện và điều kiện kinh doanh.</w:t>
      </w:r>
    </w:p>
    <w:p>
      <w:r>
        <w:t>Các b ộ, cơ quan Trung ương:</w:t>
      </w:r>
    </w:p>
    <w:p>
      <w:r>
        <w:t>- Ch ủ động nghiên cứu, rà soát ngành nghề đầu tư kinh doanh có điều kiện thuộc lĩnh vực quản lý; kiến nghị đưa ra khỏi danh mục ngành nghề đầu tư kinh doanh có điều kiện đối với những ngành nghề có thể áp dụng các biện pháp quản lý khác hiệu quả hơn. Trường hợp cần thiết đề xuất bổ sung ngành nghề kinh doanh có điều kiện thì phải có báo cáo đánh giá tác động toàn diện.</w:t>
      </w:r>
    </w:p>
    <w:p>
      <w:r>
        <w:t>- Ch ủ động rà soát, kiến nghị bãi bỏ các điều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và (iii) Rà soát các loại chứng chỉ và kiến nghị bãi bỏ chứng chỉ không cần thiết, thu gọn các loại chứng chỉ có sự trùng lặp về nội dung để tránh lãng phí chi phí của xã hội.</w:t>
      </w:r>
    </w:p>
    <w:p>
      <w:r>
        <w:t>- Th ực hiện cập nhật kịp thời các văn bản quy phạm pháp luật lên Cơ sở dữ liệu quốc gia về văn bản pháp luật để bảo đảm tính thống nhất, đồng bộ, minh bạch, dễ tra cứu, dễ hiểu và dễ tiếp cận của hệ thống pháp luật. Đẩy mạnh thực hiện kết nối, chia sẻ và khai thác thông tin giữa Cơ sở dữ liệu quốc gia về văn bản pháp luật với các cơ sở dữ liệu quốc gia, cơ sở dữ liệu chuyên ngành và hệ thống thông tin liên quan khác để tạo điều kiện thuận lợi cho doanh nghiệp và người dân trong quá trình tra cứu, khai thác các thông tin liên quan đến hoạt động đầu tư, kinh doanh.</w:t>
      </w:r>
    </w:p>
    <w:p>
      <w:r>
        <w:t>- Thư ờng xuyên rà soát, cập nhật ngành nghề đầu tư kinh doanh có điều kiện và điều kiện đầu tư kinh doanh thuộc phạm vi, chức năng, nhiệm vụ, quyền hạn được phân công; gửi Bộ Kế hoạch và Đầu tư để đăng tải trên Cổng thông tin quốc gia về đăng ký doanh nghiệp.</w:t>
      </w:r>
    </w:p>
    <w:p>
      <w:r>
        <w:t>3. Tháo g ỡ các điểm nghẽn, xây dựng giải pháp đột phá về thể chế, cơ chế chính sách ưu đãi để thu hút, chuyển giao, làm chủ công nghệ cao, công nghệ mới, tiên tiến.</w:t>
      </w:r>
    </w:p>
    <w:p>
      <w:r>
        <w:t>a) Các b ộ, cơ quan Trung ương trong lĩnh vực quản lý nhà nước được phân công:</w:t>
      </w:r>
    </w:p>
    <w:p>
      <w:r>
        <w:t>- Nghiên c ứu, rà soát, kiến nghị sửa đổi, bổ sung quy định pháp luật, kịp thời tháo gỡ các điểm nghẽn, rào cản để phục vụ hoạt động phát triển khoa học, công nghệ, đổi mới sáng tạo, chuyển đổi số. Trong đó, chú trọng hoàn thiện thể chế, chính sách nhằm: (i) Thu hút đầu tư từ các tập đoàn công nghệ lớn, tạo cơ hội để doanh nghiệp Việt Nam tham gia chuỗi giá trị toàn cầu; nâng cao năng lực sản xuất, nghiên cứu, tiếp thu, chuyển giao công nghệ; và (ii) Thúc đẩy hợp tác nghiên cứu và chuyển giao công nghệ với các quốc gia tiên tiến, nhất là trong các lĩnh vực như trí tuệ nhân tạo, công nghệ sinh học, bán dẫn và năng lượng tái tạo.</w:t>
      </w:r>
    </w:p>
    <w:p>
      <w:r>
        <w:t>- Đơn gi ản hóa thủ tục hành chính trong quản lý và triển khai thực hiện nhiệm vụ khoa học, công nghệ, đổi mới sáng tạo và chuyển đổi số.</w:t>
      </w:r>
    </w:p>
    <w:p>
      <w:r>
        <w:t>b) B ộ Khoa học và Công nghệ chủ trì, phối hợp với các bộ, ngành, địa phương liên quan:</w:t>
      </w:r>
    </w:p>
    <w:p>
      <w:r>
        <w:t>- Kh ẩn trương hoàn thiện dự án Luật Khoa học, công nghệ và Đổi mới sáng tạo, trình Chính phủ trong tháng 02 năm 2025; nghiên cứu, đề xuất sửa đổi, bổ sung Luật Công nghệ cao, trình Chính phủ trong tháng 12 năm 2025, nhằm tạo hành lang pháp lý thuận lợi cho phát triển công nghệ chiến lược, công nghệ cao, công nghệ mới, tiên tiến.</w:t>
      </w:r>
    </w:p>
    <w:p>
      <w:r>
        <w:t>- Xây d ựng, công bố Danh mục công nghệ chiến lược, hoàn thành trong tháng 12 năm 2025.</w:t>
      </w:r>
    </w:p>
    <w:p>
      <w:r>
        <w:t>- Xây d ựng quy định về Cơ chế đặc biệt trong nghiên cứu, tiếp cận, mua bí mật công nghệ, học hỏi, giải mà các công nghệ tiên tiến của nước ngoài.</w:t>
      </w:r>
    </w:p>
    <w:p>
      <w:r>
        <w:t>c) B ộ Thông tin và Truyền thông chủ trì, phối hợp với các bộ, ngành, địa phương liên quan khẩn trương hoàn thiện Luật Công nghiệp công nghệ số để trình Quốc hội thông qua tại Kỳ họp thứ 9, tháng 5 năm 2025.</w:t>
      </w:r>
    </w:p>
    <w:p>
      <w:r>
        <w:t>d) B ộ Tài chính chủ trì, phối hợp với các bộ, ngành, địa phương liên quan khẩn trương hoàn thiện Luật Thuế thu nhập doanh nghiệp (sửa đổi) trình Chính phủ để Quốc hội thông qua tại Kỳ họp thứ 9, tháng 5 năm 2025. Trong đó, quy định cụ thể nguyên tắc và đối tượng áp dụng ưu đãi thuế thu nhập doanh nghiệp để thúc đẩy doanh nghiệp đầu tư cho khoa học công nghệ, đổi mới sáng tạo, chuyển đổi số và đào tạo nhân lực.</w:t>
      </w:r>
    </w:p>
    <w:p>
      <w:r>
        <w:t>4. Đ ổi mới công tác quản lý, kiểm tra chuyên ngành đối với hàng hóa và triển khai hiệu quả Cổng thông tin một cửa quốc gia.</w:t>
      </w:r>
    </w:p>
    <w:p>
      <w:r>
        <w:t>a) Các b ộ: Công Thương, Khoa học và Công nghệ, Nông nghiệp và Phát triển nông thôn, Giao thông vận tải, Công an, Quốc phòng, Y tế, Thông tin và Truyền thông, Tài nguyên và Môi trường, Xây dựng, Lao động - Thương binh và Xã hội, Văn hóa, Thể thao và Du lịch:</w:t>
      </w:r>
    </w:p>
    <w:p>
      <w:r>
        <w:t>- Nghiên c 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(ii) Đơn giản hóa hồ sơ, quy trình, rút ngắn tối đa thời gian thực hiện thủ tục hành chính; và (iii) Bám sát các yêu cầu cải cách tại Quyết định số 38/QĐ-TTg ngày 12 tháng 01 năm 2021 của Thủ tướng Chính phủ phê duyệt Đề án cải cách mô hình kiểm tra chất lượng, kiểm tra an toàn thực phẩm đối với hàng hóa nhập khẩu.</w:t>
      </w:r>
    </w:p>
    <w:p>
      <w:r>
        <w:t>- Nhân r ộng kinh nghiệm, chính sách tốt đã được chứng minh hiệu quả về cách thức quản lý nhà nước đối với hoạt động sản xuất, kinh doanh của doanh nghiệp như các nguyên tắc quản lý theo Nghị định số 15/2018/NĐ-CP ngày 02 tháng 02 năm 2018 của Chính phủ quy định chi tiết thi hành một số điều của Luật An toàn thực phẩm.</w:t>
      </w:r>
    </w:p>
    <w:p>
      <w:r>
        <w:t>- Tăng cư ờng công tác thanh tra, kiểm tra chuyên ngành sau khi hàng hóa được thông quan và lưu thông trên thị trường. Áp dụng nguyên tắc quản lý rủi ro trong hoạt động thanh tra, kiểm tra đối với hàng hoá sau thông quan dựa trên mức độ tuân thủ pháp luật của doanh nghiệp; giảm thiểu kiểm tra đối với những doanh nghiệp có quá trình chấp hành tốt và không có lịch sử vi phạm quy định pháp luật.</w:t>
      </w:r>
    </w:p>
    <w:p>
      <w:r>
        <w:t>- Nâng c ấp, hoàn thiện và triển khai hiệu quả, thực chất thủ tục hành chính điện tử trên Cổng thông tin một cửa quốc gia và các hệ thống thông tin dữ liệu chuyên ngành của các bộ, ngành liên quan.</w:t>
      </w:r>
    </w:p>
    <w:p>
      <w:r>
        <w:t>b) B ộ Tài chính chủ trì, phối hợp với các bộ, ngành, địa phương liên quan:</w:t>
      </w:r>
    </w:p>
    <w:p>
      <w:r>
        <w:t>- Nghiên c ứu, hoàn thiện chính sách quản lý thuế và hải quan để tạo môi trường đầu tư và kinh doanh thuận lợi, thúc đẩy sản xuất kinh doanh phát triển.</w:t>
      </w:r>
    </w:p>
    <w:p>
      <w:r>
        <w:t>- Nghiên c ứu, kiến nghị xây dựng trung tâm cơ sở dữ liệu tập trung để thực hiện quản lý, kiểm tra chuyên ngành thống nhất trên phạm vi cả nước.</w:t>
      </w:r>
    </w:p>
    <w:p>
      <w:r>
        <w:t>- Nghiên c ứu, tham mưu, đề xuất sửa đổi chính sách, văn bản quy phạm pháp luật liên quan đến giải pháp kết nối, chia sẻ thông tin, dữ liệu giữa các cơ quan quản lý nhà nước chuyên ngành đối với hàng hóa xuất khẩu, nhập khẩu, quá cảnh; phương tiện vận tải xuất cảnh, nhập cảnh, quá cảnh theo Cơ chế một cửa quốc gia, Cơ chế một cửa ASEAN; kiểm tra chuyên ngành đối với hàng hóa xuất khẩu, nhập khẩu quá cảnh; quản lý, vận hành, trao đổi, chia sẻ dữ liệu thông qua Cổng thông tin một cửa quốc gia.</w:t>
      </w:r>
    </w:p>
    <w:p>
      <w:r>
        <w:t>- Nghiên c ứu, tham mưu, đề xuất sửa đổi các chính sách liên quan khi bãi bỏ quy định làm thủ tục hải quan đối với hoạt động mua bán hàng hóa giữa doanh nghiệp Việt Nam với thương nhân nước ngoài không có hiện diện tại Việt Nam quy định tại điểm c khoản 1 Điều 35 Nghị định số 08/2015/NĐ-CP ngày 21 tháng 01 năm 2015 của Chính phủ  [13] để đảm bảo phát triển bền vững chuỗi cung ứng của doanh nghiệp gia công, sản xuất hàng hóa xuất khẩu.</w:t>
      </w:r>
    </w:p>
    <w:p>
      <w:r>
        <w:t>- Ph ối hợp với các bộ, ngành liên quan triển khai các nội dung tại điểm a mục 3 Phụ lục I Nghị quyết này.</w:t>
      </w:r>
    </w:p>
    <w:p>
      <w:r>
        <w:t>c) B ộ Y tế chủ trì, phối hợp với các bộ, ngành, địa phương:</w:t>
      </w:r>
    </w:p>
    <w:p>
      <w:r>
        <w:t>- Nghiên c ứu, tham mưu, đề xuất sửa đổi Luật An toàn thực phẩm theo hướng áp dụng các biện pháp quản lý rủi ro, chuyển từ tiền kiểm sang hậu kiểm đối với sản phẩm thực phẩm, nhất là các sản phẩm ít nguy cơ. Áp dụng và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quản lý chất lượng tiên tiến. Đối với sản phẩm thực phẩm có nguy cơ cao, sử dụng sai mục đích, chứa chất cấm... cần ban hành quy định cụ thể, minh bạch và thực hiện kiểm soát chặt chẽ.</w:t>
      </w:r>
    </w:p>
    <w:p>
      <w:r>
        <w:t>d) B ộ Khoa học và Công nghệ chủ trì, phối hợp với các bộ, ngành, địa phương:</w:t>
      </w:r>
    </w:p>
    <w:p>
      <w:r>
        <w:t>- Nghiên c ứu, tham mưu sửa đổi Luật Chất lượng sản phẩm, hàng hóa theo hướng: (i) đổi mới việc xác định sản phẩm, hàng hóa có khả năng gây mất an toàn (sản phẩm, hàng hóa Nhóm 2) và hoạt động kiểm tra chất lượng sản phẩm, hàng hóa theo hướng áp dụng quản lý rủi ro; (ii) ứng dụng công nghệ trong quản lý chất lượng, truy xuất nguồn gốc sản phẩm, hàng hóa; (iii) phát triển hạ tầng chất lượng quốc gia, bảo đảm mục tiêu phát triển bền vững và hội nhập quốc tế; và (iv) tăng cường tính hiệu quả của hoạt động quản lý chất lượng sản phẩm, hàng hóa, đẩy mạnh phân công, phân cấp quản lý.</w:t>
      </w:r>
    </w:p>
    <w:p>
      <w:r>
        <w:t>- Nghiên c ứu, tham mưu sửa đổi Luật Tiêu chuẩn và quy chuẩn kỹ thuật theo hướng quy định việc thông báo công bố tiêu chuẩn cơ sở và các sửa đổi về tiêu chuẩn cơ sở phải được thực hiện công khai, minh bạch, thuận tiện; không áp dụng việc thông báo cho hàng hóa, dịch vụ đã đăng ký hoặc đã công bố với cơ quan quản lý chuyên ngành.</w:t>
      </w:r>
    </w:p>
    <w:p>
      <w:r>
        <w:t>đ) B ộ Văn hóa, Thể thao và Du lịch chủ trì, phối hợp với các bộ, ngành, địa phương nghiên cứu, tham mưu sửa đổi Luật Quảng cáo theo hướng đẩy mạnh phân cấp, phân quyền; Luật quy định các vấn đề chung, giao Chính phủ quy định, hướng dẫn chi tiết nội dung quảng cáo sản phẩm, hàng hóa, dịch vụ đặc biệt nhằm đảm bảo tính chủ động và linh hoạt trong quản lý nhà nước.</w:t>
      </w:r>
    </w:p>
    <w:p>
      <w:r>
        <w:t>5. C ắt giảm, đơn giản hoá thủ tục hành chính. Tăng cường ứng dụng công nghệ thông tin, liên thông, chia sẻ dữ liệu giữa các cơ quan nhà nước để nâng cao chất lượng quy định và hiệu quả giải quyết thủ tục hành chính.</w:t>
      </w:r>
    </w:p>
    <w:p>
      <w:r>
        <w:t>a) Các b ộ, ngành, địa phương:</w:t>
      </w:r>
    </w:p>
    <w:p>
      <w:r>
        <w:t>- T ập trung xây dựng, sửa đổi các văn bản quy phạm pháp luật để thực thi các phương án cắt giảm, đơn giản hóa thủ tục hành chính, quy định kinh doanh, phân cấp giải quyết thủ tục hành chính đã được Chính phủ, Thủ tướng Chính phủ phê duyệt theo hướng một văn bản sửa nhiều văn bản.</w:t>
      </w:r>
    </w:p>
    <w:p>
      <w:r>
        <w:t>- Tăng cư 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nhất. Trong đó, phát huy vai trò của Bộ Tư pháp, Tổ chức pháp chế thuộc bộ, cơ quan ngang bộ, Sở Tư pháp thuộc Ủy ban nhân dân các tỉnh, thành phố trực thuộc trung ương trong việc thẩm định và của Văn phòng Chính phủ trong việc thẩm tra thủ tục hành chính, quy định kinh doanh tại dự thảo văn bản quy phạm pháp luật.</w:t>
      </w:r>
    </w:p>
    <w:p>
      <w:r>
        <w:t>- Ti 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w:t>
      </w:r>
    </w:p>
    <w:p>
      <w:r>
        <w:t>- Rà soát, đánh giá, tái c ấu trúc quy trình thủ tục hành chính, dịch vụ công trực tuyến và ưu tiên xây dựng, tích hợp, cung cấp các nhóm dịch vụ công trực tuyến liên thông cung cấp ở mức độ toàn trình.</w:t>
      </w:r>
    </w:p>
    <w:p>
      <w:r>
        <w:t>- Ph ối hợp chặt chẽ với Văn phòng Chính phủ để nâng cấp cơ sở dữ liệu quốc gia về thủ tục hành chính, bảo đảm tiến độ và chất lượng theo yêu cầu.</w:t>
      </w:r>
    </w:p>
    <w:p>
      <w:r>
        <w:t>- Nâng cao ch ất lượng nguồn nhân lực thực hiện công tác giải quyết thủ tục hành chính; nâng cấp hệ thống hạ tầng công nghệ thông tin đồng bộ từ trung ương tới địa phương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b) 05 t ỉnh, thành phố (gồm: Hà Nội, Thành phố Hồ Chí Minh, Bình Dương, Quảng Ninh, Bắc Ninh) khẩn trương triển khai có hiệu quả việc thí điểm Mô hình Trung tâm phục vụ hành chính công một cấp trực thuộc Ủy ban nhân dân cấp tỉnh nhằm tạo thuận lợi nhất cho người dân, doanh nghiệp trong tiếp cận và thực hiện thủ tục hành chính không phụ thuộc vào địa giới hành chính.</w:t>
      </w:r>
    </w:p>
    <w:p>
      <w:r>
        <w:t>c) Văn phòng Chính ph ủ chủ trì thực hiện các giải pháp sau:</w:t>
      </w:r>
    </w:p>
    <w:p>
      <w:r>
        <w:t>- Hư ớng dẫn, đôn đốc 05 tỉnh, thành phố triển khai thí điểm Trung tâm phục vụ hành chính công một cấp thực hiện việc tiếp nhận, giải quyết thủ tục hành chính không phụ thuộc vào địa giới hành chính theo đúng Nghị quyết số 142/2024/QH15 ngày 29 tháng 6 năm 2024 của Quốc hội, Nghị định số 107/2021/NĐ-CP ngày 23 tháng 4 năm 2018 của Chính phủ và Quyết định số 468/QĐ-TTg ngày 27 tháng 3 năm 2021 của Thủ tướng Chính; tổ chức sơ kết trong năm 2026 và đề xuất nhân rộng toàn quốc.</w:t>
      </w:r>
    </w:p>
    <w:p>
      <w:r>
        <w:t>- Nâng c ấp cơ sở dữ liệu quốc gia về thủ tục hành chính theo hướng ứng dụng trí tuệ nhân tạo để hỗ trợ người dân, doanh nghiệp tiếp cận thông tin về thủ tục hành chính, nhất là các thủ tục liên thông; hỗ trợ kiểm soát quy định thủ tục hành chính trong văn bản quy phạm pháp luật, hoàn thành trong tháng 11/2025.</w:t>
      </w:r>
    </w:p>
    <w:p>
      <w:r>
        <w:t>6. Nâng cao ch ất lượng các dịch vụ phát triển kinh doanh.</w:t>
      </w:r>
    </w:p>
    <w:p>
      <w:r>
        <w:t>a) Các b ộ, ngành, địa phương:</w:t>
      </w:r>
    </w:p>
    <w:p>
      <w:r>
        <w:t>- Nâng cao hi 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 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b) B ộ Công Thương chủ trì, phối hợp với các bộ, ngành, địa phương liên quan:</w:t>
      </w:r>
    </w:p>
    <w:p>
      <w:r>
        <w:t>- Tri ển khai sâu rộng các hoạt động cung cấp thông tin, kết nối, mở rộng thị trường cho doanh nghiệp trong nước. Đặc biệt, chú trọng tổ chức các chương trình xúc tiến thương mại đến các thị trường xuất khẩu, trong đó ưu tiên gắn kết cơ quan Trung ương và các tỉnh, thành phố trên cả nước với cơ quan thương vụ các nước. Đồng thời, hỗ trợ hàng hóa trong nước tiếp cận mạng lưới hệ thống bán lẻ tại nước ngoài.</w:t>
      </w:r>
    </w:p>
    <w:p>
      <w:r>
        <w:t>- K 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w:t>
      </w:r>
    </w:p>
    <w:p>
      <w:r>
        <w:t>- Ch ủ động xây dựng hệ thống cơ sở dữ liệu quốc gia về ngành hàng; thị trường; quy định, tiêu chuẩn, điều kiện nhập khẩu của các nước và các cam kết theo các Hiệp định thương mại tự do và các cam kết quốc tế khác. Thực hiện hỗ trợ miễn phí các thông tin này cho doanh nghiệp.</w:t>
      </w:r>
    </w:p>
    <w:p>
      <w:r>
        <w:t>c) Liên đoàn Thương m ại và Công nghiệp Việt Nam chủ trì, phối hợp với các bộ, ngành, địa phương liên quan:</w:t>
      </w:r>
    </w:p>
    <w:p>
      <w:r>
        <w:t>- Tuyên truy ền và nâng cao hiệu quả công tác hướng dẫn, hỗ trợ doanh nghiệp khai thác, tận dụng cơ hội từ các Hiệp định thương mại tự do.</w:t>
      </w:r>
    </w:p>
    <w:p>
      <w:r>
        <w:t>- Th ực hiện các hoạt động hỗ trợ doanh nghiệp nhỏ và vừa trong chuyển đổi số, mở rộng thị trường, phát triển nguồn nhân lực,... tương ứng với các nhiệm vụ được giao trong các văn bản pháp luật có liên quan.</w:t>
      </w:r>
    </w:p>
    <w:p>
      <w:r>
        <w:t>- Tri ển khai các hoạt động hỗ trợ doanh nghiệp tiếp cận và áp dụng các mô hình chuyển đổi xanh, kinh doanh bền vững.</w:t>
      </w:r>
    </w:p>
    <w:p>
      <w:r>
        <w:t>7. Các b ộ, ngành, địa phương thực hiện rà soát kế hoạch thanh tra và điều chỉnh trong trường hợp thấy cần thiết để bảo đảm không chồng chéo, trùng lặp trong hoạt động thanh tra và giữa hoạt động thanh tra với hoạt động kiểm toán nhà nước; không làm cản trở hoạt động bình thường của doanh nghiệp.</w:t>
      </w:r>
    </w:p>
    <w:p>
      <w:r>
        <w:t>PHỤ LỤC II</w:t>
      </w:r>
    </w:p>
    <w:p>
      <w:r>
        <w:t>CHỈ TIÊU NÂNG CAO CHẤT LƯỢNG PHỤC VỤ NGƯỜI DÂN, DOANH NGHIỆP TRONG THỰC HIỆN THỦ TỤC HÀNH CHÍNH, DỊCH VỤ CÔNG</w:t>
      </w:r>
    </w:p>
    <w:p>
      <w:r>
        <w:t>(Kèm theo Ngh ị quyết số 02/NQ-CP ngày 08 tháng 01 năm 2025 của Chính phủ)</w:t>
      </w:r>
    </w:p>
    <w:p>
      <w:r>
        <w:t>STT</w:t>
      </w:r>
    </w:p>
    <w:p>
      <w:r>
        <w:t>Ch ỉ tiêu</w:t>
      </w:r>
    </w:p>
    <w:p>
      <w:r>
        <w:t>Đơn   v ị</w:t>
      </w:r>
    </w:p>
    <w:p>
      <w:r>
        <w:t>Ch ỉ tiêu năm 2025</w:t>
      </w:r>
    </w:p>
    <w:p>
      <w:r>
        <w:t>Cơ quan th ực hiện</w:t>
      </w:r>
    </w:p>
    <w:p>
      <w:r>
        <w:t>Cơ quan ch ủ trì theo dõi, đánh giá</w:t>
      </w:r>
    </w:p>
    <w:p>
      <w:r>
        <w:t>1</w:t>
      </w:r>
    </w:p>
    <w:p>
      <w:r>
        <w:t>T ỷ lệ cấp kết quả giải quyết thủ tục hành chính điện tử.</w:t>
      </w:r>
    </w:p>
    <w:p>
      <w:r>
        <w:t>%</w:t>
      </w:r>
    </w:p>
    <w:p>
      <w:r>
        <w:t>100</w:t>
      </w:r>
    </w:p>
    <w:p>
      <w:r>
        <w:t>B ộ, ngành, địa phương</w:t>
      </w:r>
    </w:p>
    <w:p>
      <w:r>
        <w:t>Văn phòng Chính ph ủ</w:t>
      </w:r>
    </w:p>
    <w:p>
      <w:r>
        <w:t>2</w:t>
      </w:r>
    </w:p>
    <w:p>
      <w:r>
        <w:t>T ỷ lệ khai thác, sử dụng lại thông tin, dữ liệu số hóa.</w:t>
      </w:r>
    </w:p>
    <w:p>
      <w:r>
        <w:t>%</w:t>
      </w:r>
    </w:p>
    <w:p>
      <w:r>
        <w:t>T ối thiểu 50</w:t>
      </w:r>
    </w:p>
    <w:p>
      <w:r>
        <w:t>B ộ, ngành, địa phương</w:t>
      </w:r>
    </w:p>
    <w:p>
      <w:r>
        <w:t>Văn phòng Chính ph ủ</w:t>
      </w:r>
    </w:p>
    <w:p>
      <w:r>
        <w:t>3</w:t>
      </w:r>
    </w:p>
    <w:p>
      <w:r>
        <w:t>T ỷ lệ xử lý phản ánh, kiến nghị đúng hạn.</w:t>
      </w:r>
    </w:p>
    <w:p>
      <w:r>
        <w:t>%</w:t>
      </w:r>
    </w:p>
    <w:p>
      <w:r>
        <w:t>100</w:t>
      </w:r>
    </w:p>
    <w:p>
      <w:r>
        <w:t>B ộ, ngành, địa phương</w:t>
      </w:r>
    </w:p>
    <w:p>
      <w:r>
        <w:t>Văn phòng Chính ph ủ</w:t>
      </w:r>
    </w:p>
    <w:p>
      <w:r>
        <w:t>4</w:t>
      </w:r>
    </w:p>
    <w:p>
      <w:r>
        <w:t>M ức độ hài lòng trong tiếp nhận, giải quyết thủ tục hành chính của người dân, doanh nghiệp.</w:t>
      </w:r>
    </w:p>
    <w:p>
      <w:r>
        <w:t>%</w:t>
      </w:r>
    </w:p>
    <w:p>
      <w:r>
        <w:t>T ối thiểu 90</w:t>
      </w:r>
    </w:p>
    <w:p>
      <w:r>
        <w:t>B ộ, ngành, địa phương</w:t>
      </w:r>
    </w:p>
    <w:p>
      <w:r>
        <w:t>Văn phòng Chính ph ủ</w:t>
      </w:r>
    </w:p>
    <w:p>
      <w:r>
        <w:t>[1] Quy ết định số 603/QĐ-TTg ngày 08 tháng 7 năm 2024.</w:t>
      </w:r>
    </w:p>
    <w:p>
      <w:r>
        <w:t>[2] Quy ết định số 1512/QĐ-TTg ngày 04 tháng 12 năm 2024.</w:t>
      </w:r>
    </w:p>
    <w:p>
      <w:r>
        <w:t>[3] T ại Nghị quyết số 02/NQ-CP ngày 05 tháng 01 năm 2024, Chính phủ đặt mục tiêu đến năm 2025, chỉ số Phát triển Chính phủ điện tử (của Liên hợp quốc - UN) tăng ít nhất 5 bậc.</w:t>
      </w:r>
    </w:p>
    <w:p>
      <w:r>
        <w:t>[4] Theo x ếp hạng chỉ số Tự do kinh tế (IEF) năm 2024 của Quỹ di sản và Tạp chí phố Wall.</w:t>
      </w:r>
    </w:p>
    <w:p>
      <w:r>
        <w:t>[5] Theo x ếp hạng chỉ số Đổi mới sáng tạo toàn cầu năm 2024 của Tổ chức sở hữu trí tuệ thế giới (WIPO). Trong 14 năm liên tiếp, kết quả chỉ số này của Việt Nam được đánh giá cao hơn so với mức độ phát triển.</w:t>
      </w:r>
    </w:p>
    <w:p>
      <w:r>
        <w:t>[6] G ồm các chỉ số: (1) Tỉ lệ nhập khẩu công nghệ cao; (2) Tỉ lệ xuất khẩu công nghệ cao; và (3) Tỉ lệ xuất khẩu hàng hoá sáng tạo. Ba chỉ số này đều tính trên tổng giao dịch thương mại.</w:t>
      </w:r>
    </w:p>
    <w:p>
      <w:r>
        <w:t>[7] Theo x ếp hạng chỉ số Phát triển bền vững (SDG) năm 2024 của Liên hợp quốc.</w:t>
      </w:r>
    </w:p>
    <w:p>
      <w:r>
        <w:t>[8] Nhóm 1 hay B ậc 1 (Tier 1) có điểm số từ 95 - 100, bậc cao nhất trong 5 bậc xếp hạng. Bậc này áp dụng cho các quốc gia “làm gương”, thể hiện cam kết mạnh mẽ trong cả năm trụ cột an ninh mạng.</w:t>
      </w:r>
    </w:p>
    <w:p>
      <w:r>
        <w:t>[9] Theo x ếp hạng An toàn thông tin mạng toàn cầu (GCI) năm 2024 của Liên minh Viễn thông quốc tế (ITU).</w:t>
      </w:r>
    </w:p>
    <w:p>
      <w:r>
        <w:t>[10] Được thành lập theo Quyết định số 1242/QĐ-TTg ngày 16 tháng 7 năm 2021.</w:t>
      </w:r>
    </w:p>
    <w:p>
      <w:r>
        <w:t>[11] Đư ợc thành lập theo Quyết định số 235/QĐ-TTg ngày 14 tháng 3 năm 2023.</w:t>
      </w:r>
    </w:p>
    <w:p>
      <w:r>
        <w:t>[12] Đư ợc thành lập theo Quyết định số 932/QĐ-TTg ngày 06 tháng 8 năm 2023.</w:t>
      </w:r>
    </w:p>
    <w:p>
      <w:r>
        <w:t>[13] Ngh ị định số 08/2015/NĐ-CP ngày 21 tháng 01 năm 2015 của Chính phủ quy định chi tiết và biện pháp thi hành luật hải quan về thủ tục hải quan, kiểm tra, giám sát, kiểm soát hải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