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về giá dịch vụ khám bệnh, chữa bệnh không thuộc phạm vi thanh toán của Quỹ bảo hiểm y tế trong cơ sở khám bệnh, chữa bệnh của Nhà nước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02/2024/NQ-HĐND</w:t>
      </w:r>
    </w:p>
    <w:p>
      <w:r>
        <w:t>Bình Dương, ngày 31 tháng 01 năm 2024</w:t>
      </w:r>
    </w:p>
    <w:p>
      <w:r>
        <w:t>NGHỊ QUYẾT</w:t>
      </w:r>
    </w:p>
    <w:p>
      <w:r>
        <w:t>QUY ĐỊNH GIÁ DỊCH VỤ KHÁM BỆNH, CHỮA BỆNH KHÔNG THUỘC PHẠM VI THANH TOÁN CỦA QUỸ BẢO HIỂM Y TẾ TRONG CÁC CƠ SỞ KHÁM BỆNH, CHỮA BỆNH CỦA NHÀ NƯỚC TRÊN ĐỊA BÀN TỈNH BÌNH DƯƠNG</w:t>
      </w:r>
    </w:p>
    <w:p>
      <w:r>
        <w:t>HỘI ĐỒNG NHÂN DÂN TỈNH BÌNH DƯƠNG</w:t>
      </w:r>
    </w:p>
    <w:p>
      <w:r>
        <w:t>KHÓA X - KỲ HỌP THỨ 14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số 11/2012/QH13 ngày 20 tháng 6 năm 2012;</w:t>
      </w:r>
    </w:p>
    <w:p>
      <w:r>
        <w:t>Căn cứ Luật Khám bệnh, chữa bệnh số 15/2023/QH15 ngày 09 tháng 01   năm 2023;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của đơn vị sự nghiệp công lập;</w:t>
      </w:r>
    </w:p>
    <w:p>
      <w:r>
        <w:t>Căn cứ Nghị định số 96/2023/NĐ-CP ngày 30 tháng 12 năm 2023 của Chính phủ quy định chi tiết một số điều của Luật Khám bệnh, chữa bệnh;</w:t>
      </w:r>
    </w:p>
    <w:p>
      <w:r>
        <w:t>Xét Tờ trình số 487/TTr-UBND ngày 29 tháng 01 năm 2024 của Ủy ban nhân dân tỉnh về ban hành Nghị quyết quy định giá dịch vụ khám bệnh, chữa bệnh (không thuộc phạm vi thanh toán của Quỹ Bảo hiểm y tế) trong các cơ sở khám bệnh, chữa bệnh của Nhà nước trên địa bàn tỉnh Bình Dương; Báo cáo thẩm tra số 08/BC- HĐND ngày 30 tháng 01 năm 2024 của Ban Văn hóa - Xã hội; ý kiến thảo luận của đại biểu Hội đồng nhân dân tỉnh tại kỳ họp.</w:t>
      </w:r>
    </w:p>
    <w:p>
      <w:r>
        <w:t>QUYẾT NGHỊ:</w:t>
      </w:r>
    </w:p>
    <w:p>
      <w:r>
        <w:t>Điều 1.  Quy định giá dịch vụ khám bệnh, chữa bệnh không thuộc phạm vi thanh toán của Quỹ Bảo hiểm y tế (mà không phải là dịch vụ khám bệnh, chữa bệnh theo yêu cầu) trong các cơ sở khám bệnh, chữa bệnh của Nhà nước trên địa bàn tỉnh Bình Dương.</w:t>
      </w:r>
    </w:p>
    <w:p>
      <w:r>
        <w:t>1. Đối tượng áp dụng:</w:t>
      </w:r>
    </w:p>
    <w:p>
      <w:r>
        <w:t>a) Các cơ sở khám bệnh, chữa bệnh của Nhà nước thuộc ngành Y tế tỉnh Bình Dương quản lý;</w:t>
      </w:r>
    </w:p>
    <w:p>
      <w:r>
        <w:t>b) Người bệnh chưa tham gia bảo hiểm y tế; người bệnh có thẻ bảo hiểm y tế nhưng đi khám bệnh, chữa bệnh không thuộc phạm vi thanh toán của Quỹ Bảo hiểm y tế; các cơ quan, tổ chức, cá nhân khác có liên quan.</w:t>
      </w:r>
    </w:p>
    <w:p>
      <w:r>
        <w:t>2. Giá dịch vụ khám bệnh, chữa bệnh không thuộc phạm vi thanh toán của Quỹ Bảo hiểm y tế bao gồm:</w:t>
      </w:r>
    </w:p>
    <w:p>
      <w:r>
        <w:t>a) Giá dịch vụ khám bệnh quy định tại Phụ lục I  (ban hành kèm theo Nghị quyết này) ;</w:t>
      </w:r>
    </w:p>
    <w:p>
      <w:r>
        <w:t>b) Giá dịch vụ ngày giường bệnh quy định tại Phụ lục II  (ban hành kèm theo   Nghị quyết này) ;</w:t>
      </w:r>
    </w:p>
    <w:p>
      <w:r>
        <w:t>c) Giá dịch vụ kỹ thuật và xét nghiệm quy định tại Phụ lục III  (ban hành kèm theo Nghị quyết này) .</w:t>
      </w:r>
    </w:p>
    <w:p>
      <w:r>
        <w:t>3. Đối với các đơn vị y tế không là bệnh viện:</w:t>
      </w:r>
    </w:p>
    <w:p>
      <w:r>
        <w:t>a) Các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Phòng khám đa khoa khu vực:</w:t>
      </w:r>
    </w:p>
    <w:p>
      <w:r>
        <w:t>- Trường hợp chỉ làm nhiệm vụ cấp cứu, khám bệnh, chữa bệnh ngoại trú: áp dụng mức giá của bệnh viện hạng IV;</w:t>
      </w:r>
    </w:p>
    <w:p>
      <w:r>
        <w:t>-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d) Trạm y tế xã, phường, thị trấn:</w:t>
      </w:r>
    </w:p>
    <w:p>
      <w:r>
        <w:t>- Mức giá khám bệnh: áp dụng mức giá của bệnh viện hạng IV;</w:t>
      </w:r>
    </w:p>
    <w:p>
      <w:r>
        <w:t>- Mức giá các dịch vụ kỹ thuật: bằng 70% mức giá của các dịch vụ tại Phụ lục III;</w:t>
      </w:r>
    </w:p>
    <w:p>
      <w:r>
        <w:t>- Trường hợp được Sở Y tế quyết định có giường lưu: áp dụng mức giá bằng 50% mức giá ngày giường nội khoa loại 3 của bệnh viện hạng IV.</w:t>
      </w:r>
    </w:p>
    <w:p>
      <w:r>
        <w:t>đ) Nhà hộ sinh: áp dụng mức giá của bệnh viện viện hạng IV. Mức giá thanh toán tiền giường bệnh áp dụng bằng 50% mức giá ngày giường nội khoa loại 3 của bệnh viện hạng IV.</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14 (chuyên đề) thông qua ngày 31 tháng 01 năm 2024, có hiệu lực từ ngày 01 tháng 02 năm 2024 và thay thế Nghị quyết số 15/2020/NQ-HĐND ngày 10 tháng 12 năm 2020 của Hội đồng nhân dân tỉnh quy định giá dịch vụ khám bệnh, chữa bệnh không thuộc phạm vi thanh toán của Quỹ bảo hiểm y tế trong các cơ sở khám bệnh, chữa bệnh của nhà nước thuộc ngành y tế tỉnh Bình Dương./.</w:t>
      </w:r>
    </w:p>
    <w:p>
      <w:r>
        <w:t>Nơi nhận:</w:t>
      </w:r>
    </w:p>
    <w:p>
      <w:r>
        <w:t>- Ủy ban Thường vụ Quốc hội;</w:t>
      </w:r>
    </w:p>
    <w:p>
      <w:r>
        <w:t>- Chính phủ;</w:t>
      </w:r>
    </w:p>
    <w:p>
      <w:r>
        <w:t>- Văn phòng: Quốc hội, Chính phủ;</w:t>
      </w:r>
    </w:p>
    <w:p>
      <w:r>
        <w:t>- Các Bộ: Y tế, Tài chính;</w:t>
      </w:r>
    </w:p>
    <w:p>
      <w:r>
        <w:t>- Ban Công tác đại biểu Quốc hội;</w:t>
      </w:r>
    </w:p>
    <w:p>
      <w:r>
        <w:t>- Cục Kiểm tra văn bản QPPL-Bộ Tư pháp;</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cấp tỉnh;</w:t>
      </w:r>
    </w:p>
    <w:p>
      <w:r>
        <w:t>- Thường trực HĐND, UBND cấp huyện;</w:t>
      </w:r>
    </w:p>
    <w:p>
      <w:r>
        <w:t>- LĐVP: Tỉnh ủy, Đoàn ĐBQH&amp;HĐND, UBND tỉnh;</w:t>
      </w:r>
    </w:p>
    <w:p>
      <w:r>
        <w:t>- Cơ sở dữ liệu quốc gia về pháp luật (Sở Tư pháp);</w:t>
      </w:r>
    </w:p>
    <w:p>
      <w:r>
        <w:t>- Trung tâm Công báo tỉnh;</w:t>
      </w:r>
    </w:p>
    <w:p>
      <w:r>
        <w:t>- Cổng thông tin điện tử, Báo, Đài PTTH Bình Dương;</w:t>
      </w:r>
    </w:p>
    <w:p>
      <w:r>
        <w:t>- Các phòng thuộc Văn phòng, App, Web;</w:t>
      </w:r>
    </w:p>
    <w:p>
      <w:r>
        <w:t>- Lưu: VT, Ly (4).</w:t>
      </w:r>
    </w:p>
    <w:p>
      <w:r>
        <w:t>CHỦ TỊCH</w:t>
      </w:r>
    </w:p>
    <w:p>
      <w:r>
        <w:t>Nguyễn Văn Lộc</w:t>
      </w:r>
    </w:p>
    <w:p>
      <w:r>
        <w:t>PHỤ LỤC I</w:t>
      </w:r>
    </w:p>
    <w:p>
      <w:r>
        <w:t>GIÁ DỊCH VỤ KHÁM BỆNH</w:t>
      </w:r>
    </w:p>
    <w:p>
      <w:r>
        <w:t>(Ban hành kèm theo Nghị quyết số 02/2024/NQ-HĐND ngày 31 tháng 01 năm 2024   của Hội đồng nhân dân tỉnh Bình Dương)</w:t>
      </w:r>
    </w:p>
    <w:p>
      <w:r>
        <w:t>Đơn vị: đồng</w:t>
      </w:r>
    </w:p>
    <w:p>
      <w:r>
        <w:t>STT</w:t>
      </w:r>
    </w:p>
    <w:p>
      <w:r>
        <w:t>Cơ sở y tế</w:t>
      </w:r>
    </w:p>
    <w:p>
      <w:r>
        <w:t>Mức giá</w:t>
      </w:r>
    </w:p>
    <w:p>
      <w:r>
        <w:t>Ghi chú</w:t>
      </w:r>
    </w:p>
    <w:p>
      <w:r>
        <w:t>1</w:t>
      </w:r>
    </w:p>
    <w:p>
      <w:r>
        <w:t>2</w:t>
      </w:r>
    </w:p>
    <w:p>
      <w:r>
        <w:t>3</w:t>
      </w:r>
    </w:p>
    <w:p>
      <w:r>
        <w:t>4</w:t>
      </w:r>
    </w:p>
    <w:p>
      <w:r>
        <w:t>1</w:t>
      </w:r>
    </w:p>
    <w:p>
      <w:r>
        <w:t>Bệnh viện hạng đặc biệt</w:t>
      </w:r>
    </w:p>
    <w:p>
      <w:r>
        <w:t>42.100</w:t>
      </w:r>
    </w:p>
    <w:p>
      <w:r>
        <w:t>2</w:t>
      </w:r>
    </w:p>
    <w:p>
      <w:r>
        <w:t>Bệnh viện hạng I</w:t>
      </w:r>
    </w:p>
    <w:p>
      <w:r>
        <w:t>42.100</w:t>
      </w:r>
    </w:p>
    <w:p>
      <w:r>
        <w:t>3</w:t>
      </w:r>
    </w:p>
    <w:p>
      <w:r>
        <w:t>Bệnh viện hạng II</w:t>
      </w:r>
    </w:p>
    <w:p>
      <w:r>
        <w:t>37.500</w:t>
      </w:r>
    </w:p>
    <w:p>
      <w:r>
        <w:t>4</w:t>
      </w:r>
    </w:p>
    <w:p>
      <w:r>
        <w:t>Bệnh viện hạng III</w:t>
      </w:r>
    </w:p>
    <w:p>
      <w:r>
        <w:t>33.200</w:t>
      </w:r>
    </w:p>
    <w:p>
      <w:r>
        <w:t>5</w:t>
      </w:r>
    </w:p>
    <w:p>
      <w:r>
        <w:t>Bệnh viện hạng IV</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02/2024/NQ-HĐND ngày 31 tháng 01 năm 2024   của Hội đồng nhân dân tỉnh Bình Dương)</w:t>
      </w:r>
    </w:p>
    <w:p>
      <w:r>
        <w:t>Đơn vị: đồng</w:t>
      </w:r>
    </w:p>
    <w:p>
      <w:r>
        <w:t>Số   TT</w:t>
      </w:r>
    </w:p>
    <w:p>
      <w:r>
        <w:t>Các loại dịch vụ</w:t>
      </w:r>
    </w:p>
    <w:p>
      <w:r>
        <w:t>Bệnh viện hạng Đặc biệt</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5</w:t>
      </w:r>
    </w:p>
    <w:p>
      <w:r>
        <w:t>1</w:t>
      </w:r>
    </w:p>
    <w:p>
      <w:r>
        <w:t>Ngày điều trị Hồi sức tích cực (ICU)/ghép   tạng hoặc ghép tủy hoặc ghép tế bào gốc</w:t>
      </w:r>
    </w:p>
    <w:p>
      <w:r>
        <w:t>867.500</w:t>
      </w:r>
    </w:p>
    <w:p>
      <w:r>
        <w:t>786.300</w:t>
      </w:r>
    </w:p>
    <w:p>
      <w:r>
        <w:t>673.900</w:t>
      </w:r>
    </w:p>
    <w:p>
      <w:r>
        <w:t>2</w:t>
      </w:r>
    </w:p>
    <w:p>
      <w:r>
        <w:t>Ngày giường bệnh Hồi sức cấp cứu</w:t>
      </w:r>
    </w:p>
    <w:p>
      <w:r>
        <w:t>509.400</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hoá, Thận học, Nội tiết; Dị ứng (đối với bệnh nhân dị ứng thuốc nặng: Stevens Jonhson hoặc Lyell)</w:t>
      </w:r>
    </w:p>
    <w:p>
      <w:r>
        <w:t>273.100</w:t>
      </w:r>
    </w:p>
    <w:p>
      <w:r>
        <w:t>255.300</w:t>
      </w:r>
    </w:p>
    <w:p>
      <w:r>
        <w:t>212.600</w:t>
      </w:r>
    </w:p>
    <w:p>
      <w:r>
        <w:t>198.000</w:t>
      </w:r>
    </w:p>
    <w:p>
      <w:r>
        <w:t>176.900</w:t>
      </w:r>
    </w:p>
    <w:p>
      <w:r>
        <w:t>3.2</w:t>
      </w:r>
    </w:p>
    <w:p>
      <w:r>
        <w:t>Loại 2:  Các Khoa: Cơ-Xương-Khớp, Da liễu, Dị ứng, Tai-Mũi-Họng, Mắt, Răng Hàm Mặt, Ngoại, Phụ-Sản không mổ; YHDT hoặc PHCN cho nhóm người bệnh tổn thương tủy sống, tai biến mạch máu não, chấn thương sọ não.</w:t>
      </w:r>
    </w:p>
    <w:p>
      <w:r>
        <w:t>247.200</w:t>
      </w:r>
    </w:p>
    <w:p>
      <w:r>
        <w:t>229.200</w:t>
      </w:r>
    </w:p>
    <w:p>
      <w:r>
        <w:t>182.700</w:t>
      </w:r>
    </w:p>
    <w:p>
      <w:r>
        <w:t>171.600</w:t>
      </w:r>
    </w:p>
    <w:p>
      <w:r>
        <w:t>152.800</w:t>
      </w:r>
    </w:p>
    <w:p>
      <w:r>
        <w:t>3.3</w:t>
      </w:r>
    </w:p>
    <w:p>
      <w:r>
        <w:t>Loại 3:  Các khoa: YHDT, Phục hồi chức năng</w:t>
      </w:r>
    </w:p>
    <w:p>
      <w:r>
        <w:t>209.200</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374.500</w:t>
      </w:r>
    </w:p>
    <w:p>
      <w:r>
        <w:t>339.000</w:t>
      </w:r>
    </w:p>
    <w:p>
      <w:r>
        <w:t>287.500</w:t>
      </w:r>
    </w:p>
    <w:p>
      <w:r>
        <w:t>4.2</w:t>
      </w:r>
    </w:p>
    <w:p>
      <w:r>
        <w:t>Loại 2:  Sau các phẫu thuật loại 1; Bỏng độ 3-4 từ 25 -70% diện tích cơ thể</w:t>
      </w:r>
    </w:p>
    <w:p>
      <w:r>
        <w:t>334.800</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291.900</w:t>
      </w:r>
    </w:p>
    <w:p>
      <w:r>
        <w:t>270.500</w:t>
      </w:r>
    </w:p>
    <w:p>
      <w:r>
        <w:t>224.700</w:t>
      </w:r>
    </w:p>
    <w:p>
      <w:r>
        <w:t>199.600</w:t>
      </w:r>
    </w:p>
    <w:p>
      <w:r>
        <w:t>177.200</w:t>
      </w:r>
    </w:p>
    <w:p>
      <w:r>
        <w:t>4.4</w:t>
      </w:r>
    </w:p>
    <w:p>
      <w:r>
        <w:t>Loại 4:  Sau các phẫu thuật loại 3; Bỏng độ 1, độ 2 dưới 30% diện tích cơ thể</w:t>
      </w:r>
    </w:p>
    <w:p>
      <w:r>
        <w:t>262.300</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02/2024/NQ-HĐND ngày 31 tháng 01 năm 2024   của Hội đồng nhân dân tỉnh Bình Dương)</w:t>
      </w:r>
    </w:p>
    <w:p>
      <w:r>
        <w:t>Đơn vị: đồng</w:t>
      </w:r>
    </w:p>
    <w:p>
      <w:r>
        <w:t>STT</w:t>
      </w:r>
    </w:p>
    <w:p>
      <w:r>
        <w:t>Mã dịch vụ</w:t>
      </w:r>
    </w:p>
    <w:p>
      <w:r>
        <w:t>Tên dịch vụ</w:t>
      </w:r>
    </w:p>
    <w:p>
      <w:r>
        <w:t>Mức giá</w:t>
      </w:r>
    </w:p>
    <w:p>
      <w:r>
        <w:t>Ghi chú</w:t>
      </w:r>
    </w:p>
    <w:p>
      <w:r>
        <w:t>1</w:t>
      </w:r>
    </w:p>
    <w:p>
      <w:r>
        <w:t>2</w:t>
      </w:r>
    </w:p>
    <w:p>
      <w:r>
        <w:t>3</w:t>
      </w:r>
    </w:p>
    <w:p>
      <w:r>
        <w:t>4</w:t>
      </w:r>
    </w:p>
    <w:p>
      <w:r>
        <w:t>5</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Seanner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 1.2.6.44</w:t>
      </w:r>
    </w:p>
    <w:p>
      <w:r>
        <w:t>Chụp động mạch vành hoặc thông tim chụp buồng tim dưới DSA</w:t>
      </w:r>
    </w:p>
    <w:p>
      <w:r>
        <w:t>6.026.000</w:t>
      </w:r>
    </w:p>
    <w:p>
      <w:r>
        <w:t>56</w:t>
      </w:r>
    </w:p>
    <w:p>
      <w:r>
        <w:t>04C 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 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tuy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 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 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mỗ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mỗ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so</w:t>
      </w:r>
    </w:p>
    <w:p>
      <w:r>
        <w:t>5.232.000</w:t>
      </w:r>
    </w:p>
    <w:p>
      <w:r>
        <w:t>Chưa bao gồm đinh, ghim, nẹp, vít, ốc, vật liệu tạo hình hộp sọ, màng não nhân tạo, miếng vá khuyết sọ, miếng vá nhân tạo, vật liệu tạo hình hộp sọ.</w:t>
      </w:r>
    </w:p>
    <w:p>
      <w:r>
        <w:t>395</w:t>
      </w:r>
    </w:p>
    <w:p>
      <w:r>
        <w:t>Phâu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 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da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nôi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hoá qua nội soi điều trị ung thư sớm</w:t>
      </w:r>
    </w:p>
    <w:p>
      <w:r>
        <w:t>3.962.000</w:t>
      </w:r>
    </w:p>
    <w:p>
      <w:r>
        <w:t>Chưa bao gồm dao cắt niêm mạc, kìm kẹp cầm máu.</w:t>
      </w:r>
    </w:p>
    <w:p>
      <w:r>
        <w:t>508</w:t>
      </w:r>
    </w:p>
    <w:p>
      <w:r>
        <w:t>03C2.1.54</w:t>
      </w:r>
    </w:p>
    <w:p>
      <w:r>
        <w:t>Cắt polyp ống tiêu hoá (thực quản hoặc dạ dầy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hoá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trúng,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784 5</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04G3.3.214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71 300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Gắt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w:t>
      </w:r>
    </w:p>
    <w:p>
      <w:r>
        <w:t>04C3.4.253</w:t>
      </w:r>
    </w:p>
    <w:p>
      <w:r>
        <w:t>Nội soi đốt điện cuốn mũi hoặc cắt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90 800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 - HÀM - 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gẫy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03C2.5.1.19</w:t>
      </w:r>
    </w:p>
    <w:p>
      <w:r>
        <w:t>Gắt,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 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toả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cố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thận xen kẽ (molem- jackson) ≥ 10% diện tích cơ thể ở người lớn</w:t>
      </w:r>
    </w:p>
    <w:p>
      <w:r>
        <w:t>7.259.000</w:t>
      </w:r>
    </w:p>
    <w:p>
      <w:r>
        <w:t>1143</w:t>
      </w:r>
    </w:p>
    <w:p>
      <w:r>
        <w:t>Ghép da tự thân xen kẽ (molem- 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hoá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04C5.1.326</w:t>
      </w:r>
    </w:p>
    <w:p>
      <w:r>
        <w:t>Định lượng yếu tố VIII/yếu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 l/PAI-2</w:t>
      </w:r>
    </w:p>
    <w:p>
      <w:r>
        <w:t>212.000</w:t>
      </w:r>
    </w:p>
    <w:p>
      <w:r>
        <w:t>1278</w:t>
      </w:r>
    </w:p>
    <w:p>
      <w:r>
        <w:t>03C3.1.HH38</w:t>
      </w:r>
    </w:p>
    <w:p>
      <w:r>
        <w:t>Định lượng α2 anti -plasmin (α2 AP)</w:t>
      </w:r>
    </w:p>
    <w:p>
      <w:r>
        <w:t>212.000</w:t>
      </w:r>
    </w:p>
    <w:p>
      <w:r>
        <w:t>1279</w:t>
      </w:r>
    </w:p>
    <w:p>
      <w:r>
        <w:t>03C3.1.HH39</w:t>
      </w:r>
    </w:p>
    <w:p>
      <w:r>
        <w:t>Định lượng β Thromboglobulin (βTG)</w:t>
      </w:r>
    </w:p>
    <w:p>
      <w:r>
        <w:t>212.000</w:t>
      </w:r>
    </w:p>
    <w:p>
      <w:r>
        <w:t>1280</w:t>
      </w:r>
    </w:p>
    <w:p>
      <w:r>
        <w:t>03C3.1.HH90</w:t>
      </w:r>
    </w:p>
    <w:p>
      <w:r>
        <w:t>Định nhóm máu A1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Mia)</w:t>
      </w:r>
    </w:p>
    <w:p>
      <w:r>
        <w:t>160.000</w:t>
      </w:r>
    </w:p>
    <w:p>
      <w:r>
        <w:t>1292</w:t>
      </w:r>
    </w:p>
    <w:p>
      <w:r>
        <w:t>03C3.1.HH94</w:t>
      </w:r>
    </w:p>
    <w:p>
      <w:r>
        <w:t>Định nhóm máu hệ P (xác định kháng nguyên P1)</w:t>
      </w:r>
    </w:p>
    <w:p>
      <w:r>
        <w:t>201.000</w:t>
      </w:r>
    </w:p>
    <w:p>
      <w:r>
        <w:t>1293</w:t>
      </w:r>
    </w:p>
    <w:p>
      <w:r>
        <w:t>03C3.1.HH89</w:t>
      </w:r>
    </w:p>
    <w:p>
      <w:r>
        <w:t>Định nhóm máu hệ Rh (D yếu ,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(ROTEM-APTEM)/ trung hòa heparin (ROTEM- 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30- 50)</w:t>
      </w:r>
    </w:p>
    <w:p>
      <w:r>
        <w:t>41.500</w:t>
      </w:r>
    </w:p>
    <w:p>
      <w:r>
        <w:t>1309</w:t>
      </w:r>
    </w:p>
    <w:p>
      <w:r>
        <w:t>03C3.1.HH21</w:t>
      </w:r>
    </w:p>
    <w:p>
      <w:r>
        <w:t>Hoá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03C3.1.HH12</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03C3.1.HH13</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Fya của hệ nhóm máu Duffy (Kỹ thuật Scangel/ Gelcard trên máy tự động)</w:t>
      </w:r>
    </w:p>
    <w:p>
      <w:r>
        <w:t>121.000</w:t>
      </w:r>
    </w:p>
    <w:p>
      <w:r>
        <w:t>1398</w:t>
      </w:r>
    </w:p>
    <w:p>
      <w:r>
        <w:t>Xác định kháng nguyên Fyb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Jka của hệ nhóm máu Kidd</w:t>
      </w:r>
    </w:p>
    <w:p>
      <w:r>
        <w:t>213.000</w:t>
      </w:r>
    </w:p>
    <w:p>
      <w:r>
        <w:t>1401</w:t>
      </w:r>
    </w:p>
    <w:p>
      <w:r>
        <w:t>Xác định kháng nguyên Jkb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Lea của hệ nhóm máu Lewis</w:t>
      </w:r>
    </w:p>
    <w:p>
      <w:r>
        <w:t>181.000</w:t>
      </w:r>
    </w:p>
    <w:p>
      <w:r>
        <w:t>1405</w:t>
      </w:r>
    </w:p>
    <w:p>
      <w:r>
        <w:t>Xác định kháng nguyên Leb của hệ, nhóm máu Lewis</w:t>
      </w:r>
    </w:p>
    <w:p>
      <w:r>
        <w:t>211.000</w:t>
      </w:r>
    </w:p>
    <w:p>
      <w:r>
        <w:t>1406</w:t>
      </w:r>
    </w:p>
    <w:p>
      <w:r>
        <w:t>Xác định kháng nguyên Lua của hệ nhóm máu Lutheran</w:t>
      </w:r>
    </w:p>
    <w:p>
      <w:r>
        <w:t>168.000</w:t>
      </w:r>
    </w:p>
    <w:p>
      <w:r>
        <w:t>1407</w:t>
      </w:r>
    </w:p>
    <w:p>
      <w:r>
        <w:t>Xác định kháng nguyên Lub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15 - 3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 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RF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 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 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hoá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F</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G</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Tc- 99m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Tc- 99m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03G3.7.1.12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I- 131</w:t>
      </w:r>
    </w:p>
    <w:p>
      <w:r>
        <w:t>828.000</w:t>
      </w:r>
    </w:p>
    <w:p>
      <w:r>
        <w:t>1887</w:t>
      </w:r>
    </w:p>
    <w:p>
      <w:r>
        <w:t>03C3.7.2.38</w:t>
      </w:r>
    </w:p>
    <w:p>
      <w:r>
        <w:t>Điều trị ung thư tuyến giáp bằng I- 131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H</w:t>
      </w:r>
    </w:p>
    <w:p>
      <w:r>
        <w:t>CÁC DỊCH VỤ KHÁC</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Bổ sung mới</w:t>
      </w:r>
    </w:p>
    <w:p>
      <w:r>
        <w:t>1908</w:t>
      </w:r>
    </w:p>
    <w:p>
      <w:r>
        <w:t>Chiếu tia Plasma lạnh điều trị vết thương hoặc vết mổ chiều dài trên 15 cm đến 30 cm</w:t>
      </w:r>
    </w:p>
    <w:p>
      <w:r>
        <w:t>280.000</w:t>
      </w:r>
    </w:p>
    <w:p>
      <w:r>
        <w:t>Bổ sung mới</w:t>
      </w:r>
    </w:p>
    <w:p>
      <w:r>
        <w:t>1909</w:t>
      </w:r>
    </w:p>
    <w:p>
      <w:r>
        <w:t>Chiếu tia Plasma lạnh điều trị vết thương hoặc vết mổ chiều dài trên 30 cm</w:t>
      </w:r>
    </w:p>
    <w:p>
      <w:r>
        <w:t>430.000</w:t>
      </w:r>
    </w:p>
    <w:p>
      <w:r>
        <w:t>Bổ sung mới</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110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