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bãi bỏ Khoản 2 Điều 2 Nghị quyết 13/2022/NQ-HĐND quy định chính sách hỗ trợ phát triển du lịch Ninh Thuận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02/2024/NQ-HĐND</w:t>
      </w:r>
    </w:p>
    <w:p>
      <w:r>
        <w:t>Ninh Thuận, ngày 15 tháng 02 năm 2024</w:t>
      </w:r>
    </w:p>
    <w:p>
      <w:r>
        <w:t>NGHỊ QUYẾT</w:t>
      </w:r>
    </w:p>
    <w:p>
      <w:r>
        <w:t>BÃI BỎ KHOẢN 2 ĐIỀU 2 NGHỊ QUYẾT SỐ 13/2022/NQ-HĐND NGÀY 22/7/2022 CỦA HỘI ĐỒNG NHÂN DÂN TỈNH QUY ĐỊNH MỘT SỐ CHÍNH SÁCH HỖ TRỢ PHÁT TRIỂN DU LỊCH NINH THUẬN GIAI ĐOẠN 2022 - 2025</w:t>
      </w:r>
    </w:p>
    <w:p>
      <w:r>
        <w:t>HỘI ĐỒNG NHÂN DÂN TỈNH NINH THUẬN</w:t>
      </w:r>
    </w:p>
    <w:p>
      <w:r>
        <w:t>KHÓA XI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Thực hiện Kết luận số 6548/KL-ĐKTLN ngày 29/12/2023 của Đoàn kiểm tra liên ngành Bộ Tư pháp kiểm tra công tác kiểm tra, rà soát, hệ thống hóa văn bản quy phạm pháp luật tại tỉnh Ninh Thuận;</w:t>
      </w:r>
    </w:p>
    <w:p>
      <w:r>
        <w:t>Thực hiện Kết luận số 84/KL-KTrVB ngày 29/12/2023 của Cục Kiểm tra văn bản Quy phạm pháp luật về kiểm tra Nghị quyết số 13/2022/NQ-HĐND ngày 22/7/2022 của Hội đồng nhân dân tỉnh Quy định một số chính sách hỗ trợ phát triển du lịch Ninh Thuận giai đoạn 2022 - 2025;</w:t>
      </w:r>
    </w:p>
    <w:p>
      <w:r>
        <w:t>Xét Tờ trình số 12/TTr-UBND ngày 22 tháng 01 năm 2024 của Ủy ban nhân dân tỉnh trình Hội đồng nhân dân tỉnh bãi bỏ Khoản 2 Điều 2 Nghị quyết số 13/2022/NQ-HĐND ngày 22/7/2022 của Hội đồng nhân dân tỉnh Quy định một số chính sách hỗ trợ phát triển du lịch Ninh Thuận giai đoạn 2022 - 2025; Báo cáo thẩm tra của Ban Văn hóa - Xã hội Hội đồng nhân dân tỉnh và ý kiến thảo luận của đại biểu Hội đồng nhân dân tỉnh tại kỳ họp.</w:t>
      </w:r>
    </w:p>
    <w:p>
      <w:r>
        <w:t>QUYẾT NGHỊ:</w:t>
      </w:r>
    </w:p>
    <w:p>
      <w:r>
        <w:t>Điều 1.  Bãi bỏ Khoản 2 Điều 2 Nghị quyết số 13/2022/NQ-HĐND ngày 22/7/2022 của Hội đồng nhân dân tỉnh Quy định một số chính sách hỗ trợ phát triển du lịch Ninh Thuận giai đoạn 2022 - 2025.</w:t>
      </w:r>
    </w:p>
    <w:p>
      <w:r>
        <w:t>Điều 2. Tổ chức thực hiện</w:t>
      </w:r>
    </w:p>
    <w:p>
      <w:r>
        <w:t>1. Giao UBND tỉnh căn cứ nhiệm vụ, quyền hạn triển khai thực hiện Nghị quyết theo quy định của pháp luật.</w:t>
      </w:r>
    </w:p>
    <w:p>
      <w:r>
        <w:t>2. Giao Thường trực Hội đồng nhân dân, các Ban Hội đồng nhân dân, Tổ đại biểu và đại biểu Hội đồng nhân dân tỉnh giám sát việc thực hiện Nghị quyết.</w:t>
      </w:r>
    </w:p>
    <w:p>
      <w:r>
        <w:t>Nghị quyết này được Hội đồng nhân dân tỉnh Ninh Thuận Khóa XI Kỳ họp thứ 17 thông qua ngày 15 tháng 02 năm 2024 và có hiệu lực thi hành kể từ ngày thông qua./.</w:t>
      </w:r>
    </w:p>
    <w:p>
      <w:r>
        <w:t>Nơi nhận:</w:t>
      </w:r>
    </w:p>
    <w:p>
      <w:r>
        <w:t>- Ủy ban Thường vụ Quốc hội;</w:t>
      </w:r>
    </w:p>
    <w:p>
      <w:r>
        <w:t>- Chính phủ;</w:t>
      </w:r>
    </w:p>
    <w:p>
      <w:r>
        <w:t>- Ban Công tác đại biểu - UBTVQH;</w:t>
      </w:r>
    </w:p>
    <w:p>
      <w:r>
        <w:t>- Văn phòng Quốc hội;</w:t>
      </w:r>
    </w:p>
    <w:p>
      <w:r>
        <w:t>- Văn phòng Chính phủ;</w:t>
      </w:r>
    </w:p>
    <w:p>
      <w:r>
        <w:t>- Bộ Văn hóa, Thể thao và Du lịch;</w:t>
      </w:r>
    </w:p>
    <w:p>
      <w:r>
        <w:t>- Cục Kiểm tra văn bản quy phạm pháp luật, Bộ Tư pháp;</w:t>
      </w:r>
    </w:p>
    <w:p>
      <w:r>
        <w:t>- Thường trực tỉnh ủy;</w:t>
      </w:r>
    </w:p>
    <w:p>
      <w:r>
        <w:t>- Thường trực HĐND tỉnh;</w:t>
      </w:r>
    </w:p>
    <w:p>
      <w:r>
        <w:t>- UBND tỉnh;</w:t>
      </w:r>
    </w:p>
    <w:p>
      <w:r>
        <w:t>- Ban Thường trực UBMTTQVN tỉnh;</w:t>
      </w:r>
    </w:p>
    <w:p>
      <w:r>
        <w:t>- Đoàn đại biểu Quốc hội tỉnh;</w:t>
      </w:r>
    </w:p>
    <w:p>
      <w:r>
        <w:t>- Các Sở, ban, ngành, đoàn thể tỉnh;</w:t>
      </w:r>
    </w:p>
    <w:p>
      <w:r>
        <w:t>- VP: Tỉnh ủy; Đoàn ĐBQH&amp;HĐND; UBND tỉnh;</w:t>
      </w:r>
    </w:p>
    <w:p>
      <w:r>
        <w:t>- TT. HĐND, UBND các huyện, thành phố;</w:t>
      </w:r>
    </w:p>
    <w:p>
      <w:r>
        <w:t>- Công báo tỉnh;</w:t>
      </w:r>
    </w:p>
    <w:p>
      <w:r>
        <w:t>- Trang TTĐT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