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bãi bỏ danh mục xã miền núi kèm theo Nghị quyết 24/2019/NQ-HĐND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02/2023/NQ-HĐND</w:t>
      </w:r>
    </w:p>
    <w:p>
      <w:r>
        <w:t>Hải Dương, ngày 09 tháng 5 năm 2023</w:t>
      </w:r>
    </w:p>
    <w:p>
      <w:r>
        <w:t>NGHỊ QUYẾT</w:t>
      </w:r>
    </w:p>
    <w:p>
      <w:r>
        <w:t>BÃI BỎ DANH MỤC XÃ MIỀN NÚI BAN HÀNH KÈM THEO NGHỊ QUYẾT SỐ 24/2019/NQ-HĐND NGÀY 13 THÁNG 12 NĂM 2019 CỦA HỘI ĐỒNG NHÂN DÂN TỈNH HẢI DƯƠNG</w:t>
      </w:r>
    </w:p>
    <w:p>
      <w:r>
        <w:t>HỘI ĐỒNG NHÂN DÂN TỈNH HẢI DƯƠNG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96/2019/NĐ-CP ngày 19 tháng 12 năm 2019 của Chính phủ quy định về khung giá đất;</w:t>
      </w:r>
    </w:p>
    <w:p>
      <w:r>
        <w:t>Xét Tờ trình số 38/TTr-UBND ngày 04 tháng 5 năm 2023 của Ủy ban nhân dân tỉnh về việc đề nghị ban hành Nghị quyết bãi bỏ danh mục xã miền núi ban hành kèm theo Nghị quyết số 24/2019/NQ-HĐND ngày 13 tháng 12 năm 2019 của Hội đồng nhân dân tỉnh Hải Dương; Báo cáo thẩm tra của Ban kinh tế - ngân sách Hội đồng nhân dân tỉnh và ý kiến thảo luận của đại biểu Hội đồng nhân dân tại kỳ họp .</w:t>
      </w:r>
    </w:p>
    <w:p>
      <w:r>
        <w:t>QUYẾT NGHỊ:</w:t>
      </w:r>
    </w:p>
    <w:p>
      <w:r>
        <w:t>Điều 1.    Bãi bỏ Mục 2. Danh mục xã miền núi của nội dung Ghi chú, Phụ lục 1 Quy định Bảng giá đất giai đoạn 2020 - 2024 trên địa bàn tỉnh ban hành kèm theo Nghị quyết số 24/2019/NQ-HĐND ngày 13 tháng 12 năm 2019 của Hội đồng nhân dân tỉnh Hải Dương.</w:t>
      </w:r>
    </w:p>
    <w:p>
      <w:r>
        <w:t>Việc xác định xã miền núi trên địa bàn tỉnh Hải Dương được thực hiện theo Quyết định của Thủ tướng Chính phủ.</w:t>
      </w:r>
    </w:p>
    <w:p>
      <w:r>
        <w:t>Điều 2.  Giao Ủy ban nhân dân tỉnh chỉ đạo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Hải Dương khóa XVII, kỳ họp thứ 14 thông qua ngày 09 tháng 5 năm 2023 và có hiệu lực kể từ ngày ký./.</w:t>
      </w:r>
    </w:p>
    <w:p>
      <w:r>
        <w:t>Nơi nhận:</w:t>
      </w:r>
    </w:p>
    <w:p>
      <w:r>
        <w:t>- Ủy ban TV Quốc hội ( để báo cáo );</w:t>
      </w:r>
    </w:p>
    <w:p>
      <w:r>
        <w:t>- Thủ tướng Chính phủ ( để báo cáo );</w:t>
      </w:r>
    </w:p>
    <w:p>
      <w:r>
        <w:t>- Bộ Tài nguyên và Môi trường ( để báo cáo );</w:t>
      </w:r>
    </w:p>
    <w:p>
      <w:r>
        <w:t>- Cục kiểm tra VB ( để báo cáo );</w:t>
      </w:r>
    </w:p>
    <w:p>
      <w:r>
        <w:t>- Ban Công tác Đại biểu ( để báo cáo );</w:t>
      </w:r>
    </w:p>
    <w:p>
      <w:r>
        <w:t>- Ban Thường vụ Tỉnh uỷ ( để báo cáo );</w:t>
      </w:r>
    </w:p>
    <w:p>
      <w:r>
        <w:t>- Thường trực HĐND, UBND, UB MTTQ tỉnh;</w:t>
      </w:r>
    </w:p>
    <w:p>
      <w:r>
        <w:t>- Đoàn Đại biểu Quốc hội tỉnh;</w:t>
      </w:r>
    </w:p>
    <w:p>
      <w:r>
        <w:t>- Các đại biểu HĐND tỉnh;</w:t>
      </w:r>
    </w:p>
    <w:p>
      <w:r>
        <w:t>- VP: Tỉnh ủy, UBND tỉnh;</w:t>
      </w:r>
    </w:p>
    <w:p>
      <w:r>
        <w:t>- Các sở, ban, ngành, đoàn thể của tỉnh;</w:t>
      </w:r>
    </w:p>
    <w:p>
      <w:r>
        <w:t>- Lãnh đạo và CV Văn phòng Đoàn ĐBQH và HĐND tỉnh;</w:t>
      </w:r>
    </w:p>
    <w:p>
      <w:r>
        <w:t>- TT HĐND, UBND các huyện, TX, TP;</w:t>
      </w:r>
    </w:p>
    <w:p>
      <w:r>
        <w:t>- Báo Hải Dương, Trang TTĐT Đoàn ĐBQH và HĐND tỉnh;</w:t>
      </w:r>
    </w:p>
    <w:p>
      <w:r>
        <w:t>- Trung tâm CNTT - VP UBND tỉnh;</w:t>
      </w:r>
    </w:p>
    <w:p>
      <w:r>
        <w:t>- Lưu VT.</w:t>
      </w:r>
    </w:p>
    <w:p>
      <w:r>
        <w:t>KT.CHỦ TỊCH</w:t>
      </w:r>
    </w:p>
    <w:p>
      <w:r>
        <w:t>PHÓ CHỦ TỊCH</w:t>
      </w:r>
    </w:p>
    <w:p>
      <w:r>
        <w:t>Nguyễn Thị Ngọc Bích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