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01/NQ-HĐND phê duyệt bổ sung biên chế sự nghiệp giáo dục từ năm học 2023-2024 và giao chỉ tiêu hợp đồng theo Nghị định 111/2022/NĐ-CP đối với cơ quan khối Đảng, Mặt trận Tổ quốc Việt Nam và các tổ chức chính trị - xã hội tỉnh Lào Cai năm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