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01/NQ-HĐND năm 2024 thông qua Quy hoạch Thủ đô Hà Nội thời kỳ 2021-2030, tầm nhìn đến năm 2050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01/NQ-HĐND</w:t>
      </w:r>
    </w:p>
    <w:p>
      <w:r>
        <w:t>Hà Nội, ngày 29 tháng 3 năm 2024</w:t>
      </w:r>
    </w:p>
    <w:p>
      <w:r>
        <w:t>NGHỊ QUYẾT</w:t>
      </w:r>
    </w:p>
    <w:p>
      <w:r>
        <w:t>THÔNG QUA QUY HOẠCH THỦ ĐÔ HÀ NỘI THỜI KỲ 2021-2030, TẦM NHÌN ĐẾN NĂM 2050</w:t>
      </w:r>
    </w:p>
    <w:p>
      <w:r>
        <w:t>HỘI ĐỒNG NHÂN DÂN THÀNH PHỐ HÀ NỘI</w:t>
      </w:r>
    </w:p>
    <w:p>
      <w:r>
        <w:t>KHÓA XVI,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Thủ đô ngày 21 tháng 11 năm 2012;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Nghị định số 37/2019/NĐ-CP ngày 07 tháng 5 năm 2019 của Chính phủ về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Quyết định số 313/QĐ-TTg ngày 07 tháng 3 năm 2022 của Thủ tướng Chính phủ phê duyệt Nhiệm vụ lập Quy hoạch Thủ đô Hà Nội thời kỳ 2021 - 2030, tầm nhìn đến năm 2050;</w:t>
      </w:r>
    </w:p>
    <w:p>
      <w:r>
        <w:t>Xét Tờ trình số 80/TTr-UBND ngày 18 tháng 3 năm 2024 của Ủy ban nhân dân Thành phố về việc đề nghị thông qua Quy hoạch Thủ đô Hà Nội thời kỳ 2021-2030, tầm nhìn đến năm 2050; Báo cáo thẩm tra số 08/BC-BĐT ngày 26 tháng 3 năm 2024 của Ban Đô thị Hội đồng nhân dân Thành phố; Báo cáo số 89/BC-UBND ngày 28 tháng 3 năm 2024 của Ủy ban nhân dân Thành phố về việc giải trình một số nội dung thẩm tra của Ban Đô thị Hội đồng nhân dân Thành phố; ý kiến thảo luận và kết quả biểu quyết của đại biểu Hội đồng nhân dân Thành phố tại kỳ họp.</w:t>
      </w:r>
    </w:p>
    <w:p>
      <w:r>
        <w:t>QUYẾT NGHỊ:</w:t>
      </w:r>
    </w:p>
    <w:p>
      <w:r>
        <w:t>Điều 1.  Thông qua Quy hoạch Thủ đô Hà Nội thời kỳ 2021-2030, tầm nhìn đến năm 2050 do Ủy ban nhân dân Thành phố trình tại Tờ trình số 80/TTr-UBND ngày 18 tháng 3 năm 2024.</w:t>
      </w:r>
    </w:p>
    <w:p>
      <w:r>
        <w:t>Điều 2. Tổ chức thực hiện</w:t>
      </w:r>
    </w:p>
    <w:p>
      <w:r>
        <w:t>1. Giao Ủy ban nhân dân Thành phố tiếp thu ý kiến của các Bộ, ngành, Hội đồng thẩm định quy hoạch tỉnh, ý kiến thẩm tra của Ban Đô thị Hội đồng nhân dân Thành phố và ý kiến của đại biểu Hội đồng nhân dân Thành phố để hoàn thiện nội dung của Quy hoạch Thủ đô Hà Nội thời kỳ 2021-2030, tầm nhìn đến năm 2050; trình Thủ tướng Chính phủ phê duyệt theo quy định của pháp luật.</w:t>
      </w:r>
    </w:p>
    <w:p>
      <w:r>
        <w:t>2. Giao Thường trực Hội đồng nhân dân, các Ban của Hội đồng nhân dân, các Tổ đại biểu, đại biểu Hội đồng nhân dân Thành phố và đề nghị Ủy ban Mặt trận Tổ quốc Việt Nam Thành phố giám sát việc thực hiện Nghị quyết này.</w:t>
      </w:r>
    </w:p>
    <w:p>
      <w:r>
        <w:t>Nghị quyết này đã được Hội đồng nhân dân Thành phố Hà Nội khóa XVI, kỳ họp thứ 15 thông qua ngày 29 tháng 3 năm 2024./.</w:t>
      </w:r>
    </w:p>
    <w:p>
      <w:r>
        <w:t>Nơi nhận:</w:t>
      </w:r>
    </w:p>
    <w:p>
      <w:r>
        <w:t>- Ủy ban Thường vụ Quốc hội;</w:t>
      </w:r>
    </w:p>
    <w:p>
      <w:r>
        <w:t>- Chính phủ;</w:t>
      </w:r>
    </w:p>
    <w:p>
      <w:r>
        <w:t>- Ban Công tác đại biểu UBTVQH;</w:t>
      </w:r>
    </w:p>
    <w:p>
      <w:r>
        <w:t>- Văn phòng Quốc hội, Văn phòng Chính phủ;</w:t>
      </w:r>
    </w:p>
    <w:p>
      <w:r>
        <w:t>- Bộ Kế hoạch và Đầu tư;</w:t>
      </w:r>
    </w:p>
    <w:p>
      <w:r>
        <w:t>- Thường trực Thành ủy;</w:t>
      </w:r>
    </w:p>
    <w:p>
      <w:r>
        <w:t>- Đoàn đại biểu Quốc hội Hà Nội;</w:t>
      </w:r>
    </w:p>
    <w:p>
      <w:r>
        <w:t>- Thường trực HĐND, UBND, UB MTTQ TP;</w:t>
      </w:r>
    </w:p>
    <w:p>
      <w:r>
        <w:t>- Các Ban của HĐND TP; đại biểu HĐND TP;</w:t>
      </w:r>
    </w:p>
    <w:p>
      <w:r>
        <w:t>- Văn phòng TU và các Ban Đảng Thành ủy;</w:t>
      </w:r>
    </w:p>
    <w:p>
      <w:r>
        <w:t>- VP Đoàn ĐBQH&amp;HĐND TP, VP UBND TP;</w:t>
      </w:r>
    </w:p>
    <w:p>
      <w:r>
        <w:t>- Các sở, ban, ngành Thành phố;</w:t>
      </w:r>
    </w:p>
    <w:p>
      <w:r>
        <w:t>- TT HĐND, UBND quận, huyện, thị xã;</w:t>
      </w:r>
    </w:p>
    <w:p>
      <w:r>
        <w:t>- Trung tâm Công báo Thành phố;</w:t>
      </w:r>
    </w:p>
    <w:p>
      <w:r>
        <w:t>- Đài PTTH Hà Nội, Báo HNM, Báo KTĐT;</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