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Kế hoạch vốn sự nghiệp ngân sách trung ương và vốn đối ứng của ngân sách địa phương thực hiện Chương trình mục tiêu quốc gia giảm nghèo bền vững năm 2024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01/NQ-HĐND</w:t>
      </w:r>
    </w:p>
    <w:p>
      <w:r>
        <w:t>Bình Thuận, ngày 26 tháng 01 năm 2024</w:t>
      </w:r>
    </w:p>
    <w:p>
      <w:r>
        <w:t>NGHỊ QUYẾT</w:t>
      </w:r>
    </w:p>
    <w:p>
      <w:r>
        <w:t>KẾ HOẠCH VỐN SỰ NGHIỆP NGÂN SÁCH TRUNG ƯƠNG VÀ VỐN ĐỐI ỨNG CỦA NGÂN SÁCH ĐỊA PHƯƠNG THỰC HIỆN CHƯƠNG TRÌNH MỤC TIÊU QUỐC GIA GIẢM NGHÈO BỀN VỮNG NĂM 2024 TRÊN ĐỊA BÀN TỈNH</w:t>
      </w:r>
    </w:p>
    <w:p>
      <w:r>
        <w:t>HỘI ĐỒNG NHÂN DÂN TỈNH BÌNH THUẬN</w:t>
      </w:r>
    </w:p>
    <w:p>
      <w:r>
        <w:t>KHÓA XI, KỲ HỌP THỨ 20 (CHUYÊN ĐỀ)</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và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90/QĐ-TTg ngày 18 tháng 01 năm 2022 của Thủ tướng Chính phủ phê duyệt Chương trình mục tiêu quốc gia giảm nghèo bền vững giai đoạn 2021 - 2025;</w:t>
      </w:r>
    </w:p>
    <w:p>
      <w:r>
        <w:t>Căn cứ Quyết định số 1600/QĐ-TTg ngày 10 tháng 12 năm 2023 của Thủ tướng Chính phủ về việc giao dự toán ngân sách nhà nước năm 2024;</w:t>
      </w:r>
    </w:p>
    <w:p>
      <w:r>
        <w:t>Căn cứ Nghị quyết số 13/2022/NQ-HĐND ngày 23 tháng 8 năm 2022 của Hội đồng nhân dân tỉnh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w:t>
      </w:r>
    </w:p>
    <w:p>
      <w:r>
        <w:t>Căn cứ Nghị quyết số 64/NQ-HĐND ngày 06 tháng 12 năm 2023 của Hội đồng nhân dân tỉnh về phê chuẩn dự toán thu, chi ngân sách nhà nước trên địa bàn tỉnh Bình Thuận năm 2024 và phương án phân bổ chi ngân sách tỉnh năm 2024;</w:t>
      </w:r>
    </w:p>
    <w:p>
      <w:r>
        <w:t>Xét Tờ trình số 189/TTr-UBND ngày 16 tháng 01 năm 2024 của Ủy ban nhân dân tỉnh về việc đề nghị ban hành Nghị quyết Kế hoạch vốn sự nghiệp ngân sách trung ương và vốn đối ứng của ngân sách địa phương thực hiện Chương trình mục tiêu quốc gia giảm nghèo bền vững năm 2024 trên địa bàn tỉnh; Báo cáo thẩm tra số 07/BC-HĐND ngày 16 tháng 01 năm, 2024 của Ban Văn hóa - Xã hội Hội đồng nhân dân tỉnh và ý kiến thảo luận của đại biểu Hội đồng nhân dân tỉnh tại kỳ họp.</w:t>
      </w:r>
    </w:p>
    <w:p>
      <w:r>
        <w:t>QUYẾT NGHỊ:</w:t>
      </w:r>
    </w:p>
    <w:p>
      <w:r>
        <w:t>Điều 1.  Phân bổ vốn sự nghiệp từ nguồn ngân sách trung ương và vốn đối ứng của ngân sách địa phương thực hiện Chương trình mục tiêu quốc gia giảm nghèo bền vững năm 2024 trên địa bàn tỉnh với tổng số tiền  59.041 triệu đồng , gồm 05 Dự án, cụ thể như sau:</w:t>
      </w:r>
    </w:p>
    <w:p>
      <w:r>
        <w:t>1. Dự án 2. Đa dạng hóa sinh kế, phát triển mô hình giảm nghèo.</w:t>
      </w:r>
    </w:p>
    <w:p>
      <w:r>
        <w:t>2. Dự án 3. Hỗ trợ phát triển sản xuất, cải thiện dinh dưỡng.</w:t>
      </w:r>
    </w:p>
    <w:p>
      <w:r>
        <w:t>Tiểu dự án 1.  Hỗ trợ phát triển sản xuất trong lĩnh vực nông nghiệp.</w:t>
      </w:r>
    </w:p>
    <w:p>
      <w:r>
        <w:t>Tiểu dự án 2:  Cải thiện dinh dưỡng.</w:t>
      </w:r>
    </w:p>
    <w:p>
      <w:r>
        <w:t>3. Dự án 4. Phát triển giáo dục nghề nghiệp, việc làm bền vững.</w:t>
      </w:r>
    </w:p>
    <w:p>
      <w:r>
        <w:t>- Tiểu dự án 1.  Phát triển giáo dục nghề nghiệp vùng nghèo, vùng khó khăn.</w:t>
      </w:r>
    </w:p>
    <w:p>
      <w:r>
        <w:t>- Tiểu dự án 3.  Hỗ trợ việc làm bền vững.</w:t>
      </w:r>
    </w:p>
    <w:p>
      <w:r>
        <w:t>4. Dự án 6. Truyền thông và giảm nghèo về thông tin.</w:t>
      </w:r>
    </w:p>
    <w:p>
      <w:r>
        <w:t>- Tiểu dự án 1.  Giảm nghèo về thông tin.</w:t>
      </w:r>
    </w:p>
    <w:p>
      <w:r>
        <w:t>- Tiểu dự án 2.  Truyền thông về giảm nghèo đa chiều.</w:t>
      </w:r>
    </w:p>
    <w:p>
      <w:r>
        <w:t>5. Dự án 7. Nâng cao năng lực và giám sát, đánh giá Chương trình.</w:t>
      </w:r>
    </w:p>
    <w:p>
      <w:r>
        <w:t>- Tiểu dự án 1.  Nâng cao năng lực thực hiện Chương trình.</w:t>
      </w:r>
    </w:p>
    <w:p>
      <w:r>
        <w:t>- Tiểu dự án 2.  Giám sát, đánh giá Chương trình.</w:t>
      </w:r>
    </w:p>
    <w:p>
      <w:r>
        <w:t>(Chi tiết theo Biểu phân bổ kinh phí đính kèm)</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20 (chuyên đề) thông qua ngày 26 tháng 01 năm 2024 và có hiệu lực thi hành kể từ ngày thông qua./.</w:t>
      </w:r>
    </w:p>
    <w:p>
      <w:r>
        <w:t>Nơi nhận:</w:t>
      </w:r>
    </w:p>
    <w:p>
      <w:r>
        <w:t>- Ủy ban Thường vụ Quốc hội;</w:t>
      </w:r>
    </w:p>
    <w:p>
      <w:r>
        <w:t>- Chính phủ;</w:t>
      </w:r>
    </w:p>
    <w:p>
      <w:r>
        <w:t>- Bộ Lao động - Thương binh và Xã hội;</w:t>
      </w:r>
    </w:p>
    <w:p>
      <w:r>
        <w:t>- Ban Công tác đại biểu - UBTV Quốc hội;</w:t>
      </w:r>
    </w:p>
    <w:p>
      <w:r>
        <w:t>- Thường trực Tỉnh ủy;</w:t>
      </w:r>
    </w:p>
    <w:p>
      <w:r>
        <w:t>- Thường trực HĐND tỉnh, UBND tỉnh; Ban Thường trực UBMTTQ Việt Nam tỉnh;</w:t>
      </w:r>
    </w:p>
    <w:p>
      <w:r>
        <w:t>- Đoàn ĐBQH đơn vị tỉnh Bình Thuận;</w:t>
      </w:r>
    </w:p>
    <w:p>
      <w:r>
        <w:t>- Đại biểu HĐND tỉnh;</w:t>
      </w:r>
    </w:p>
    <w:p>
      <w:r>
        <w:t>- Các sở, ban ngành và đoàn thể tỉnh;</w:t>
      </w:r>
    </w:p>
    <w:p>
      <w:r>
        <w:t>- Các Văn phòng: Đoàn ĐBQH và HĐND tỉnh, UBND tỉnh;</w:t>
      </w:r>
    </w:p>
    <w:p>
      <w:r>
        <w:t>- HĐND và UBND các huyện, thị xã, thành phố;</w:t>
      </w:r>
    </w:p>
    <w:p>
      <w:r>
        <w:t>- Trung tâm Thông tin tỉnh;</w:t>
      </w:r>
    </w:p>
    <w:p>
      <w:r>
        <w:t>- Lưu: VT, (CTHĐ.08b), Duyên.</w:t>
      </w:r>
    </w:p>
    <w:p>
      <w:r>
        <w:t>CHỦ TỊCH</w:t>
      </w:r>
    </w:p>
    <w:p>
      <w:r>
        <w:t>Nguyễn Hoài Anh</w:t>
      </w:r>
    </w:p>
    <w:p>
      <w:r>
        <w:t>PHÂN BỔ KINH PHÍ SỰ NGHIỆP CHƯƠNG TRÌNH MỤC TIÊU QUỐC GIA GIẢM NGHÈO BỀN VỮNG NĂM 2024</w:t>
      </w:r>
    </w:p>
    <w:p>
      <w:r>
        <w:t>(Ban hành kèm theo Nghị quyết số 01/NQ-HĐND ngày 26 tháng 01 năm 2024 của Hội đồng nhân dân tỉnh)</w:t>
      </w:r>
    </w:p>
    <w:p>
      <w:r>
        <w:t>ĐVT: Triệu đồng</w:t>
      </w:r>
    </w:p>
    <w:p>
      <w:r>
        <w:t>STT</w:t>
      </w:r>
    </w:p>
    <w:p>
      <w:r>
        <w:t>Nội dung/Đơn vị</w:t>
      </w:r>
    </w:p>
    <w:p>
      <w:r>
        <w:t>Tổng kinh phí sự nghiệp thực hiện Chương trình</w:t>
      </w:r>
    </w:p>
    <w:p>
      <w:r>
        <w:t>Kế hoạch kinh phí sự nghiệp ngân sách trung ương năm 2024</w:t>
      </w:r>
    </w:p>
    <w:p>
      <w:r>
        <w:t>Kế hoạch kinh phí sự nghiệp ngân sách địa phương đối ứng tối thiểu 15% theo Nghị quyết số 13/2022/NQ-HĐND ngày 23 tháng 8 năm 2022 của Hội đồng nhân dân tỉnh</w:t>
      </w:r>
    </w:p>
    <w:p>
      <w:r>
        <w:t>Tổng số</w:t>
      </w:r>
    </w:p>
    <w:p>
      <w:r>
        <w:t>Gồm</w:t>
      </w:r>
    </w:p>
    <w:p>
      <w:r>
        <w:t>Tổng số</w:t>
      </w:r>
    </w:p>
    <w:p>
      <w:r>
        <w:t>Gồm</w:t>
      </w:r>
    </w:p>
    <w:p>
      <w:r>
        <w:t>Sự nghiệp giáo dục - đào tạo và dạy nghề</w:t>
      </w:r>
    </w:p>
    <w:p>
      <w:r>
        <w:t>Sự nghiệp văn hóa thông tin</w:t>
      </w:r>
    </w:p>
    <w:p>
      <w:r>
        <w:t>Sự nghiệp y tế, dân số và gia đình</w:t>
      </w:r>
    </w:p>
    <w:p>
      <w:r>
        <w:t>Các hoạt động kinh tế</w:t>
      </w:r>
    </w:p>
    <w:p>
      <w:r>
        <w:t>Sự nghiệp giáo dục - đào tạo và dạy nghề</w:t>
      </w:r>
    </w:p>
    <w:p>
      <w:r>
        <w:t>Sự nghiệp văn hóa thông tin</w:t>
      </w:r>
    </w:p>
    <w:p>
      <w:r>
        <w:t>Sự nghiệp y tế, dân số và gia đình</w:t>
      </w:r>
    </w:p>
    <w:p>
      <w:r>
        <w:t>Các hoạt động kinh tế</w:t>
      </w:r>
    </w:p>
    <w:p>
      <w:r>
        <w:t>(1) = (2)+(7)</w:t>
      </w:r>
    </w:p>
    <w:p>
      <w:r>
        <w:t>(2) = (3) + (4) + (5)</w:t>
      </w:r>
    </w:p>
    <w:p>
      <w:r>
        <w:t>+ (6)</w:t>
      </w:r>
    </w:p>
    <w:p>
      <w:r>
        <w:t>(3)</w:t>
      </w:r>
    </w:p>
    <w:p>
      <w:r>
        <w:t>(4)</w:t>
      </w:r>
    </w:p>
    <w:p>
      <w:r>
        <w:t>(5)</w:t>
      </w:r>
    </w:p>
    <w:p>
      <w:r>
        <w:t>(6)</w:t>
      </w:r>
    </w:p>
    <w:p>
      <w:r>
        <w:t>(7) = (8) +</w:t>
      </w:r>
    </w:p>
    <w:p>
      <w:r>
        <w:t>(9) + (10) + (11)</w:t>
      </w:r>
    </w:p>
    <w:p>
      <w:r>
        <w:t>(8)</w:t>
      </w:r>
    </w:p>
    <w:p>
      <w:r>
        <w:t>(9)</w:t>
      </w:r>
    </w:p>
    <w:p>
      <w:r>
        <w:t>(10)</w:t>
      </w:r>
    </w:p>
    <w:p>
      <w:r>
        <w:t>(11)</w:t>
      </w:r>
    </w:p>
    <w:p>
      <w:r>
        <w:t>1</w:t>
      </w:r>
    </w:p>
    <w:p>
      <w:r>
        <w:t>Dự án 2. Đa dạng hóa sinh kế, phát triển mô hình giảm nghèo</w:t>
      </w:r>
    </w:p>
    <w:p>
      <w:r>
        <w:t>21.939</w:t>
      </w:r>
    </w:p>
    <w:p>
      <w:r>
        <w:t>19.077</w:t>
      </w:r>
    </w:p>
    <w:p>
      <w:r>
        <w:t>19.077</w:t>
      </w:r>
    </w:p>
    <w:p>
      <w:r>
        <w:t>2.862</w:t>
      </w:r>
    </w:p>
    <w:p>
      <w:r>
        <w:t>2.862</w:t>
      </w:r>
    </w:p>
    <w:p>
      <w:r>
        <w:t>Thành phố Phan Thiết</w:t>
      </w:r>
    </w:p>
    <w:p>
      <w:r>
        <w:t>1.257</w:t>
      </w:r>
    </w:p>
    <w:p>
      <w:r>
        <w:t>1.093</w:t>
      </w:r>
    </w:p>
    <w:p>
      <w:r>
        <w:t>1.093</w:t>
      </w:r>
    </w:p>
    <w:p>
      <w:r>
        <w:t>164</w:t>
      </w:r>
    </w:p>
    <w:p>
      <w:r>
        <w:t>164</w:t>
      </w:r>
    </w:p>
    <w:p>
      <w:r>
        <w:t>Huyện Tuy Phong</w:t>
      </w:r>
    </w:p>
    <w:p>
      <w:r>
        <w:t>2.287</w:t>
      </w:r>
    </w:p>
    <w:p>
      <w:r>
        <w:t>1.989</w:t>
      </w:r>
    </w:p>
    <w:p>
      <w:r>
        <w:t>1.989</w:t>
      </w:r>
    </w:p>
    <w:p>
      <w:r>
        <w:t>298</w:t>
      </w:r>
    </w:p>
    <w:p>
      <w:r>
        <w:t>298</w:t>
      </w:r>
    </w:p>
    <w:p>
      <w:r>
        <w:t>Huyện Bắc Bình</w:t>
      </w:r>
    </w:p>
    <w:p>
      <w:r>
        <w:t>2.765</w:t>
      </w:r>
    </w:p>
    <w:p>
      <w:r>
        <w:t>2.404</w:t>
      </w:r>
    </w:p>
    <w:p>
      <w:r>
        <w:t>2.404</w:t>
      </w:r>
    </w:p>
    <w:p>
      <w:r>
        <w:t>361</w:t>
      </w:r>
    </w:p>
    <w:p>
      <w:r>
        <w:t>361</w:t>
      </w:r>
    </w:p>
    <w:p>
      <w:r>
        <w:t>Huyện Hàm Thuận Bắc</w:t>
      </w:r>
    </w:p>
    <w:p>
      <w:r>
        <w:t>3.518</w:t>
      </w:r>
    </w:p>
    <w:p>
      <w:r>
        <w:t>3.059</w:t>
      </w:r>
    </w:p>
    <w:p>
      <w:r>
        <w:t>3.059</w:t>
      </w:r>
    </w:p>
    <w:p>
      <w:r>
        <w:t>459</w:t>
      </w:r>
    </w:p>
    <w:p>
      <w:r>
        <w:t>459</w:t>
      </w:r>
    </w:p>
    <w:p>
      <w:r>
        <w:t>Huyện Hàm Thuận Nam</w:t>
      </w:r>
    </w:p>
    <w:p>
      <w:r>
        <w:t>2.765</w:t>
      </w:r>
    </w:p>
    <w:p>
      <w:r>
        <w:t>2.404</w:t>
      </w:r>
    </w:p>
    <w:p>
      <w:r>
        <w:t>2.404</w:t>
      </w:r>
    </w:p>
    <w:p>
      <w:r>
        <w:t>361</w:t>
      </w:r>
    </w:p>
    <w:p>
      <w:r>
        <w:t>361</w:t>
      </w:r>
    </w:p>
    <w:p>
      <w:r>
        <w:t>Huyện Hàm Tân</w:t>
      </w:r>
    </w:p>
    <w:p>
      <w:r>
        <w:t>1.306</w:t>
      </w:r>
    </w:p>
    <w:p>
      <w:r>
        <w:t>1.136</w:t>
      </w:r>
    </w:p>
    <w:p>
      <w:r>
        <w:t>1.136</w:t>
      </w:r>
    </w:p>
    <w:p>
      <w:r>
        <w:t>170</w:t>
      </w:r>
    </w:p>
    <w:p>
      <w:r>
        <w:t>170</w:t>
      </w:r>
    </w:p>
    <w:p>
      <w:r>
        <w:t>Thị xã La Gi</w:t>
      </w:r>
    </w:p>
    <w:p>
      <w:r>
        <w:t>816</w:t>
      </w:r>
    </w:p>
    <w:p>
      <w:r>
        <w:t>710</w:t>
      </w:r>
    </w:p>
    <w:p>
      <w:r>
        <w:t>710</w:t>
      </w:r>
    </w:p>
    <w:p>
      <w:r>
        <w:t>106</w:t>
      </w:r>
    </w:p>
    <w:p>
      <w:r>
        <w:t>106</w:t>
      </w:r>
    </w:p>
    <w:p>
      <w:r>
        <w:t>Huyện Tánh Linh</w:t>
      </w:r>
    </w:p>
    <w:p>
      <w:r>
        <w:t>4.020</w:t>
      </w:r>
    </w:p>
    <w:p>
      <w:r>
        <w:t>3.496</w:t>
      </w:r>
    </w:p>
    <w:p>
      <w:r>
        <w:t>3.496</w:t>
      </w:r>
    </w:p>
    <w:p>
      <w:r>
        <w:t>524</w:t>
      </w:r>
    </w:p>
    <w:p>
      <w:r>
        <w:t>524</w:t>
      </w:r>
    </w:p>
    <w:p>
      <w:r>
        <w:t>Huyện Đức Linh</w:t>
      </w:r>
    </w:p>
    <w:p>
      <w:r>
        <w:t>2.765</w:t>
      </w:r>
    </w:p>
    <w:p>
      <w:r>
        <w:t>2.404</w:t>
      </w:r>
    </w:p>
    <w:p>
      <w:r>
        <w:t>2.404</w:t>
      </w:r>
    </w:p>
    <w:p>
      <w:r>
        <w:t>361</w:t>
      </w:r>
    </w:p>
    <w:p>
      <w:r>
        <w:t>361</w:t>
      </w:r>
    </w:p>
    <w:p>
      <w:r>
        <w:t>Huyện Phú Quý</w:t>
      </w:r>
    </w:p>
    <w:p>
      <w:r>
        <w:t>440</w:t>
      </w:r>
    </w:p>
    <w:p>
      <w:r>
        <w:t>382</w:t>
      </w:r>
    </w:p>
    <w:p>
      <w:r>
        <w:t>382</w:t>
      </w:r>
    </w:p>
    <w:p>
      <w:r>
        <w:t>58</w:t>
      </w:r>
    </w:p>
    <w:p>
      <w:r>
        <w:t>58</w:t>
      </w:r>
    </w:p>
    <w:p>
      <w:r>
        <w:t>2</w:t>
      </w:r>
    </w:p>
    <w:p>
      <w:r>
        <w:t>Dự án 3. Hỗ trợ phát triển sản xuất, cải thiện dinh dưỡng</w:t>
      </w:r>
    </w:p>
    <w:p>
      <w:r>
        <w:t>13.101</w:t>
      </w:r>
    </w:p>
    <w:p>
      <w:r>
        <w:t>11.392</w:t>
      </w:r>
    </w:p>
    <w:p>
      <w:r>
        <w:t>2.978</w:t>
      </w:r>
    </w:p>
    <w:p>
      <w:r>
        <w:t>8.414</w:t>
      </w:r>
    </w:p>
    <w:p>
      <w:r>
        <w:t>1.709</w:t>
      </w:r>
    </w:p>
    <w:p>
      <w:r>
        <w:t>447</w:t>
      </w:r>
    </w:p>
    <w:p>
      <w:r>
        <w:t>1.262</w:t>
      </w:r>
    </w:p>
    <w:p>
      <w:r>
        <w:t>a</w:t>
      </w:r>
    </w:p>
    <w:p>
      <w:r>
        <w:t>Tiểu Dự án 1. Hỗ trợ phát triển sản xuất trong lĩnh vực nông nghiệp</w:t>
      </w:r>
    </w:p>
    <w:p>
      <w:r>
        <w:t>9.676</w:t>
      </w:r>
    </w:p>
    <w:p>
      <w:r>
        <w:t>8.414</w:t>
      </w:r>
    </w:p>
    <w:p>
      <w:r>
        <w:t>8.414</w:t>
      </w:r>
    </w:p>
    <w:p>
      <w:r>
        <w:t>1.262</w:t>
      </w:r>
    </w:p>
    <w:p>
      <w:r>
        <w:t>1.262</w:t>
      </w:r>
    </w:p>
    <w:p>
      <w:r>
        <w:t>Thành phố Phan Thiết</w:t>
      </w:r>
    </w:p>
    <w:p>
      <w:r>
        <w:t>544</w:t>
      </w:r>
    </w:p>
    <w:p>
      <w:r>
        <w:t>473</w:t>
      </w:r>
    </w:p>
    <w:p>
      <w:r>
        <w:t>473</w:t>
      </w:r>
    </w:p>
    <w:p>
      <w:r>
        <w:t>71</w:t>
      </w:r>
    </w:p>
    <w:p>
      <w:r>
        <w:t>71</w:t>
      </w:r>
    </w:p>
    <w:p>
      <w:r>
        <w:t>Huyện Tuy Phong</w:t>
      </w:r>
    </w:p>
    <w:p>
      <w:r>
        <w:t>989</w:t>
      </w:r>
    </w:p>
    <w:p>
      <w:r>
        <w:t>860</w:t>
      </w:r>
    </w:p>
    <w:p>
      <w:r>
        <w:t>860</w:t>
      </w:r>
    </w:p>
    <w:p>
      <w:r>
        <w:t>129</w:t>
      </w:r>
    </w:p>
    <w:p>
      <w:r>
        <w:t>129</w:t>
      </w:r>
    </w:p>
    <w:p>
      <w:r>
        <w:t>Huyện Bắc Bình</w:t>
      </w:r>
    </w:p>
    <w:p>
      <w:r>
        <w:t>1.196</w:t>
      </w:r>
    </w:p>
    <w:p>
      <w:r>
        <w:t>1.040</w:t>
      </w:r>
    </w:p>
    <w:p>
      <w:r>
        <w:t>1.040</w:t>
      </w:r>
    </w:p>
    <w:p>
      <w:r>
        <w:t>156</w:t>
      </w:r>
    </w:p>
    <w:p>
      <w:r>
        <w:t>156</w:t>
      </w:r>
    </w:p>
    <w:p>
      <w:r>
        <w:t>Huyện Hàm Thuận Bắc</w:t>
      </w:r>
    </w:p>
    <w:p>
      <w:r>
        <w:t>1.522</w:t>
      </w:r>
    </w:p>
    <w:p>
      <w:r>
        <w:t>1.324</w:t>
      </w:r>
    </w:p>
    <w:p>
      <w:r>
        <w:t>1.324</w:t>
      </w:r>
    </w:p>
    <w:p>
      <w:r>
        <w:t>198</w:t>
      </w:r>
    </w:p>
    <w:p>
      <w:r>
        <w:t>198</w:t>
      </w:r>
    </w:p>
    <w:p>
      <w:r>
        <w:t>Huyện Hàm Thuận Nam</w:t>
      </w:r>
    </w:p>
    <w:p>
      <w:r>
        <w:t>1.196</w:t>
      </w:r>
    </w:p>
    <w:p>
      <w:r>
        <w:t>1.040</w:t>
      </w:r>
    </w:p>
    <w:p>
      <w:r>
        <w:t>1.040</w:t>
      </w:r>
    </w:p>
    <w:p>
      <w:r>
        <w:t>156</w:t>
      </w:r>
    </w:p>
    <w:p>
      <w:r>
        <w:t>156</w:t>
      </w:r>
    </w:p>
    <w:p>
      <w:r>
        <w:t>Huyện Hàm Tân</w:t>
      </w:r>
    </w:p>
    <w:p>
      <w:r>
        <w:t>566</w:t>
      </w:r>
    </w:p>
    <w:p>
      <w:r>
        <w:t>492</w:t>
      </w:r>
    </w:p>
    <w:p>
      <w:r>
        <w:t>492</w:t>
      </w:r>
    </w:p>
    <w:p>
      <w:r>
        <w:t>74</w:t>
      </w:r>
    </w:p>
    <w:p>
      <w:r>
        <w:t>74</w:t>
      </w:r>
    </w:p>
    <w:p>
      <w:r>
        <w:t>Thị xã La Gi</w:t>
      </w:r>
    </w:p>
    <w:p>
      <w:r>
        <w:t>353</w:t>
      </w:r>
    </w:p>
    <w:p>
      <w:r>
        <w:t>307</w:t>
      </w:r>
    </w:p>
    <w:p>
      <w:r>
        <w:t>307</w:t>
      </w:r>
    </w:p>
    <w:p>
      <w:r>
        <w:t>46</w:t>
      </w:r>
    </w:p>
    <w:p>
      <w:r>
        <w:t>46</w:t>
      </w:r>
    </w:p>
    <w:p>
      <w:r>
        <w:t>Huyện Tánh Linh</w:t>
      </w:r>
    </w:p>
    <w:p>
      <w:r>
        <w:t>1.740</w:t>
      </w:r>
    </w:p>
    <w:p>
      <w:r>
        <w:t>1.513</w:t>
      </w:r>
    </w:p>
    <w:p>
      <w:r>
        <w:t>1.513</w:t>
      </w:r>
    </w:p>
    <w:p>
      <w:r>
        <w:t>227</w:t>
      </w:r>
    </w:p>
    <w:p>
      <w:r>
        <w:t>227</w:t>
      </w:r>
    </w:p>
    <w:p>
      <w:r>
        <w:t>Huyện Đức Linh</w:t>
      </w:r>
    </w:p>
    <w:p>
      <w:r>
        <w:t>1.196</w:t>
      </w:r>
    </w:p>
    <w:p>
      <w:r>
        <w:t>1.040</w:t>
      </w:r>
    </w:p>
    <w:p>
      <w:r>
        <w:t>1.040</w:t>
      </w:r>
    </w:p>
    <w:p>
      <w:r>
        <w:t>156</w:t>
      </w:r>
    </w:p>
    <w:p>
      <w:r>
        <w:t>156</w:t>
      </w:r>
    </w:p>
    <w:p>
      <w:r>
        <w:t>Huyện Phú Quý</w:t>
      </w:r>
    </w:p>
    <w:p>
      <w:r>
        <w:t>190</w:t>
      </w:r>
    </w:p>
    <w:p>
      <w:r>
        <w:t>165</w:t>
      </w:r>
    </w:p>
    <w:p>
      <w:r>
        <w:t>165</w:t>
      </w:r>
    </w:p>
    <w:p>
      <w:r>
        <w:t>25</w:t>
      </w:r>
    </w:p>
    <w:p>
      <w:r>
        <w:t>25</w:t>
      </w:r>
    </w:p>
    <w:p>
      <w:r>
        <w:t>Chi Cục Phát triển nông thôn thuộc Sở Nông nghiệp và Phát triển nông thôn</w:t>
      </w:r>
    </w:p>
    <w:p>
      <w:r>
        <w:t>184</w:t>
      </w:r>
    </w:p>
    <w:p>
      <w:r>
        <w:t>160</w:t>
      </w:r>
    </w:p>
    <w:p>
      <w:r>
        <w:t>160</w:t>
      </w:r>
    </w:p>
    <w:p>
      <w:r>
        <w:t>24</w:t>
      </w:r>
    </w:p>
    <w:p>
      <w:r>
        <w:t>24</w:t>
      </w:r>
    </w:p>
    <w:p>
      <w:r>
        <w:t>b</w:t>
      </w:r>
    </w:p>
    <w:p>
      <w:r>
        <w:t>Tiểu dự án 2. Cải thiện dinh dưỡng</w:t>
      </w:r>
    </w:p>
    <w:p>
      <w:r>
        <w:t>3.425</w:t>
      </w:r>
    </w:p>
    <w:p>
      <w:r>
        <w:t>2.978</w:t>
      </w:r>
    </w:p>
    <w:p>
      <w:r>
        <w:t>2.978</w:t>
      </w:r>
    </w:p>
    <w:p>
      <w:r>
        <w:t>447</w:t>
      </w:r>
    </w:p>
    <w:p>
      <w:r>
        <w:t>447</w:t>
      </w:r>
    </w:p>
    <w:p>
      <w:r>
        <w:t>Thành phố Phan Thiết</w:t>
      </w:r>
    </w:p>
    <w:p>
      <w:r>
        <w:t>362</w:t>
      </w:r>
    </w:p>
    <w:p>
      <w:r>
        <w:t>315</w:t>
      </w:r>
    </w:p>
    <w:p>
      <w:r>
        <w:t>315</w:t>
      </w:r>
    </w:p>
    <w:p>
      <w:r>
        <w:t>47</w:t>
      </w:r>
    </w:p>
    <w:p>
      <w:r>
        <w:t>47</w:t>
      </w:r>
    </w:p>
    <w:p>
      <w:r>
        <w:t>Huyện Tuy Phong</w:t>
      </w:r>
    </w:p>
    <w:p>
      <w:r>
        <w:t>236</w:t>
      </w:r>
    </w:p>
    <w:p>
      <w:r>
        <w:t>205</w:t>
      </w:r>
    </w:p>
    <w:p>
      <w:r>
        <w:t>205</w:t>
      </w:r>
    </w:p>
    <w:p>
      <w:r>
        <w:t>31</w:t>
      </w:r>
    </w:p>
    <w:p>
      <w:r>
        <w:t>31</w:t>
      </w:r>
    </w:p>
    <w:p>
      <w:r>
        <w:t>Huyện Bắc Bình</w:t>
      </w:r>
    </w:p>
    <w:p>
      <w:r>
        <w:t>362</w:t>
      </w:r>
    </w:p>
    <w:p>
      <w:r>
        <w:t>315</w:t>
      </w:r>
    </w:p>
    <w:p>
      <w:r>
        <w:t>315</w:t>
      </w:r>
    </w:p>
    <w:p>
      <w:r>
        <w:t>47</w:t>
      </w:r>
    </w:p>
    <w:p>
      <w:r>
        <w:t>47</w:t>
      </w:r>
    </w:p>
    <w:p>
      <w:r>
        <w:t>Huyện Hàm Thuận Bắc</w:t>
      </w:r>
    </w:p>
    <w:p>
      <w:r>
        <w:t>362</w:t>
      </w:r>
    </w:p>
    <w:p>
      <w:r>
        <w:t>315</w:t>
      </w:r>
    </w:p>
    <w:p>
      <w:r>
        <w:t>315</w:t>
      </w:r>
    </w:p>
    <w:p>
      <w:r>
        <w:t>47</w:t>
      </w:r>
    </w:p>
    <w:p>
      <w:r>
        <w:t>47</w:t>
      </w:r>
    </w:p>
    <w:p>
      <w:r>
        <w:t>Huyện Hàm Thuận Nam</w:t>
      </w:r>
    </w:p>
    <w:p>
      <w:r>
        <w:t>362</w:t>
      </w:r>
    </w:p>
    <w:p>
      <w:r>
        <w:t>315</w:t>
      </w:r>
    </w:p>
    <w:p>
      <w:r>
        <w:t>315</w:t>
      </w:r>
    </w:p>
    <w:p>
      <w:r>
        <w:t>47</w:t>
      </w:r>
    </w:p>
    <w:p>
      <w:r>
        <w:t>47</w:t>
      </w:r>
    </w:p>
    <w:p>
      <w:r>
        <w:t>Huyện Hàm Tân</w:t>
      </w:r>
    </w:p>
    <w:p>
      <w:r>
        <w:t>236</w:t>
      </w:r>
    </w:p>
    <w:p>
      <w:r>
        <w:t>205</w:t>
      </w:r>
    </w:p>
    <w:p>
      <w:r>
        <w:t>205</w:t>
      </w:r>
    </w:p>
    <w:p>
      <w:r>
        <w:t>31</w:t>
      </w:r>
    </w:p>
    <w:p>
      <w:r>
        <w:t>31</w:t>
      </w:r>
    </w:p>
    <w:p>
      <w:r>
        <w:t>Thị xã La Gi</w:t>
      </w:r>
    </w:p>
    <w:p>
      <w:r>
        <w:t>376</w:t>
      </w:r>
    </w:p>
    <w:p>
      <w:r>
        <w:t>327</w:t>
      </w:r>
    </w:p>
    <w:p>
      <w:r>
        <w:t>327</w:t>
      </w:r>
    </w:p>
    <w:p>
      <w:r>
        <w:t>49</w:t>
      </w:r>
    </w:p>
    <w:p>
      <w:r>
        <w:t>49</w:t>
      </w:r>
    </w:p>
    <w:p>
      <w:r>
        <w:t>Huyện Tánh Linh</w:t>
      </w:r>
    </w:p>
    <w:p>
      <w:r>
        <w:t>362</w:t>
      </w:r>
    </w:p>
    <w:p>
      <w:r>
        <w:t>315</w:t>
      </w:r>
    </w:p>
    <w:p>
      <w:r>
        <w:t>315</w:t>
      </w:r>
    </w:p>
    <w:p>
      <w:r>
        <w:t>47</w:t>
      </w:r>
    </w:p>
    <w:p>
      <w:r>
        <w:t>47</w:t>
      </w:r>
    </w:p>
    <w:p>
      <w:r>
        <w:t>Huyện Đức Linh</w:t>
      </w:r>
    </w:p>
    <w:p>
      <w:r>
        <w:t>362</w:t>
      </w:r>
    </w:p>
    <w:p>
      <w:r>
        <w:t>315</w:t>
      </w:r>
    </w:p>
    <w:p>
      <w:r>
        <w:t>315</w:t>
      </w:r>
    </w:p>
    <w:p>
      <w:r>
        <w:t>47</w:t>
      </w:r>
    </w:p>
    <w:p>
      <w:r>
        <w:t>47</w:t>
      </w:r>
    </w:p>
    <w:p>
      <w:r>
        <w:t>Huyện Phú Quý</w:t>
      </w:r>
    </w:p>
    <w:p>
      <w:r>
        <w:t>64</w:t>
      </w:r>
    </w:p>
    <w:p>
      <w:r>
        <w:t>55</w:t>
      </w:r>
    </w:p>
    <w:p>
      <w:r>
        <w:t>55</w:t>
      </w:r>
    </w:p>
    <w:p>
      <w:r>
        <w:t>9</w:t>
      </w:r>
    </w:p>
    <w:p>
      <w:r>
        <w:t>9</w:t>
      </w:r>
    </w:p>
    <w:p>
      <w:r>
        <w:t>Trung tâm kiểm soát bệnh tật</w:t>
      </w:r>
    </w:p>
    <w:p>
      <w:r>
        <w:t>341</w:t>
      </w:r>
    </w:p>
    <w:p>
      <w:r>
        <w:t>296</w:t>
      </w:r>
    </w:p>
    <w:p>
      <w:r>
        <w:t>296</w:t>
      </w:r>
    </w:p>
    <w:p>
      <w:r>
        <w:t>45</w:t>
      </w:r>
    </w:p>
    <w:p>
      <w:r>
        <w:t>45</w:t>
      </w:r>
    </w:p>
    <w:p>
      <w:r>
        <w:t>3</w:t>
      </w:r>
    </w:p>
    <w:p>
      <w:r>
        <w:t>Dự án 4. Phát triển giáo dục nghề nghiệp, việc làm bền vững</w:t>
      </w:r>
    </w:p>
    <w:p>
      <w:r>
        <w:t>14.211</w:t>
      </w:r>
    </w:p>
    <w:p>
      <w:r>
        <w:t>12.359</w:t>
      </w:r>
    </w:p>
    <w:p>
      <w:r>
        <w:t>8.521</w:t>
      </w:r>
    </w:p>
    <w:p>
      <w:r>
        <w:t>3.838</w:t>
      </w:r>
    </w:p>
    <w:p>
      <w:r>
        <w:t>1.852</w:t>
      </w:r>
    </w:p>
    <w:p>
      <w:r>
        <w:t>1.277</w:t>
      </w:r>
    </w:p>
    <w:p>
      <w:r>
        <w:t>575</w:t>
      </w:r>
    </w:p>
    <w:p>
      <w:r>
        <w:t>a</w:t>
      </w:r>
    </w:p>
    <w:p>
      <w:r>
        <w:t>Tiểu dự án 1. Phát triển giáo dục nghề nghiệp vùng nghèo, vùng khó khăn</w:t>
      </w:r>
    </w:p>
    <w:p>
      <w:r>
        <w:t>9.798</w:t>
      </w:r>
    </w:p>
    <w:p>
      <w:r>
        <w:t>8.521</w:t>
      </w:r>
    </w:p>
    <w:p>
      <w:r>
        <w:t>8.521</w:t>
      </w:r>
    </w:p>
    <w:p>
      <w:r>
        <w:t>1.277</w:t>
      </w:r>
    </w:p>
    <w:p>
      <w:r>
        <w:t>1.277</w:t>
      </w:r>
    </w:p>
    <w:p>
      <w:r>
        <w:t>Thành phố Phan Thiết</w:t>
      </w:r>
    </w:p>
    <w:p>
      <w:r>
        <w:t>769</w:t>
      </w:r>
    </w:p>
    <w:p>
      <w:r>
        <w:t>669</w:t>
      </w:r>
    </w:p>
    <w:p>
      <w:r>
        <w:t>669</w:t>
      </w:r>
    </w:p>
    <w:p>
      <w:r>
        <w:t>100</w:t>
      </w:r>
    </w:p>
    <w:p>
      <w:r>
        <w:t>100</w:t>
      </w:r>
    </w:p>
    <w:p>
      <w:r>
        <w:t>Huyện Tuy Phong</w:t>
      </w:r>
    </w:p>
    <w:p>
      <w:r>
        <w:t>1.001</w:t>
      </w:r>
    </w:p>
    <w:p>
      <w:r>
        <w:t>871</w:t>
      </w:r>
    </w:p>
    <w:p>
      <w:r>
        <w:t>871</w:t>
      </w:r>
    </w:p>
    <w:p>
      <w:r>
        <w:t>130</w:t>
      </w:r>
    </w:p>
    <w:p>
      <w:r>
        <w:t>130</w:t>
      </w:r>
    </w:p>
    <w:p>
      <w:r>
        <w:t>Huyện Bắc Bình</w:t>
      </w:r>
    </w:p>
    <w:p>
      <w:r>
        <w:t>1.004</w:t>
      </w:r>
    </w:p>
    <w:p>
      <w:r>
        <w:t>873</w:t>
      </w:r>
    </w:p>
    <w:p>
      <w:r>
        <w:t>873</w:t>
      </w:r>
    </w:p>
    <w:p>
      <w:r>
        <w:t>131</w:t>
      </w:r>
    </w:p>
    <w:p>
      <w:r>
        <w:t>131</w:t>
      </w:r>
    </w:p>
    <w:p>
      <w:r>
        <w:t>Huyện Hàm Thuận Bắc</w:t>
      </w:r>
    </w:p>
    <w:p>
      <w:r>
        <w:t>1.149</w:t>
      </w:r>
    </w:p>
    <w:p>
      <w:r>
        <w:t>999</w:t>
      </w:r>
    </w:p>
    <w:p>
      <w:r>
        <w:t>999</w:t>
      </w:r>
    </w:p>
    <w:p>
      <w:r>
        <w:t>150</w:t>
      </w:r>
    </w:p>
    <w:p>
      <w:r>
        <w:t>150</w:t>
      </w:r>
    </w:p>
    <w:p>
      <w:r>
        <w:t>Huyện Hàm Thuận Nam</w:t>
      </w:r>
    </w:p>
    <w:p>
      <w:r>
        <w:t>1.060</w:t>
      </w:r>
    </w:p>
    <w:p>
      <w:r>
        <w:t>922</w:t>
      </w:r>
    </w:p>
    <w:p>
      <w:r>
        <w:t>922</w:t>
      </w:r>
    </w:p>
    <w:p>
      <w:r>
        <w:t>138</w:t>
      </w:r>
    </w:p>
    <w:p>
      <w:r>
        <w:t>138</w:t>
      </w:r>
    </w:p>
    <w:p>
      <w:r>
        <w:t>Huyện Hàm Tân</w:t>
      </w:r>
    </w:p>
    <w:p>
      <w:r>
        <w:t>563</w:t>
      </w:r>
    </w:p>
    <w:p>
      <w:r>
        <w:t>489</w:t>
      </w:r>
    </w:p>
    <w:p>
      <w:r>
        <w:t>489</w:t>
      </w:r>
    </w:p>
    <w:p>
      <w:r>
        <w:t>74</w:t>
      </w:r>
    </w:p>
    <w:p>
      <w:r>
        <w:t>74</w:t>
      </w:r>
    </w:p>
    <w:p>
      <w:r>
        <w:t>Thị xã La Gi</w:t>
      </w:r>
    </w:p>
    <w:p>
      <w:r>
        <w:t>677</w:t>
      </w:r>
    </w:p>
    <w:p>
      <w:r>
        <w:t>589</w:t>
      </w:r>
    </w:p>
    <w:p>
      <w:r>
        <w:t>589</w:t>
      </w:r>
    </w:p>
    <w:p>
      <w:r>
        <w:t>88</w:t>
      </w:r>
    </w:p>
    <w:p>
      <w:r>
        <w:t>88</w:t>
      </w:r>
    </w:p>
    <w:p>
      <w:r>
        <w:t>Huyện Tánh Linh</w:t>
      </w:r>
    </w:p>
    <w:p>
      <w:r>
        <w:t>1.267</w:t>
      </w:r>
    </w:p>
    <w:p>
      <w:r>
        <w:t>1.102</w:t>
      </w:r>
    </w:p>
    <w:p>
      <w:r>
        <w:t>1.102</w:t>
      </w:r>
    </w:p>
    <w:p>
      <w:r>
        <w:t>165</w:t>
      </w:r>
    </w:p>
    <w:p>
      <w:r>
        <w:t>165</w:t>
      </w:r>
    </w:p>
    <w:p>
      <w:r>
        <w:t>Huyện Đức Linh</w:t>
      </w:r>
    </w:p>
    <w:p>
      <w:r>
        <w:t>1.060</w:t>
      </w:r>
    </w:p>
    <w:p>
      <w:r>
        <w:t>922</w:t>
      </w:r>
    </w:p>
    <w:p>
      <w:r>
        <w:t>922</w:t>
      </w:r>
    </w:p>
    <w:p>
      <w:r>
        <w:t>138</w:t>
      </w:r>
    </w:p>
    <w:p>
      <w:r>
        <w:t>138</w:t>
      </w:r>
    </w:p>
    <w:p>
      <w:r>
        <w:t>Huyện Phú Quý</w:t>
      </w:r>
    </w:p>
    <w:p>
      <w:r>
        <w:t>298</w:t>
      </w:r>
    </w:p>
    <w:p>
      <w:r>
        <w:t>259</w:t>
      </w:r>
    </w:p>
    <w:p>
      <w:r>
        <w:t>259</w:t>
      </w:r>
    </w:p>
    <w:p>
      <w:r>
        <w:t>39</w:t>
      </w:r>
    </w:p>
    <w:p>
      <w:r>
        <w:t>39</w:t>
      </w:r>
    </w:p>
    <w:p>
      <w:r>
        <w:t>Sở Lao động - Thương binh và Xã hội</w:t>
      </w:r>
    </w:p>
    <w:p>
      <w:r>
        <w:t>950</w:t>
      </w:r>
    </w:p>
    <w:p>
      <w:r>
        <w:t>826</w:t>
      </w:r>
    </w:p>
    <w:p>
      <w:r>
        <w:t>826</w:t>
      </w:r>
    </w:p>
    <w:p>
      <w:r>
        <w:t>124</w:t>
      </w:r>
    </w:p>
    <w:p>
      <w:r>
        <w:t>124</w:t>
      </w:r>
    </w:p>
    <w:p>
      <w:r>
        <w:t>b</w:t>
      </w:r>
    </w:p>
    <w:p>
      <w:r>
        <w:t>Tiểu dự án 3. Hỗ trợ việc làm bền vững</w:t>
      </w:r>
    </w:p>
    <w:p>
      <w:r>
        <w:t>4.413</w:t>
      </w:r>
    </w:p>
    <w:p>
      <w:r>
        <w:t>3.838</w:t>
      </w:r>
    </w:p>
    <w:p>
      <w:r>
        <w:t>3.838</w:t>
      </w:r>
    </w:p>
    <w:p>
      <w:r>
        <w:t>575</w:t>
      </w:r>
    </w:p>
    <w:p>
      <w:r>
        <w:t>575</w:t>
      </w:r>
    </w:p>
    <w:p>
      <w:r>
        <w:t>Sở Lao động - Thương binh và Xã hội</w:t>
      </w:r>
    </w:p>
    <w:p>
      <w:r>
        <w:t>4.413</w:t>
      </w:r>
    </w:p>
    <w:p>
      <w:r>
        <w:t>3.838</w:t>
      </w:r>
    </w:p>
    <w:p>
      <w:r>
        <w:t>3.838</w:t>
      </w:r>
    </w:p>
    <w:p>
      <w:r>
        <w:t>575</w:t>
      </w:r>
    </w:p>
    <w:p>
      <w:r>
        <w:t>575</w:t>
      </w:r>
    </w:p>
    <w:p>
      <w:r>
        <w:t>4</w:t>
      </w:r>
    </w:p>
    <w:p>
      <w:r>
        <w:t>Dự án 6. Truyền thông và giảm nghèo về thông tin</w:t>
      </w:r>
    </w:p>
    <w:p>
      <w:r>
        <w:t>3.845</w:t>
      </w:r>
    </w:p>
    <w:p>
      <w:r>
        <w:t>3.343</w:t>
      </w:r>
    </w:p>
    <w:p>
      <w:r>
        <w:t>3.343</w:t>
      </w:r>
    </w:p>
    <w:p>
      <w:r>
        <w:t>502</w:t>
      </w:r>
    </w:p>
    <w:p>
      <w:r>
        <w:t>502</w:t>
      </w:r>
    </w:p>
    <w:p>
      <w:r>
        <w:t>a</w:t>
      </w:r>
    </w:p>
    <w:p>
      <w:r>
        <w:t>Tiểu dự án 1. Giảm nghèo về thông tin</w:t>
      </w:r>
    </w:p>
    <w:p>
      <w:r>
        <w:t>2.121</w:t>
      </w:r>
    </w:p>
    <w:p>
      <w:r>
        <w:t>1.844</w:t>
      </w:r>
    </w:p>
    <w:p>
      <w:r>
        <w:t>1.844</w:t>
      </w:r>
    </w:p>
    <w:p>
      <w:r>
        <w:t>277</w:t>
      </w:r>
    </w:p>
    <w:p>
      <w:r>
        <w:t>277</w:t>
      </w:r>
    </w:p>
    <w:p>
      <w:r>
        <w:t>Thành phố Phan Thiết</w:t>
      </w:r>
    </w:p>
    <w:p>
      <w:r>
        <w:t>85</w:t>
      </w:r>
    </w:p>
    <w:p>
      <w:r>
        <w:t>74</w:t>
      </w:r>
    </w:p>
    <w:p>
      <w:r>
        <w:t>74</w:t>
      </w:r>
    </w:p>
    <w:p>
      <w:r>
        <w:t>11</w:t>
      </w:r>
    </w:p>
    <w:p>
      <w:r>
        <w:t>11</w:t>
      </w:r>
    </w:p>
    <w:p>
      <w:r>
        <w:t>Huyện Tuy Phong</w:t>
      </w:r>
    </w:p>
    <w:p>
      <w:r>
        <w:t>155</w:t>
      </w:r>
    </w:p>
    <w:p>
      <w:r>
        <w:t>135</w:t>
      </w:r>
    </w:p>
    <w:p>
      <w:r>
        <w:t>135</w:t>
      </w:r>
    </w:p>
    <w:p>
      <w:r>
        <w:t>20</w:t>
      </w:r>
    </w:p>
    <w:p>
      <w:r>
        <w:t>20</w:t>
      </w:r>
    </w:p>
    <w:p>
      <w:r>
        <w:t>Huyện Bắc Bình</w:t>
      </w:r>
    </w:p>
    <w:p>
      <w:r>
        <w:t>188</w:t>
      </w:r>
    </w:p>
    <w:p>
      <w:r>
        <w:t>163</w:t>
      </w:r>
    </w:p>
    <w:p>
      <w:r>
        <w:t>163</w:t>
      </w:r>
    </w:p>
    <w:p>
      <w:r>
        <w:t>25</w:t>
      </w:r>
    </w:p>
    <w:p>
      <w:r>
        <w:t>25</w:t>
      </w:r>
    </w:p>
    <w:p>
      <w:r>
        <w:t>Huyện Hàm Thuận Bắc</w:t>
      </w:r>
    </w:p>
    <w:p>
      <w:r>
        <w:t>238</w:t>
      </w:r>
    </w:p>
    <w:p>
      <w:r>
        <w:t>207</w:t>
      </w:r>
    </w:p>
    <w:p>
      <w:r>
        <w:t>207</w:t>
      </w:r>
    </w:p>
    <w:p>
      <w:r>
        <w:t>31</w:t>
      </w:r>
    </w:p>
    <w:p>
      <w:r>
        <w:t>31</w:t>
      </w:r>
    </w:p>
    <w:p>
      <w:r>
        <w:t>Huyện Hàm Thuận Nam</w:t>
      </w:r>
    </w:p>
    <w:p>
      <w:r>
        <w:t>188</w:t>
      </w:r>
    </w:p>
    <w:p>
      <w:r>
        <w:t>163</w:t>
      </w:r>
    </w:p>
    <w:p>
      <w:r>
        <w:t>163</w:t>
      </w:r>
    </w:p>
    <w:p>
      <w:r>
        <w:t>25</w:t>
      </w:r>
    </w:p>
    <w:p>
      <w:r>
        <w:t>25</w:t>
      </w:r>
    </w:p>
    <w:p>
      <w:r>
        <w:t>Huyện Hàm Tân</w:t>
      </w:r>
    </w:p>
    <w:p>
      <w:r>
        <w:t>89</w:t>
      </w:r>
    </w:p>
    <w:p>
      <w:r>
        <w:t>77</w:t>
      </w:r>
    </w:p>
    <w:p>
      <w:r>
        <w:t>77</w:t>
      </w:r>
    </w:p>
    <w:p>
      <w:r>
        <w:t>12</w:t>
      </w:r>
    </w:p>
    <w:p>
      <w:r>
        <w:t>12</w:t>
      </w:r>
    </w:p>
    <w:p>
      <w:r>
        <w:t>Thị xã La Gi</w:t>
      </w:r>
    </w:p>
    <w:p>
      <w:r>
        <w:t>55</w:t>
      </w:r>
    </w:p>
    <w:p>
      <w:r>
        <w:t>48</w:t>
      </w:r>
    </w:p>
    <w:p>
      <w:r>
        <w:t>48</w:t>
      </w:r>
    </w:p>
    <w:p>
      <w:r>
        <w:t>7</w:t>
      </w:r>
    </w:p>
    <w:p>
      <w:r>
        <w:t>7</w:t>
      </w:r>
    </w:p>
    <w:p>
      <w:r>
        <w:t>Huyện Tánh Linh</w:t>
      </w:r>
    </w:p>
    <w:p>
      <w:r>
        <w:t>272</w:t>
      </w:r>
    </w:p>
    <w:p>
      <w:r>
        <w:t>237</w:t>
      </w:r>
    </w:p>
    <w:p>
      <w:r>
        <w:t>237</w:t>
      </w:r>
    </w:p>
    <w:p>
      <w:r>
        <w:t>35</w:t>
      </w:r>
    </w:p>
    <w:p>
      <w:r>
        <w:t>35</w:t>
      </w:r>
    </w:p>
    <w:p>
      <w:r>
        <w:t>Huyện Đức Linh</w:t>
      </w:r>
    </w:p>
    <w:p>
      <w:r>
        <w:t>188</w:t>
      </w:r>
    </w:p>
    <w:p>
      <w:r>
        <w:t>163</w:t>
      </w:r>
    </w:p>
    <w:p>
      <w:r>
        <w:t>163</w:t>
      </w:r>
    </w:p>
    <w:p>
      <w:r>
        <w:t>25</w:t>
      </w:r>
    </w:p>
    <w:p>
      <w:r>
        <w:t>25</w:t>
      </w:r>
    </w:p>
    <w:p>
      <w:r>
        <w:t>Huyện Phú Quý</w:t>
      </w:r>
    </w:p>
    <w:p>
      <w:r>
        <w:t>30</w:t>
      </w:r>
    </w:p>
    <w:p>
      <w:r>
        <w:t>26</w:t>
      </w:r>
    </w:p>
    <w:p>
      <w:r>
        <w:t>26</w:t>
      </w:r>
    </w:p>
    <w:p>
      <w:r>
        <w:t>4</w:t>
      </w:r>
    </w:p>
    <w:p>
      <w:r>
        <w:t>4</w:t>
      </w:r>
    </w:p>
    <w:p>
      <w:r>
        <w:t>Sở Thông tin và Truyền thông</w:t>
      </w:r>
    </w:p>
    <w:p>
      <w:r>
        <w:t>633</w:t>
      </w:r>
    </w:p>
    <w:p>
      <w:r>
        <w:t>551</w:t>
      </w:r>
    </w:p>
    <w:p>
      <w:r>
        <w:t>551</w:t>
      </w:r>
    </w:p>
    <w:p>
      <w:r>
        <w:t>82</w:t>
      </w:r>
    </w:p>
    <w:p>
      <w:r>
        <w:t>82</w:t>
      </w:r>
    </w:p>
    <w:p>
      <w:r>
        <w:t>b</w:t>
      </w:r>
    </w:p>
    <w:p>
      <w:r>
        <w:t>Tiểu dự án 2. Truyền thông về giảm nghèo đa chiều</w:t>
      </w:r>
    </w:p>
    <w:p>
      <w:r>
        <w:t>1.724</w:t>
      </w:r>
    </w:p>
    <w:p>
      <w:r>
        <w:t>1.499</w:t>
      </w:r>
    </w:p>
    <w:p>
      <w:r>
        <w:t>1.499</w:t>
      </w:r>
    </w:p>
    <w:p>
      <w:r>
        <w:t>225</w:t>
      </w:r>
    </w:p>
    <w:p>
      <w:r>
        <w:t>225</w:t>
      </w:r>
    </w:p>
    <w:p>
      <w:r>
        <w:t>Thành phố Phan Thiết</w:t>
      </w:r>
    </w:p>
    <w:p>
      <w:r>
        <w:t>65</w:t>
      </w:r>
    </w:p>
    <w:p>
      <w:r>
        <w:t>56</w:t>
      </w:r>
    </w:p>
    <w:p>
      <w:r>
        <w:t>56</w:t>
      </w:r>
    </w:p>
    <w:p>
      <w:r>
        <w:t>9</w:t>
      </w:r>
    </w:p>
    <w:p>
      <w:r>
        <w:t>9</w:t>
      </w:r>
    </w:p>
    <w:p>
      <w:r>
        <w:t>Huyện Tuy Phong</w:t>
      </w:r>
    </w:p>
    <w:p>
      <w:r>
        <w:t>118</w:t>
      </w:r>
    </w:p>
    <w:p>
      <w:r>
        <w:t>102</w:t>
      </w:r>
    </w:p>
    <w:p>
      <w:r>
        <w:t>102</w:t>
      </w:r>
    </w:p>
    <w:p>
      <w:r>
        <w:t>16</w:t>
      </w:r>
    </w:p>
    <w:p>
      <w:r>
        <w:t>16</w:t>
      </w:r>
    </w:p>
    <w:p>
      <w:r>
        <w:t>Huyện Bắc Bình</w:t>
      </w:r>
    </w:p>
    <w:p>
      <w:r>
        <w:t>141</w:t>
      </w:r>
    </w:p>
    <w:p>
      <w:r>
        <w:t>123</w:t>
      </w:r>
    </w:p>
    <w:p>
      <w:r>
        <w:t>123</w:t>
      </w:r>
    </w:p>
    <w:p>
      <w:r>
        <w:t>18</w:t>
      </w:r>
    </w:p>
    <w:p>
      <w:r>
        <w:t>18</w:t>
      </w:r>
    </w:p>
    <w:p>
      <w:r>
        <w:t>Huyện Hàm Thuận Bắc</w:t>
      </w:r>
    </w:p>
    <w:p>
      <w:r>
        <w:t>179</w:t>
      </w:r>
    </w:p>
    <w:p>
      <w:r>
        <w:t>156</w:t>
      </w:r>
    </w:p>
    <w:p>
      <w:r>
        <w:t>156</w:t>
      </w:r>
    </w:p>
    <w:p>
      <w:r>
        <w:t>23</w:t>
      </w:r>
    </w:p>
    <w:p>
      <w:r>
        <w:t>23</w:t>
      </w:r>
    </w:p>
    <w:p>
      <w:r>
        <w:t>Huyện Hàm Thuận Nam</w:t>
      </w:r>
    </w:p>
    <w:p>
      <w:r>
        <w:t>141</w:t>
      </w:r>
    </w:p>
    <w:p>
      <w:r>
        <w:t>123</w:t>
      </w:r>
    </w:p>
    <w:p>
      <w:r>
        <w:t>123</w:t>
      </w:r>
    </w:p>
    <w:p>
      <w:r>
        <w:t>18</w:t>
      </w:r>
    </w:p>
    <w:p>
      <w:r>
        <w:t>18</w:t>
      </w:r>
    </w:p>
    <w:p>
      <w:r>
        <w:t>Huyện Hàm Tân</w:t>
      </w:r>
    </w:p>
    <w:p>
      <w:r>
        <w:t>67</w:t>
      </w:r>
    </w:p>
    <w:p>
      <w:r>
        <w:t>58</w:t>
      </w:r>
    </w:p>
    <w:p>
      <w:r>
        <w:t>58</w:t>
      </w:r>
    </w:p>
    <w:p>
      <w:r>
        <w:t>9</w:t>
      </w:r>
    </w:p>
    <w:p>
      <w:r>
        <w:t>9</w:t>
      </w:r>
    </w:p>
    <w:p>
      <w:r>
        <w:t>Thị xã La Gi</w:t>
      </w:r>
    </w:p>
    <w:p>
      <w:r>
        <w:t>42</w:t>
      </w:r>
    </w:p>
    <w:p>
      <w:r>
        <w:t>36</w:t>
      </w:r>
    </w:p>
    <w:p>
      <w:r>
        <w:t>36</w:t>
      </w:r>
    </w:p>
    <w:p>
      <w:r>
        <w:t>6</w:t>
      </w:r>
    </w:p>
    <w:p>
      <w:r>
        <w:t>6</w:t>
      </w:r>
    </w:p>
    <w:p>
      <w:r>
        <w:t>Huyện Tánh Linh</w:t>
      </w:r>
    </w:p>
    <w:p>
      <w:r>
        <w:t>206</w:t>
      </w:r>
    </w:p>
    <w:p>
      <w:r>
        <w:t>179</w:t>
      </w:r>
    </w:p>
    <w:p>
      <w:r>
        <w:t>179</w:t>
      </w:r>
    </w:p>
    <w:p>
      <w:r>
        <w:t>27</w:t>
      </w:r>
    </w:p>
    <w:p>
      <w:r>
        <w:t>27</w:t>
      </w:r>
    </w:p>
    <w:p>
      <w:r>
        <w:t>Huyện Đức Linh</w:t>
      </w:r>
    </w:p>
    <w:p>
      <w:r>
        <w:t>141</w:t>
      </w:r>
    </w:p>
    <w:p>
      <w:r>
        <w:t>123</w:t>
      </w:r>
    </w:p>
    <w:p>
      <w:r>
        <w:t>123</w:t>
      </w:r>
    </w:p>
    <w:p>
      <w:r>
        <w:t>18</w:t>
      </w:r>
    </w:p>
    <w:p>
      <w:r>
        <w:t>18</w:t>
      </w:r>
    </w:p>
    <w:p>
      <w:r>
        <w:t>Huyện Phú Quý</w:t>
      </w:r>
    </w:p>
    <w:p>
      <w:r>
        <w:t>23</w:t>
      </w:r>
    </w:p>
    <w:p>
      <w:r>
        <w:t>20</w:t>
      </w:r>
    </w:p>
    <w:p>
      <w:r>
        <w:t>20</w:t>
      </w:r>
    </w:p>
    <w:p>
      <w:r>
        <w:t>3</w:t>
      </w:r>
    </w:p>
    <w:p>
      <w:r>
        <w:t>3</w:t>
      </w:r>
    </w:p>
    <w:p>
      <w:r>
        <w:t>Sở Lao động - Thương binh và Xã hội</w:t>
      </w:r>
    </w:p>
    <w:p>
      <w:r>
        <w:t>601</w:t>
      </w:r>
    </w:p>
    <w:p>
      <w:r>
        <w:t>523</w:t>
      </w:r>
    </w:p>
    <w:p>
      <w:r>
        <w:t>523</w:t>
      </w:r>
    </w:p>
    <w:p>
      <w:r>
        <w:t>78</w:t>
      </w:r>
    </w:p>
    <w:p>
      <w:r>
        <w:t>78</w:t>
      </w:r>
    </w:p>
    <w:p>
      <w:r>
        <w:t>5</w:t>
      </w:r>
    </w:p>
    <w:p>
      <w:r>
        <w:t>Dự án 7. Nâng cao năng lực và giám sát, đánh giá chương trình</w:t>
      </w:r>
    </w:p>
    <w:p>
      <w:r>
        <w:t>5.945</w:t>
      </w:r>
    </w:p>
    <w:p>
      <w:r>
        <w:t>5.169</w:t>
      </w:r>
    </w:p>
    <w:p>
      <w:r>
        <w:t>5.169</w:t>
      </w:r>
    </w:p>
    <w:p>
      <w:r>
        <w:t>776</w:t>
      </w:r>
    </w:p>
    <w:p>
      <w:r>
        <w:t>776</w:t>
      </w:r>
    </w:p>
    <w:p>
      <w:r>
        <w:t>a</w:t>
      </w:r>
    </w:p>
    <w:p>
      <w:r>
        <w:t>Tiểu dự án 1. Nâng cao năng lực thực hiện Chương trình</w:t>
      </w:r>
    </w:p>
    <w:p>
      <w:r>
        <w:t>3.873</w:t>
      </w:r>
    </w:p>
    <w:p>
      <w:r>
        <w:t>3.368</w:t>
      </w:r>
    </w:p>
    <w:p>
      <w:r>
        <w:t>3.368</w:t>
      </w:r>
    </w:p>
    <w:p>
      <w:r>
        <w:t>505</w:t>
      </w:r>
    </w:p>
    <w:p>
      <w:r>
        <w:t>505</w:t>
      </w:r>
    </w:p>
    <w:p>
      <w:r>
        <w:t>Thành phố Phan Thiết</w:t>
      </w:r>
    </w:p>
    <w:p>
      <w:r>
        <w:t>167</w:t>
      </w:r>
    </w:p>
    <w:p>
      <w:r>
        <w:t>145</w:t>
      </w:r>
    </w:p>
    <w:p>
      <w:r>
        <w:t>145</w:t>
      </w:r>
    </w:p>
    <w:p>
      <w:r>
        <w:t>22</w:t>
      </w:r>
    </w:p>
    <w:p>
      <w:r>
        <w:t>22</w:t>
      </w:r>
    </w:p>
    <w:p>
      <w:r>
        <w:t>Huyện Tuy Phong</w:t>
      </w:r>
    </w:p>
    <w:p>
      <w:r>
        <w:t>304</w:t>
      </w:r>
    </w:p>
    <w:p>
      <w:r>
        <w:t>264</w:t>
      </w:r>
    </w:p>
    <w:p>
      <w:r>
        <w:t>264</w:t>
      </w:r>
    </w:p>
    <w:p>
      <w:r>
        <w:t>40</w:t>
      </w:r>
    </w:p>
    <w:p>
      <w:r>
        <w:t>40</w:t>
      </w:r>
    </w:p>
    <w:p>
      <w:r>
        <w:t>Huyện Bắc Bình</w:t>
      </w:r>
    </w:p>
    <w:p>
      <w:r>
        <w:t>367</w:t>
      </w:r>
    </w:p>
    <w:p>
      <w:r>
        <w:t>319</w:t>
      </w:r>
    </w:p>
    <w:p>
      <w:r>
        <w:t>319</w:t>
      </w:r>
    </w:p>
    <w:p>
      <w:r>
        <w:t>48</w:t>
      </w:r>
    </w:p>
    <w:p>
      <w:r>
        <w:t>48</w:t>
      </w:r>
    </w:p>
    <w:p>
      <w:r>
        <w:t>Huyện Hàm Thuận Bắc</w:t>
      </w:r>
    </w:p>
    <w:p>
      <w:r>
        <w:t>467</w:t>
      </w:r>
    </w:p>
    <w:p>
      <w:r>
        <w:t>406</w:t>
      </w:r>
    </w:p>
    <w:p>
      <w:r>
        <w:t>406</w:t>
      </w:r>
    </w:p>
    <w:p>
      <w:r>
        <w:t>61</w:t>
      </w:r>
    </w:p>
    <w:p>
      <w:r>
        <w:t>61</w:t>
      </w:r>
    </w:p>
    <w:p>
      <w:r>
        <w:t>Huyện Hàm Thuận Nam</w:t>
      </w:r>
    </w:p>
    <w:p>
      <w:r>
        <w:t>367</w:t>
      </w:r>
    </w:p>
    <w:p>
      <w:r>
        <w:t>319</w:t>
      </w:r>
    </w:p>
    <w:p>
      <w:r>
        <w:t>319</w:t>
      </w:r>
    </w:p>
    <w:p>
      <w:r>
        <w:t>48</w:t>
      </w:r>
    </w:p>
    <w:p>
      <w:r>
        <w:t>48</w:t>
      </w:r>
    </w:p>
    <w:p>
      <w:r>
        <w:t>Huyện Hàm Tân</w:t>
      </w:r>
    </w:p>
    <w:p>
      <w:r>
        <w:t>173</w:t>
      </w:r>
    </w:p>
    <w:p>
      <w:r>
        <w:t>151</w:t>
      </w:r>
    </w:p>
    <w:p>
      <w:r>
        <w:t>151</w:t>
      </w:r>
    </w:p>
    <w:p>
      <w:r>
        <w:t>22</w:t>
      </w:r>
    </w:p>
    <w:p>
      <w:r>
        <w:t>22</w:t>
      </w:r>
    </w:p>
    <w:p>
      <w:r>
        <w:t>Thị xã La Gi</w:t>
      </w:r>
    </w:p>
    <w:p>
      <w:r>
        <w:t>108</w:t>
      </w:r>
    </w:p>
    <w:p>
      <w:r>
        <w:t>94</w:t>
      </w:r>
    </w:p>
    <w:p>
      <w:r>
        <w:t>94</w:t>
      </w:r>
    </w:p>
    <w:p>
      <w:r>
        <w:t>14</w:t>
      </w:r>
    </w:p>
    <w:p>
      <w:r>
        <w:t>14</w:t>
      </w:r>
    </w:p>
    <w:p>
      <w:r>
        <w:t>Huyện Tánh Linh</w:t>
      </w:r>
    </w:p>
    <w:p>
      <w:r>
        <w:t>533</w:t>
      </w:r>
    </w:p>
    <w:p>
      <w:r>
        <w:t>464</w:t>
      </w:r>
    </w:p>
    <w:p>
      <w:r>
        <w:t>464</w:t>
      </w:r>
    </w:p>
    <w:p>
      <w:r>
        <w:t>69</w:t>
      </w:r>
    </w:p>
    <w:p>
      <w:r>
        <w:t>69</w:t>
      </w:r>
    </w:p>
    <w:p>
      <w:r>
        <w:t>Huyện Đức Linh</w:t>
      </w:r>
    </w:p>
    <w:p>
      <w:r>
        <w:t>367</w:t>
      </w:r>
    </w:p>
    <w:p>
      <w:r>
        <w:t>319</w:t>
      </w:r>
    </w:p>
    <w:p>
      <w:r>
        <w:t>319</w:t>
      </w:r>
    </w:p>
    <w:p>
      <w:r>
        <w:t>48</w:t>
      </w:r>
    </w:p>
    <w:p>
      <w:r>
        <w:t>48</w:t>
      </w:r>
    </w:p>
    <w:p>
      <w:r>
        <w:t>Huyện Phú Quý</w:t>
      </w:r>
    </w:p>
    <w:p>
      <w:r>
        <w:t>59</w:t>
      </w:r>
    </w:p>
    <w:p>
      <w:r>
        <w:t>51</w:t>
      </w:r>
    </w:p>
    <w:p>
      <w:r>
        <w:t>51</w:t>
      </w:r>
    </w:p>
    <w:p>
      <w:r>
        <w:t>8</w:t>
      </w:r>
    </w:p>
    <w:p>
      <w:r>
        <w:t>8</w:t>
      </w:r>
    </w:p>
    <w:p>
      <w:r>
        <w:t>Sở Lao động - Thương binh và Xã hội</w:t>
      </w:r>
    </w:p>
    <w:p>
      <w:r>
        <w:t>961</w:t>
      </w:r>
    </w:p>
    <w:p>
      <w:r>
        <w:t>836</w:t>
      </w:r>
    </w:p>
    <w:p>
      <w:r>
        <w:t>836</w:t>
      </w:r>
    </w:p>
    <w:p>
      <w:r>
        <w:t>125</w:t>
      </w:r>
    </w:p>
    <w:p>
      <w:r>
        <w:t>125</w:t>
      </w:r>
    </w:p>
    <w:p>
      <w:r>
        <w:t>b</w:t>
      </w:r>
    </w:p>
    <w:p>
      <w:r>
        <w:t>Tiểu dự án 2. Giám sát, đánh giá</w:t>
      </w:r>
    </w:p>
    <w:p>
      <w:r>
        <w:t>2.072</w:t>
      </w:r>
    </w:p>
    <w:p>
      <w:r>
        <w:t>1.801</w:t>
      </w:r>
    </w:p>
    <w:p>
      <w:r>
        <w:t>1.801</w:t>
      </w:r>
    </w:p>
    <w:p>
      <w:r>
        <w:t>271</w:t>
      </w:r>
    </w:p>
    <w:p>
      <w:r>
        <w:t>271</w:t>
      </w:r>
    </w:p>
    <w:p>
      <w:r>
        <w:t>Thành phố Phan Thiết</w:t>
      </w:r>
    </w:p>
    <w:p>
      <w:r>
        <w:t>90</w:t>
      </w:r>
    </w:p>
    <w:p>
      <w:r>
        <w:t>78</w:t>
      </w:r>
    </w:p>
    <w:p>
      <w:r>
        <w:t>78</w:t>
      </w:r>
    </w:p>
    <w:p>
      <w:r>
        <w:t>12</w:t>
      </w:r>
    </w:p>
    <w:p>
      <w:r>
        <w:t>12</w:t>
      </w:r>
    </w:p>
    <w:p>
      <w:r>
        <w:t>Huyện Tuy Phong</w:t>
      </w:r>
    </w:p>
    <w:p>
      <w:r>
        <w:t>162</w:t>
      </w:r>
    </w:p>
    <w:p>
      <w:r>
        <w:t>141</w:t>
      </w:r>
    </w:p>
    <w:p>
      <w:r>
        <w:t>141</w:t>
      </w:r>
    </w:p>
    <w:p>
      <w:r>
        <w:t>21</w:t>
      </w:r>
    </w:p>
    <w:p>
      <w:r>
        <w:t>21</w:t>
      </w:r>
    </w:p>
    <w:p>
      <w:r>
        <w:t>Huyện Bắc Bình</w:t>
      </w:r>
    </w:p>
    <w:p>
      <w:r>
        <w:t>197</w:t>
      </w:r>
    </w:p>
    <w:p>
      <w:r>
        <w:t>171</w:t>
      </w:r>
    </w:p>
    <w:p>
      <w:r>
        <w:t>171</w:t>
      </w:r>
    </w:p>
    <w:p>
      <w:r>
        <w:t>26</w:t>
      </w:r>
    </w:p>
    <w:p>
      <w:r>
        <w:t>26</w:t>
      </w:r>
    </w:p>
    <w:p>
      <w:r>
        <w:t>Huyện Hàm Thuận Bắc</w:t>
      </w:r>
    </w:p>
    <w:p>
      <w:r>
        <w:t>249</w:t>
      </w:r>
    </w:p>
    <w:p>
      <w:r>
        <w:t>217</w:t>
      </w:r>
    </w:p>
    <w:p>
      <w:r>
        <w:t>217</w:t>
      </w:r>
    </w:p>
    <w:p>
      <w:r>
        <w:t>32</w:t>
      </w:r>
    </w:p>
    <w:p>
      <w:r>
        <w:t>32</w:t>
      </w:r>
    </w:p>
    <w:p>
      <w:r>
        <w:t>Huyện Hàm Thuận Nam</w:t>
      </w:r>
    </w:p>
    <w:p>
      <w:r>
        <w:t>197</w:t>
      </w:r>
    </w:p>
    <w:p>
      <w:r>
        <w:t>171</w:t>
      </w:r>
    </w:p>
    <w:p>
      <w:r>
        <w:t>171</w:t>
      </w:r>
    </w:p>
    <w:p>
      <w:r>
        <w:t>26</w:t>
      </w:r>
    </w:p>
    <w:p>
      <w:r>
        <w:t>26</w:t>
      </w:r>
    </w:p>
    <w:p>
      <w:r>
        <w:t>Huyện Hàm Tân</w:t>
      </w:r>
    </w:p>
    <w:p>
      <w:r>
        <w:t>93</w:t>
      </w:r>
    </w:p>
    <w:p>
      <w:r>
        <w:t>81</w:t>
      </w:r>
    </w:p>
    <w:p>
      <w:r>
        <w:t>81</w:t>
      </w:r>
    </w:p>
    <w:p>
      <w:r>
        <w:t>12</w:t>
      </w:r>
    </w:p>
    <w:p>
      <w:r>
        <w:t>12</w:t>
      </w:r>
    </w:p>
    <w:p>
      <w:r>
        <w:t>Thị xã La Gi</w:t>
      </w:r>
    </w:p>
    <w:p>
      <w:r>
        <w:t>58</w:t>
      </w:r>
    </w:p>
    <w:p>
      <w:r>
        <w:t>50</w:t>
      </w:r>
    </w:p>
    <w:p>
      <w:r>
        <w:t>50</w:t>
      </w:r>
    </w:p>
    <w:p>
      <w:r>
        <w:t>8</w:t>
      </w:r>
    </w:p>
    <w:p>
      <w:r>
        <w:t>8</w:t>
      </w:r>
    </w:p>
    <w:p>
      <w:r>
        <w:t>Huyện Tánh Linh</w:t>
      </w:r>
    </w:p>
    <w:p>
      <w:r>
        <w:t>285</w:t>
      </w:r>
    </w:p>
    <w:p>
      <w:r>
        <w:t>248</w:t>
      </w:r>
    </w:p>
    <w:p>
      <w:r>
        <w:t>248</w:t>
      </w:r>
    </w:p>
    <w:p>
      <w:r>
        <w:t>37</w:t>
      </w:r>
    </w:p>
    <w:p>
      <w:r>
        <w:t>37</w:t>
      </w:r>
    </w:p>
    <w:p>
      <w:r>
        <w:t>Huyện Đức Linh</w:t>
      </w:r>
    </w:p>
    <w:p>
      <w:r>
        <w:t>197</w:t>
      </w:r>
    </w:p>
    <w:p>
      <w:r>
        <w:t>171</w:t>
      </w:r>
    </w:p>
    <w:p>
      <w:r>
        <w:t>171</w:t>
      </w:r>
    </w:p>
    <w:p>
      <w:r>
        <w:t>26</w:t>
      </w:r>
    </w:p>
    <w:p>
      <w:r>
        <w:t>26</w:t>
      </w:r>
    </w:p>
    <w:p>
      <w:r>
        <w:t>Huyện Phú Quý</w:t>
      </w:r>
    </w:p>
    <w:p>
      <w:r>
        <w:t>31</w:t>
      </w:r>
    </w:p>
    <w:p>
      <w:r>
        <w:t>27</w:t>
      </w:r>
    </w:p>
    <w:p>
      <w:r>
        <w:t>27</w:t>
      </w:r>
    </w:p>
    <w:p>
      <w:r>
        <w:t>4</w:t>
      </w:r>
    </w:p>
    <w:p>
      <w:r>
        <w:t>4</w:t>
      </w:r>
    </w:p>
    <w:p>
      <w:r>
        <w:t>Sở Lao động - Thương binh và Xã hội</w:t>
      </w:r>
    </w:p>
    <w:p>
      <w:r>
        <w:t>513</w:t>
      </w:r>
    </w:p>
    <w:p>
      <w:r>
        <w:t>446</w:t>
      </w:r>
    </w:p>
    <w:p>
      <w:r>
        <w:t>446</w:t>
      </w:r>
    </w:p>
    <w:p>
      <w:r>
        <w:t>67</w:t>
      </w:r>
    </w:p>
    <w:p>
      <w:r>
        <w:t>67</w:t>
      </w:r>
    </w:p>
    <w:p>
      <w:r>
        <w:t>TỔNG</w:t>
      </w:r>
    </w:p>
    <w:p>
      <w:r>
        <w:t>59.041</w:t>
      </w:r>
    </w:p>
    <w:p>
      <w:r>
        <w:t>51.340</w:t>
      </w:r>
    </w:p>
    <w:p>
      <w:r>
        <w:t>13.690</w:t>
      </w:r>
    </w:p>
    <w:p>
      <w:r>
        <w:t>3.343</w:t>
      </w:r>
    </w:p>
    <w:p>
      <w:r>
        <w:t>2.978</w:t>
      </w:r>
    </w:p>
    <w:p>
      <w:r>
        <w:t>31.329</w:t>
      </w:r>
    </w:p>
    <w:p>
      <w:r>
        <w:t>7.701</w:t>
      </w:r>
    </w:p>
    <w:p>
      <w:r>
        <w:t>2.053</w:t>
      </w:r>
    </w:p>
    <w:p>
      <w:r>
        <w:t>502</w:t>
      </w:r>
    </w:p>
    <w:p>
      <w:r>
        <w:t>447</w:t>
      </w:r>
    </w:p>
    <w:p>
      <w:r>
        <w:t>4.699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