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về Mức chi hỗ trợ cho cán bộ, công chức, viên chức và người lao động từ Bạc Liêu đến Cà Mau làm việc do hợp nhất tỉnh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01/2025/NQ-HĐND</w:t>
      </w:r>
    </w:p>
    <w:p>
      <w:r>
        <w:t>Cà Mau, ngày 01 tháng 7 năm 2025</w:t>
      </w:r>
    </w:p>
    <w:p>
      <w:r>
        <w:t>NGHỊ QUYẾT</w:t>
      </w:r>
    </w:p>
    <w:p>
      <w:r>
        <w:t>VỀ MỨC CHI HỖ TRỢ CHO CÁN BỘ, CÔNG CHỨC, VIÊN CHỨC VÀ NGƯỜI LAO ĐỘNG TỪ BẠC LIÊU ĐẾN CÀ MAU LÀM VIỆC DO HỢP NHẤT TỈNH</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quyết số 76/2025/UBTVQH15 ngày 14 tháng 4 năm 2025 của Ủy ban Thường vụ Quốc hội về việc sắp xếp đơn vị hành chính năm 2025;</w:t>
      </w:r>
    </w:p>
    <w:p>
      <w:r>
        <w:t>Xét Tờ trình số 146/TTr-UBND ngày 30 tháng 6 năm 2025 của Ủy ban nhân dân tỉnh Cà Mau về dự thảo Nghị quyết về mức chi hỗ trợ cho cán bộ, công chức, viên chức và người lao động từ Bạc Liêu đến Cà Mau làm việc do sáp nhập tỉnh (sau thẩm tra); Báo cáo thẩm tra số 01/BC-HĐND ngày 01 tháng 7 năm 2025 của Ban Kinh tế - Ngân sách Hội đồng nhân dân tỉnh; ý kiến thảo luận của đại biểu Hội đồng nhân dân tỉnh tại kỳ họp;</w:t>
      </w:r>
    </w:p>
    <w:p>
      <w:r>
        <w:t>Hội đồng nhân dân tỉnh ban hành Nghị quyết về mức chi hỗ trợ cho cán bộ, công chức, viên chức và người lao động từ Bạc Liêu đến Cà Mau làm việc do hợp nhất tỉnh.</w:t>
      </w:r>
    </w:p>
    <w:p>
      <w:r>
        <w:t>Điều 1. Phạm vi điều chỉnh</w:t>
      </w:r>
    </w:p>
    <w:p>
      <w:r>
        <w:t>Nghị quyết này quy định về mức chi hỗ trợ cho cán bộ, công chức, viên chức và người lao động từ Bạc Liêu đến Cà Mau làm việc do hợp nhất tỉnh.</w:t>
      </w:r>
    </w:p>
    <w:p>
      <w:r>
        <w:t>Điều 2. Đối tượng áp dụng</w:t>
      </w:r>
    </w:p>
    <w:p>
      <w:r>
        <w:t>1. Cán bộ, công chức, viên chức và người lao động đang hưởng lương từ ngân sách nhà nước hoặc từ nguồn thu của đơn vị sự nghiệp công lập, có quyết định điều động, bố trí công tác từ tỉnh Bạc Liêu đến tỉnh Cà Mau sau khi hợp nhất.</w:t>
      </w:r>
    </w:p>
    <w:p>
      <w:r>
        <w:t>2. Các cơ quan cơ quan Đảng, đơn vị hành chính, tổ chức chính trị - xã hội, các Hội quần chúng được Đảng và Nhà nước giao nhiệm vụ và đơn vị sự nghiệp công lập có liên quan đến việc bố trí, tiếp nhận và chi trả chế độ hỗ trợ theo quy định tại Nghị quyết này.</w:t>
      </w:r>
    </w:p>
    <w:p>
      <w:r>
        <w:t>Điều 3. Mức chi, thời gian và hình thức hỗ trợ</w:t>
      </w:r>
    </w:p>
    <w:p>
      <w:r>
        <w:t>1. Mức chi hỗ trợ</w:t>
      </w:r>
    </w:p>
    <w:p>
      <w:r>
        <w:t>a) Chi phí thuê nhà: 1.200.000 đồng/người/tháng;</w:t>
      </w:r>
    </w:p>
    <w:p>
      <w:r>
        <w:t>b) Chi phí đi lại: 520.000 đồng/người/tháng;</w:t>
      </w:r>
    </w:p>
    <w:p>
      <w:r>
        <w:t>c) Chi phí sinh hoạt: 500.000 đồng/người/tháng.</w:t>
      </w:r>
    </w:p>
    <w:p>
      <w:r>
        <w:t>2. Thời gian và hình thức chi hỗ trợ</w:t>
      </w:r>
    </w:p>
    <w:p>
      <w:r>
        <w:t>a) Thời gian hỗ trợ: Từ ngày 01 tháng 7 năm 2025 đến ngày 01 tháng 7 năm 2027;</w:t>
      </w:r>
    </w:p>
    <w:p>
      <w:r>
        <w:t>b) Hình thức hỗ trợ: Hỗ trợ hàng tháng cùng thời điểm chi tiền lương cho đối tượng thụ hưởng. Trường hợp đối tượng thụ hưởng đã được hỗ trợ chi phí thuê nhà, chi phí đi lại, chi phí sinh hoạt thì không được hưởng mức hỗ trợ theo Nghị quyết này.</w:t>
      </w:r>
    </w:p>
    <w:p>
      <w:r>
        <w:t>Điều 4. Nguồn kinh phí thực hiện</w:t>
      </w:r>
    </w:p>
    <w:p>
      <w:r>
        <w:t>Kinh phí thực hiện Nghị quyết này được bố trí từ ngân sách nhà nước cấp tỉnh và các nguồn hợp pháp khác theo quy định pháp luật.</w:t>
      </w:r>
    </w:p>
    <w:p>
      <w:r>
        <w:t>Điều 5. Hiệu lực thi hành</w:t>
      </w:r>
    </w:p>
    <w:p>
      <w:r>
        <w:t>Nghị quyết này có hiệu lực thi hành kể từ ngày 01 tháng 7 năm 2025.</w:t>
      </w:r>
    </w:p>
    <w:p>
      <w:r>
        <w:t>Điều 6. Tổ chức thực hiện</w:t>
      </w:r>
    </w:p>
    <w:p>
      <w:r>
        <w:t>1. Ủy ban nhân dân tỉnh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Nhất thông qua ngày 01 tháng 7 năm 2025./.</w:t>
      </w:r>
    </w:p>
    <w:p>
      <w:r>
        <w:t>Nơi nhận:</w:t>
      </w:r>
    </w:p>
    <w:p>
      <w:r>
        <w:t>- Ủy ban Thường vụ Quốc hội;</w:t>
      </w:r>
    </w:p>
    <w:p>
      <w:r>
        <w:t>- Chính phủ;</w:t>
      </w:r>
    </w:p>
    <w:p>
      <w:r>
        <w:t>- Bộ Tài chính;</w:t>
      </w:r>
    </w:p>
    <w:p>
      <w:r>
        <w:t>- Bộ Tư pháp (Cục Kiểm tra VBQPPL);</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xã, phường;</w:t>
      </w:r>
    </w:p>
    <w:p>
      <w:r>
        <w:t>- Cổng Thông tin điện tử tỉnh (đăng Công báo);</w:t>
      </w:r>
    </w:p>
    <w:p>
      <w:r>
        <w:t>- Lưu: VT.</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